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B81204" w14:paraId="1A67AC89" w14:textId="42B56396">
      <w:pPr>
        <w:tabs>
          <w:tab w:val="left" w:pos="567"/>
        </w:tabs>
      </w:pPr>
      <w:r>
        <w:t xml:space="preserve">Geachte </w:t>
      </w:r>
      <w:r w:rsidR="002C3F8F">
        <w:t>v</w:t>
      </w:r>
      <w:r>
        <w:t>oorzitter,</w:t>
      </w:r>
    </w:p>
    <w:p w:rsidR="00524A7F" w:rsidP="004E4396" w:rsidRDefault="00524A7F" w14:paraId="1652BA65" w14:textId="77777777"/>
    <w:p w:rsidRPr="008C7C2A" w:rsidR="000E6134" w:rsidP="008825FF" w:rsidRDefault="00DE17D2" w14:paraId="14F5F421" w14:textId="68C2B704">
      <w:pPr>
        <w:rPr>
          <w:rStyle w:val="Strong"/>
          <w:b w:val="0"/>
          <w:bCs w:val="0"/>
          <w:szCs w:val="18"/>
        </w:rPr>
      </w:pPr>
      <w:r w:rsidRPr="008825FF">
        <w:rPr>
          <w:rStyle w:val="Strong"/>
          <w:b w:val="0"/>
          <w:bCs w:val="0"/>
        </w:rPr>
        <w:t xml:space="preserve">Overeenkomstig het bepaalde in artikel 13, </w:t>
      </w:r>
      <w:r w:rsidRPr="008825FF" w:rsidR="009C195A">
        <w:rPr>
          <w:rStyle w:val="Strong"/>
          <w:b w:val="0"/>
          <w:bCs w:val="0"/>
        </w:rPr>
        <w:t>eerste lid</w:t>
      </w:r>
      <w:r w:rsidRPr="008825FF" w:rsidR="000F47BF">
        <w:rPr>
          <w:rStyle w:val="Strong"/>
          <w:b w:val="0"/>
          <w:bCs w:val="0"/>
        </w:rPr>
        <w:t xml:space="preserve">, </w:t>
      </w:r>
      <w:r w:rsidRPr="008825FF">
        <w:rPr>
          <w:rStyle w:val="Strong"/>
          <w:b w:val="0"/>
          <w:bCs w:val="0"/>
        </w:rPr>
        <w:t>van de Rijkswet goedkeuring en bekendmaking verdragen moge ik u hierbij ter kennis brengen</w:t>
      </w:r>
      <w:r w:rsidRPr="008825FF" w:rsidR="000F47BF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>de</w:t>
      </w:r>
      <w:r w:rsidRPr="008825FF" w:rsidR="000F47BF">
        <w:rPr>
          <w:rStyle w:val="Strong"/>
          <w:b w:val="0"/>
          <w:bCs w:val="0"/>
        </w:rPr>
        <w:t xml:space="preserve"> </w:t>
      </w:r>
      <w:r w:rsidRPr="008825FF" w:rsidR="00035469">
        <w:rPr>
          <w:rStyle w:val="Strong"/>
          <w:b w:val="0"/>
          <w:bCs w:val="0"/>
        </w:rPr>
        <w:t xml:space="preserve">op </w:t>
      </w:r>
      <w:r w:rsidR="003B31E1">
        <w:rPr>
          <w:rStyle w:val="Strong"/>
          <w:b w:val="0"/>
          <w:bCs w:val="0"/>
        </w:rPr>
        <w:t>10 december</w:t>
      </w:r>
      <w:r w:rsidRPr="008825FF" w:rsidR="008825FF">
        <w:rPr>
          <w:rStyle w:val="Strong"/>
          <w:b w:val="0"/>
          <w:bCs w:val="0"/>
        </w:rPr>
        <w:t xml:space="preserve"> 202</w:t>
      </w:r>
      <w:r w:rsidR="00DA7107">
        <w:rPr>
          <w:rStyle w:val="Strong"/>
          <w:b w:val="0"/>
          <w:bCs w:val="0"/>
        </w:rPr>
        <w:t>5</w:t>
      </w:r>
      <w:r w:rsidRPr="008825FF" w:rsidR="008825FF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 xml:space="preserve">te </w:t>
      </w:r>
      <w:r w:rsidR="003B31E1">
        <w:rPr>
          <w:rStyle w:val="Strong"/>
          <w:b w:val="0"/>
          <w:bCs w:val="0"/>
        </w:rPr>
        <w:t>Doha</w:t>
      </w:r>
      <w:r w:rsidRPr="008825FF" w:rsidR="009C0B5B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>t</w:t>
      </w:r>
      <w:r w:rsidRPr="008825FF" w:rsidR="000F47BF">
        <w:rPr>
          <w:rStyle w:val="Strong"/>
          <w:b w:val="0"/>
          <w:bCs w:val="0"/>
        </w:rPr>
        <w:t>ot stand gekomen</w:t>
      </w:r>
      <w:r w:rsidRPr="008825FF" w:rsidR="000E6134">
        <w:rPr>
          <w:rStyle w:val="Strong"/>
          <w:b w:val="0"/>
          <w:bCs w:val="0"/>
        </w:rPr>
        <w:t xml:space="preserve"> </w:t>
      </w:r>
      <w:r w:rsidR="003B31E1">
        <w:rPr>
          <w:rStyle w:val="Strong"/>
          <w:b w:val="0"/>
          <w:bCs w:val="0"/>
        </w:rPr>
        <w:t>nota</w:t>
      </w:r>
      <w:r w:rsidRPr="008825FF" w:rsidR="008825FF">
        <w:rPr>
          <w:rStyle w:val="Strong"/>
          <w:b w:val="0"/>
          <w:bCs w:val="0"/>
        </w:rPr>
        <w:t xml:space="preserve">wisseling </w:t>
      </w:r>
      <w:r w:rsidRPr="00387958" w:rsidR="008C7C2A">
        <w:rPr>
          <w:szCs w:val="18"/>
        </w:rPr>
        <w:t xml:space="preserve">houdende een </w:t>
      </w:r>
      <w:r w:rsidR="00774144">
        <w:rPr>
          <w:szCs w:val="18"/>
        </w:rPr>
        <w:t xml:space="preserve">verdrag tot </w:t>
      </w:r>
      <w:r w:rsidR="003B31E1">
        <w:rPr>
          <w:szCs w:val="18"/>
        </w:rPr>
        <w:t>verlenging van de Overeenkomst inzake de rechtspositie van de strijdkrachten voor militair personeel en troepenuitrusting tussen de Staat Qatar en het Koninkrijk der Nederlanden</w:t>
      </w:r>
      <w:r w:rsidR="00EA100D">
        <w:rPr>
          <w:szCs w:val="18"/>
        </w:rPr>
        <w:t xml:space="preserve"> </w:t>
      </w:r>
      <w:r w:rsidRPr="008825FF" w:rsidR="000E6134">
        <w:rPr>
          <w:rStyle w:val="Strong"/>
          <w:b w:val="0"/>
          <w:bCs w:val="0"/>
        </w:rPr>
        <w:t>(</w:t>
      </w:r>
      <w:proofErr w:type="spellStart"/>
      <w:r w:rsidRPr="0022475A" w:rsidR="000E6134">
        <w:rPr>
          <w:rStyle w:val="Strong"/>
          <w:b w:val="0"/>
          <w:bCs w:val="0"/>
          <w:i/>
          <w:iCs/>
        </w:rPr>
        <w:t>Trb</w:t>
      </w:r>
      <w:proofErr w:type="spellEnd"/>
      <w:r w:rsidRPr="0022475A" w:rsidR="000E6134">
        <w:rPr>
          <w:rStyle w:val="Strong"/>
          <w:b w:val="0"/>
          <w:bCs w:val="0"/>
          <w:i/>
          <w:iCs/>
        </w:rPr>
        <w:t>.</w:t>
      </w:r>
      <w:r w:rsidRPr="008825FF" w:rsidR="000E6134">
        <w:rPr>
          <w:rStyle w:val="Strong"/>
          <w:b w:val="0"/>
          <w:bCs w:val="0"/>
        </w:rPr>
        <w:t xml:space="preserve"> 202</w:t>
      </w:r>
      <w:r w:rsidR="003B31E1">
        <w:rPr>
          <w:rStyle w:val="Strong"/>
          <w:b w:val="0"/>
          <w:bCs w:val="0"/>
        </w:rPr>
        <w:t>6</w:t>
      </w:r>
      <w:r w:rsidRPr="008825FF" w:rsidR="000E6134">
        <w:rPr>
          <w:rStyle w:val="Strong"/>
          <w:b w:val="0"/>
          <w:bCs w:val="0"/>
        </w:rPr>
        <w:t xml:space="preserve">, </w:t>
      </w:r>
      <w:r w:rsidR="003B31E1">
        <w:rPr>
          <w:rStyle w:val="Strong"/>
          <w:b w:val="0"/>
          <w:bCs w:val="0"/>
        </w:rPr>
        <w:t>2</w:t>
      </w:r>
      <w:r w:rsidRPr="008825FF" w:rsidR="009C0B5B">
        <w:rPr>
          <w:rStyle w:val="Strong"/>
          <w:b w:val="0"/>
          <w:bCs w:val="0"/>
        </w:rPr>
        <w:t>)</w:t>
      </w:r>
      <w:r w:rsidRPr="008825FF" w:rsidR="000E6134">
        <w:rPr>
          <w:rStyle w:val="Strong"/>
          <w:b w:val="0"/>
          <w:bCs w:val="0"/>
        </w:rPr>
        <w:t>.</w:t>
      </w:r>
    </w:p>
    <w:p w:rsidRPr="008825FF" w:rsidR="008825FF" w:rsidP="008825FF" w:rsidRDefault="008825FF" w14:paraId="2F1561FB" w14:textId="77777777">
      <w:pPr>
        <w:rPr>
          <w:rStyle w:val="Strong"/>
          <w:b w:val="0"/>
          <w:bCs w:val="0"/>
        </w:rPr>
      </w:pPr>
    </w:p>
    <w:p w:rsidRPr="00387958" w:rsidR="00286636" w:rsidP="00876042" w:rsidRDefault="00286636" w14:paraId="781FDB3D" w14:textId="1C6CB9EA">
      <w:pPr>
        <w:rPr>
          <w:szCs w:val="18"/>
        </w:rPr>
      </w:pPr>
      <w:r w:rsidRPr="00387958">
        <w:rPr>
          <w:szCs w:val="18"/>
        </w:rPr>
        <w:t xml:space="preserve">Het in </w:t>
      </w:r>
      <w:r w:rsidR="00415BB6">
        <w:rPr>
          <w:szCs w:val="18"/>
        </w:rPr>
        <w:t xml:space="preserve">nota’s </w:t>
      </w:r>
      <w:r w:rsidRPr="00387958">
        <w:rPr>
          <w:szCs w:val="18"/>
        </w:rPr>
        <w:t xml:space="preserve">vervatte </w:t>
      </w:r>
      <w:r w:rsidR="00415BB6">
        <w:rPr>
          <w:szCs w:val="18"/>
        </w:rPr>
        <w:t>verlengings</w:t>
      </w:r>
      <w:r w:rsidRPr="00387958">
        <w:rPr>
          <w:szCs w:val="18"/>
        </w:rPr>
        <w:t>verdrag</w:t>
      </w:r>
      <w:r w:rsidR="001B65DB">
        <w:rPr>
          <w:szCs w:val="18"/>
        </w:rPr>
        <w:t xml:space="preserve"> </w:t>
      </w:r>
      <w:r w:rsidRPr="00387958">
        <w:rPr>
          <w:szCs w:val="18"/>
        </w:rPr>
        <w:t xml:space="preserve">behoeft ingevolge artikel 7, </w:t>
      </w:r>
      <w:r w:rsidR="00D60AED">
        <w:rPr>
          <w:szCs w:val="18"/>
        </w:rPr>
        <w:t>aanhef en</w:t>
      </w:r>
      <w:r w:rsidR="00131BE7">
        <w:rPr>
          <w:szCs w:val="18"/>
        </w:rPr>
        <w:t xml:space="preserve"> </w:t>
      </w:r>
      <w:r w:rsidRPr="00387958">
        <w:rPr>
          <w:szCs w:val="18"/>
        </w:rPr>
        <w:t xml:space="preserve">onderdeel </w:t>
      </w:r>
      <w:r w:rsidR="003B31E1">
        <w:rPr>
          <w:szCs w:val="18"/>
        </w:rPr>
        <w:t>e</w:t>
      </w:r>
      <w:r w:rsidRPr="00387958">
        <w:rPr>
          <w:szCs w:val="18"/>
        </w:rPr>
        <w:t>, van de Rijkswet goedkeuring en bekendmaking verdragen niet de goedkeuring van de Staten-Generaal.</w:t>
      </w:r>
    </w:p>
    <w:p w:rsidRPr="00B1446C" w:rsidR="00C42781" w:rsidP="00C42781" w:rsidRDefault="00C42781" w14:paraId="470F1811" w14:textId="427469B0">
      <w:pPr>
        <w:rPr>
          <w:szCs w:val="18"/>
        </w:rPr>
      </w:pPr>
    </w:p>
    <w:p w:rsidR="00A1776C" w:rsidP="004E4396" w:rsidRDefault="00A1776C" w14:paraId="74B2AF49" w14:textId="77777777"/>
    <w:p w:rsidR="00B32B35" w:rsidP="004E4396" w:rsidRDefault="00B32B35" w14:paraId="19823DDA" w14:textId="4B361439">
      <w:r>
        <w:t>De Minister van Buitenlandse Zaken,</w:t>
      </w:r>
    </w:p>
    <w:p w:rsidR="00B32B35" w:rsidP="004E4396" w:rsidRDefault="00B32B35" w14:paraId="348B96CF" w14:textId="77777777"/>
    <w:p w:rsidR="00B32B35" w:rsidP="004E4396" w:rsidRDefault="00B32B35" w14:paraId="336F9CD6" w14:textId="01A33C24">
      <w:pPr>
        <w:tabs>
          <w:tab w:val="left" w:pos="4559"/>
        </w:tabs>
      </w:pPr>
    </w:p>
    <w:p w:rsidR="00B32B35" w:rsidP="004E4396" w:rsidRDefault="00B32B35" w14:paraId="5BE08AEB" w14:textId="11B68DD9"/>
    <w:p w:rsidR="009C0B5B" w:rsidP="004E4396" w:rsidRDefault="009C0B5B" w14:paraId="236C7E92" w14:textId="77777777"/>
    <w:p w:rsidRPr="009C0B5B" w:rsidR="00B32B35" w:rsidP="004E4396" w:rsidRDefault="000A54D0" w14:paraId="503E36A8" w14:textId="1C5D6040">
      <w:r>
        <w:t>D.M. van Weel</w:t>
      </w:r>
    </w:p>
    <w:p w:rsidR="00B32B35" w:rsidP="00C37FE1" w:rsidRDefault="00B32B35" w14:paraId="7DC3AA56" w14:textId="77777777"/>
    <w:sectPr w:rsidR="00B32B35" w:rsidSect="00482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F4BE" w14:textId="77777777" w:rsidR="006F1CE1" w:rsidRDefault="006F1CE1">
      <w:r>
        <w:separator/>
      </w:r>
    </w:p>
    <w:p w14:paraId="51EE071F" w14:textId="77777777" w:rsidR="006F1CE1" w:rsidRDefault="006F1CE1"/>
  </w:endnote>
  <w:endnote w:type="continuationSeparator" w:id="0">
    <w:p w14:paraId="527F4BAB" w14:textId="77777777" w:rsidR="006F1CE1" w:rsidRDefault="006F1CE1">
      <w:r>
        <w:continuationSeparator/>
      </w:r>
    </w:p>
    <w:p w14:paraId="7886B1EA" w14:textId="77777777" w:rsidR="006F1CE1" w:rsidRDefault="006F1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36C7" w14:textId="77777777" w:rsidR="004E0ED2" w:rsidRDefault="004E0ED2">
    <w:pPr>
      <w:pStyle w:val="Footer"/>
    </w:pPr>
  </w:p>
  <w:p w14:paraId="1C824C15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69638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DAD88A9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15609CB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818503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FEA5A0C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6C8D6994" w14:textId="08DC2ADB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  <w:bookmarkEnd w:id="6"/>
  </w:tbl>
  <w:p w14:paraId="27C96AB4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EF43FD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ADA1E20" w14:textId="77777777" w:rsidR="004E0ED2" w:rsidRDefault="004E0ED2" w:rsidP="00023E9A"/>
      </w:tc>
      <w:tc>
        <w:tcPr>
          <w:tcW w:w="2148" w:type="dxa"/>
        </w:tcPr>
        <w:p w14:paraId="5CC28EFC" w14:textId="013CDC3A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35C1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35C19">
              <w:t>1</w:t>
            </w:r>
          </w:fldSimple>
        </w:p>
      </w:tc>
    </w:tr>
  </w:tbl>
  <w:p w14:paraId="6B41592B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A760" w14:textId="77777777" w:rsidR="006F1CE1" w:rsidRDefault="006F1CE1">
      <w:r>
        <w:separator/>
      </w:r>
    </w:p>
    <w:p w14:paraId="7158C073" w14:textId="77777777" w:rsidR="006F1CE1" w:rsidRDefault="006F1CE1"/>
  </w:footnote>
  <w:footnote w:type="continuationSeparator" w:id="0">
    <w:p w14:paraId="341CD800" w14:textId="77777777" w:rsidR="006F1CE1" w:rsidRDefault="006F1CE1">
      <w:r>
        <w:continuationSeparator/>
      </w:r>
    </w:p>
    <w:p w14:paraId="51974FBE" w14:textId="77777777" w:rsidR="006F1CE1" w:rsidRDefault="006F1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03B4" w14:textId="77777777" w:rsidR="004E0ED2" w:rsidRDefault="004E0ED2">
    <w:pPr>
      <w:pStyle w:val="Header"/>
    </w:pPr>
  </w:p>
  <w:p w14:paraId="24B9FF83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5D05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8D9EA5" wp14:editId="1C0C080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531A78F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E92417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62E7E7F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9A0A508" w14:textId="77777777" w:rsidR="004E0ED2" w:rsidRPr="00DF54D9" w:rsidRDefault="004E0ED2" w:rsidP="004F44C2"/>
                            </w:tc>
                          </w:tr>
                          <w:tr w:rsidR="004E0ED2" w:rsidRPr="00496319" w14:paraId="42825D6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5B9DFB0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76C76CA7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5BA03D79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2D634012" w14:textId="2944846C" w:rsidR="004E0ED2" w:rsidRDefault="008B33FB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39DC8B5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67299D3F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7139F7C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45A790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7E49864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9EA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531A78F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E92417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62E7E7F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9A0A508" w14:textId="77777777" w:rsidR="004E0ED2" w:rsidRPr="00DF54D9" w:rsidRDefault="004E0ED2" w:rsidP="004F44C2"/>
                      </w:tc>
                    </w:tr>
                    <w:tr w:rsidR="004E0ED2" w:rsidRPr="00496319" w14:paraId="42825D6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5B9DFB0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76C76CA7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5BA03D79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2D634012" w14:textId="2944846C" w:rsidR="004E0ED2" w:rsidRDefault="008B33FB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39DC8B5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67299D3F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7139F7C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45A790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7E49864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33F582D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65D4A3B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CAA326C" w14:textId="77777777" w:rsidR="004E0ED2" w:rsidRPr="00740712" w:rsidRDefault="004E0ED2" w:rsidP="004F44C2"/>
  <w:p w14:paraId="585D46C7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D6B9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9C66C2" wp14:editId="4F1EEA21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832382" w14:paraId="7A4234E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76A700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9F1933A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3A9E4F3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27C0FFB1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321DF2BB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41F5CA13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0D56021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379ACEE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49001D47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247010D3" w14:textId="77777777" w:rsidR="00952A76" w:rsidRPr="00F9059F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832382" w14:paraId="619C886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F59D33" w14:textId="77777777" w:rsidR="00952A76" w:rsidRPr="00F9059F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19E3AC8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D2A3102" w14:textId="3B474E1D" w:rsidR="00952A76" w:rsidRPr="00153EEE" w:rsidRDefault="008B33FB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6A70625" w14:textId="5DB384CB" w:rsidR="0075599C" w:rsidRDefault="00F9059F" w:rsidP="00952A76">
                                <w:pPr>
                                  <w:pStyle w:val="Huisstijl-Gegeven"/>
                                </w:pPr>
                                <w:r>
                                  <w:t>B</w:t>
                                </w:r>
                                <w:r w:rsidR="00A975CD">
                                  <w:t>Z2</w:t>
                                </w:r>
                                <w:r w:rsidR="00EB10A2">
                                  <w:t>624403</w:t>
                                </w:r>
                              </w:p>
                              <w:p w14:paraId="6C70FF0B" w14:textId="29993C91" w:rsidR="0043514E" w:rsidRPr="008A3E1E" w:rsidRDefault="00952A76" w:rsidP="0043514E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 xml:space="preserve">: Griffie </w:t>
                                </w:r>
                                <w:r w:rsidR="009E7B93">
                                  <w:t>I</w:t>
                                </w:r>
                                <w:r>
                                  <w:t>I</w:t>
                                </w:r>
                                <w:r w:rsidR="0043514E" w:rsidRPr="00E91EF0"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30A3B347" w14:textId="45F535A4" w:rsidR="00396428" w:rsidRDefault="00396428" w:rsidP="00952A76">
                                <w:pPr>
                                  <w:pStyle w:val="Huisstijl-Gegeven"/>
                                </w:pPr>
                              </w:p>
                              <w:p w14:paraId="13216B9C" w14:textId="74C80E93" w:rsidR="00C75B2A" w:rsidRPr="00064F31" w:rsidRDefault="00C75B2A" w:rsidP="00C75B2A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429F7B9" w14:textId="77777777" w:rsidR="00025B7C" w:rsidRPr="00064F31" w:rsidRDefault="00025B7C" w:rsidP="00025B7C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59112296" w14:textId="77777777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168BF0B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A75C7B6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037B6C3C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8" w:name="bm_enclosures"/>
                                <w:bookmarkEnd w:id="8"/>
                              </w:p>
                              <w:p w14:paraId="30F3F3FB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C2F981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E5E8C0C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8EB7A55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C66C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832382" w14:paraId="7A4234E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376A700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9F1933A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9" w:name="bm_homeaddress"/>
                        </w:p>
                        <w:bookmarkEnd w:id="9"/>
                        <w:p w14:paraId="03A9E4F3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27C0FFB1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321DF2BB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41F5CA13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0D56021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379ACEE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49001D47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247010D3" w14:textId="77777777" w:rsidR="00952A76" w:rsidRPr="00F9059F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832382" w14:paraId="619C886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F59D33" w14:textId="77777777" w:rsidR="00952A76" w:rsidRPr="00F9059F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19E3AC8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D2A3102" w14:textId="3B474E1D" w:rsidR="00952A76" w:rsidRPr="00153EEE" w:rsidRDefault="008B33FB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6A70625" w14:textId="5DB384CB" w:rsidR="0075599C" w:rsidRDefault="00F9059F" w:rsidP="00952A76">
                          <w:pPr>
                            <w:pStyle w:val="Huisstijl-Gegeven"/>
                          </w:pPr>
                          <w:r>
                            <w:t>B</w:t>
                          </w:r>
                          <w:r w:rsidR="00A975CD">
                            <w:t>Z2</w:t>
                          </w:r>
                          <w:r w:rsidR="00EB10A2">
                            <w:t>624403</w:t>
                          </w:r>
                        </w:p>
                        <w:p w14:paraId="6C70FF0B" w14:textId="29993C91" w:rsidR="0043514E" w:rsidRPr="008A3E1E" w:rsidRDefault="00952A76" w:rsidP="0043514E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 xml:space="preserve">: Griffie </w:t>
                          </w:r>
                          <w:r w:rsidR="009E7B93">
                            <w:t>I</w:t>
                          </w:r>
                          <w:r>
                            <w:t>I</w:t>
                          </w:r>
                          <w:r w:rsidR="0043514E" w:rsidRPr="00E91EF0"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30A3B347" w14:textId="45F535A4" w:rsidR="00396428" w:rsidRDefault="00396428" w:rsidP="00952A76">
                          <w:pPr>
                            <w:pStyle w:val="Huisstijl-Gegeven"/>
                          </w:pPr>
                        </w:p>
                        <w:p w14:paraId="13216B9C" w14:textId="74C80E93" w:rsidR="00C75B2A" w:rsidRPr="00064F31" w:rsidRDefault="00C75B2A" w:rsidP="00C75B2A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429F7B9" w14:textId="77777777" w:rsidR="00025B7C" w:rsidRPr="00064F31" w:rsidRDefault="00025B7C" w:rsidP="00025B7C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59112296" w14:textId="77777777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168BF0B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A75C7B6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037B6C3C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0" w:name="bm_enclosures"/>
                          <w:bookmarkEnd w:id="10"/>
                        </w:p>
                        <w:p w14:paraId="30F3F3FB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C2F981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E5E8C0C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8EB7A55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8E308" wp14:editId="1FFA8B17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A0C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8E30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026A0C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B6BB75" wp14:editId="224269F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60D4C4D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025F8AD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DC27DBB" wp14:editId="795E3211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BC1B1F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B3ACCA" wp14:editId="60F8898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D8F72B8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6BB75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60D4C4D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025F8AD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27DBB" wp14:editId="795E3211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BC1B1F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B3ACCA" wp14:editId="60F8898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D8F72B8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2BDBC7AC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31EB52FF" w14:textId="77777777" w:rsidR="004E0ED2" w:rsidRPr="00BC3B53" w:rsidRDefault="004E0ED2" w:rsidP="00717318">
          <w:pPr>
            <w:pStyle w:val="Huisstijl-NAW"/>
          </w:pPr>
        </w:p>
      </w:tc>
    </w:tr>
    <w:tr w:rsidR="004E0ED2" w14:paraId="7230B053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2987CC74" w14:textId="77777777" w:rsidR="00D30F1F" w:rsidRDefault="00D30F1F" w:rsidP="00D30F1F">
          <w:pPr>
            <w:pStyle w:val="Rubricering"/>
          </w:pPr>
        </w:p>
        <w:p w14:paraId="3C6E620F" w14:textId="77777777" w:rsidR="009E7B93" w:rsidRPr="00211A1F" w:rsidRDefault="009E7B93" w:rsidP="009E7B93">
          <w:pPr>
            <w:pStyle w:val="Huisstijl-NAW"/>
          </w:pPr>
          <w:r w:rsidRPr="006B35AE">
            <w:t xml:space="preserve">Aan de </w:t>
          </w:r>
          <w:r>
            <w:t>v</w:t>
          </w:r>
          <w:r w:rsidRPr="006B35AE">
            <w:t xml:space="preserve">oorzitter van de </w:t>
          </w:r>
          <w:r w:rsidRPr="00211A1F">
            <w:t>Tweede Kamer</w:t>
          </w:r>
        </w:p>
        <w:p w14:paraId="71B4B502" w14:textId="77777777" w:rsidR="009E7B93" w:rsidRPr="00211A1F" w:rsidRDefault="009E7B93" w:rsidP="009E7B93">
          <w:pPr>
            <w:pStyle w:val="Huisstijl-NAW"/>
          </w:pPr>
          <w:r w:rsidRPr="00211A1F">
            <w:t>der Staten-Generaal</w:t>
          </w:r>
        </w:p>
        <w:p w14:paraId="3C910C95" w14:textId="77777777" w:rsidR="009E7B93" w:rsidRPr="00211A1F" w:rsidRDefault="009E7B93" w:rsidP="009E7B93">
          <w:pPr>
            <w:pStyle w:val="Huisstijl-NAW"/>
          </w:pPr>
          <w:r w:rsidRPr="00211A1F">
            <w:t>Prinses Irenestraat 6</w:t>
          </w:r>
        </w:p>
        <w:p w14:paraId="239C778A" w14:textId="77777777" w:rsidR="009E7B93" w:rsidRPr="00211A1F" w:rsidRDefault="009E7B93" w:rsidP="009E7B93">
          <w:pPr>
            <w:pStyle w:val="Huisstijl-NAW"/>
          </w:pPr>
          <w:r w:rsidRPr="00211A1F">
            <w:t xml:space="preserve">2595 BD </w:t>
          </w:r>
          <w:r>
            <w:t xml:space="preserve"> </w:t>
          </w:r>
          <w:r w:rsidRPr="00211A1F">
            <w:t>Den Haag</w:t>
          </w:r>
        </w:p>
        <w:p w14:paraId="2402B8B8" w14:textId="77777777" w:rsidR="000A54D0" w:rsidRDefault="000A54D0" w:rsidP="000C0B75">
          <w:pPr>
            <w:pStyle w:val="Huisstijl-NAW"/>
          </w:pPr>
        </w:p>
        <w:p w14:paraId="7C2E967C" w14:textId="77777777" w:rsidR="004E0ED2" w:rsidRDefault="004E0ED2" w:rsidP="004A066F"/>
        <w:p w14:paraId="22500085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2447B30D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50E96154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17E44804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DACC3E6" w14:textId="2F545622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8B33FB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C75B2A">
            <w:rPr>
              <w:rFonts w:cs="Verdana"/>
              <w:szCs w:val="18"/>
            </w:rPr>
            <w:t xml:space="preserve">  </w:t>
          </w:r>
          <w:r w:rsidR="00C65841">
            <w:rPr>
              <w:rFonts w:cs="Verdana"/>
              <w:szCs w:val="18"/>
            </w:rPr>
            <w:t>2</w:t>
          </w:r>
          <w:r w:rsidR="003F53F2">
            <w:rPr>
              <w:rFonts w:cs="Verdana"/>
              <w:szCs w:val="18"/>
            </w:rPr>
            <w:t xml:space="preserve"> </w:t>
          </w:r>
          <w:r w:rsidR="00B11EB6">
            <w:rPr>
              <w:rFonts w:cs="Verdana"/>
              <w:szCs w:val="18"/>
            </w:rPr>
            <w:t xml:space="preserve">februari </w:t>
          </w:r>
          <w:r w:rsidR="00946E02">
            <w:rPr>
              <w:rFonts w:cs="Verdana"/>
              <w:szCs w:val="18"/>
            </w:rPr>
            <w:t>202</w:t>
          </w:r>
          <w:r w:rsidR="00BF10D7">
            <w:rPr>
              <w:rFonts w:cs="Verdana"/>
              <w:szCs w:val="18"/>
            </w:rPr>
            <w:t>6</w:t>
          </w:r>
        </w:p>
      </w:tc>
    </w:tr>
    <w:tr w:rsidR="004E0ED2" w:rsidRPr="00FF0445" w14:paraId="72828D0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5C40A4D8" w14:textId="0D2FEA06" w:rsidR="00B11EB6" w:rsidRDefault="008B33FB" w:rsidP="00286636">
          <w:pPr>
            <w:rPr>
              <w:szCs w:val="18"/>
            </w:rPr>
          </w:pPr>
          <w:r>
            <w:t xml:space="preserve">Betreft  </w:t>
          </w:r>
          <w:r w:rsidR="00790143">
            <w:t xml:space="preserve">  </w:t>
          </w:r>
          <w:r w:rsidR="00BF10D7">
            <w:t>Nota</w:t>
          </w:r>
          <w:r w:rsidR="00286636" w:rsidRPr="00387958">
            <w:rPr>
              <w:szCs w:val="18"/>
            </w:rPr>
            <w:t xml:space="preserve">wisseling houdende een verdrag </w:t>
          </w:r>
          <w:r w:rsidR="00BF10D7">
            <w:rPr>
              <w:szCs w:val="18"/>
            </w:rPr>
            <w:t xml:space="preserve">tot verlenging van de Overeenkomst </w:t>
          </w:r>
        </w:p>
        <w:p w14:paraId="5E1A8B29" w14:textId="02319225" w:rsidR="00B11EB6" w:rsidRDefault="00B11EB6" w:rsidP="00286636">
          <w:pPr>
            <w:rPr>
              <w:szCs w:val="18"/>
            </w:rPr>
          </w:pPr>
          <w:r>
            <w:rPr>
              <w:szCs w:val="18"/>
            </w:rPr>
            <w:t xml:space="preserve">              </w:t>
          </w:r>
          <w:r w:rsidR="00BF10D7">
            <w:rPr>
              <w:szCs w:val="18"/>
            </w:rPr>
            <w:t xml:space="preserve">inzake de rechtspositie van de strijdkrachten voor militair personeel en </w:t>
          </w:r>
        </w:p>
        <w:p w14:paraId="60635D0B" w14:textId="641C43AB" w:rsidR="00B65EEE" w:rsidRDefault="00B11EB6" w:rsidP="00286636">
          <w:pPr>
            <w:rPr>
              <w:szCs w:val="18"/>
            </w:rPr>
          </w:pPr>
          <w:r>
            <w:rPr>
              <w:szCs w:val="18"/>
            </w:rPr>
            <w:t xml:space="preserve">              </w:t>
          </w:r>
          <w:r w:rsidR="00BF10D7">
            <w:rPr>
              <w:szCs w:val="18"/>
            </w:rPr>
            <w:t xml:space="preserve">troepenuitrusting tussen de Staat Qatar en het Koninkrijk der </w:t>
          </w:r>
          <w:r>
            <w:rPr>
              <w:szCs w:val="18"/>
            </w:rPr>
            <w:t>N</w:t>
          </w:r>
          <w:r w:rsidR="00BF10D7">
            <w:rPr>
              <w:szCs w:val="18"/>
            </w:rPr>
            <w:t>ederlanden</w:t>
          </w:r>
          <w:r w:rsidR="00286636">
            <w:rPr>
              <w:szCs w:val="18"/>
            </w:rPr>
            <w:t>;</w:t>
          </w:r>
        </w:p>
        <w:p w14:paraId="41572EF3" w14:textId="32E4405C" w:rsidR="0050567F" w:rsidRDefault="00B11EB6" w:rsidP="007520C9">
          <w:pPr>
            <w:rPr>
              <w:rFonts w:cs="Arial"/>
              <w:szCs w:val="18"/>
              <w:shd w:val="clear" w:color="auto" w:fill="FFFFFF"/>
            </w:rPr>
          </w:pPr>
          <w:r>
            <w:rPr>
              <w:szCs w:val="18"/>
            </w:rPr>
            <w:t xml:space="preserve">              </w:t>
          </w:r>
          <w:r w:rsidR="00BF10D7">
            <w:rPr>
              <w:szCs w:val="18"/>
            </w:rPr>
            <w:t>Doha</w:t>
          </w:r>
          <w:r w:rsidR="00286636">
            <w:rPr>
              <w:rFonts w:cs="Arial"/>
              <w:szCs w:val="18"/>
              <w:shd w:val="clear" w:color="auto" w:fill="FFFFFF"/>
            </w:rPr>
            <w:t xml:space="preserve">, </w:t>
          </w:r>
          <w:r w:rsidR="00BF10D7">
            <w:rPr>
              <w:rFonts w:cs="Arial"/>
              <w:szCs w:val="18"/>
              <w:shd w:val="clear" w:color="auto" w:fill="FFFFFF"/>
            </w:rPr>
            <w:t>10 december</w:t>
          </w:r>
          <w:r w:rsidR="006C0E81">
            <w:rPr>
              <w:rFonts w:cs="Arial"/>
              <w:szCs w:val="18"/>
              <w:shd w:val="clear" w:color="auto" w:fill="FFFFFF"/>
            </w:rPr>
            <w:t xml:space="preserve"> </w:t>
          </w:r>
          <w:r w:rsidR="002220CF">
            <w:rPr>
              <w:rFonts w:cs="Arial"/>
              <w:szCs w:val="18"/>
              <w:shd w:val="clear" w:color="auto" w:fill="FFFFFF"/>
            </w:rPr>
            <w:t>202</w:t>
          </w:r>
          <w:r w:rsidR="00AE2CEF">
            <w:rPr>
              <w:rFonts w:cs="Arial"/>
              <w:szCs w:val="18"/>
              <w:shd w:val="clear" w:color="auto" w:fill="FFFFFF"/>
            </w:rPr>
            <w:t>5</w:t>
          </w:r>
        </w:p>
        <w:p w14:paraId="6E3B42E7" w14:textId="6658588D" w:rsidR="007520C9" w:rsidRPr="00F42507" w:rsidRDefault="007520C9" w:rsidP="007520C9"/>
      </w:tc>
    </w:tr>
    <w:tr w:rsidR="00A51BC1" w:rsidRPr="00FF0445" w14:paraId="021B885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15694227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754A57F4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245506246">
    <w:abstractNumId w:val="12"/>
  </w:num>
  <w:num w:numId="2" w16cid:durableId="1254049698">
    <w:abstractNumId w:val="7"/>
  </w:num>
  <w:num w:numId="3" w16cid:durableId="59908933">
    <w:abstractNumId w:val="6"/>
  </w:num>
  <w:num w:numId="4" w16cid:durableId="1755663289">
    <w:abstractNumId w:val="5"/>
  </w:num>
  <w:num w:numId="5" w16cid:durableId="711228498">
    <w:abstractNumId w:val="4"/>
  </w:num>
  <w:num w:numId="6" w16cid:durableId="846482082">
    <w:abstractNumId w:val="8"/>
  </w:num>
  <w:num w:numId="7" w16cid:durableId="1804301025">
    <w:abstractNumId w:val="3"/>
  </w:num>
  <w:num w:numId="8" w16cid:durableId="1920164990">
    <w:abstractNumId w:val="2"/>
  </w:num>
  <w:num w:numId="9" w16cid:durableId="1545097298">
    <w:abstractNumId w:val="1"/>
  </w:num>
  <w:num w:numId="10" w16cid:durableId="1069569942">
    <w:abstractNumId w:val="0"/>
  </w:num>
  <w:num w:numId="11" w16cid:durableId="1729962475">
    <w:abstractNumId w:val="10"/>
  </w:num>
  <w:num w:numId="12" w16cid:durableId="725300761">
    <w:abstractNumId w:val="15"/>
  </w:num>
  <w:num w:numId="13" w16cid:durableId="616839285">
    <w:abstractNumId w:val="19"/>
  </w:num>
  <w:num w:numId="14" w16cid:durableId="332147951">
    <w:abstractNumId w:val="16"/>
  </w:num>
  <w:num w:numId="15" w16cid:durableId="2036073221">
    <w:abstractNumId w:val="11"/>
  </w:num>
  <w:num w:numId="16" w16cid:durableId="336425998">
    <w:abstractNumId w:val="11"/>
  </w:num>
  <w:num w:numId="17" w16cid:durableId="2055762851">
    <w:abstractNumId w:val="11"/>
  </w:num>
  <w:num w:numId="18" w16cid:durableId="907425135">
    <w:abstractNumId w:val="11"/>
  </w:num>
  <w:num w:numId="19" w16cid:durableId="1255939237">
    <w:abstractNumId w:val="11"/>
  </w:num>
  <w:num w:numId="20" w16cid:durableId="1129472202">
    <w:abstractNumId w:val="22"/>
  </w:num>
  <w:num w:numId="21" w16cid:durableId="754522104">
    <w:abstractNumId w:val="22"/>
  </w:num>
  <w:num w:numId="22" w16cid:durableId="88015912">
    <w:abstractNumId w:val="22"/>
  </w:num>
  <w:num w:numId="23" w16cid:durableId="1433403863">
    <w:abstractNumId w:val="22"/>
  </w:num>
  <w:num w:numId="24" w16cid:durableId="842235728">
    <w:abstractNumId w:val="11"/>
  </w:num>
  <w:num w:numId="25" w16cid:durableId="1285188417">
    <w:abstractNumId w:val="11"/>
  </w:num>
  <w:num w:numId="26" w16cid:durableId="1789352672">
    <w:abstractNumId w:val="11"/>
  </w:num>
  <w:num w:numId="27" w16cid:durableId="2126578074">
    <w:abstractNumId w:val="11"/>
  </w:num>
  <w:num w:numId="28" w16cid:durableId="208615125">
    <w:abstractNumId w:val="11"/>
  </w:num>
  <w:num w:numId="29" w16cid:durableId="272590916">
    <w:abstractNumId w:val="22"/>
  </w:num>
  <w:num w:numId="30" w16cid:durableId="698705447">
    <w:abstractNumId w:val="22"/>
  </w:num>
  <w:num w:numId="31" w16cid:durableId="487328178">
    <w:abstractNumId w:val="22"/>
  </w:num>
  <w:num w:numId="32" w16cid:durableId="331104671">
    <w:abstractNumId w:val="22"/>
  </w:num>
  <w:num w:numId="33" w16cid:durableId="1111392136">
    <w:abstractNumId w:val="12"/>
  </w:num>
  <w:num w:numId="34" w16cid:durableId="472791869">
    <w:abstractNumId w:val="7"/>
  </w:num>
  <w:num w:numId="35" w16cid:durableId="1335911332">
    <w:abstractNumId w:val="8"/>
  </w:num>
  <w:num w:numId="36" w16cid:durableId="774132720">
    <w:abstractNumId w:val="3"/>
  </w:num>
  <w:num w:numId="37" w16cid:durableId="731468792">
    <w:abstractNumId w:val="24"/>
  </w:num>
  <w:num w:numId="38" w16cid:durableId="1140656314">
    <w:abstractNumId w:val="9"/>
  </w:num>
  <w:num w:numId="39" w16cid:durableId="532155054">
    <w:abstractNumId w:val="24"/>
  </w:num>
  <w:num w:numId="40" w16cid:durableId="1860849885">
    <w:abstractNumId w:val="9"/>
  </w:num>
  <w:num w:numId="41" w16cid:durableId="189034008">
    <w:abstractNumId w:val="23"/>
  </w:num>
  <w:num w:numId="42" w16cid:durableId="318851369">
    <w:abstractNumId w:val="20"/>
  </w:num>
  <w:num w:numId="43" w16cid:durableId="1564175946">
    <w:abstractNumId w:val="14"/>
  </w:num>
  <w:num w:numId="44" w16cid:durableId="1104302908">
    <w:abstractNumId w:val="13"/>
  </w:num>
  <w:num w:numId="45" w16cid:durableId="502011806">
    <w:abstractNumId w:val="25"/>
  </w:num>
  <w:num w:numId="46" w16cid:durableId="208999575">
    <w:abstractNumId w:val="17"/>
  </w:num>
  <w:num w:numId="47" w16cid:durableId="1148131965">
    <w:abstractNumId w:val="21"/>
  </w:num>
  <w:num w:numId="48" w16cid:durableId="8901962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351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07479"/>
    <w:rsid w:val="0001192B"/>
    <w:rsid w:val="00013862"/>
    <w:rsid w:val="00013D7A"/>
    <w:rsid w:val="00020189"/>
    <w:rsid w:val="00020411"/>
    <w:rsid w:val="00020EE4"/>
    <w:rsid w:val="00023E9A"/>
    <w:rsid w:val="00025B7C"/>
    <w:rsid w:val="00026301"/>
    <w:rsid w:val="000349E9"/>
    <w:rsid w:val="00034A84"/>
    <w:rsid w:val="00035101"/>
    <w:rsid w:val="00035469"/>
    <w:rsid w:val="00035E67"/>
    <w:rsid w:val="00042330"/>
    <w:rsid w:val="000428BE"/>
    <w:rsid w:val="000445F7"/>
    <w:rsid w:val="0004508E"/>
    <w:rsid w:val="00067F4B"/>
    <w:rsid w:val="00070C74"/>
    <w:rsid w:val="00071F28"/>
    <w:rsid w:val="00076BB4"/>
    <w:rsid w:val="00076D54"/>
    <w:rsid w:val="00080A91"/>
    <w:rsid w:val="00090917"/>
    <w:rsid w:val="00092799"/>
    <w:rsid w:val="0009291F"/>
    <w:rsid w:val="00092C5F"/>
    <w:rsid w:val="00095D3F"/>
    <w:rsid w:val="00096653"/>
    <w:rsid w:val="00096680"/>
    <w:rsid w:val="00097706"/>
    <w:rsid w:val="000A0081"/>
    <w:rsid w:val="000A174A"/>
    <w:rsid w:val="000A480F"/>
    <w:rsid w:val="000A54D0"/>
    <w:rsid w:val="000A65AC"/>
    <w:rsid w:val="000A6DF5"/>
    <w:rsid w:val="000B357C"/>
    <w:rsid w:val="000B3A23"/>
    <w:rsid w:val="000B7281"/>
    <w:rsid w:val="000B7FAB"/>
    <w:rsid w:val="000C0B75"/>
    <w:rsid w:val="000C22F9"/>
    <w:rsid w:val="000C3EA9"/>
    <w:rsid w:val="000C533E"/>
    <w:rsid w:val="000C5D8A"/>
    <w:rsid w:val="000D0134"/>
    <w:rsid w:val="000D05C2"/>
    <w:rsid w:val="000D1B10"/>
    <w:rsid w:val="000D595D"/>
    <w:rsid w:val="000D66F0"/>
    <w:rsid w:val="000D6858"/>
    <w:rsid w:val="000D73E2"/>
    <w:rsid w:val="000E0FEC"/>
    <w:rsid w:val="000E6134"/>
    <w:rsid w:val="000E74F8"/>
    <w:rsid w:val="000F0550"/>
    <w:rsid w:val="000F16CF"/>
    <w:rsid w:val="000F30B4"/>
    <w:rsid w:val="000F47BF"/>
    <w:rsid w:val="000F5BE0"/>
    <w:rsid w:val="001065C1"/>
    <w:rsid w:val="001075CB"/>
    <w:rsid w:val="00114E9E"/>
    <w:rsid w:val="00116C08"/>
    <w:rsid w:val="001205B8"/>
    <w:rsid w:val="00123704"/>
    <w:rsid w:val="00124660"/>
    <w:rsid w:val="001270C7"/>
    <w:rsid w:val="00127C7F"/>
    <w:rsid w:val="00127FB2"/>
    <w:rsid w:val="00131BE7"/>
    <w:rsid w:val="00131FD1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5ACF"/>
    <w:rsid w:val="00155E29"/>
    <w:rsid w:val="001569AB"/>
    <w:rsid w:val="00156DF2"/>
    <w:rsid w:val="001601DD"/>
    <w:rsid w:val="00160C5E"/>
    <w:rsid w:val="00164ED2"/>
    <w:rsid w:val="00165C45"/>
    <w:rsid w:val="001726F3"/>
    <w:rsid w:val="00172F5F"/>
    <w:rsid w:val="00176CC5"/>
    <w:rsid w:val="00180C02"/>
    <w:rsid w:val="00181999"/>
    <w:rsid w:val="001819CD"/>
    <w:rsid w:val="00185576"/>
    <w:rsid w:val="00185951"/>
    <w:rsid w:val="00192E1B"/>
    <w:rsid w:val="00193446"/>
    <w:rsid w:val="001A2BEA"/>
    <w:rsid w:val="001A4F3A"/>
    <w:rsid w:val="001A6D93"/>
    <w:rsid w:val="001B0A48"/>
    <w:rsid w:val="001B2FA2"/>
    <w:rsid w:val="001B590F"/>
    <w:rsid w:val="001B65DB"/>
    <w:rsid w:val="001C31C6"/>
    <w:rsid w:val="001D00F4"/>
    <w:rsid w:val="001D162C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32BB"/>
    <w:rsid w:val="001F3C70"/>
    <w:rsid w:val="001F4D76"/>
    <w:rsid w:val="00200249"/>
    <w:rsid w:val="00211956"/>
    <w:rsid w:val="002121BF"/>
    <w:rsid w:val="0021228E"/>
    <w:rsid w:val="00214F2B"/>
    <w:rsid w:val="00216367"/>
    <w:rsid w:val="0022050A"/>
    <w:rsid w:val="002220CF"/>
    <w:rsid w:val="0022475A"/>
    <w:rsid w:val="00224A2E"/>
    <w:rsid w:val="00225340"/>
    <w:rsid w:val="0023566B"/>
    <w:rsid w:val="00235D13"/>
    <w:rsid w:val="002428E3"/>
    <w:rsid w:val="00244A73"/>
    <w:rsid w:val="00247F81"/>
    <w:rsid w:val="002519CB"/>
    <w:rsid w:val="002543C6"/>
    <w:rsid w:val="00254E6D"/>
    <w:rsid w:val="00255821"/>
    <w:rsid w:val="002607CA"/>
    <w:rsid w:val="00260BAF"/>
    <w:rsid w:val="00263484"/>
    <w:rsid w:val="00264424"/>
    <w:rsid w:val="002650F7"/>
    <w:rsid w:val="00266B46"/>
    <w:rsid w:val="002717B8"/>
    <w:rsid w:val="00272B9C"/>
    <w:rsid w:val="00272F9D"/>
    <w:rsid w:val="00273F3B"/>
    <w:rsid w:val="002743D3"/>
    <w:rsid w:val="0027594D"/>
    <w:rsid w:val="00275984"/>
    <w:rsid w:val="00276814"/>
    <w:rsid w:val="00277523"/>
    <w:rsid w:val="00280F74"/>
    <w:rsid w:val="00281752"/>
    <w:rsid w:val="0028393E"/>
    <w:rsid w:val="00286636"/>
    <w:rsid w:val="00286998"/>
    <w:rsid w:val="00291AB7"/>
    <w:rsid w:val="002A5CF6"/>
    <w:rsid w:val="002A7226"/>
    <w:rsid w:val="002B0D94"/>
    <w:rsid w:val="002B141F"/>
    <w:rsid w:val="002B153C"/>
    <w:rsid w:val="002B2EFB"/>
    <w:rsid w:val="002B4F71"/>
    <w:rsid w:val="002C2F95"/>
    <w:rsid w:val="002C3AB3"/>
    <w:rsid w:val="002C3F8F"/>
    <w:rsid w:val="002C40C9"/>
    <w:rsid w:val="002D317B"/>
    <w:rsid w:val="002D4824"/>
    <w:rsid w:val="002D502D"/>
    <w:rsid w:val="002E0F69"/>
    <w:rsid w:val="002E1E40"/>
    <w:rsid w:val="002E445E"/>
    <w:rsid w:val="002F6C89"/>
    <w:rsid w:val="003009D3"/>
    <w:rsid w:val="0030780E"/>
    <w:rsid w:val="0031167D"/>
    <w:rsid w:val="00312597"/>
    <w:rsid w:val="00313685"/>
    <w:rsid w:val="00314773"/>
    <w:rsid w:val="0032499F"/>
    <w:rsid w:val="003267A2"/>
    <w:rsid w:val="00326C29"/>
    <w:rsid w:val="00330C60"/>
    <w:rsid w:val="00335A4B"/>
    <w:rsid w:val="00341FA0"/>
    <w:rsid w:val="00344E82"/>
    <w:rsid w:val="00350A5C"/>
    <w:rsid w:val="00352F25"/>
    <w:rsid w:val="00353932"/>
    <w:rsid w:val="0035569F"/>
    <w:rsid w:val="003569E9"/>
    <w:rsid w:val="0036252A"/>
    <w:rsid w:val="00364D9D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4490"/>
    <w:rsid w:val="003A50E1"/>
    <w:rsid w:val="003A51CE"/>
    <w:rsid w:val="003A6CAD"/>
    <w:rsid w:val="003A6F63"/>
    <w:rsid w:val="003A7D01"/>
    <w:rsid w:val="003B2C80"/>
    <w:rsid w:val="003B31E1"/>
    <w:rsid w:val="003B7EE7"/>
    <w:rsid w:val="003C1BE0"/>
    <w:rsid w:val="003C40EF"/>
    <w:rsid w:val="003C4C12"/>
    <w:rsid w:val="003C625B"/>
    <w:rsid w:val="003C7D26"/>
    <w:rsid w:val="003D39EC"/>
    <w:rsid w:val="003D41AF"/>
    <w:rsid w:val="003D435D"/>
    <w:rsid w:val="003D43D8"/>
    <w:rsid w:val="003D735C"/>
    <w:rsid w:val="003D74D6"/>
    <w:rsid w:val="003E2F44"/>
    <w:rsid w:val="003E3D54"/>
    <w:rsid w:val="003E3DD5"/>
    <w:rsid w:val="003E6D4C"/>
    <w:rsid w:val="003F07C6"/>
    <w:rsid w:val="003F44B7"/>
    <w:rsid w:val="003F53F2"/>
    <w:rsid w:val="003F5DAF"/>
    <w:rsid w:val="003F7084"/>
    <w:rsid w:val="003F712E"/>
    <w:rsid w:val="0040550A"/>
    <w:rsid w:val="00407E20"/>
    <w:rsid w:val="00410303"/>
    <w:rsid w:val="00410D4C"/>
    <w:rsid w:val="00412168"/>
    <w:rsid w:val="00413D48"/>
    <w:rsid w:val="00415BB6"/>
    <w:rsid w:val="00416A1B"/>
    <w:rsid w:val="00417BBD"/>
    <w:rsid w:val="004211CC"/>
    <w:rsid w:val="00431535"/>
    <w:rsid w:val="00433305"/>
    <w:rsid w:val="00433FC8"/>
    <w:rsid w:val="0043514E"/>
    <w:rsid w:val="00436C68"/>
    <w:rsid w:val="00436F50"/>
    <w:rsid w:val="00437098"/>
    <w:rsid w:val="0044126D"/>
    <w:rsid w:val="00441AC2"/>
    <w:rsid w:val="00441AFC"/>
    <w:rsid w:val="0044249B"/>
    <w:rsid w:val="00447BE6"/>
    <w:rsid w:val="00451A5B"/>
    <w:rsid w:val="00452BCD"/>
    <w:rsid w:val="00452CEA"/>
    <w:rsid w:val="00465B52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5E31"/>
    <w:rsid w:val="00496319"/>
    <w:rsid w:val="00497ACE"/>
    <w:rsid w:val="004A066F"/>
    <w:rsid w:val="004A294B"/>
    <w:rsid w:val="004A34AC"/>
    <w:rsid w:val="004A53CB"/>
    <w:rsid w:val="004A7831"/>
    <w:rsid w:val="004A7F12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1F59"/>
    <w:rsid w:val="004E271C"/>
    <w:rsid w:val="004E2EE5"/>
    <w:rsid w:val="004E4396"/>
    <w:rsid w:val="004E50CD"/>
    <w:rsid w:val="004E62C6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01D8"/>
    <w:rsid w:val="005534E3"/>
    <w:rsid w:val="005556B0"/>
    <w:rsid w:val="00556D08"/>
    <w:rsid w:val="00566DED"/>
    <w:rsid w:val="00570A3B"/>
    <w:rsid w:val="005711CB"/>
    <w:rsid w:val="00573041"/>
    <w:rsid w:val="00573640"/>
    <w:rsid w:val="00574101"/>
    <w:rsid w:val="00574E72"/>
    <w:rsid w:val="00575B80"/>
    <w:rsid w:val="0057640F"/>
    <w:rsid w:val="00591F9F"/>
    <w:rsid w:val="00593F97"/>
    <w:rsid w:val="0059561C"/>
    <w:rsid w:val="00596166"/>
    <w:rsid w:val="00597971"/>
    <w:rsid w:val="00597C63"/>
    <w:rsid w:val="005A12A9"/>
    <w:rsid w:val="005B1251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1E05"/>
    <w:rsid w:val="00603B35"/>
    <w:rsid w:val="006048F4"/>
    <w:rsid w:val="00605AB4"/>
    <w:rsid w:val="0060660A"/>
    <w:rsid w:val="006158F8"/>
    <w:rsid w:val="0061644C"/>
    <w:rsid w:val="00617A44"/>
    <w:rsid w:val="0062128C"/>
    <w:rsid w:val="00621451"/>
    <w:rsid w:val="006215E9"/>
    <w:rsid w:val="00622067"/>
    <w:rsid w:val="00625CD0"/>
    <w:rsid w:val="006269B1"/>
    <w:rsid w:val="00627523"/>
    <w:rsid w:val="00631CFC"/>
    <w:rsid w:val="006323B7"/>
    <w:rsid w:val="0063482D"/>
    <w:rsid w:val="006361E9"/>
    <w:rsid w:val="006375DE"/>
    <w:rsid w:val="00640CAC"/>
    <w:rsid w:val="0064373D"/>
    <w:rsid w:val="00647E2F"/>
    <w:rsid w:val="006502B8"/>
    <w:rsid w:val="006525D3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816F9"/>
    <w:rsid w:val="00681FFD"/>
    <w:rsid w:val="006849B3"/>
    <w:rsid w:val="006906E5"/>
    <w:rsid w:val="006909AC"/>
    <w:rsid w:val="00690C03"/>
    <w:rsid w:val="00692BBE"/>
    <w:rsid w:val="0069463C"/>
    <w:rsid w:val="006A30BE"/>
    <w:rsid w:val="006A5F25"/>
    <w:rsid w:val="006A7400"/>
    <w:rsid w:val="006A784D"/>
    <w:rsid w:val="006A7D61"/>
    <w:rsid w:val="006B35AE"/>
    <w:rsid w:val="006B775E"/>
    <w:rsid w:val="006B7FBF"/>
    <w:rsid w:val="006C0E81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1CE1"/>
    <w:rsid w:val="006F2E6E"/>
    <w:rsid w:val="006F31F2"/>
    <w:rsid w:val="006F3F1A"/>
    <w:rsid w:val="00701EC6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20C9"/>
    <w:rsid w:val="00754FBF"/>
    <w:rsid w:val="0075599C"/>
    <w:rsid w:val="007620D3"/>
    <w:rsid w:val="00763E95"/>
    <w:rsid w:val="00767AC5"/>
    <w:rsid w:val="00767DE0"/>
    <w:rsid w:val="007716B8"/>
    <w:rsid w:val="00774144"/>
    <w:rsid w:val="007743A9"/>
    <w:rsid w:val="00775BAD"/>
    <w:rsid w:val="0077662C"/>
    <w:rsid w:val="00776C32"/>
    <w:rsid w:val="00777A1A"/>
    <w:rsid w:val="00780DCF"/>
    <w:rsid w:val="00782DD2"/>
    <w:rsid w:val="00783559"/>
    <w:rsid w:val="00786550"/>
    <w:rsid w:val="00790143"/>
    <w:rsid w:val="0079312E"/>
    <w:rsid w:val="0079726D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0694"/>
    <w:rsid w:val="007C13BF"/>
    <w:rsid w:val="007C1E9D"/>
    <w:rsid w:val="007C2558"/>
    <w:rsid w:val="007C406E"/>
    <w:rsid w:val="007C5183"/>
    <w:rsid w:val="007C7FBA"/>
    <w:rsid w:val="007D1DAB"/>
    <w:rsid w:val="007D2E02"/>
    <w:rsid w:val="007D3578"/>
    <w:rsid w:val="007D4096"/>
    <w:rsid w:val="007D42C4"/>
    <w:rsid w:val="007D5DCF"/>
    <w:rsid w:val="007D756E"/>
    <w:rsid w:val="007F1BD6"/>
    <w:rsid w:val="007F2529"/>
    <w:rsid w:val="00800259"/>
    <w:rsid w:val="00800CCA"/>
    <w:rsid w:val="00804AD7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2382"/>
    <w:rsid w:val="00833695"/>
    <w:rsid w:val="008336B7"/>
    <w:rsid w:val="00836164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76042"/>
    <w:rsid w:val="008825FF"/>
    <w:rsid w:val="00883ED8"/>
    <w:rsid w:val="00887E81"/>
    <w:rsid w:val="00890DD0"/>
    <w:rsid w:val="00891210"/>
    <w:rsid w:val="00893C38"/>
    <w:rsid w:val="00896D7C"/>
    <w:rsid w:val="00896E31"/>
    <w:rsid w:val="008974AE"/>
    <w:rsid w:val="008A3E1E"/>
    <w:rsid w:val="008A7A9E"/>
    <w:rsid w:val="008B33FB"/>
    <w:rsid w:val="008B3929"/>
    <w:rsid w:val="008B4CB3"/>
    <w:rsid w:val="008C1E0F"/>
    <w:rsid w:val="008C4789"/>
    <w:rsid w:val="008C7C2A"/>
    <w:rsid w:val="008D2FE0"/>
    <w:rsid w:val="008E0B14"/>
    <w:rsid w:val="008E1BDF"/>
    <w:rsid w:val="008E49AD"/>
    <w:rsid w:val="008E4F10"/>
    <w:rsid w:val="008E7811"/>
    <w:rsid w:val="008F0929"/>
    <w:rsid w:val="008F0A98"/>
    <w:rsid w:val="008F216B"/>
    <w:rsid w:val="008F3246"/>
    <w:rsid w:val="008F508C"/>
    <w:rsid w:val="008F63D6"/>
    <w:rsid w:val="008F6EDC"/>
    <w:rsid w:val="00910642"/>
    <w:rsid w:val="00923961"/>
    <w:rsid w:val="009248D3"/>
    <w:rsid w:val="00925CD1"/>
    <w:rsid w:val="009307AB"/>
    <w:rsid w:val="009311C8"/>
    <w:rsid w:val="00933376"/>
    <w:rsid w:val="00933A2F"/>
    <w:rsid w:val="00935C19"/>
    <w:rsid w:val="0093683E"/>
    <w:rsid w:val="00946E02"/>
    <w:rsid w:val="00950209"/>
    <w:rsid w:val="009522B1"/>
    <w:rsid w:val="00952A76"/>
    <w:rsid w:val="00956E70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A7790"/>
    <w:rsid w:val="009A7C7D"/>
    <w:rsid w:val="009B0B9C"/>
    <w:rsid w:val="009B0C77"/>
    <w:rsid w:val="009B698A"/>
    <w:rsid w:val="009B7943"/>
    <w:rsid w:val="009C0B5B"/>
    <w:rsid w:val="009C195A"/>
    <w:rsid w:val="009C3F20"/>
    <w:rsid w:val="009D0573"/>
    <w:rsid w:val="009D1919"/>
    <w:rsid w:val="009D2FB8"/>
    <w:rsid w:val="009D6A0B"/>
    <w:rsid w:val="009E251C"/>
    <w:rsid w:val="009E3EB9"/>
    <w:rsid w:val="009E7B93"/>
    <w:rsid w:val="009F1CE9"/>
    <w:rsid w:val="009F20F8"/>
    <w:rsid w:val="009F415F"/>
    <w:rsid w:val="009F47B8"/>
    <w:rsid w:val="00A01CE3"/>
    <w:rsid w:val="00A0257B"/>
    <w:rsid w:val="00A05614"/>
    <w:rsid w:val="00A1776C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1816"/>
    <w:rsid w:val="00A62C44"/>
    <w:rsid w:val="00A73F77"/>
    <w:rsid w:val="00A75DA0"/>
    <w:rsid w:val="00A7726B"/>
    <w:rsid w:val="00A81C52"/>
    <w:rsid w:val="00A82E86"/>
    <w:rsid w:val="00A831FD"/>
    <w:rsid w:val="00A833E6"/>
    <w:rsid w:val="00A83B10"/>
    <w:rsid w:val="00A87199"/>
    <w:rsid w:val="00A877D4"/>
    <w:rsid w:val="00A951B7"/>
    <w:rsid w:val="00A975CD"/>
    <w:rsid w:val="00AA568C"/>
    <w:rsid w:val="00AA7AD3"/>
    <w:rsid w:val="00AB10CA"/>
    <w:rsid w:val="00AB523F"/>
    <w:rsid w:val="00AB5933"/>
    <w:rsid w:val="00AC5EC0"/>
    <w:rsid w:val="00AD12FE"/>
    <w:rsid w:val="00AE013D"/>
    <w:rsid w:val="00AE11B7"/>
    <w:rsid w:val="00AE2CEF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2CDB"/>
    <w:rsid w:val="00B070CB"/>
    <w:rsid w:val="00B1083B"/>
    <w:rsid w:val="00B10986"/>
    <w:rsid w:val="00B11EB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DFA"/>
    <w:rsid w:val="00B42E96"/>
    <w:rsid w:val="00B443D1"/>
    <w:rsid w:val="00B452CE"/>
    <w:rsid w:val="00B531DD"/>
    <w:rsid w:val="00B53C16"/>
    <w:rsid w:val="00B60A58"/>
    <w:rsid w:val="00B631E1"/>
    <w:rsid w:val="00B6426F"/>
    <w:rsid w:val="00B642D5"/>
    <w:rsid w:val="00B65EEE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1933"/>
    <w:rsid w:val="00BD4563"/>
    <w:rsid w:val="00BD6EA6"/>
    <w:rsid w:val="00BE2CE1"/>
    <w:rsid w:val="00BE3F0D"/>
    <w:rsid w:val="00BE3F88"/>
    <w:rsid w:val="00BE4756"/>
    <w:rsid w:val="00BE50FD"/>
    <w:rsid w:val="00BF10D7"/>
    <w:rsid w:val="00BF7431"/>
    <w:rsid w:val="00C007EE"/>
    <w:rsid w:val="00C03907"/>
    <w:rsid w:val="00C0532D"/>
    <w:rsid w:val="00C069FB"/>
    <w:rsid w:val="00C0778E"/>
    <w:rsid w:val="00C170BE"/>
    <w:rsid w:val="00C20614"/>
    <w:rsid w:val="00C206F1"/>
    <w:rsid w:val="00C26210"/>
    <w:rsid w:val="00C33528"/>
    <w:rsid w:val="00C36719"/>
    <w:rsid w:val="00C36A2F"/>
    <w:rsid w:val="00C37FE1"/>
    <w:rsid w:val="00C40C60"/>
    <w:rsid w:val="00C42781"/>
    <w:rsid w:val="00C47DF9"/>
    <w:rsid w:val="00C50859"/>
    <w:rsid w:val="00C5258E"/>
    <w:rsid w:val="00C53302"/>
    <w:rsid w:val="00C570F2"/>
    <w:rsid w:val="00C6025F"/>
    <w:rsid w:val="00C65841"/>
    <w:rsid w:val="00C6593A"/>
    <w:rsid w:val="00C756F4"/>
    <w:rsid w:val="00C75B2A"/>
    <w:rsid w:val="00C85956"/>
    <w:rsid w:val="00C92AA0"/>
    <w:rsid w:val="00C97C80"/>
    <w:rsid w:val="00CA075D"/>
    <w:rsid w:val="00CA47D3"/>
    <w:rsid w:val="00CA4D38"/>
    <w:rsid w:val="00CB165D"/>
    <w:rsid w:val="00CC1A0C"/>
    <w:rsid w:val="00CC3B34"/>
    <w:rsid w:val="00CC6CB3"/>
    <w:rsid w:val="00CD2934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1F32"/>
    <w:rsid w:val="00D23522"/>
    <w:rsid w:val="00D26B5E"/>
    <w:rsid w:val="00D30F1F"/>
    <w:rsid w:val="00D31A44"/>
    <w:rsid w:val="00D330D6"/>
    <w:rsid w:val="00D355E2"/>
    <w:rsid w:val="00D411B7"/>
    <w:rsid w:val="00D41E59"/>
    <w:rsid w:val="00D516BE"/>
    <w:rsid w:val="00D520CB"/>
    <w:rsid w:val="00D5423B"/>
    <w:rsid w:val="00D54F4E"/>
    <w:rsid w:val="00D56478"/>
    <w:rsid w:val="00D57E07"/>
    <w:rsid w:val="00D60AED"/>
    <w:rsid w:val="00D60BA4"/>
    <w:rsid w:val="00D62419"/>
    <w:rsid w:val="00D65E03"/>
    <w:rsid w:val="00D71A93"/>
    <w:rsid w:val="00D7388B"/>
    <w:rsid w:val="00D74355"/>
    <w:rsid w:val="00D763F3"/>
    <w:rsid w:val="00D768F1"/>
    <w:rsid w:val="00D7693B"/>
    <w:rsid w:val="00D77870"/>
    <w:rsid w:val="00D80CCE"/>
    <w:rsid w:val="00D81BF9"/>
    <w:rsid w:val="00D83CD8"/>
    <w:rsid w:val="00D83D03"/>
    <w:rsid w:val="00D85907"/>
    <w:rsid w:val="00D95C88"/>
    <w:rsid w:val="00D97B2E"/>
    <w:rsid w:val="00DA1050"/>
    <w:rsid w:val="00DA2A9B"/>
    <w:rsid w:val="00DA7107"/>
    <w:rsid w:val="00DB36FE"/>
    <w:rsid w:val="00DB7806"/>
    <w:rsid w:val="00DB7FAA"/>
    <w:rsid w:val="00DC5962"/>
    <w:rsid w:val="00DC5E4D"/>
    <w:rsid w:val="00DD02B1"/>
    <w:rsid w:val="00DD2AB8"/>
    <w:rsid w:val="00DE17D2"/>
    <w:rsid w:val="00DE578A"/>
    <w:rsid w:val="00DF2583"/>
    <w:rsid w:val="00DF4718"/>
    <w:rsid w:val="00DF54D9"/>
    <w:rsid w:val="00E04FDF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422DC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97EB4"/>
    <w:rsid w:val="00EA100D"/>
    <w:rsid w:val="00EA2CBE"/>
    <w:rsid w:val="00EA2DEE"/>
    <w:rsid w:val="00EA3A24"/>
    <w:rsid w:val="00EA4635"/>
    <w:rsid w:val="00EA7215"/>
    <w:rsid w:val="00EA78AE"/>
    <w:rsid w:val="00EB10A2"/>
    <w:rsid w:val="00EB5988"/>
    <w:rsid w:val="00EB5E71"/>
    <w:rsid w:val="00EB7187"/>
    <w:rsid w:val="00EC0DFF"/>
    <w:rsid w:val="00EC237D"/>
    <w:rsid w:val="00EC2654"/>
    <w:rsid w:val="00EC53A7"/>
    <w:rsid w:val="00EC79F1"/>
    <w:rsid w:val="00ED072A"/>
    <w:rsid w:val="00ED3411"/>
    <w:rsid w:val="00ED4B19"/>
    <w:rsid w:val="00ED6985"/>
    <w:rsid w:val="00EE3525"/>
    <w:rsid w:val="00EE4A1F"/>
    <w:rsid w:val="00EE6A44"/>
    <w:rsid w:val="00EF00C3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987"/>
    <w:rsid w:val="00F34DEA"/>
    <w:rsid w:val="00F35C34"/>
    <w:rsid w:val="00F41E50"/>
    <w:rsid w:val="00F42507"/>
    <w:rsid w:val="00F42992"/>
    <w:rsid w:val="00F42F4C"/>
    <w:rsid w:val="00F445F8"/>
    <w:rsid w:val="00F46948"/>
    <w:rsid w:val="00F50F86"/>
    <w:rsid w:val="00F52D3B"/>
    <w:rsid w:val="00F53714"/>
    <w:rsid w:val="00F53F91"/>
    <w:rsid w:val="00F600A0"/>
    <w:rsid w:val="00F600C7"/>
    <w:rsid w:val="00F61A72"/>
    <w:rsid w:val="00F64E5A"/>
    <w:rsid w:val="00F663C3"/>
    <w:rsid w:val="00F66F13"/>
    <w:rsid w:val="00F701D2"/>
    <w:rsid w:val="00F74073"/>
    <w:rsid w:val="00F75082"/>
    <w:rsid w:val="00F752D3"/>
    <w:rsid w:val="00F778C0"/>
    <w:rsid w:val="00F802BB"/>
    <w:rsid w:val="00F83C60"/>
    <w:rsid w:val="00F8713B"/>
    <w:rsid w:val="00F9059F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C4107"/>
    <w:rsid w:val="00FD08F1"/>
    <w:rsid w:val="00FD3397"/>
    <w:rsid w:val="00FE161C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3CE3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CC1A0C"/>
    <w:rPr>
      <w:rFonts w:ascii="Verdana" w:hAnsi="Verdana"/>
      <w:sz w:val="18"/>
      <w:szCs w:val="24"/>
    </w:rPr>
  </w:style>
  <w:style w:type="character" w:styleId="Strong">
    <w:name w:val="Strong"/>
    <w:basedOn w:val="DefaultParagraphFont"/>
    <w:qFormat/>
    <w:rsid w:val="00882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599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2026-02-02T15:38:00.0000000Z</dcterms:created>
  <dcterms:modified xsi:type="dcterms:W3CDTF">2026-02-02T15:38:00.0000000Z</dcterms:modified>
  <dc:description>------------------------</dc:description>
  <version/>
  <category/>
</coreProperties>
</file>