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162" w:rsidP="00CA3B32" w:rsidRDefault="00FE5162" w14:paraId="7DB2DF01" w14:textId="77777777">
      <w:pPr>
        <w:pStyle w:val="Default"/>
        <w:spacing w:line="240" w:lineRule="atLeast"/>
      </w:pPr>
    </w:p>
    <w:p w:rsidRPr="00B77474" w:rsidR="00BD71D0" w:rsidP="00CA3B32" w:rsidRDefault="00BD71D0" w14:paraId="3AC22CEF" w14:textId="77777777">
      <w:pPr>
        <w:pStyle w:val="Default"/>
        <w:spacing w:line="240" w:lineRule="atLeast"/>
        <w:rPr>
          <w:sz w:val="18"/>
          <w:szCs w:val="18"/>
        </w:rPr>
      </w:pPr>
      <w:r w:rsidRPr="00B77474">
        <w:rPr>
          <w:sz w:val="18"/>
          <w:szCs w:val="18"/>
        </w:rPr>
        <w:t xml:space="preserve">Geachte Voorzitter, </w:t>
      </w:r>
    </w:p>
    <w:p w:rsidRPr="00B77474" w:rsidR="00BD71D0" w:rsidP="00CA3B32" w:rsidRDefault="00BD71D0" w14:paraId="46428DC9" w14:textId="77777777">
      <w:pPr>
        <w:pStyle w:val="Default"/>
        <w:spacing w:line="240" w:lineRule="atLeast"/>
        <w:rPr>
          <w:sz w:val="18"/>
          <w:szCs w:val="18"/>
        </w:rPr>
      </w:pPr>
    </w:p>
    <w:p w:rsidRPr="00B77474" w:rsidR="00BD71D0" w:rsidP="00CA3B32" w:rsidRDefault="00BD71D0" w14:paraId="0246445F" w14:textId="15032FA3">
      <w:pPr>
        <w:pStyle w:val="Default"/>
        <w:spacing w:line="240" w:lineRule="atLeast"/>
        <w:rPr>
          <w:sz w:val="18"/>
          <w:szCs w:val="18"/>
        </w:rPr>
      </w:pPr>
      <w:r w:rsidRPr="00B77474">
        <w:rPr>
          <w:sz w:val="18"/>
          <w:szCs w:val="18"/>
        </w:rPr>
        <w:t>In 2022 bent u over de uitslag van de tweede ronde van het Nationaal Groeifonds (NGF) geïnformeerd.</w:t>
      </w:r>
      <w:r w:rsidRPr="00B77474">
        <w:rPr>
          <w:rStyle w:val="Voetnootmarkering"/>
          <w:sz w:val="18"/>
          <w:szCs w:val="18"/>
        </w:rPr>
        <w:footnoteReference w:id="1"/>
      </w:r>
      <w:r w:rsidRPr="00B77474">
        <w:rPr>
          <w:sz w:val="12"/>
          <w:szCs w:val="12"/>
        </w:rPr>
        <w:t xml:space="preserve"> </w:t>
      </w:r>
      <w:r w:rsidRPr="00B77474">
        <w:rPr>
          <w:sz w:val="18"/>
          <w:szCs w:val="18"/>
        </w:rPr>
        <w:t xml:space="preserve">Over het </w:t>
      </w:r>
      <w:r>
        <w:rPr>
          <w:sz w:val="18"/>
          <w:szCs w:val="18"/>
        </w:rPr>
        <w:t>NGF-</w:t>
      </w:r>
      <w:r w:rsidRPr="00B77474">
        <w:rPr>
          <w:sz w:val="18"/>
          <w:szCs w:val="18"/>
        </w:rPr>
        <w:t>project Impuls Open Leermateriaal</w:t>
      </w:r>
      <w:r>
        <w:rPr>
          <w:sz w:val="18"/>
          <w:szCs w:val="18"/>
        </w:rPr>
        <w:t>,</w:t>
      </w:r>
      <w:r w:rsidRPr="00B77474">
        <w:rPr>
          <w:sz w:val="18"/>
          <w:szCs w:val="18"/>
        </w:rPr>
        <w:t xml:space="preserve"> </w:t>
      </w:r>
      <w:r>
        <w:rPr>
          <w:sz w:val="18"/>
          <w:szCs w:val="18"/>
        </w:rPr>
        <w:t>ingediend door de minister van Onderwijs, Cultuur en Wetenschap (OCW) bij</w:t>
      </w:r>
      <w:r w:rsidRPr="00B77474">
        <w:rPr>
          <w:sz w:val="18"/>
          <w:szCs w:val="18"/>
        </w:rPr>
        <w:t xml:space="preserve"> deze ronde</w:t>
      </w:r>
      <w:r>
        <w:rPr>
          <w:sz w:val="18"/>
          <w:szCs w:val="18"/>
        </w:rPr>
        <w:t>,</w:t>
      </w:r>
      <w:r w:rsidRPr="00B77474">
        <w:rPr>
          <w:sz w:val="18"/>
          <w:szCs w:val="18"/>
        </w:rPr>
        <w:t xml:space="preserve"> heeft de Adviescommissie Nationaal Groeifonds (hierna: de adviescommissie) een aanvullend advies uitgebracht</w:t>
      </w:r>
      <w:r>
        <w:rPr>
          <w:sz w:val="18"/>
          <w:szCs w:val="18"/>
        </w:rPr>
        <w:t xml:space="preserve"> naar aanleiding van een omzettingsverzoek</w:t>
      </w:r>
      <w:r w:rsidRPr="00B77474">
        <w:rPr>
          <w:sz w:val="18"/>
          <w:szCs w:val="18"/>
        </w:rPr>
        <w:t xml:space="preserve">. </w:t>
      </w:r>
    </w:p>
    <w:p w:rsidRPr="00B77474" w:rsidR="00BD71D0" w:rsidP="00CA3B32" w:rsidRDefault="00BD71D0" w14:paraId="5CB996A6" w14:textId="77777777">
      <w:pPr>
        <w:pStyle w:val="Default"/>
        <w:spacing w:line="240" w:lineRule="atLeast"/>
        <w:rPr>
          <w:sz w:val="18"/>
          <w:szCs w:val="18"/>
        </w:rPr>
      </w:pPr>
    </w:p>
    <w:p w:rsidRPr="00B77474" w:rsidR="00BD71D0" w:rsidP="00CA3B32" w:rsidRDefault="00BD71D0" w14:paraId="56D5499A" w14:textId="77777777">
      <w:pPr>
        <w:pStyle w:val="Default"/>
        <w:spacing w:line="240" w:lineRule="atLeast"/>
        <w:rPr>
          <w:sz w:val="18"/>
          <w:szCs w:val="18"/>
        </w:rPr>
      </w:pPr>
      <w:r w:rsidRPr="00B77474">
        <w:rPr>
          <w:sz w:val="18"/>
          <w:szCs w:val="18"/>
        </w:rPr>
        <w:t xml:space="preserve">In deze brief licht ik u, mede namens de minister van Financiën, dit advies en de </w:t>
      </w:r>
      <w:r>
        <w:rPr>
          <w:sz w:val="18"/>
          <w:szCs w:val="18"/>
        </w:rPr>
        <w:t>besluitvorming</w:t>
      </w:r>
      <w:r w:rsidRPr="00B77474">
        <w:rPr>
          <w:sz w:val="18"/>
          <w:szCs w:val="18"/>
        </w:rPr>
        <w:t xml:space="preserve"> van het kabinet toe. </w:t>
      </w:r>
    </w:p>
    <w:p w:rsidRPr="00B77474" w:rsidR="00BD71D0" w:rsidP="00CA3B32" w:rsidRDefault="00BD71D0" w14:paraId="4F758DFC" w14:textId="77777777">
      <w:pPr>
        <w:pStyle w:val="Default"/>
        <w:spacing w:line="240" w:lineRule="atLeast"/>
        <w:rPr>
          <w:b/>
          <w:bCs/>
          <w:sz w:val="18"/>
          <w:szCs w:val="18"/>
        </w:rPr>
      </w:pPr>
    </w:p>
    <w:p w:rsidRPr="00B77474" w:rsidR="00BD71D0" w:rsidP="00CA3B32" w:rsidRDefault="00BD71D0" w14:paraId="6BD4CBBE" w14:textId="77777777">
      <w:pPr>
        <w:pStyle w:val="Default"/>
        <w:spacing w:line="240" w:lineRule="atLeast"/>
        <w:rPr>
          <w:sz w:val="18"/>
          <w:szCs w:val="18"/>
        </w:rPr>
      </w:pPr>
      <w:r w:rsidRPr="00B77474">
        <w:rPr>
          <w:b/>
          <w:bCs/>
          <w:sz w:val="18"/>
          <w:szCs w:val="18"/>
        </w:rPr>
        <w:t>Achtergrond Nationaal Groeifonds</w:t>
      </w:r>
    </w:p>
    <w:p w:rsidRPr="00B77474" w:rsidR="00BD71D0" w:rsidP="00CA3B32" w:rsidRDefault="00BD71D0" w14:paraId="5D993800" w14:textId="77777777">
      <w:pPr>
        <w:pStyle w:val="Default"/>
        <w:spacing w:line="240" w:lineRule="atLeast"/>
        <w:rPr>
          <w:sz w:val="18"/>
          <w:szCs w:val="18"/>
        </w:rPr>
      </w:pPr>
      <w:r w:rsidRPr="00B77474">
        <w:rPr>
          <w:sz w:val="18"/>
          <w:szCs w:val="18"/>
        </w:rPr>
        <w:t xml:space="preserve">Het Nationaal Groeifonds investeert in 50 grootschalige programma’s die bijdragen aan het duurzaam verdienvermogen van Nederland. Het betreft onder meer programma’s op het gebied van groene waterstof, de verduurzaming van de landbouw, het bestrijden van laaggeletterdheid en sleuteltechnologieën als </w:t>
      </w:r>
      <w:proofErr w:type="spellStart"/>
      <w:r w:rsidRPr="00B77474">
        <w:rPr>
          <w:sz w:val="18"/>
          <w:szCs w:val="18"/>
        </w:rPr>
        <w:t>quantum</w:t>
      </w:r>
      <w:proofErr w:type="spellEnd"/>
      <w:r w:rsidRPr="00B77474">
        <w:rPr>
          <w:sz w:val="18"/>
          <w:szCs w:val="18"/>
        </w:rPr>
        <w:t xml:space="preserve"> en kunstmatige intelligentie. Daarmee is een bedrag van € 11 miljard gemoeid. </w:t>
      </w:r>
    </w:p>
    <w:p w:rsidRPr="00B77474" w:rsidR="00BD71D0" w:rsidP="00CA3B32" w:rsidRDefault="00BD71D0" w14:paraId="5A063B21" w14:textId="77777777">
      <w:pPr>
        <w:pStyle w:val="Default"/>
        <w:spacing w:line="240" w:lineRule="atLeast"/>
        <w:rPr>
          <w:sz w:val="18"/>
          <w:szCs w:val="18"/>
        </w:rPr>
      </w:pPr>
    </w:p>
    <w:p w:rsidRPr="00B77474" w:rsidR="00BD71D0" w:rsidP="00CA3B32" w:rsidRDefault="00BD71D0" w14:paraId="3C1746BE" w14:textId="77777777">
      <w:pPr>
        <w:pStyle w:val="Default"/>
        <w:spacing w:line="240" w:lineRule="atLeast"/>
        <w:rPr>
          <w:sz w:val="18"/>
          <w:szCs w:val="18"/>
        </w:rPr>
      </w:pPr>
      <w:r w:rsidRPr="00B77474">
        <w:rPr>
          <w:b/>
          <w:bCs/>
          <w:sz w:val="18"/>
          <w:szCs w:val="18"/>
        </w:rPr>
        <w:t xml:space="preserve">Samenvatting aanvullend advies adviescommissie </w:t>
      </w:r>
    </w:p>
    <w:p w:rsidRPr="00B77474" w:rsidR="00BD71D0" w:rsidP="00CA3B32" w:rsidRDefault="00BD71D0" w14:paraId="306805F2" w14:textId="77777777">
      <w:pPr>
        <w:pStyle w:val="Default"/>
        <w:spacing w:line="240" w:lineRule="atLeast"/>
        <w:rPr>
          <w:b/>
          <w:bCs/>
          <w:sz w:val="18"/>
          <w:szCs w:val="18"/>
        </w:rPr>
      </w:pPr>
      <w:r w:rsidRPr="00B77474">
        <w:rPr>
          <w:sz w:val="18"/>
          <w:szCs w:val="18"/>
        </w:rPr>
        <w:t xml:space="preserve">Het NGF-project </w:t>
      </w:r>
      <w:r w:rsidRPr="00C476FF">
        <w:rPr>
          <w:sz w:val="18"/>
          <w:szCs w:val="18"/>
        </w:rPr>
        <w:t xml:space="preserve">Impuls Open Leermateriaal richt zich op het verbeteren van de onderwijskwaliteit met actuele, diverse collecties aan leermaterialen die goed toegankelijk zijn. Zo kunnen leraren hun onderwijs flexibeler inrichten en </w:t>
      </w:r>
      <w:r>
        <w:rPr>
          <w:sz w:val="18"/>
          <w:szCs w:val="18"/>
        </w:rPr>
        <w:t xml:space="preserve">kunnen </w:t>
      </w:r>
      <w:r w:rsidRPr="00C476FF">
        <w:rPr>
          <w:sz w:val="18"/>
          <w:szCs w:val="18"/>
        </w:rPr>
        <w:t>talenten van leerlingen beter worden benut. Dit leidt tot meer gemotiveerde leerlingen, minder schooluitval, een betere opgeleide beroepsbevolking en aantrekkelijker leraarschap.</w:t>
      </w:r>
    </w:p>
    <w:p w:rsidRPr="00B77474" w:rsidR="00BD71D0" w:rsidP="00CA3B32" w:rsidRDefault="00BD71D0" w14:paraId="21B8D1FC" w14:textId="77777777">
      <w:pPr>
        <w:pStyle w:val="Default"/>
        <w:spacing w:line="240" w:lineRule="atLeast"/>
        <w:rPr>
          <w:b/>
          <w:bCs/>
          <w:sz w:val="18"/>
          <w:szCs w:val="18"/>
        </w:rPr>
      </w:pPr>
    </w:p>
    <w:p w:rsidRPr="00C476FF" w:rsidR="007E12EF" w:rsidP="00CA3B32" w:rsidRDefault="00BD71D0" w14:paraId="3F63D484" w14:textId="77777777">
      <w:pPr>
        <w:pStyle w:val="Default"/>
        <w:spacing w:line="240" w:lineRule="atLeast"/>
        <w:rPr>
          <w:sz w:val="18"/>
          <w:szCs w:val="18"/>
        </w:rPr>
      </w:pPr>
      <w:bookmarkStart w:name="_Hlk217295038" w:id="0"/>
      <w:r w:rsidRPr="00C476FF">
        <w:rPr>
          <w:sz w:val="18"/>
          <w:szCs w:val="18"/>
        </w:rPr>
        <w:t xml:space="preserve">Aan </w:t>
      </w:r>
      <w:r>
        <w:rPr>
          <w:sz w:val="18"/>
          <w:szCs w:val="18"/>
        </w:rPr>
        <w:t>het</w:t>
      </w:r>
      <w:r w:rsidR="00A20DEA">
        <w:rPr>
          <w:sz w:val="18"/>
          <w:szCs w:val="18"/>
        </w:rPr>
        <w:t xml:space="preserve"> </w:t>
      </w:r>
      <w:r>
        <w:rPr>
          <w:sz w:val="18"/>
          <w:szCs w:val="18"/>
        </w:rPr>
        <w:t xml:space="preserve">project </w:t>
      </w:r>
      <w:r w:rsidRPr="00C476FF">
        <w:rPr>
          <w:sz w:val="18"/>
          <w:szCs w:val="18"/>
        </w:rPr>
        <w:t xml:space="preserve">is in de tweede ronde € 20,5 miljoen toegekend </w:t>
      </w:r>
      <w:r w:rsidRPr="00B77474">
        <w:rPr>
          <w:sz w:val="18"/>
          <w:szCs w:val="18"/>
        </w:rPr>
        <w:t xml:space="preserve">voor de opstart en het eerste uitvoeringsjaar, </w:t>
      </w:r>
      <w:r w:rsidRPr="00C476FF">
        <w:rPr>
          <w:sz w:val="18"/>
          <w:szCs w:val="18"/>
        </w:rPr>
        <w:t>en € 57,5 miljoen voorwaardelijk toegekend. In 2024 is</w:t>
      </w:r>
      <w:r>
        <w:rPr>
          <w:sz w:val="18"/>
          <w:szCs w:val="18"/>
        </w:rPr>
        <w:t xml:space="preserve"> van dit voorwaardelijke bedrag van € 57,5 een deel van € 19,5 omgezet en definitief toegekend voor</w:t>
      </w:r>
      <w:r w:rsidRPr="00C476FF">
        <w:rPr>
          <w:sz w:val="18"/>
          <w:szCs w:val="18"/>
        </w:rPr>
        <w:t xml:space="preserve"> de </w:t>
      </w:r>
      <w:r>
        <w:rPr>
          <w:sz w:val="18"/>
          <w:szCs w:val="18"/>
        </w:rPr>
        <w:t>uitvoerings</w:t>
      </w:r>
      <w:r w:rsidRPr="00C476FF">
        <w:rPr>
          <w:sz w:val="18"/>
          <w:szCs w:val="18"/>
        </w:rPr>
        <w:t>jaren 2025 en 2026.</w:t>
      </w:r>
      <w:r>
        <w:rPr>
          <w:rStyle w:val="Voetnootmarkering"/>
          <w:sz w:val="18"/>
          <w:szCs w:val="18"/>
        </w:rPr>
        <w:footnoteReference w:id="2"/>
      </w:r>
      <w:r w:rsidRPr="00C476FF">
        <w:rPr>
          <w:sz w:val="18"/>
          <w:szCs w:val="18"/>
        </w:rPr>
        <w:t xml:space="preserve"> </w:t>
      </w:r>
      <w:bookmarkEnd w:id="0"/>
      <w:r w:rsidRPr="00C476FF" w:rsidR="007E12EF">
        <w:rPr>
          <w:sz w:val="18"/>
          <w:szCs w:val="18"/>
        </w:rPr>
        <w:t xml:space="preserve">Daarmee </w:t>
      </w:r>
      <w:r w:rsidR="007E12EF">
        <w:rPr>
          <w:sz w:val="18"/>
          <w:szCs w:val="18"/>
        </w:rPr>
        <w:t xml:space="preserve">is er nog </w:t>
      </w:r>
      <w:r w:rsidRPr="00C476FF" w:rsidR="007E12EF">
        <w:rPr>
          <w:sz w:val="18"/>
          <w:szCs w:val="18"/>
        </w:rPr>
        <w:t xml:space="preserve">€ 38 miljoen </w:t>
      </w:r>
      <w:r w:rsidR="007E12EF">
        <w:rPr>
          <w:sz w:val="18"/>
          <w:szCs w:val="18"/>
        </w:rPr>
        <w:t xml:space="preserve">aan </w:t>
      </w:r>
      <w:r w:rsidRPr="00C476FF" w:rsidR="007E12EF">
        <w:rPr>
          <w:sz w:val="18"/>
          <w:szCs w:val="18"/>
        </w:rPr>
        <w:t xml:space="preserve">voorwaardelijk toegekende middelen overgebleven. </w:t>
      </w:r>
      <w:r w:rsidRPr="00B77474" w:rsidR="007E12EF">
        <w:rPr>
          <w:sz w:val="18"/>
          <w:szCs w:val="18"/>
        </w:rPr>
        <w:t xml:space="preserve">Om in aanmerking te komen voor </w:t>
      </w:r>
      <w:r w:rsidR="007E12EF">
        <w:rPr>
          <w:sz w:val="18"/>
          <w:szCs w:val="18"/>
        </w:rPr>
        <w:t xml:space="preserve">omzetting van </w:t>
      </w:r>
      <w:r w:rsidRPr="00B77474" w:rsidR="007E12EF">
        <w:rPr>
          <w:sz w:val="18"/>
          <w:szCs w:val="18"/>
        </w:rPr>
        <w:t xml:space="preserve">deze resterende middelen heeft de adviescommissie </w:t>
      </w:r>
      <w:r w:rsidR="007E12EF">
        <w:rPr>
          <w:sz w:val="18"/>
          <w:szCs w:val="18"/>
        </w:rPr>
        <w:t xml:space="preserve">in 2024 een aantal </w:t>
      </w:r>
      <w:r w:rsidRPr="00B77474" w:rsidR="007E12EF">
        <w:rPr>
          <w:sz w:val="18"/>
          <w:szCs w:val="18"/>
        </w:rPr>
        <w:t>voorwaarden ge</w:t>
      </w:r>
      <w:r w:rsidR="007E12EF">
        <w:rPr>
          <w:sz w:val="18"/>
          <w:szCs w:val="18"/>
        </w:rPr>
        <w:t>adviseerd. Deze voorwaarden zijn gericht op het aantonen van voldoende voortgang en impact in de ontwikkeling van open leermateriaal en het gebruik daarvan.</w:t>
      </w:r>
    </w:p>
    <w:p w:rsidRPr="00C476FF" w:rsidR="007E12EF" w:rsidP="00CA3B32" w:rsidRDefault="007E12EF" w14:paraId="73DCA830" w14:textId="77777777">
      <w:pPr>
        <w:pStyle w:val="Default"/>
        <w:spacing w:line="240" w:lineRule="atLeast"/>
        <w:rPr>
          <w:sz w:val="18"/>
          <w:szCs w:val="18"/>
        </w:rPr>
      </w:pPr>
    </w:p>
    <w:p w:rsidRPr="00B77474" w:rsidR="00BD71D0" w:rsidP="00CA3B32" w:rsidRDefault="007E12EF" w14:paraId="5BEB5F82" w14:textId="2E3B1381">
      <w:pPr>
        <w:pStyle w:val="Default"/>
        <w:spacing w:line="240" w:lineRule="atLeast"/>
        <w:rPr>
          <w:sz w:val="18"/>
          <w:szCs w:val="18"/>
        </w:rPr>
      </w:pPr>
      <w:r>
        <w:rPr>
          <w:sz w:val="18"/>
          <w:szCs w:val="18"/>
        </w:rPr>
        <w:t xml:space="preserve">Het NGF-project </w:t>
      </w:r>
      <w:r w:rsidRPr="00C476FF">
        <w:rPr>
          <w:sz w:val="18"/>
          <w:szCs w:val="18"/>
        </w:rPr>
        <w:t>Impuls Open Leermateriaal heeft inmiddels meer dan 125 nieuwe collecties</w:t>
      </w:r>
      <w:r>
        <w:rPr>
          <w:sz w:val="18"/>
          <w:szCs w:val="18"/>
        </w:rPr>
        <w:t xml:space="preserve"> met open leermateriaal</w:t>
      </w:r>
      <w:r w:rsidRPr="00C476FF">
        <w:rPr>
          <w:sz w:val="18"/>
          <w:szCs w:val="18"/>
        </w:rPr>
        <w:t xml:space="preserve"> ontsloten, werkt samen met partijen als Beeld &amp; Geluid, NEMO en Naturalis, en heeft een kwaliteitsmodel ontwikkel</w:t>
      </w:r>
      <w:r>
        <w:rPr>
          <w:sz w:val="18"/>
          <w:szCs w:val="18"/>
        </w:rPr>
        <w:t>d</w:t>
      </w:r>
      <w:r w:rsidRPr="00C476FF">
        <w:rPr>
          <w:sz w:val="18"/>
          <w:szCs w:val="18"/>
        </w:rPr>
        <w:t xml:space="preserve"> en getest. Daarnaast zijn meer dan 750 scholen direct betrokken bij het project en </w:t>
      </w:r>
      <w:r w:rsidRPr="00B77474">
        <w:rPr>
          <w:sz w:val="18"/>
          <w:szCs w:val="18"/>
        </w:rPr>
        <w:t xml:space="preserve">groeit de bekendheid en toepassing van open leermateriaal in het onderwijs. </w:t>
      </w:r>
      <w:r>
        <w:rPr>
          <w:sz w:val="18"/>
          <w:szCs w:val="18"/>
        </w:rPr>
        <w:t xml:space="preserve">Gelet </w:t>
      </w:r>
      <w:r w:rsidRPr="00C476FF">
        <w:rPr>
          <w:sz w:val="18"/>
          <w:szCs w:val="18"/>
        </w:rPr>
        <w:t xml:space="preserve">op de voorwaarden </w:t>
      </w:r>
      <w:r>
        <w:rPr>
          <w:sz w:val="18"/>
          <w:szCs w:val="18"/>
        </w:rPr>
        <w:t>ziet d</w:t>
      </w:r>
      <w:r w:rsidRPr="00C476FF">
        <w:rPr>
          <w:sz w:val="18"/>
          <w:szCs w:val="18"/>
        </w:rPr>
        <w:t>e adviescommissie voldoende voor</w:t>
      </w:r>
      <w:r>
        <w:rPr>
          <w:sz w:val="18"/>
          <w:szCs w:val="18"/>
        </w:rPr>
        <w:t>t</w:t>
      </w:r>
      <w:r w:rsidRPr="00C476FF">
        <w:rPr>
          <w:sz w:val="18"/>
          <w:szCs w:val="18"/>
        </w:rPr>
        <w:t xml:space="preserve">gang </w:t>
      </w:r>
      <w:r>
        <w:rPr>
          <w:sz w:val="18"/>
          <w:szCs w:val="18"/>
        </w:rPr>
        <w:t xml:space="preserve">en impact </w:t>
      </w:r>
      <w:r w:rsidRPr="00C476FF">
        <w:rPr>
          <w:sz w:val="18"/>
          <w:szCs w:val="18"/>
        </w:rPr>
        <w:t>en adviseert om de resterende €</w:t>
      </w:r>
      <w:r>
        <w:rPr>
          <w:sz w:val="18"/>
          <w:szCs w:val="18"/>
        </w:rPr>
        <w:t> </w:t>
      </w:r>
      <w:r w:rsidRPr="00C476FF">
        <w:rPr>
          <w:sz w:val="18"/>
          <w:szCs w:val="18"/>
        </w:rPr>
        <w:t>38 mi</w:t>
      </w:r>
      <w:r>
        <w:rPr>
          <w:sz w:val="18"/>
          <w:szCs w:val="18"/>
        </w:rPr>
        <w:t>ljoen</w:t>
      </w:r>
      <w:r w:rsidRPr="00C476FF">
        <w:rPr>
          <w:sz w:val="18"/>
          <w:szCs w:val="18"/>
        </w:rPr>
        <w:t xml:space="preserve"> nu </w:t>
      </w:r>
      <w:r>
        <w:rPr>
          <w:sz w:val="18"/>
          <w:szCs w:val="18"/>
        </w:rPr>
        <w:t>om te zetten in een definitieve toekenning</w:t>
      </w:r>
      <w:r w:rsidRPr="00C476FF">
        <w:rPr>
          <w:sz w:val="18"/>
          <w:szCs w:val="18"/>
        </w:rPr>
        <w:t xml:space="preserve">. </w:t>
      </w:r>
      <w:r w:rsidRPr="00B77474">
        <w:rPr>
          <w:sz w:val="18"/>
          <w:szCs w:val="18"/>
        </w:rPr>
        <w:t>Hiermee kan het project zich onder andere richten op de ontwikkeling van leermateriaal voor specifieke doelgroepen, zoals het gespecialiseerd onderwijs, het betrekken van meer scholen en professionele ontwikkeling voor leraren in samenwerking met lerarenopleidingen.</w:t>
      </w:r>
    </w:p>
    <w:p w:rsidRPr="00B77474" w:rsidR="00BD71D0" w:rsidP="00CA3B32" w:rsidRDefault="00BD71D0" w14:paraId="6FBBD391" w14:textId="77777777">
      <w:pPr>
        <w:pStyle w:val="Default"/>
        <w:spacing w:line="240" w:lineRule="atLeast"/>
        <w:rPr>
          <w:sz w:val="18"/>
          <w:szCs w:val="18"/>
        </w:rPr>
      </w:pPr>
    </w:p>
    <w:p w:rsidR="001B6120" w:rsidP="00CA3B32" w:rsidRDefault="001B6120" w14:paraId="2ED126E8" w14:textId="77777777">
      <w:pPr>
        <w:pStyle w:val="Default"/>
        <w:spacing w:line="240" w:lineRule="atLeast"/>
        <w:rPr>
          <w:sz w:val="18"/>
          <w:szCs w:val="18"/>
        </w:rPr>
      </w:pPr>
      <w:r>
        <w:rPr>
          <w:sz w:val="18"/>
          <w:szCs w:val="18"/>
        </w:rPr>
        <w:t xml:space="preserve">De adviescommissie adviseert de fondsbeheerders om twee zaken met de minister van OCW af te spreken om de impact van het project te optimaliseren en te waarborgen. Ten eerste adviseert de adviescommissie dat de minister van OCW het monitoringssysteem gericht op gebruikscijfers verbetert. Ten tweede adviseert de adviescommissie dat de minister van OCW een verkenning uitvoert over hoe open leermiddelen het beste voor gebruik kunnen worden ontsloten. </w:t>
      </w:r>
    </w:p>
    <w:p w:rsidRPr="00B77474" w:rsidR="00BD71D0" w:rsidP="00CA3B32" w:rsidRDefault="00BD71D0" w14:paraId="7003EDEE" w14:textId="77777777">
      <w:pPr>
        <w:pStyle w:val="Default"/>
        <w:spacing w:line="240" w:lineRule="atLeast"/>
        <w:rPr>
          <w:b/>
          <w:bCs/>
          <w:sz w:val="18"/>
          <w:szCs w:val="18"/>
        </w:rPr>
      </w:pPr>
    </w:p>
    <w:p w:rsidRPr="00B77474" w:rsidR="00BD71D0" w:rsidP="00CA3B32" w:rsidRDefault="00BD71D0" w14:paraId="61CBAF81" w14:textId="77777777">
      <w:pPr>
        <w:pStyle w:val="Default"/>
        <w:spacing w:line="240" w:lineRule="atLeast"/>
        <w:rPr>
          <w:sz w:val="18"/>
          <w:szCs w:val="18"/>
        </w:rPr>
      </w:pPr>
      <w:r w:rsidRPr="00B77474">
        <w:rPr>
          <w:b/>
          <w:bCs/>
          <w:sz w:val="18"/>
          <w:szCs w:val="18"/>
        </w:rPr>
        <w:t xml:space="preserve">Reactie kabinet en vervolg </w:t>
      </w:r>
    </w:p>
    <w:p w:rsidRPr="00B77474" w:rsidR="00BD71D0" w:rsidP="00CA3B32" w:rsidRDefault="00BD71D0" w14:paraId="5E18E55E" w14:textId="06AAE76B">
      <w:pPr>
        <w:rPr>
          <w:szCs w:val="18"/>
        </w:rPr>
      </w:pPr>
      <w:bookmarkStart w:name="_Hlk219372443" w:id="1"/>
      <w:r w:rsidRPr="00B77474">
        <w:rPr>
          <w:szCs w:val="18"/>
        </w:rPr>
        <w:t xml:space="preserve">Het kabinet neemt het advies van de </w:t>
      </w:r>
      <w:r w:rsidR="00A20DEA">
        <w:rPr>
          <w:szCs w:val="18"/>
        </w:rPr>
        <w:t>adviescommissie</w:t>
      </w:r>
      <w:r w:rsidRPr="00B77474">
        <w:rPr>
          <w:szCs w:val="18"/>
        </w:rPr>
        <w:t xml:space="preserve"> volledig over. Hierdoor wordt er € 38 miljoen definitief toegekend aan het NGF-project Open Leermateriaal</w:t>
      </w:r>
      <w:r w:rsidR="000B61C0">
        <w:rPr>
          <w:szCs w:val="18"/>
        </w:rPr>
        <w:t xml:space="preserve"> en worden de voorgestelde afspraken overgenomen</w:t>
      </w:r>
      <w:r w:rsidRPr="00C476FF">
        <w:rPr>
          <w:szCs w:val="18"/>
        </w:rPr>
        <w:t>.</w:t>
      </w:r>
      <w:r w:rsidRPr="00B77474">
        <w:rPr>
          <w:szCs w:val="18"/>
        </w:rPr>
        <w:t xml:space="preserve"> Daarmee </w:t>
      </w:r>
      <w:r>
        <w:rPr>
          <w:szCs w:val="18"/>
        </w:rPr>
        <w:t>is de</w:t>
      </w:r>
      <w:r w:rsidRPr="00B77474">
        <w:rPr>
          <w:szCs w:val="18"/>
        </w:rPr>
        <w:t xml:space="preserve"> totale </w:t>
      </w:r>
      <w:r>
        <w:rPr>
          <w:szCs w:val="18"/>
        </w:rPr>
        <w:t xml:space="preserve">bijdrage uit het Nationaal </w:t>
      </w:r>
      <w:r w:rsidR="00A20DEA">
        <w:rPr>
          <w:szCs w:val="18"/>
        </w:rPr>
        <w:t>Groeifonds</w:t>
      </w:r>
      <w:r>
        <w:rPr>
          <w:szCs w:val="18"/>
        </w:rPr>
        <w:t xml:space="preserve"> </w:t>
      </w:r>
      <w:r w:rsidRPr="00B77474">
        <w:rPr>
          <w:szCs w:val="18"/>
        </w:rPr>
        <w:t xml:space="preserve">voor dit project </w:t>
      </w:r>
      <w:r>
        <w:rPr>
          <w:szCs w:val="18"/>
        </w:rPr>
        <w:t xml:space="preserve">van </w:t>
      </w:r>
      <w:r w:rsidRPr="00C476FF">
        <w:rPr>
          <w:szCs w:val="18"/>
        </w:rPr>
        <w:t>€ 78 miljoen</w:t>
      </w:r>
      <w:r w:rsidRPr="00B77474">
        <w:rPr>
          <w:szCs w:val="18"/>
        </w:rPr>
        <w:t xml:space="preserve"> definitief toegekend. </w:t>
      </w:r>
    </w:p>
    <w:bookmarkEnd w:id="1"/>
    <w:p w:rsidRPr="00B77474" w:rsidR="00BD71D0" w:rsidP="00CA3B32" w:rsidRDefault="00BD71D0" w14:paraId="7C242A80" w14:textId="77777777">
      <w:pPr>
        <w:rPr>
          <w:szCs w:val="18"/>
        </w:rPr>
      </w:pPr>
    </w:p>
    <w:p w:rsidRPr="00B77474" w:rsidR="00BD71D0" w:rsidP="00CA3B32" w:rsidRDefault="00BD71D0" w14:paraId="127F6B29" w14:textId="77777777">
      <w:r w:rsidRPr="00B77474">
        <w:rPr>
          <w:szCs w:val="18"/>
        </w:rPr>
        <w:t>De budgettaire verwerking vindt plaats bij</w:t>
      </w:r>
      <w:r>
        <w:rPr>
          <w:szCs w:val="18"/>
        </w:rPr>
        <w:t xml:space="preserve"> eerste suppletoire begrotingen 2026 van het NGF en OCW</w:t>
      </w:r>
      <w:r w:rsidRPr="00B77474">
        <w:rPr>
          <w:szCs w:val="18"/>
        </w:rPr>
        <w:t xml:space="preserve">. De toekenning is definitief na autorisatie van </w:t>
      </w:r>
      <w:r>
        <w:rPr>
          <w:szCs w:val="18"/>
        </w:rPr>
        <w:t>deze begrotingsstukken</w:t>
      </w:r>
      <w:r w:rsidRPr="00B77474">
        <w:rPr>
          <w:szCs w:val="18"/>
        </w:rPr>
        <w:t xml:space="preserve"> door beide Kamers. Daarna kunnen de middelen </w:t>
      </w:r>
      <w:r>
        <w:rPr>
          <w:szCs w:val="18"/>
        </w:rPr>
        <w:t xml:space="preserve">door de minister van OCW </w:t>
      </w:r>
      <w:r w:rsidRPr="00B77474">
        <w:rPr>
          <w:szCs w:val="18"/>
        </w:rPr>
        <w:t xml:space="preserve">aan het </w:t>
      </w:r>
      <w:r>
        <w:rPr>
          <w:szCs w:val="18"/>
        </w:rPr>
        <w:t>NGF-</w:t>
      </w:r>
      <w:r w:rsidRPr="00B77474">
        <w:rPr>
          <w:szCs w:val="18"/>
        </w:rPr>
        <w:t xml:space="preserve">project worden </w:t>
      </w:r>
      <w:r>
        <w:rPr>
          <w:szCs w:val="18"/>
        </w:rPr>
        <w:t>besteed</w:t>
      </w:r>
      <w:r w:rsidRPr="00B77474">
        <w:rPr>
          <w:szCs w:val="18"/>
        </w:rPr>
        <w:t>.</w:t>
      </w:r>
    </w:p>
    <w:p w:rsidRPr="00B77474" w:rsidR="00BD71D0" w:rsidP="00CA3B32" w:rsidRDefault="00BD71D0" w14:paraId="3D3EC4B5" w14:textId="77777777"/>
    <w:p w:rsidRPr="00B77474" w:rsidR="00BD71D0" w:rsidP="00CA3B32" w:rsidRDefault="00BD71D0" w14:paraId="2C0D322A" w14:textId="77777777"/>
    <w:p w:rsidRPr="00B77474" w:rsidR="00BD71D0" w:rsidP="00CA3B32" w:rsidRDefault="00BD71D0" w14:paraId="114A4A01" w14:textId="77777777"/>
    <w:p w:rsidRPr="00B77474" w:rsidR="00BD71D0" w:rsidP="00CA3B32" w:rsidRDefault="00BD71D0" w14:paraId="6A05CC8C" w14:textId="77777777"/>
    <w:p w:rsidRPr="00B77474" w:rsidR="00BD71D0" w:rsidP="00CA3B32" w:rsidRDefault="00BD71D0" w14:paraId="7B84FBEF" w14:textId="77777777">
      <w:pPr>
        <w:rPr>
          <w:szCs w:val="18"/>
        </w:rPr>
      </w:pPr>
      <w:r w:rsidRPr="00B77474">
        <w:rPr>
          <w:szCs w:val="18"/>
        </w:rPr>
        <w:t>Vincent Karremans</w:t>
      </w:r>
    </w:p>
    <w:p w:rsidRPr="00012B4F" w:rsidR="00BD71D0" w:rsidP="00CA3B32" w:rsidRDefault="00BD71D0" w14:paraId="37C2014D" w14:textId="77777777">
      <w:r w:rsidRPr="00B77474">
        <w:t>Minister van Economische Zaken</w:t>
      </w:r>
    </w:p>
    <w:p w:rsidR="004425CC" w:rsidP="00CA3B32" w:rsidRDefault="004425CC" w14:paraId="17B63C09" w14:textId="77777777">
      <w:pPr>
        <w:pStyle w:val="Default"/>
        <w:spacing w:line="240" w:lineRule="atLeast"/>
      </w:pPr>
    </w:p>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7EC3" w14:textId="77777777" w:rsidR="000A3116" w:rsidRDefault="000A3116">
      <w:r>
        <w:separator/>
      </w:r>
    </w:p>
    <w:p w14:paraId="3DCB0496" w14:textId="77777777" w:rsidR="000A3116" w:rsidRDefault="000A3116"/>
  </w:endnote>
  <w:endnote w:type="continuationSeparator" w:id="0">
    <w:p w14:paraId="1914674B" w14:textId="77777777" w:rsidR="000A3116" w:rsidRDefault="000A3116">
      <w:r>
        <w:continuationSeparator/>
      </w:r>
    </w:p>
    <w:p w14:paraId="3ECB67B6" w14:textId="77777777" w:rsidR="000A3116" w:rsidRDefault="000A3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3BD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C3E02" w14:paraId="15C04A7C" w14:textId="77777777" w:rsidTr="00CA6A25">
      <w:trPr>
        <w:trHeight w:hRule="exact" w:val="240"/>
      </w:trPr>
      <w:tc>
        <w:tcPr>
          <w:tcW w:w="7601" w:type="dxa"/>
        </w:tcPr>
        <w:p w14:paraId="5E1EB91C" w14:textId="77777777" w:rsidR="00527BD4" w:rsidRDefault="00527BD4" w:rsidP="003F1F6B">
          <w:pPr>
            <w:pStyle w:val="Huisstijl-Rubricering"/>
          </w:pPr>
        </w:p>
      </w:tc>
      <w:tc>
        <w:tcPr>
          <w:tcW w:w="2156" w:type="dxa"/>
        </w:tcPr>
        <w:p w14:paraId="5BB04E7F" w14:textId="5BEB15C7" w:rsidR="00527BD4" w:rsidRPr="00645414" w:rsidRDefault="00CA3B3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3E02B3">
            <w:t>2</w:t>
          </w:r>
          <w:r w:rsidR="004425CC">
            <w:fldChar w:fldCharType="end"/>
          </w:r>
        </w:p>
      </w:tc>
    </w:tr>
  </w:tbl>
  <w:p w14:paraId="0CF6438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C3E02" w14:paraId="292E6320" w14:textId="77777777" w:rsidTr="00CA6A25">
      <w:trPr>
        <w:trHeight w:hRule="exact" w:val="240"/>
      </w:trPr>
      <w:tc>
        <w:tcPr>
          <w:tcW w:w="7601" w:type="dxa"/>
        </w:tcPr>
        <w:p w14:paraId="1623784D" w14:textId="77777777" w:rsidR="00527BD4" w:rsidRDefault="00527BD4" w:rsidP="008C356D">
          <w:pPr>
            <w:pStyle w:val="Huisstijl-Rubricering"/>
          </w:pPr>
        </w:p>
      </w:tc>
      <w:tc>
        <w:tcPr>
          <w:tcW w:w="2170" w:type="dxa"/>
        </w:tcPr>
        <w:p w14:paraId="69CAEE8C" w14:textId="16BBC8AE" w:rsidR="00527BD4" w:rsidRPr="00ED539E" w:rsidRDefault="00CA3B3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3E02B3">
            <w:t>2</w:t>
          </w:r>
          <w:r w:rsidR="00396A8F">
            <w:fldChar w:fldCharType="end"/>
          </w:r>
        </w:p>
      </w:tc>
    </w:tr>
  </w:tbl>
  <w:p w14:paraId="739D9C89" w14:textId="77777777" w:rsidR="00527BD4" w:rsidRPr="00BC3B53" w:rsidRDefault="00527BD4" w:rsidP="008C356D">
    <w:pPr>
      <w:pStyle w:val="Voettekst"/>
      <w:spacing w:line="240" w:lineRule="auto"/>
      <w:rPr>
        <w:sz w:val="2"/>
        <w:szCs w:val="2"/>
      </w:rPr>
    </w:pPr>
  </w:p>
  <w:p w14:paraId="008B32C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B0FE" w14:textId="77777777" w:rsidR="000A3116" w:rsidRDefault="000A3116">
      <w:r>
        <w:separator/>
      </w:r>
    </w:p>
    <w:p w14:paraId="05B9E967" w14:textId="77777777" w:rsidR="000A3116" w:rsidRDefault="000A3116"/>
  </w:footnote>
  <w:footnote w:type="continuationSeparator" w:id="0">
    <w:p w14:paraId="37879857" w14:textId="77777777" w:rsidR="000A3116" w:rsidRDefault="000A3116">
      <w:r>
        <w:continuationSeparator/>
      </w:r>
    </w:p>
    <w:p w14:paraId="67EC0F87" w14:textId="77777777" w:rsidR="000A3116" w:rsidRDefault="000A3116"/>
  </w:footnote>
  <w:footnote w:id="1">
    <w:p w14:paraId="3A30FB5C" w14:textId="77777777" w:rsidR="00BD71D0" w:rsidRDefault="00BD71D0" w:rsidP="00BD71D0">
      <w:pPr>
        <w:pStyle w:val="Voetnoottekst"/>
      </w:pPr>
      <w:r>
        <w:rPr>
          <w:rStyle w:val="Voetnootmarkering"/>
        </w:rPr>
        <w:footnoteRef/>
      </w:r>
      <w:r>
        <w:t xml:space="preserve"> </w:t>
      </w:r>
      <w:r w:rsidRPr="00FE5162">
        <w:t>Kamerstuk 35925 XIX, nr. 12</w:t>
      </w:r>
    </w:p>
  </w:footnote>
  <w:footnote w:id="2">
    <w:p w14:paraId="0427BDCF" w14:textId="77777777" w:rsidR="00BD71D0" w:rsidRDefault="00BD71D0" w:rsidP="00BD71D0">
      <w:pPr>
        <w:pStyle w:val="Voetnoottekst"/>
      </w:pPr>
      <w:r>
        <w:rPr>
          <w:rStyle w:val="Voetnootmarkering"/>
        </w:rPr>
        <w:footnoteRef/>
      </w:r>
      <w:r>
        <w:t xml:space="preserve"> Kamerstuk 36410 L,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C3E02" w14:paraId="3D5088C5" w14:textId="77777777" w:rsidTr="00A50CF6">
      <w:tc>
        <w:tcPr>
          <w:tcW w:w="2156" w:type="dxa"/>
        </w:tcPr>
        <w:p w14:paraId="38A8C313" w14:textId="77777777" w:rsidR="00527BD4" w:rsidRPr="005819CE" w:rsidRDefault="00CA3B32" w:rsidP="00A50CF6">
          <w:pPr>
            <w:pStyle w:val="Huisstijl-Adres"/>
            <w:rPr>
              <w:b/>
            </w:rPr>
          </w:pPr>
          <w:r>
            <w:rPr>
              <w:b/>
            </w:rPr>
            <w:t>Directoraat-generaal Economie en Digitalisering</w:t>
          </w:r>
          <w:r w:rsidRPr="005819CE">
            <w:rPr>
              <w:b/>
            </w:rPr>
            <w:br/>
          </w:r>
          <w:r>
            <w:t>Directie Algemene Economische Politiek</w:t>
          </w:r>
        </w:p>
      </w:tc>
    </w:tr>
    <w:tr w:rsidR="008C3E02" w14:paraId="50F09879" w14:textId="77777777" w:rsidTr="00A50CF6">
      <w:trPr>
        <w:trHeight w:hRule="exact" w:val="200"/>
      </w:trPr>
      <w:tc>
        <w:tcPr>
          <w:tcW w:w="2156" w:type="dxa"/>
        </w:tcPr>
        <w:p w14:paraId="559BB160" w14:textId="77777777" w:rsidR="00527BD4" w:rsidRPr="005819CE" w:rsidRDefault="00527BD4" w:rsidP="00A50CF6"/>
      </w:tc>
    </w:tr>
    <w:tr w:rsidR="008C3E02" w14:paraId="76059C1E" w14:textId="77777777" w:rsidTr="00502512">
      <w:trPr>
        <w:trHeight w:hRule="exact" w:val="774"/>
      </w:trPr>
      <w:tc>
        <w:tcPr>
          <w:tcW w:w="2156" w:type="dxa"/>
        </w:tcPr>
        <w:p w14:paraId="391649AD" w14:textId="77777777" w:rsidR="00527BD4" w:rsidRDefault="00CA3B32" w:rsidP="003A5290">
          <w:pPr>
            <w:pStyle w:val="Huisstijl-Kopje"/>
          </w:pPr>
          <w:r>
            <w:t>Ons kenmerk</w:t>
          </w:r>
        </w:p>
        <w:p w14:paraId="27154505" w14:textId="77777777" w:rsidR="00527BD4" w:rsidRPr="005819CE" w:rsidRDefault="00CA3B32" w:rsidP="004425CC">
          <w:pPr>
            <w:pStyle w:val="Huisstijl-Kopje"/>
          </w:pPr>
          <w:r>
            <w:rPr>
              <w:b w:val="0"/>
            </w:rPr>
            <w:t>DGED-AEP</w:t>
          </w:r>
          <w:r w:rsidRPr="00502512">
            <w:rPr>
              <w:b w:val="0"/>
            </w:rPr>
            <w:t xml:space="preserve"> / </w:t>
          </w:r>
          <w:r>
            <w:rPr>
              <w:b w:val="0"/>
            </w:rPr>
            <w:t>103063693</w:t>
          </w:r>
        </w:p>
      </w:tc>
    </w:tr>
  </w:tbl>
  <w:p w14:paraId="504319CB" w14:textId="77777777" w:rsidR="00527BD4" w:rsidRDefault="00527BD4" w:rsidP="008C356D">
    <w:pPr>
      <w:pStyle w:val="Koptekst"/>
      <w:rPr>
        <w:rFonts w:cs="Verdana-Bold"/>
        <w:b/>
        <w:bCs/>
        <w:smallCaps/>
        <w:szCs w:val="18"/>
      </w:rPr>
    </w:pPr>
  </w:p>
  <w:p w14:paraId="394153FE" w14:textId="77777777" w:rsidR="00527BD4" w:rsidRDefault="00527BD4" w:rsidP="008C356D"/>
  <w:p w14:paraId="1A40098C" w14:textId="77777777" w:rsidR="00527BD4" w:rsidRPr="00740712" w:rsidRDefault="00527BD4" w:rsidP="008C356D"/>
  <w:p w14:paraId="25BB0445" w14:textId="77777777" w:rsidR="00527BD4" w:rsidRPr="00217880" w:rsidRDefault="00527BD4" w:rsidP="008C356D">
    <w:pPr>
      <w:spacing w:line="0" w:lineRule="atLeast"/>
      <w:rPr>
        <w:sz w:val="2"/>
        <w:szCs w:val="2"/>
      </w:rPr>
    </w:pPr>
  </w:p>
  <w:p w14:paraId="129F9EB1" w14:textId="77777777" w:rsidR="00527BD4" w:rsidRDefault="00527BD4" w:rsidP="004F44C2">
    <w:pPr>
      <w:pStyle w:val="Koptekst"/>
      <w:rPr>
        <w:rFonts w:cs="Verdana-Bold"/>
        <w:b/>
        <w:bCs/>
        <w:smallCaps/>
        <w:szCs w:val="18"/>
      </w:rPr>
    </w:pPr>
  </w:p>
  <w:p w14:paraId="109794B1" w14:textId="77777777" w:rsidR="00527BD4" w:rsidRDefault="00527BD4" w:rsidP="004F44C2"/>
  <w:p w14:paraId="222FFA1B" w14:textId="77777777" w:rsidR="00527BD4" w:rsidRPr="00740712" w:rsidRDefault="00527BD4" w:rsidP="004F44C2"/>
  <w:p w14:paraId="259AB34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C3E02" w14:paraId="0700C58E" w14:textId="77777777" w:rsidTr="00751A6A">
      <w:trPr>
        <w:trHeight w:val="2636"/>
      </w:trPr>
      <w:tc>
        <w:tcPr>
          <w:tcW w:w="737" w:type="dxa"/>
        </w:tcPr>
        <w:p w14:paraId="78590590" w14:textId="77777777" w:rsidR="00527BD4" w:rsidRDefault="00527BD4" w:rsidP="00D0609E">
          <w:pPr>
            <w:framePr w:w="6340" w:h="2750" w:hRule="exact" w:hSpace="180" w:wrap="around" w:vAnchor="page" w:hAnchor="text" w:x="3873" w:y="-140"/>
            <w:spacing w:line="240" w:lineRule="auto"/>
          </w:pPr>
        </w:p>
      </w:tc>
      <w:tc>
        <w:tcPr>
          <w:tcW w:w="5156" w:type="dxa"/>
        </w:tcPr>
        <w:p w14:paraId="0A3763F2" w14:textId="77777777" w:rsidR="00527BD4" w:rsidRDefault="00CA3B3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53C39A6" wp14:editId="027C725F">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A01ED7F" w14:textId="77777777" w:rsidR="007269E3" w:rsidRDefault="007269E3" w:rsidP="00651CEE">
          <w:pPr>
            <w:framePr w:w="6340" w:h="2750" w:hRule="exact" w:hSpace="180" w:wrap="around" w:vAnchor="page" w:hAnchor="text" w:x="3873" w:y="-140"/>
            <w:spacing w:line="240" w:lineRule="auto"/>
          </w:pPr>
        </w:p>
      </w:tc>
    </w:tr>
  </w:tbl>
  <w:p w14:paraId="43A796B4" w14:textId="77777777" w:rsidR="00527BD4" w:rsidRDefault="00527BD4" w:rsidP="00D0609E">
    <w:pPr>
      <w:framePr w:w="6340" w:h="2750" w:hRule="exact" w:hSpace="180" w:wrap="around" w:vAnchor="page" w:hAnchor="text" w:x="3873" w:y="-140"/>
    </w:pPr>
  </w:p>
  <w:p w14:paraId="0F4D412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C3E02" w:rsidRPr="00CA3B32" w14:paraId="24F90DE4" w14:textId="77777777" w:rsidTr="00A50CF6">
      <w:tc>
        <w:tcPr>
          <w:tcW w:w="2160" w:type="dxa"/>
        </w:tcPr>
        <w:p w14:paraId="21C811EA" w14:textId="77777777" w:rsidR="00527BD4" w:rsidRPr="005819CE" w:rsidRDefault="00CA3B32" w:rsidP="00A50CF6">
          <w:pPr>
            <w:pStyle w:val="Huisstijl-Adres"/>
            <w:rPr>
              <w:b/>
            </w:rPr>
          </w:pPr>
          <w:r>
            <w:rPr>
              <w:b/>
            </w:rPr>
            <w:t>Directoraat-generaal Economie en Digitalisering</w:t>
          </w:r>
          <w:r w:rsidRPr="005819CE">
            <w:rPr>
              <w:b/>
            </w:rPr>
            <w:br/>
          </w:r>
          <w:r>
            <w:t>Directie Algemene Economische Politiek</w:t>
          </w:r>
        </w:p>
        <w:p w14:paraId="1363F4B5" w14:textId="77777777" w:rsidR="00527BD4" w:rsidRPr="00BE5ED9" w:rsidRDefault="00CA3B32" w:rsidP="00A50CF6">
          <w:pPr>
            <w:pStyle w:val="Huisstijl-Adres"/>
          </w:pPr>
          <w:r>
            <w:rPr>
              <w:b/>
            </w:rPr>
            <w:t>Bezoekadres</w:t>
          </w:r>
          <w:r>
            <w:rPr>
              <w:b/>
            </w:rPr>
            <w:br/>
          </w:r>
          <w:r>
            <w:t>Bezuidenhoutseweg 73</w:t>
          </w:r>
          <w:r w:rsidRPr="005819CE">
            <w:br/>
          </w:r>
          <w:r>
            <w:t>2594 AC Den Haag</w:t>
          </w:r>
        </w:p>
        <w:p w14:paraId="7CAF8E28" w14:textId="77777777" w:rsidR="00EF495B" w:rsidRDefault="00CA3B32" w:rsidP="0098788A">
          <w:pPr>
            <w:pStyle w:val="Huisstijl-Adres"/>
          </w:pPr>
          <w:r>
            <w:rPr>
              <w:b/>
            </w:rPr>
            <w:t>Postadres</w:t>
          </w:r>
          <w:r>
            <w:rPr>
              <w:b/>
            </w:rPr>
            <w:br/>
          </w:r>
          <w:r>
            <w:t>Postbus 20401</w:t>
          </w:r>
          <w:r w:rsidRPr="005819CE">
            <w:br/>
            <w:t>2500 E</w:t>
          </w:r>
          <w:r>
            <w:t>K</w:t>
          </w:r>
          <w:r w:rsidRPr="005819CE">
            <w:t xml:space="preserve"> Den Haag</w:t>
          </w:r>
        </w:p>
        <w:p w14:paraId="75ED7C87" w14:textId="77777777" w:rsidR="00EF495B" w:rsidRPr="005B3814" w:rsidRDefault="00CA3B32" w:rsidP="0098788A">
          <w:pPr>
            <w:pStyle w:val="Huisstijl-Adres"/>
          </w:pPr>
          <w:r>
            <w:rPr>
              <w:b/>
            </w:rPr>
            <w:t>Overheidsidentificatienr</w:t>
          </w:r>
          <w:r>
            <w:rPr>
              <w:b/>
            </w:rPr>
            <w:br/>
          </w:r>
          <w:r w:rsidRPr="005B3814">
            <w:t>00000001003214369000</w:t>
          </w:r>
        </w:p>
        <w:p w14:paraId="7DB1B1A5" w14:textId="0AEE3091" w:rsidR="00527BD4" w:rsidRPr="00CA3B32" w:rsidRDefault="00CA3B3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C3E02" w:rsidRPr="00CA3B32" w14:paraId="0A0093F5" w14:textId="77777777" w:rsidTr="00A50CF6">
      <w:trPr>
        <w:trHeight w:hRule="exact" w:val="200"/>
      </w:trPr>
      <w:tc>
        <w:tcPr>
          <w:tcW w:w="2160" w:type="dxa"/>
        </w:tcPr>
        <w:p w14:paraId="01969C8E" w14:textId="77777777" w:rsidR="00527BD4" w:rsidRPr="004D4514" w:rsidRDefault="00527BD4" w:rsidP="00A50CF6"/>
      </w:tc>
    </w:tr>
    <w:tr w:rsidR="008C3E02" w14:paraId="18F50486" w14:textId="77777777" w:rsidTr="00A50CF6">
      <w:tc>
        <w:tcPr>
          <w:tcW w:w="2160" w:type="dxa"/>
        </w:tcPr>
        <w:p w14:paraId="5338E376" w14:textId="77777777" w:rsidR="000C0163" w:rsidRPr="005819CE" w:rsidRDefault="00CA3B32" w:rsidP="000C0163">
          <w:pPr>
            <w:pStyle w:val="Huisstijl-Kopje"/>
          </w:pPr>
          <w:r>
            <w:t>Ons kenmerk</w:t>
          </w:r>
          <w:r w:rsidRPr="005819CE">
            <w:t xml:space="preserve"> </w:t>
          </w:r>
        </w:p>
        <w:p w14:paraId="570FEC9C" w14:textId="5E4976EF" w:rsidR="00527BD4" w:rsidRPr="005819CE" w:rsidRDefault="00CA3B32" w:rsidP="00CA3B32">
          <w:pPr>
            <w:pStyle w:val="Huisstijl-Gegeven"/>
          </w:pPr>
          <w:r>
            <w:t>DGED-AEP</w:t>
          </w:r>
          <w:r w:rsidR="00926AE2">
            <w:t xml:space="preserve"> / </w:t>
          </w:r>
          <w:r>
            <w:t>103063693</w:t>
          </w:r>
        </w:p>
      </w:tc>
    </w:tr>
  </w:tbl>
  <w:p w14:paraId="0ABB591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C3E02" w14:paraId="6E43FA13" w14:textId="77777777" w:rsidTr="007610AA">
      <w:trPr>
        <w:trHeight w:val="400"/>
      </w:trPr>
      <w:tc>
        <w:tcPr>
          <w:tcW w:w="7520" w:type="dxa"/>
          <w:gridSpan w:val="2"/>
        </w:tcPr>
        <w:p w14:paraId="50552A48" w14:textId="77777777" w:rsidR="00527BD4" w:rsidRPr="00BC3B53" w:rsidRDefault="00CA3B32" w:rsidP="00A50CF6">
          <w:pPr>
            <w:pStyle w:val="Huisstijl-Retouradres"/>
          </w:pPr>
          <w:r>
            <w:t>&gt; Retouradres Postbus 20401 2500 EK Den Haag</w:t>
          </w:r>
        </w:p>
      </w:tc>
    </w:tr>
    <w:tr w:rsidR="008C3E02" w14:paraId="0FE93FF1" w14:textId="77777777" w:rsidTr="007610AA">
      <w:tc>
        <w:tcPr>
          <w:tcW w:w="7520" w:type="dxa"/>
          <w:gridSpan w:val="2"/>
        </w:tcPr>
        <w:p w14:paraId="40DD96A6" w14:textId="77777777" w:rsidR="00527BD4" w:rsidRPr="00983E8F" w:rsidRDefault="00527BD4" w:rsidP="00A50CF6">
          <w:pPr>
            <w:pStyle w:val="Huisstijl-Rubricering"/>
          </w:pPr>
        </w:p>
      </w:tc>
    </w:tr>
    <w:tr w:rsidR="008C3E02" w14:paraId="58A6A1B2" w14:textId="77777777" w:rsidTr="007610AA">
      <w:trPr>
        <w:trHeight w:hRule="exact" w:val="2440"/>
      </w:trPr>
      <w:tc>
        <w:tcPr>
          <w:tcW w:w="7520" w:type="dxa"/>
          <w:gridSpan w:val="2"/>
        </w:tcPr>
        <w:p w14:paraId="35819200" w14:textId="77777777" w:rsidR="00CA3B32" w:rsidRDefault="00CA3B32">
          <w:pPr>
            <w:pStyle w:val="Huisstijl-NAW"/>
          </w:pPr>
          <w:r>
            <w:t xml:space="preserve">De Voorzitter van de Tweede Kamer </w:t>
          </w:r>
        </w:p>
        <w:p w14:paraId="6B9AF78D" w14:textId="3321DF55" w:rsidR="008C3E02" w:rsidRDefault="00CA3B32">
          <w:pPr>
            <w:pStyle w:val="Huisstijl-NAW"/>
          </w:pPr>
          <w:r>
            <w:t>der Staten-Generaal</w:t>
          </w:r>
        </w:p>
        <w:p w14:paraId="3317D16A" w14:textId="77777777" w:rsidR="008C3E02" w:rsidRDefault="00CA3B32">
          <w:pPr>
            <w:pStyle w:val="Huisstijl-NAW"/>
          </w:pPr>
          <w:r>
            <w:t>Prinses Irenestraat 6</w:t>
          </w:r>
        </w:p>
        <w:p w14:paraId="33C99D5C" w14:textId="48BFE008" w:rsidR="008C3E02" w:rsidRDefault="00CA3B32">
          <w:pPr>
            <w:pStyle w:val="Huisstijl-NAW"/>
          </w:pPr>
          <w:r>
            <w:t>2595 BD  DEN HAAG</w:t>
          </w:r>
        </w:p>
      </w:tc>
    </w:tr>
    <w:tr w:rsidR="008C3E02" w14:paraId="1613F1E6" w14:textId="77777777" w:rsidTr="007610AA">
      <w:trPr>
        <w:trHeight w:hRule="exact" w:val="400"/>
      </w:trPr>
      <w:tc>
        <w:tcPr>
          <w:tcW w:w="7520" w:type="dxa"/>
          <w:gridSpan w:val="2"/>
        </w:tcPr>
        <w:p w14:paraId="0B960A4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C3E02" w14:paraId="0E61C93A" w14:textId="77777777" w:rsidTr="007610AA">
      <w:trPr>
        <w:trHeight w:val="240"/>
      </w:trPr>
      <w:tc>
        <w:tcPr>
          <w:tcW w:w="900" w:type="dxa"/>
        </w:tcPr>
        <w:p w14:paraId="1633C452" w14:textId="77777777" w:rsidR="00527BD4" w:rsidRPr="007709EF" w:rsidRDefault="00CA3B32" w:rsidP="00A50CF6">
          <w:pPr>
            <w:rPr>
              <w:szCs w:val="18"/>
            </w:rPr>
          </w:pPr>
          <w:r>
            <w:rPr>
              <w:szCs w:val="18"/>
            </w:rPr>
            <w:t>Datum</w:t>
          </w:r>
        </w:p>
      </w:tc>
      <w:tc>
        <w:tcPr>
          <w:tcW w:w="6620" w:type="dxa"/>
        </w:tcPr>
        <w:p w14:paraId="5AFF475E" w14:textId="7C5A8BAB" w:rsidR="00527BD4" w:rsidRPr="007709EF" w:rsidRDefault="004D4514" w:rsidP="00A50CF6">
          <w:r>
            <w:t>3 februari 2026</w:t>
          </w:r>
        </w:p>
      </w:tc>
    </w:tr>
    <w:tr w:rsidR="008C3E02" w14:paraId="65561111" w14:textId="77777777" w:rsidTr="007610AA">
      <w:trPr>
        <w:trHeight w:val="240"/>
      </w:trPr>
      <w:tc>
        <w:tcPr>
          <w:tcW w:w="900" w:type="dxa"/>
        </w:tcPr>
        <w:p w14:paraId="58717502" w14:textId="77777777" w:rsidR="00527BD4" w:rsidRPr="007709EF" w:rsidRDefault="00CA3B32" w:rsidP="00A50CF6">
          <w:pPr>
            <w:rPr>
              <w:szCs w:val="18"/>
            </w:rPr>
          </w:pPr>
          <w:r>
            <w:rPr>
              <w:szCs w:val="18"/>
            </w:rPr>
            <w:t>Betreft</w:t>
          </w:r>
        </w:p>
      </w:tc>
      <w:tc>
        <w:tcPr>
          <w:tcW w:w="6620" w:type="dxa"/>
        </w:tcPr>
        <w:p w14:paraId="13A2BDBF" w14:textId="18DB299C" w:rsidR="00527BD4" w:rsidRPr="007709EF" w:rsidRDefault="00CA3B32" w:rsidP="00A50CF6">
          <w:r>
            <w:t>Aanvullende besluitvorming NGF-project Impuls Open Leermateriaal</w:t>
          </w:r>
        </w:p>
      </w:tc>
    </w:tr>
  </w:tbl>
  <w:p w14:paraId="31D99A5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8E4AA6E">
      <w:start w:val="1"/>
      <w:numFmt w:val="bullet"/>
      <w:pStyle w:val="Lijstopsomteken"/>
      <w:lvlText w:val="•"/>
      <w:lvlJc w:val="left"/>
      <w:pPr>
        <w:tabs>
          <w:tab w:val="num" w:pos="227"/>
        </w:tabs>
        <w:ind w:left="227" w:hanging="227"/>
      </w:pPr>
      <w:rPr>
        <w:rFonts w:ascii="Verdana" w:hAnsi="Verdana" w:hint="default"/>
        <w:sz w:val="18"/>
        <w:szCs w:val="18"/>
      </w:rPr>
    </w:lvl>
    <w:lvl w:ilvl="1" w:tplc="F19A5F82" w:tentative="1">
      <w:start w:val="1"/>
      <w:numFmt w:val="bullet"/>
      <w:lvlText w:val="o"/>
      <w:lvlJc w:val="left"/>
      <w:pPr>
        <w:tabs>
          <w:tab w:val="num" w:pos="1440"/>
        </w:tabs>
        <w:ind w:left="1440" w:hanging="360"/>
      </w:pPr>
      <w:rPr>
        <w:rFonts w:ascii="Courier New" w:hAnsi="Courier New" w:cs="Courier New" w:hint="default"/>
      </w:rPr>
    </w:lvl>
    <w:lvl w:ilvl="2" w:tplc="52F62768" w:tentative="1">
      <w:start w:val="1"/>
      <w:numFmt w:val="bullet"/>
      <w:lvlText w:val=""/>
      <w:lvlJc w:val="left"/>
      <w:pPr>
        <w:tabs>
          <w:tab w:val="num" w:pos="2160"/>
        </w:tabs>
        <w:ind w:left="2160" w:hanging="360"/>
      </w:pPr>
      <w:rPr>
        <w:rFonts w:ascii="Wingdings" w:hAnsi="Wingdings" w:hint="default"/>
      </w:rPr>
    </w:lvl>
    <w:lvl w:ilvl="3" w:tplc="35F0949E" w:tentative="1">
      <w:start w:val="1"/>
      <w:numFmt w:val="bullet"/>
      <w:lvlText w:val=""/>
      <w:lvlJc w:val="left"/>
      <w:pPr>
        <w:tabs>
          <w:tab w:val="num" w:pos="2880"/>
        </w:tabs>
        <w:ind w:left="2880" w:hanging="360"/>
      </w:pPr>
      <w:rPr>
        <w:rFonts w:ascii="Symbol" w:hAnsi="Symbol" w:hint="default"/>
      </w:rPr>
    </w:lvl>
    <w:lvl w:ilvl="4" w:tplc="19FE6920" w:tentative="1">
      <w:start w:val="1"/>
      <w:numFmt w:val="bullet"/>
      <w:lvlText w:val="o"/>
      <w:lvlJc w:val="left"/>
      <w:pPr>
        <w:tabs>
          <w:tab w:val="num" w:pos="3600"/>
        </w:tabs>
        <w:ind w:left="3600" w:hanging="360"/>
      </w:pPr>
      <w:rPr>
        <w:rFonts w:ascii="Courier New" w:hAnsi="Courier New" w:cs="Courier New" w:hint="default"/>
      </w:rPr>
    </w:lvl>
    <w:lvl w:ilvl="5" w:tplc="675486D8" w:tentative="1">
      <w:start w:val="1"/>
      <w:numFmt w:val="bullet"/>
      <w:lvlText w:val=""/>
      <w:lvlJc w:val="left"/>
      <w:pPr>
        <w:tabs>
          <w:tab w:val="num" w:pos="4320"/>
        </w:tabs>
        <w:ind w:left="4320" w:hanging="360"/>
      </w:pPr>
      <w:rPr>
        <w:rFonts w:ascii="Wingdings" w:hAnsi="Wingdings" w:hint="default"/>
      </w:rPr>
    </w:lvl>
    <w:lvl w:ilvl="6" w:tplc="A83CA5F0" w:tentative="1">
      <w:start w:val="1"/>
      <w:numFmt w:val="bullet"/>
      <w:lvlText w:val=""/>
      <w:lvlJc w:val="left"/>
      <w:pPr>
        <w:tabs>
          <w:tab w:val="num" w:pos="5040"/>
        </w:tabs>
        <w:ind w:left="5040" w:hanging="360"/>
      </w:pPr>
      <w:rPr>
        <w:rFonts w:ascii="Symbol" w:hAnsi="Symbol" w:hint="default"/>
      </w:rPr>
    </w:lvl>
    <w:lvl w:ilvl="7" w:tplc="85E0897C" w:tentative="1">
      <w:start w:val="1"/>
      <w:numFmt w:val="bullet"/>
      <w:lvlText w:val="o"/>
      <w:lvlJc w:val="left"/>
      <w:pPr>
        <w:tabs>
          <w:tab w:val="num" w:pos="5760"/>
        </w:tabs>
        <w:ind w:left="5760" w:hanging="360"/>
      </w:pPr>
      <w:rPr>
        <w:rFonts w:ascii="Courier New" w:hAnsi="Courier New" w:cs="Courier New" w:hint="default"/>
      </w:rPr>
    </w:lvl>
    <w:lvl w:ilvl="8" w:tplc="F79CCF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132560E">
      <w:start w:val="1"/>
      <w:numFmt w:val="bullet"/>
      <w:pStyle w:val="Lijstopsomteken2"/>
      <w:lvlText w:val="–"/>
      <w:lvlJc w:val="left"/>
      <w:pPr>
        <w:tabs>
          <w:tab w:val="num" w:pos="227"/>
        </w:tabs>
        <w:ind w:left="227" w:firstLine="0"/>
      </w:pPr>
      <w:rPr>
        <w:rFonts w:ascii="Verdana" w:hAnsi="Verdana" w:hint="default"/>
      </w:rPr>
    </w:lvl>
    <w:lvl w:ilvl="1" w:tplc="C1CC4170" w:tentative="1">
      <w:start w:val="1"/>
      <w:numFmt w:val="bullet"/>
      <w:lvlText w:val="o"/>
      <w:lvlJc w:val="left"/>
      <w:pPr>
        <w:tabs>
          <w:tab w:val="num" w:pos="1440"/>
        </w:tabs>
        <w:ind w:left="1440" w:hanging="360"/>
      </w:pPr>
      <w:rPr>
        <w:rFonts w:ascii="Courier New" w:hAnsi="Courier New" w:cs="Courier New" w:hint="default"/>
      </w:rPr>
    </w:lvl>
    <w:lvl w:ilvl="2" w:tplc="B39E59E4" w:tentative="1">
      <w:start w:val="1"/>
      <w:numFmt w:val="bullet"/>
      <w:lvlText w:val=""/>
      <w:lvlJc w:val="left"/>
      <w:pPr>
        <w:tabs>
          <w:tab w:val="num" w:pos="2160"/>
        </w:tabs>
        <w:ind w:left="2160" w:hanging="360"/>
      </w:pPr>
      <w:rPr>
        <w:rFonts w:ascii="Wingdings" w:hAnsi="Wingdings" w:hint="default"/>
      </w:rPr>
    </w:lvl>
    <w:lvl w:ilvl="3" w:tplc="11B49A68" w:tentative="1">
      <w:start w:val="1"/>
      <w:numFmt w:val="bullet"/>
      <w:lvlText w:val=""/>
      <w:lvlJc w:val="left"/>
      <w:pPr>
        <w:tabs>
          <w:tab w:val="num" w:pos="2880"/>
        </w:tabs>
        <w:ind w:left="2880" w:hanging="360"/>
      </w:pPr>
      <w:rPr>
        <w:rFonts w:ascii="Symbol" w:hAnsi="Symbol" w:hint="default"/>
      </w:rPr>
    </w:lvl>
    <w:lvl w:ilvl="4" w:tplc="1096A624" w:tentative="1">
      <w:start w:val="1"/>
      <w:numFmt w:val="bullet"/>
      <w:lvlText w:val="o"/>
      <w:lvlJc w:val="left"/>
      <w:pPr>
        <w:tabs>
          <w:tab w:val="num" w:pos="3600"/>
        </w:tabs>
        <w:ind w:left="3600" w:hanging="360"/>
      </w:pPr>
      <w:rPr>
        <w:rFonts w:ascii="Courier New" w:hAnsi="Courier New" w:cs="Courier New" w:hint="default"/>
      </w:rPr>
    </w:lvl>
    <w:lvl w:ilvl="5" w:tplc="49989A22" w:tentative="1">
      <w:start w:val="1"/>
      <w:numFmt w:val="bullet"/>
      <w:lvlText w:val=""/>
      <w:lvlJc w:val="left"/>
      <w:pPr>
        <w:tabs>
          <w:tab w:val="num" w:pos="4320"/>
        </w:tabs>
        <w:ind w:left="4320" w:hanging="360"/>
      </w:pPr>
      <w:rPr>
        <w:rFonts w:ascii="Wingdings" w:hAnsi="Wingdings" w:hint="default"/>
      </w:rPr>
    </w:lvl>
    <w:lvl w:ilvl="6" w:tplc="9C0AD268" w:tentative="1">
      <w:start w:val="1"/>
      <w:numFmt w:val="bullet"/>
      <w:lvlText w:val=""/>
      <w:lvlJc w:val="left"/>
      <w:pPr>
        <w:tabs>
          <w:tab w:val="num" w:pos="5040"/>
        </w:tabs>
        <w:ind w:left="5040" w:hanging="360"/>
      </w:pPr>
      <w:rPr>
        <w:rFonts w:ascii="Symbol" w:hAnsi="Symbol" w:hint="default"/>
      </w:rPr>
    </w:lvl>
    <w:lvl w:ilvl="7" w:tplc="91667B28" w:tentative="1">
      <w:start w:val="1"/>
      <w:numFmt w:val="bullet"/>
      <w:lvlText w:val="o"/>
      <w:lvlJc w:val="left"/>
      <w:pPr>
        <w:tabs>
          <w:tab w:val="num" w:pos="5760"/>
        </w:tabs>
        <w:ind w:left="5760" w:hanging="360"/>
      </w:pPr>
      <w:rPr>
        <w:rFonts w:ascii="Courier New" w:hAnsi="Courier New" w:cs="Courier New" w:hint="default"/>
      </w:rPr>
    </w:lvl>
    <w:lvl w:ilvl="8" w:tplc="2E68C8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48456478">
    <w:abstractNumId w:val="10"/>
  </w:num>
  <w:num w:numId="2" w16cid:durableId="1212571057">
    <w:abstractNumId w:val="7"/>
  </w:num>
  <w:num w:numId="3" w16cid:durableId="953252086">
    <w:abstractNumId w:val="6"/>
  </w:num>
  <w:num w:numId="4" w16cid:durableId="796990689">
    <w:abstractNumId w:val="5"/>
  </w:num>
  <w:num w:numId="5" w16cid:durableId="1990085968">
    <w:abstractNumId w:val="4"/>
  </w:num>
  <w:num w:numId="6" w16cid:durableId="1349066775">
    <w:abstractNumId w:val="8"/>
  </w:num>
  <w:num w:numId="7" w16cid:durableId="621151963">
    <w:abstractNumId w:val="3"/>
  </w:num>
  <w:num w:numId="8" w16cid:durableId="430662958">
    <w:abstractNumId w:val="2"/>
  </w:num>
  <w:num w:numId="9" w16cid:durableId="1149983421">
    <w:abstractNumId w:val="1"/>
  </w:num>
  <w:num w:numId="10" w16cid:durableId="164714794">
    <w:abstractNumId w:val="0"/>
  </w:num>
  <w:num w:numId="11" w16cid:durableId="93403624">
    <w:abstractNumId w:val="9"/>
  </w:num>
  <w:num w:numId="12" w16cid:durableId="2086222570">
    <w:abstractNumId w:val="11"/>
  </w:num>
  <w:num w:numId="13" w16cid:durableId="490025594">
    <w:abstractNumId w:val="13"/>
  </w:num>
  <w:num w:numId="14" w16cid:durableId="156729994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116"/>
    <w:rsid w:val="000A3E0A"/>
    <w:rsid w:val="000A65AC"/>
    <w:rsid w:val="000A7159"/>
    <w:rsid w:val="000B61C0"/>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6120"/>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00E1"/>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915"/>
    <w:rsid w:val="00396A8F"/>
    <w:rsid w:val="003A06C8"/>
    <w:rsid w:val="003A0D7C"/>
    <w:rsid w:val="003A5290"/>
    <w:rsid w:val="003B0155"/>
    <w:rsid w:val="003B7EE7"/>
    <w:rsid w:val="003C2CCB"/>
    <w:rsid w:val="003D39EC"/>
    <w:rsid w:val="003D5DED"/>
    <w:rsid w:val="003E02B3"/>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1D26"/>
    <w:rsid w:val="00496319"/>
    <w:rsid w:val="00497279"/>
    <w:rsid w:val="004A163B"/>
    <w:rsid w:val="004A670A"/>
    <w:rsid w:val="004B5465"/>
    <w:rsid w:val="004B70F0"/>
    <w:rsid w:val="004C21A8"/>
    <w:rsid w:val="004D4514"/>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7D2D"/>
    <w:rsid w:val="005F62D3"/>
    <w:rsid w:val="005F6D11"/>
    <w:rsid w:val="005F7CD1"/>
    <w:rsid w:val="00600CF0"/>
    <w:rsid w:val="006048F4"/>
    <w:rsid w:val="00605123"/>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305"/>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64263"/>
    <w:rsid w:val="00767F34"/>
    <w:rsid w:val="007709EF"/>
    <w:rsid w:val="00782701"/>
    <w:rsid w:val="00783559"/>
    <w:rsid w:val="0079551B"/>
    <w:rsid w:val="00797AA5"/>
    <w:rsid w:val="007A26BD"/>
    <w:rsid w:val="007A4105"/>
    <w:rsid w:val="007B4503"/>
    <w:rsid w:val="007C406E"/>
    <w:rsid w:val="007C5183"/>
    <w:rsid w:val="007C7573"/>
    <w:rsid w:val="007E12EF"/>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4F7"/>
    <w:rsid w:val="00836ACA"/>
    <w:rsid w:val="00842CD8"/>
    <w:rsid w:val="008431FA"/>
    <w:rsid w:val="00847444"/>
    <w:rsid w:val="00847544"/>
    <w:rsid w:val="008517C6"/>
    <w:rsid w:val="008547BA"/>
    <w:rsid w:val="008553C7"/>
    <w:rsid w:val="00857FEB"/>
    <w:rsid w:val="008601AF"/>
    <w:rsid w:val="00870EBD"/>
    <w:rsid w:val="00872271"/>
    <w:rsid w:val="00883137"/>
    <w:rsid w:val="00894A3B"/>
    <w:rsid w:val="008A1F5D"/>
    <w:rsid w:val="008A28F5"/>
    <w:rsid w:val="008B1198"/>
    <w:rsid w:val="008B3471"/>
    <w:rsid w:val="008B3929"/>
    <w:rsid w:val="008B4125"/>
    <w:rsid w:val="008B4CB3"/>
    <w:rsid w:val="008B567B"/>
    <w:rsid w:val="008B7B24"/>
    <w:rsid w:val="008C356D"/>
    <w:rsid w:val="008C3E02"/>
    <w:rsid w:val="008D43B5"/>
    <w:rsid w:val="008E02E4"/>
    <w:rsid w:val="008E0B3F"/>
    <w:rsid w:val="008E49AD"/>
    <w:rsid w:val="008E698E"/>
    <w:rsid w:val="008F2584"/>
    <w:rsid w:val="008F3246"/>
    <w:rsid w:val="008F3C1B"/>
    <w:rsid w:val="008F508C"/>
    <w:rsid w:val="00901BE9"/>
    <w:rsid w:val="0090271B"/>
    <w:rsid w:val="00906C2E"/>
    <w:rsid w:val="00910642"/>
    <w:rsid w:val="00910DDF"/>
    <w:rsid w:val="00922290"/>
    <w:rsid w:val="00922B94"/>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0DEA"/>
    <w:rsid w:val="00A21E76"/>
    <w:rsid w:val="00A23BC8"/>
    <w:rsid w:val="00A245F8"/>
    <w:rsid w:val="00A30E68"/>
    <w:rsid w:val="00A31933"/>
    <w:rsid w:val="00A329D2"/>
    <w:rsid w:val="00A34AA0"/>
    <w:rsid w:val="00A36FE2"/>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AF796A"/>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71D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38C8"/>
    <w:rsid w:val="00CA3B32"/>
    <w:rsid w:val="00CA47D3"/>
    <w:rsid w:val="00CA58B7"/>
    <w:rsid w:val="00CA6533"/>
    <w:rsid w:val="00CA6A25"/>
    <w:rsid w:val="00CA6A3F"/>
    <w:rsid w:val="00CA7C99"/>
    <w:rsid w:val="00CC2B20"/>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5ACA"/>
    <w:rsid w:val="00F172BB"/>
    <w:rsid w:val="00F17B10"/>
    <w:rsid w:val="00F21BEF"/>
    <w:rsid w:val="00F2315B"/>
    <w:rsid w:val="00F34805"/>
    <w:rsid w:val="00F41A6F"/>
    <w:rsid w:val="00F45A25"/>
    <w:rsid w:val="00F50F86"/>
    <w:rsid w:val="00F53F91"/>
    <w:rsid w:val="00F61569"/>
    <w:rsid w:val="00F61A72"/>
    <w:rsid w:val="00F62B67"/>
    <w:rsid w:val="00F66F13"/>
    <w:rsid w:val="00F7185D"/>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E5162"/>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4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Default">
    <w:name w:val="Default"/>
    <w:rsid w:val="00FE5162"/>
    <w:pPr>
      <w:autoSpaceDE w:val="0"/>
      <w:autoSpaceDN w:val="0"/>
      <w:adjustRightInd w:val="0"/>
    </w:pPr>
    <w:rPr>
      <w:rFonts w:ascii="Verdana" w:hAnsi="Verdana" w:cs="Verdana"/>
      <w:color w:val="000000"/>
      <w:sz w:val="24"/>
      <w:szCs w:val="24"/>
      <w:lang w:val="nl-NL"/>
    </w:rPr>
  </w:style>
  <w:style w:type="character" w:styleId="Voetnootmarkering">
    <w:name w:val="footnote reference"/>
    <w:basedOn w:val="Standaardalinea-lettertype"/>
    <w:semiHidden/>
    <w:unhideWhenUsed/>
    <w:rsid w:val="00FE5162"/>
    <w:rPr>
      <w:vertAlign w:val="superscript"/>
    </w:rPr>
  </w:style>
  <w:style w:type="character" w:styleId="Verwijzingopmerking">
    <w:name w:val="annotation reference"/>
    <w:basedOn w:val="Standaardalinea-lettertype"/>
    <w:semiHidden/>
    <w:unhideWhenUsed/>
    <w:rsid w:val="00BD71D0"/>
    <w:rPr>
      <w:sz w:val="16"/>
      <w:szCs w:val="16"/>
    </w:rPr>
  </w:style>
  <w:style w:type="paragraph" w:styleId="Tekstopmerking">
    <w:name w:val="annotation text"/>
    <w:basedOn w:val="Standaard"/>
    <w:link w:val="TekstopmerkingChar"/>
    <w:unhideWhenUsed/>
    <w:rsid w:val="00BD71D0"/>
    <w:pPr>
      <w:spacing w:line="240" w:lineRule="auto"/>
    </w:pPr>
    <w:rPr>
      <w:sz w:val="20"/>
      <w:szCs w:val="20"/>
    </w:rPr>
  </w:style>
  <w:style w:type="character" w:customStyle="1" w:styleId="TekstopmerkingChar">
    <w:name w:val="Tekst opmerking Char"/>
    <w:basedOn w:val="Standaardalinea-lettertype"/>
    <w:link w:val="Tekstopmerking"/>
    <w:rsid w:val="00BD71D0"/>
    <w:rPr>
      <w:rFonts w:ascii="Verdana" w:hAnsi="Verdana"/>
      <w:lang w:val="nl-NL" w:eastAsia="nl-NL"/>
    </w:rPr>
  </w:style>
  <w:style w:type="paragraph" w:styleId="Revisie">
    <w:name w:val="Revision"/>
    <w:hidden/>
    <w:uiPriority w:val="99"/>
    <w:semiHidden/>
    <w:rsid w:val="000B61C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622</ap:Words>
  <ap:Characters>3424</ap:Characters>
  <ap:DocSecurity>0</ap:DocSecurity>
  <ap:Lines>28</ap:Lines>
  <ap:Paragraphs>8</ap:Paragraphs>
  <ap:ScaleCrop>false</ap:ScaleCrop>
  <ap:LinksUpToDate>false</ap:LinksUpToDate>
  <ap:CharactersWithSpaces>4038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2026-02-02T10:53:00.0000000Z</dcterms:created>
  <dcterms:modified xsi:type="dcterms:W3CDTF">2026-02-02T10:53:00.0000000Z</dcterms:modified>
  <dc:description>------------------------</dc:description>
  <dc:subject/>
  <keywords/>
  <version/>
  <category/>
</coreProperties>
</file>