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106" w:rsidRDefault="00753489" w14:paraId="014EB754" w14:textId="77777777">
      <w:pPr>
        <w:pStyle w:val="in-table"/>
      </w:pPr>
      <w:r>
        <w:rPr>
          <w:noProof/>
        </w:rPr>
        <mc:AlternateContent>
          <mc:Choice Requires="wps">
            <w:drawing>
              <wp:anchor distT="0" distB="0" distL="114300" distR="114300" simplePos="0" relativeHeight="251662336" behindDoc="0" locked="0" layoutInCell="1" allowOverlap="1" wp14:editId="0AAC4339" wp14:anchorId="1A60B27E">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2379A" w:rsidRDefault="00F2379A" w14:paraId="76D67C0D"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A60B27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F2379A" w:rsidRDefault="00F2379A" w14:paraId="76D67C0D"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1C2DA4" w14:paraId="58DC3F42" w14:textId="77777777">
        <w:tc>
          <w:tcPr>
            <w:tcW w:w="0" w:type="auto"/>
          </w:tcPr>
          <w:p w:rsidR="00F2379A" w:rsidRDefault="00753489" w14:paraId="43DBD04E" w14:textId="77777777">
            <w:bookmarkStart w:name="woordmerk" w:id="0"/>
            <w:bookmarkStart w:name="woordmerk_bk" w:id="1"/>
            <w:bookmarkEnd w:id="0"/>
            <w:r>
              <w:rPr>
                <w:noProof/>
              </w:rPr>
              <w:drawing>
                <wp:inline distT="0" distB="0" distL="0" distR="0" wp14:anchorId="0D9BA512" wp14:editId="27186255">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RDefault="00753489" w14:paraId="62D3226B" w14:textId="77777777">
            <w:r>
              <w:fldChar w:fldCharType="begin"/>
            </w:r>
            <w:r>
              <w:instrText xml:space="preserve"> DOCPROPERTY woordmerk </w:instrText>
            </w:r>
            <w:r>
              <w:fldChar w:fldCharType="separate"/>
            </w:r>
            <w:r>
              <w:fldChar w:fldCharType="end"/>
            </w:r>
          </w:p>
        </w:tc>
      </w:tr>
    </w:tbl>
    <w:p w:rsidR="00F75106" w:rsidRDefault="00F75106" w14:paraId="14739F65"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1C2DA4" w14:paraId="240D420D" w14:textId="77777777">
        <w:trPr>
          <w:trHeight w:val="306" w:hRule="exact"/>
        </w:trPr>
        <w:tc>
          <w:tcPr>
            <w:tcW w:w="7512" w:type="dxa"/>
            <w:gridSpan w:val="2"/>
          </w:tcPr>
          <w:p w:rsidR="00F75106" w:rsidRDefault="00753489" w14:paraId="32B6A60E"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1C2DA4" w14:paraId="751EB450" w14:textId="77777777">
        <w:trPr>
          <w:cantSplit/>
          <w:trHeight w:val="85" w:hRule="exact"/>
        </w:trPr>
        <w:tc>
          <w:tcPr>
            <w:tcW w:w="7512" w:type="dxa"/>
            <w:gridSpan w:val="2"/>
          </w:tcPr>
          <w:p w:rsidR="00F75106" w:rsidRDefault="00F75106" w14:paraId="2BABB3D5" w14:textId="77777777">
            <w:pPr>
              <w:pStyle w:val="Huisstijl-Rubricering"/>
            </w:pPr>
          </w:p>
        </w:tc>
      </w:tr>
      <w:tr w:rsidR="001C2DA4" w14:paraId="13D249CD" w14:textId="77777777">
        <w:trPr>
          <w:cantSplit/>
          <w:trHeight w:val="187" w:hRule="exact"/>
        </w:trPr>
        <w:tc>
          <w:tcPr>
            <w:tcW w:w="7512" w:type="dxa"/>
            <w:gridSpan w:val="2"/>
          </w:tcPr>
          <w:p w:rsidR="00F75106" w:rsidRDefault="00F75106" w14:paraId="35F85B46" w14:textId="77777777">
            <w:pPr>
              <w:pStyle w:val="Huisstijl-Rubricering"/>
            </w:pPr>
          </w:p>
        </w:tc>
      </w:tr>
      <w:tr w:rsidR="001C2DA4" w14:paraId="2BFD444B" w14:textId="77777777">
        <w:trPr>
          <w:cantSplit/>
          <w:trHeight w:val="2166" w:hRule="exact"/>
        </w:trPr>
        <w:tc>
          <w:tcPr>
            <w:tcW w:w="7512" w:type="dxa"/>
            <w:gridSpan w:val="2"/>
          </w:tcPr>
          <w:p w:rsidR="000129A4" w:rsidRDefault="008A7B34" w14:paraId="0565E7E3" w14:textId="6EE82864">
            <w:pPr>
              <w:pStyle w:val="adres"/>
            </w:pPr>
            <w:r>
              <w:fldChar w:fldCharType="begin"/>
            </w:r>
            <w:r>
              <w:instrText xml:space="preserve"> DOCVARIABLE adres *\MERGEFORMAT </w:instrText>
            </w:r>
            <w:r>
              <w:fldChar w:fldCharType="separate"/>
            </w:r>
            <w:r w:rsidR="00FC0AC1">
              <w:t>Aan d</w:t>
            </w:r>
            <w:r>
              <w:t>e Voorzitter van de Tweede Kamer</w:t>
            </w:r>
          </w:p>
          <w:p w:rsidR="000129A4" w:rsidRDefault="00753489" w14:paraId="317D9B99" w14:textId="77777777">
            <w:pPr>
              <w:pStyle w:val="adres"/>
            </w:pPr>
            <w:r>
              <w:t>der Staten-Generaal</w:t>
            </w:r>
          </w:p>
          <w:p w:rsidR="000129A4" w:rsidRDefault="00753489" w14:paraId="3AC715E6" w14:textId="77777777">
            <w:pPr>
              <w:pStyle w:val="adres"/>
            </w:pPr>
            <w:r>
              <w:t>Postbus 20018 </w:t>
            </w:r>
          </w:p>
          <w:p w:rsidR="000129A4" w:rsidRDefault="00753489" w14:paraId="029FDFD1" w14:textId="77777777">
            <w:pPr>
              <w:pStyle w:val="adres"/>
            </w:pPr>
            <w:r>
              <w:t>2500 EA  DEN HAAG</w:t>
            </w:r>
            <w:r w:rsidR="008A7B34">
              <w:fldChar w:fldCharType="end"/>
            </w:r>
          </w:p>
          <w:p w:rsidR="00F75106" w:rsidRDefault="00753489" w14:paraId="4A59FE70" w14:textId="77777777">
            <w:pPr>
              <w:pStyle w:val="kixcode"/>
            </w:pPr>
            <w:r>
              <w:fldChar w:fldCharType="begin"/>
            </w:r>
            <w:r w:rsidR="000129A4">
              <w:instrText xml:space="preserve"> DOCPROPERTY kix </w:instrText>
            </w:r>
            <w:r>
              <w:fldChar w:fldCharType="separate"/>
            </w:r>
            <w:r>
              <w:fldChar w:fldCharType="end"/>
            </w:r>
          </w:p>
          <w:p w:rsidR="00F75106" w:rsidRDefault="00F75106" w14:paraId="7982DA4A" w14:textId="77777777">
            <w:pPr>
              <w:pStyle w:val="kixcode"/>
            </w:pPr>
          </w:p>
        </w:tc>
      </w:tr>
      <w:tr w:rsidR="001C2DA4" w14:paraId="427A9404" w14:textId="77777777">
        <w:trPr>
          <w:trHeight w:val="465" w:hRule="exact"/>
        </w:trPr>
        <w:tc>
          <w:tcPr>
            <w:tcW w:w="7512" w:type="dxa"/>
            <w:gridSpan w:val="2"/>
          </w:tcPr>
          <w:p w:rsidR="00F75106" w:rsidRDefault="00F75106" w14:paraId="2E31AB04" w14:textId="77777777">
            <w:pPr>
              <w:pStyle w:val="broodtekst"/>
            </w:pPr>
          </w:p>
        </w:tc>
      </w:tr>
      <w:tr w:rsidR="001C2DA4" w14:paraId="4888E3BA" w14:textId="77777777">
        <w:trPr>
          <w:trHeight w:val="238" w:hRule="exact"/>
        </w:trPr>
        <w:tc>
          <w:tcPr>
            <w:tcW w:w="1099" w:type="dxa"/>
          </w:tcPr>
          <w:p w:rsidR="00F75106" w:rsidRDefault="00753489" w14:paraId="738D35F1"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FC0AC1" w14:paraId="0B5B4C40" w14:textId="54C0DF1F">
            <w:pPr>
              <w:pStyle w:val="datumonderwerp"/>
              <w:tabs>
                <w:tab w:val="clear" w:pos="794"/>
                <w:tab w:val="left" w:pos="1092"/>
              </w:tabs>
              <w:ind w:left="1140" w:hanging="1140"/>
            </w:pPr>
            <w:r>
              <w:t>3 februari</w:t>
            </w:r>
            <w:r w:rsidR="0041789F">
              <w:t xml:space="preserve"> 202</w:t>
            </w:r>
            <w:r w:rsidR="00BC1038">
              <w:t>6</w:t>
            </w:r>
          </w:p>
        </w:tc>
      </w:tr>
      <w:tr w:rsidR="001C2DA4" w14:paraId="147C8520" w14:textId="77777777">
        <w:trPr>
          <w:trHeight w:val="482" w:hRule="exact"/>
        </w:trPr>
        <w:tc>
          <w:tcPr>
            <w:tcW w:w="1099" w:type="dxa"/>
          </w:tcPr>
          <w:p w:rsidR="00F75106" w:rsidRDefault="00753489" w14:paraId="4695446A"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753489" w14:paraId="676E7B49" w14:textId="53E8A11D">
            <w:pPr>
              <w:pStyle w:val="datumonderwerp"/>
            </w:pPr>
            <w:r w:rsidRPr="0061072F">
              <w:fldChar w:fldCharType="begin"/>
            </w:r>
            <w:r w:rsidRPr="0061072F">
              <w:instrText xml:space="preserve"> DOCPROPERTY onderwerp </w:instrText>
            </w:r>
            <w:r w:rsidRPr="0061072F">
              <w:fldChar w:fldCharType="separate"/>
            </w:r>
            <w:r w:rsidRPr="0061072F">
              <w:t>Aanbieding Jaarplan Rechtspraak 202</w:t>
            </w:r>
            <w:r w:rsidRPr="0061072F">
              <w:fldChar w:fldCharType="end"/>
            </w:r>
            <w:r w:rsidR="00920CEF">
              <w:t>6</w:t>
            </w:r>
            <w:r>
              <w:t xml:space="preserve">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1C2DA4" w14:paraId="29BFD461" w14:textId="77777777">
        <w:tc>
          <w:tcPr>
            <w:tcW w:w="2013" w:type="dxa"/>
          </w:tcPr>
          <w:p w:rsidR="00F2379A" w:rsidP="008817C6" w:rsidRDefault="00753489" w14:paraId="080BDBCB" w14:textId="77777777">
            <w:pPr>
              <w:pStyle w:val="afzendgegevens-bold"/>
            </w:pPr>
            <w:bookmarkStart w:name="referentiegegevens" w:id="2"/>
            <w:bookmarkStart w:name="referentiegegevens_bk" w:id="3"/>
            <w:bookmarkEnd w:id="2"/>
            <w:r>
              <w:t>Directoraat-Generaal Rechtspleging en Rechtshandhaving</w:t>
            </w:r>
          </w:p>
          <w:p w:rsidR="008817C6" w:rsidP="008817C6" w:rsidRDefault="00753489" w14:paraId="49FBB2F1" w14:textId="77777777">
            <w:pPr>
              <w:pStyle w:val="afzendgegevens"/>
            </w:pPr>
            <w:r>
              <w:t xml:space="preserve">Directie </w:t>
            </w:r>
            <w:r>
              <w:t>Rechtsbestel</w:t>
            </w:r>
          </w:p>
          <w:p w:rsidRPr="00920CEF" w:rsidR="008817C6" w:rsidP="008817C6" w:rsidRDefault="00753489" w14:paraId="580CAA3B" w14:textId="77777777">
            <w:pPr>
              <w:pStyle w:val="afzendgegevens"/>
              <w:rPr>
                <w:lang w:val="de-DE"/>
              </w:rPr>
            </w:pPr>
            <w:r w:rsidRPr="00920CEF">
              <w:rPr>
                <w:lang w:val="de-DE"/>
              </w:rPr>
              <w:t>RGO</w:t>
            </w:r>
          </w:p>
          <w:p w:rsidRPr="00920CEF" w:rsidR="008817C6" w:rsidP="008817C6" w:rsidRDefault="00753489" w14:paraId="78EB7BBD" w14:textId="77777777">
            <w:pPr>
              <w:pStyle w:val="witregel1"/>
              <w:rPr>
                <w:lang w:val="de-DE"/>
              </w:rPr>
            </w:pPr>
            <w:r w:rsidRPr="00920CEF">
              <w:rPr>
                <w:lang w:val="de-DE"/>
              </w:rPr>
              <w:t> </w:t>
            </w:r>
          </w:p>
          <w:p w:rsidRPr="00920CEF" w:rsidR="008817C6" w:rsidP="008817C6" w:rsidRDefault="00753489" w14:paraId="7CF6E77C" w14:textId="77777777">
            <w:pPr>
              <w:pStyle w:val="afzendgegevens"/>
              <w:rPr>
                <w:lang w:val="de-DE"/>
              </w:rPr>
            </w:pPr>
            <w:r w:rsidRPr="00920CEF">
              <w:rPr>
                <w:lang w:val="de-DE"/>
              </w:rPr>
              <w:t>Turfmarkt 147</w:t>
            </w:r>
          </w:p>
          <w:p w:rsidRPr="00920CEF" w:rsidR="008817C6" w:rsidP="008817C6" w:rsidRDefault="00753489" w14:paraId="271B7A8E" w14:textId="77777777">
            <w:pPr>
              <w:pStyle w:val="afzendgegevens"/>
              <w:rPr>
                <w:lang w:val="de-DE"/>
              </w:rPr>
            </w:pPr>
            <w:r w:rsidRPr="00920CEF">
              <w:rPr>
                <w:lang w:val="de-DE"/>
              </w:rPr>
              <w:t>2511 DP  Den Haag</w:t>
            </w:r>
          </w:p>
          <w:p w:rsidRPr="00920CEF" w:rsidR="008817C6" w:rsidP="008817C6" w:rsidRDefault="00753489" w14:paraId="643972D3" w14:textId="77777777">
            <w:pPr>
              <w:pStyle w:val="afzendgegevens"/>
              <w:rPr>
                <w:lang w:val="de-DE"/>
              </w:rPr>
            </w:pPr>
            <w:r w:rsidRPr="00920CEF">
              <w:rPr>
                <w:lang w:val="de-DE"/>
              </w:rPr>
              <w:t>Postbus 20301</w:t>
            </w:r>
          </w:p>
          <w:p w:rsidRPr="00920CEF" w:rsidR="008817C6" w:rsidP="008817C6" w:rsidRDefault="00753489" w14:paraId="0AF6EF4F" w14:textId="77777777">
            <w:pPr>
              <w:pStyle w:val="afzendgegevens"/>
              <w:rPr>
                <w:lang w:val="de-DE"/>
              </w:rPr>
            </w:pPr>
            <w:r w:rsidRPr="00920CEF">
              <w:rPr>
                <w:lang w:val="de-DE"/>
              </w:rPr>
              <w:t>2500 EH  Den Haag</w:t>
            </w:r>
          </w:p>
          <w:p w:rsidRPr="00920CEF" w:rsidR="008817C6" w:rsidP="008817C6" w:rsidRDefault="00753489" w14:paraId="3E475755" w14:textId="77777777">
            <w:pPr>
              <w:pStyle w:val="afzendgegevens"/>
              <w:rPr>
                <w:lang w:val="de-DE"/>
              </w:rPr>
            </w:pPr>
            <w:r w:rsidRPr="00920CEF">
              <w:rPr>
                <w:lang w:val="de-DE"/>
              </w:rPr>
              <w:t>www.rijksoverheid.nl/jenv</w:t>
            </w:r>
          </w:p>
          <w:p w:rsidRPr="00920CEF" w:rsidR="008817C6" w:rsidP="008817C6" w:rsidRDefault="00753489" w14:paraId="51EE231B" w14:textId="77777777">
            <w:pPr>
              <w:pStyle w:val="witregel1"/>
              <w:rPr>
                <w:lang w:val="de-DE"/>
              </w:rPr>
            </w:pPr>
            <w:r w:rsidRPr="00920CEF">
              <w:rPr>
                <w:lang w:val="de-DE"/>
              </w:rPr>
              <w:t> </w:t>
            </w:r>
          </w:p>
          <w:p w:rsidRPr="00920CEF" w:rsidR="008817C6" w:rsidP="008817C6" w:rsidRDefault="00753489" w14:paraId="37C5AABC" w14:textId="77777777">
            <w:pPr>
              <w:pStyle w:val="witregel2"/>
              <w:rPr>
                <w:lang w:val="de-DE"/>
              </w:rPr>
            </w:pPr>
            <w:r w:rsidRPr="00920CEF">
              <w:rPr>
                <w:lang w:val="de-DE"/>
              </w:rPr>
              <w:t> </w:t>
            </w:r>
          </w:p>
          <w:p w:rsidR="008817C6" w:rsidP="008817C6" w:rsidRDefault="00753489" w14:paraId="3533C5AA" w14:textId="77777777">
            <w:pPr>
              <w:pStyle w:val="referentiekopjes"/>
            </w:pPr>
            <w:r>
              <w:t>Ons kenmerk</w:t>
            </w:r>
          </w:p>
          <w:p w:rsidR="003D149F" w:rsidP="008817C6" w:rsidRDefault="00B7672B" w14:paraId="61DCCCC6" w14:textId="63583237">
            <w:pPr>
              <w:pStyle w:val="referentiegegevens"/>
            </w:pPr>
            <w:r>
              <w:t>712</w:t>
            </w:r>
            <w:r w:rsidR="00753489">
              <w:t>7</w:t>
            </w:r>
            <w:r>
              <w:t>684</w:t>
            </w:r>
          </w:p>
          <w:p w:rsidR="003D149F" w:rsidP="008817C6" w:rsidRDefault="003D149F" w14:paraId="5E803FFE" w14:textId="77777777">
            <w:pPr>
              <w:pStyle w:val="referentiegegevens"/>
            </w:pPr>
          </w:p>
          <w:p w:rsidRPr="003D149F" w:rsidR="003D149F" w:rsidP="008817C6" w:rsidRDefault="003D149F" w14:paraId="75052D06" w14:textId="77777777">
            <w:pPr>
              <w:pStyle w:val="referentiegegevens"/>
              <w:rPr>
                <w:b/>
                <w:bCs/>
              </w:rPr>
            </w:pPr>
            <w:r w:rsidRPr="003D149F">
              <w:rPr>
                <w:b/>
                <w:bCs/>
              </w:rPr>
              <w:t>Bijlagen</w:t>
            </w:r>
          </w:p>
          <w:p w:rsidRPr="00B7672B" w:rsidR="008817C6" w:rsidP="008817C6" w:rsidRDefault="003D149F" w14:paraId="1E32DCA8" w14:textId="14DF2F8B">
            <w:pPr>
              <w:pStyle w:val="referentiegegevens"/>
            </w:pPr>
            <w:r>
              <w:t>1</w:t>
            </w:r>
            <w:r w:rsidR="00B7672B">
              <w:br/>
            </w:r>
          </w:p>
          <w:p w:rsidR="008817C6" w:rsidP="008817C6" w:rsidRDefault="00753489" w14:paraId="2047E0F7" w14:textId="77777777">
            <w:pPr>
              <w:pStyle w:val="witregel1"/>
            </w:pPr>
            <w:r>
              <w:t> </w:t>
            </w:r>
          </w:p>
          <w:p w:rsidR="008817C6" w:rsidP="008817C6" w:rsidRDefault="00753489" w14:paraId="008E2599" w14:textId="77777777">
            <w:pPr>
              <w:pStyle w:val="witregel1"/>
            </w:pPr>
            <w:r>
              <w:t> </w:t>
            </w:r>
          </w:p>
          <w:p w:rsidR="008817C6" w:rsidP="008817C6" w:rsidRDefault="00753489" w14:paraId="68450518" w14:textId="77777777">
            <w:pPr>
              <w:pStyle w:val="clausule"/>
            </w:pPr>
            <w:r>
              <w:t xml:space="preserve">Bij beantwoording de datum en ons kenmerk vermelden. Wilt u slechts één zaak in uw brief </w:t>
            </w:r>
            <w:r>
              <w:t>behandelen.</w:t>
            </w:r>
          </w:p>
          <w:p w:rsidR="008817C6" w:rsidP="008817C6" w:rsidRDefault="008817C6" w14:paraId="3AE1517F" w14:textId="77777777">
            <w:pPr>
              <w:pStyle w:val="referentiegegevens"/>
            </w:pPr>
          </w:p>
          <w:bookmarkEnd w:id="3"/>
          <w:p w:rsidRPr="008817C6" w:rsidR="008817C6" w:rsidP="008817C6" w:rsidRDefault="008817C6" w14:paraId="71004A07" w14:textId="77777777">
            <w:pPr>
              <w:pStyle w:val="referentiegegevens"/>
            </w:pPr>
          </w:p>
          <w:p w:rsidR="00F75106" w:rsidRDefault="00753489" w14:paraId="3324E707" w14:textId="77777777">
            <w:pPr>
              <w:pStyle w:val="referentiegegevens"/>
            </w:pPr>
            <w:r>
              <w:fldChar w:fldCharType="begin"/>
            </w:r>
            <w:r>
              <w:instrText xml:space="preserve"> DOCPROPERTY referentiegegevens </w:instrText>
            </w:r>
            <w:r>
              <w:fldChar w:fldCharType="separate"/>
            </w:r>
            <w:r>
              <w:fldChar w:fldCharType="end"/>
            </w:r>
          </w:p>
        </w:tc>
      </w:tr>
    </w:tbl>
    <w:p w:rsidR="00F75106" w:rsidRDefault="00F75106" w14:paraId="3F43691A" w14:textId="77777777">
      <w:pPr>
        <w:pStyle w:val="broodtekst"/>
      </w:pPr>
    </w:p>
    <w:p w:rsidR="00F75106" w:rsidRDefault="00F75106" w14:paraId="1823D873" w14:textId="77777777">
      <w:pPr>
        <w:pStyle w:val="broodtekst"/>
      </w:pPr>
    </w:p>
    <w:p w:rsidR="003E4C42" w:rsidRDefault="003E4C42" w14:paraId="32336AA0" w14:textId="77777777">
      <w:pPr>
        <w:pStyle w:val="broodtekst"/>
        <w:sectPr w:rsidR="003E4C42">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1C2DA4" w:rsidTr="003E4C42" w14:paraId="4148B15A" w14:textId="77777777">
        <w:tc>
          <w:tcPr>
            <w:tcW w:w="7716" w:type="dxa"/>
          </w:tcPr>
          <w:p w:rsidR="009C26A5" w:rsidP="009C26A5" w:rsidRDefault="00753489" w14:paraId="798E5476" w14:textId="77777777">
            <w:pPr>
              <w:pStyle w:val="broodtekst"/>
              <w:spacing w:line="276" w:lineRule="auto"/>
            </w:pPr>
            <w:r>
              <w:t>Hierbij bied ik uw Kamer conform artikel 102 van de Wet op de rechterlijke organisatie, het Jaarplan 202</w:t>
            </w:r>
            <w:r w:rsidR="00920CEF">
              <w:t>6</w:t>
            </w:r>
            <w:r>
              <w:t xml:space="preserve"> van de Rechtspraak aan. Dit jaarplan sluit aan bij de beleidsthema’s die zijn geformuleerd op basis van bestuurlijke afspraken, waaronder de prijsafspraken voor de periode 202</w:t>
            </w:r>
            <w:r w:rsidR="00920CEF">
              <w:t>6</w:t>
            </w:r>
            <w:r>
              <w:t>-202</w:t>
            </w:r>
            <w:r w:rsidR="00920CEF">
              <w:t>8</w:t>
            </w:r>
            <w:r>
              <w:t>.</w:t>
            </w:r>
          </w:p>
          <w:p w:rsidR="009C26A5" w:rsidP="009C26A5" w:rsidRDefault="009C26A5" w14:paraId="644B38FD" w14:textId="77777777">
            <w:pPr>
              <w:pStyle w:val="broodtekst"/>
              <w:spacing w:line="276" w:lineRule="auto"/>
            </w:pPr>
          </w:p>
          <w:p w:rsidR="009C26A5" w:rsidP="009C26A5" w:rsidRDefault="00753489" w14:paraId="34D62125" w14:textId="6AD1DF07">
            <w:pPr>
              <w:pStyle w:val="Default"/>
              <w:spacing w:line="276" w:lineRule="auto"/>
              <w:rPr>
                <w:rFonts w:ascii="Verdana" w:hAnsi="Verdana"/>
                <w:sz w:val="18"/>
                <w:szCs w:val="18"/>
              </w:rPr>
            </w:pPr>
            <w:bookmarkStart w:name="_Hlk187742780" w:id="6"/>
            <w:r>
              <w:rPr>
                <w:rFonts w:ascii="Verdana" w:hAnsi="Verdana"/>
                <w:sz w:val="18"/>
                <w:szCs w:val="18"/>
              </w:rPr>
              <w:t xml:space="preserve">In het jaarplan </w:t>
            </w:r>
            <w:r w:rsidR="00B7672B">
              <w:rPr>
                <w:rFonts w:ascii="Verdana" w:hAnsi="Verdana"/>
                <w:sz w:val="18"/>
                <w:szCs w:val="18"/>
              </w:rPr>
              <w:t>wordt inzicht gegeven</w:t>
            </w:r>
            <w:r w:rsidR="00051EEB">
              <w:rPr>
                <w:rFonts w:ascii="Verdana" w:hAnsi="Verdana"/>
                <w:sz w:val="18"/>
                <w:szCs w:val="18"/>
              </w:rPr>
              <w:t xml:space="preserve"> in </w:t>
            </w:r>
            <w:r w:rsidR="00BC1038">
              <w:rPr>
                <w:rFonts w:ascii="Verdana" w:hAnsi="Verdana"/>
                <w:sz w:val="18"/>
                <w:szCs w:val="18"/>
              </w:rPr>
              <w:t xml:space="preserve">hoe </w:t>
            </w:r>
            <w:r w:rsidR="00B7672B">
              <w:rPr>
                <w:rFonts w:ascii="Verdana" w:hAnsi="Verdana"/>
                <w:sz w:val="18"/>
                <w:szCs w:val="18"/>
              </w:rPr>
              <w:t>de Rechtspraak</w:t>
            </w:r>
            <w:r w:rsidR="00BC1038">
              <w:rPr>
                <w:rFonts w:ascii="Verdana" w:hAnsi="Verdana"/>
                <w:sz w:val="18"/>
                <w:szCs w:val="18"/>
              </w:rPr>
              <w:t xml:space="preserve"> in 2026 haar rol binnen de democratische rechtsstaat versterkt</w:t>
            </w:r>
            <w:r w:rsidR="00051EEB">
              <w:rPr>
                <w:rFonts w:ascii="Verdana" w:hAnsi="Verdana"/>
                <w:sz w:val="18"/>
                <w:szCs w:val="18"/>
              </w:rPr>
              <w:t xml:space="preserve"> en </w:t>
            </w:r>
            <w:r w:rsidR="00B7672B">
              <w:rPr>
                <w:rFonts w:ascii="Verdana" w:hAnsi="Verdana"/>
                <w:sz w:val="18"/>
                <w:szCs w:val="18"/>
              </w:rPr>
              <w:t>meebeweegt met</w:t>
            </w:r>
            <w:r w:rsidR="00051EEB">
              <w:rPr>
                <w:rFonts w:ascii="Verdana" w:hAnsi="Verdana"/>
                <w:sz w:val="18"/>
                <w:szCs w:val="18"/>
              </w:rPr>
              <w:t xml:space="preserve"> de</w:t>
            </w:r>
            <w:r w:rsidR="00B7672B">
              <w:rPr>
                <w:rFonts w:ascii="Verdana" w:hAnsi="Verdana"/>
                <w:sz w:val="18"/>
                <w:szCs w:val="18"/>
              </w:rPr>
              <w:t xml:space="preserve"> leefwereld en</w:t>
            </w:r>
            <w:r w:rsidR="00051EEB">
              <w:rPr>
                <w:rFonts w:ascii="Verdana" w:hAnsi="Verdana"/>
                <w:sz w:val="18"/>
                <w:szCs w:val="18"/>
              </w:rPr>
              <w:t xml:space="preserve"> wensen van de samenleving. Dit doet de Rechtspraak door dichter bij de mensen te staan, bijvoorbeeld door middel van wijkrechtspraak, de regelrechter en de inzet van schuldenfunctionarissen. Daarnaast experimenteert de Rechtspraak met manieren om rechtzoekenden in een vroeg stadium te ondersteunen. </w:t>
            </w:r>
            <w:r w:rsidR="00B7672B">
              <w:rPr>
                <w:rFonts w:ascii="Verdana" w:hAnsi="Verdana"/>
                <w:sz w:val="18"/>
                <w:szCs w:val="18"/>
              </w:rPr>
              <w:t xml:space="preserve">De Rechtspraak beschrijft hoe ze werkt aan vernieuwing door digitalisering en met inzet van AI. </w:t>
            </w:r>
          </w:p>
          <w:bookmarkEnd w:id="6"/>
          <w:p w:rsidR="009C26A5" w:rsidP="009C26A5" w:rsidRDefault="009C26A5" w14:paraId="15C25D1D" w14:textId="77777777">
            <w:pPr>
              <w:pStyle w:val="broodtekst"/>
              <w:spacing w:line="276" w:lineRule="auto"/>
            </w:pPr>
          </w:p>
          <w:p w:rsidR="009C26A5" w:rsidP="009C26A5" w:rsidRDefault="00753489" w14:paraId="5C7ADEC0" w14:textId="02A40ABE">
            <w:pPr>
              <w:pStyle w:val="broodtekst"/>
              <w:spacing w:line="276" w:lineRule="auto"/>
            </w:pPr>
            <w:r>
              <w:t>Dit jaarplan laat zien hoe de Rechtspraak in 202</w:t>
            </w:r>
            <w:r w:rsidR="00920CEF">
              <w:t>6</w:t>
            </w:r>
            <w:r>
              <w:t xml:space="preserve"> en volgende jaren haar missie ten dienste van de samenleving wil realiseren. </w:t>
            </w:r>
            <w:r w:rsidR="00B7672B">
              <w:t>Maar b</w:t>
            </w:r>
            <w:r>
              <w:t xml:space="preserve">ovenal laat de Rechtspraak in dit jaarplan zien met hoeveel toewijding de rechters en medewerkers zich inzetten voor een rechtvaardige samenleving. Ik spreek hiervoor mijn dank en waardering uit. </w:t>
            </w:r>
          </w:p>
          <w:p w:rsidR="00F2379A" w:rsidP="00B7050E" w:rsidRDefault="00F2379A" w14:paraId="70C054F2" w14:textId="77777777">
            <w:pPr>
              <w:pStyle w:val="broodtekst"/>
              <w:spacing w:line="276" w:lineRule="auto"/>
            </w:pPr>
          </w:p>
          <w:p w:rsidR="003E4C42" w:rsidP="00F2379A" w:rsidRDefault="003E4C42" w14:paraId="1D87C905" w14:textId="77777777">
            <w:pPr>
              <w:pStyle w:val="broodtekst"/>
            </w:pPr>
          </w:p>
          <w:p w:rsidR="00F2379A" w:rsidP="00F2379A" w:rsidRDefault="00753489" w14:paraId="53E0A8FC" w14:textId="77777777">
            <w:pPr>
              <w:pStyle w:val="broodtekst"/>
            </w:pPr>
            <w:r>
              <w:t>D</w:t>
            </w:r>
            <w:r w:rsidR="00BB3A0D">
              <w:t xml:space="preserve">e </w:t>
            </w:r>
            <w:r w:rsidR="00FA718E">
              <w:t>Staatssecretaris</w:t>
            </w:r>
            <w:r w:rsidR="00BB3A0D">
              <w:t xml:space="preserve"> </w:t>
            </w:r>
            <w:r w:rsidR="00920CEF">
              <w:t>van Justitie en Veiligheid</w:t>
            </w:r>
            <w:r w:rsidR="00BB3A0D">
              <w:t>,</w:t>
            </w:r>
          </w:p>
          <w:p w:rsidR="00F2379A" w:rsidP="00F2379A" w:rsidRDefault="00F2379A" w14:paraId="6CBFC0A8" w14:textId="77777777">
            <w:pPr>
              <w:pStyle w:val="broodtekst"/>
            </w:pPr>
          </w:p>
          <w:p w:rsidR="00F2379A" w:rsidP="00F2379A" w:rsidRDefault="00F2379A" w14:paraId="134EE991" w14:textId="77777777">
            <w:pPr>
              <w:pStyle w:val="broodtekst"/>
            </w:pPr>
          </w:p>
          <w:p w:rsidR="00FC0AC1" w:rsidP="00F2379A" w:rsidRDefault="00FC0AC1" w14:paraId="29B2C900" w14:textId="77777777">
            <w:pPr>
              <w:pStyle w:val="broodtekst"/>
            </w:pPr>
          </w:p>
          <w:p w:rsidR="00F2379A" w:rsidP="00F2379A" w:rsidRDefault="00F2379A" w14:paraId="55630EF4" w14:textId="77777777">
            <w:pPr>
              <w:pStyle w:val="broodtekst"/>
            </w:pPr>
          </w:p>
          <w:p w:rsidRPr="00920CEF" w:rsidR="00F2379A" w:rsidP="00F2379A" w:rsidRDefault="00753489" w14:paraId="54419815" w14:textId="77777777">
            <w:pPr>
              <w:pStyle w:val="broodtekst"/>
              <w:rPr>
                <w:lang w:val="en-US"/>
              </w:rPr>
            </w:pPr>
            <w:r w:rsidRPr="00920CEF">
              <w:rPr>
                <w:lang w:val="en-US"/>
              </w:rPr>
              <w:t>mr. A.C.L. Rutte</w:t>
            </w:r>
          </w:p>
          <w:p w:rsidRPr="00920CEF" w:rsidR="00F2379A" w:rsidP="00F2379A" w:rsidRDefault="00F2379A" w14:paraId="7374379D" w14:textId="77777777">
            <w:pPr>
              <w:pStyle w:val="broodtekst"/>
              <w:rPr>
                <w:lang w:val="en-US"/>
              </w:rPr>
            </w:pPr>
          </w:p>
          <w:p w:rsidRPr="00920CEF" w:rsidR="00F2379A" w:rsidP="00F2379A" w:rsidRDefault="00F2379A" w14:paraId="4C868802" w14:textId="77777777">
            <w:pPr>
              <w:pStyle w:val="broodtekst"/>
              <w:rPr>
                <w:lang w:val="en-US"/>
              </w:rPr>
            </w:pPr>
          </w:p>
          <w:p w:rsidRPr="00920CEF" w:rsidR="00C22108" w:rsidP="002353E3" w:rsidRDefault="00753489" w14:paraId="601C85DF" w14:textId="77777777">
            <w:pPr>
              <w:pStyle w:val="broodtekst"/>
              <w:rPr>
                <w:lang w:val="en-US"/>
              </w:rPr>
            </w:pPr>
            <w:r>
              <w:rPr>
                <w:noProof/>
                <w:sz w:val="20"/>
                <w:lang w:val="en-US" w:eastAsia="en-US"/>
              </w:rPr>
              <mc:AlternateContent>
                <mc:Choice Requires="wps">
                  <w:drawing>
                    <wp:anchor distT="0" distB="0" distL="114300" distR="114300" simplePos="0" relativeHeight="251660288" behindDoc="0" locked="1" layoutInCell="1" allowOverlap="1" wp14:editId="0BB34882" wp14:anchorId="6D811298">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753489" w14:paraId="54103553"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Vuyw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" w14:anchorId="6D811298">
                      <v:textbox inset="0,0,0,0">
                        <w:txbxContent>
                          <w:p w:rsidR="00B2078A" w:rsidP="00B2078A" w:rsidRDefault="00753489" w14:paraId="54103553"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0194FDB0" wp14:anchorId="77F15D4B">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753489" w14:paraId="36582C5A"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VQzQ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" w14:anchorId="77F15D4B">
                      <v:textbox inset="0,0,0,0">
                        <w:txbxContent>
                          <w:p w:rsidR="0089073C" w:rsidRDefault="00753489" w14:paraId="36582C5A"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920CEF" w:rsidR="00C22108">
              <w:rPr>
                <w:lang w:val="en-US"/>
              </w:rPr>
              <w:instrText xml:space="preserve"> DOCPROPERTY aanhefdoc *\MERGEFORMAT </w:instrText>
            </w:r>
            <w:r w:rsidRPr="00C22108" w:rsidR="008A7B34">
              <w:fldChar w:fldCharType="separate"/>
            </w:r>
            <w:r w:rsidRPr="00C22108" w:rsidR="008A7B34">
              <w:fldChar w:fldCharType="end"/>
            </w:r>
          </w:p>
        </w:tc>
      </w:tr>
    </w:tbl>
    <w:p w:rsidRPr="00920CEF" w:rsidR="00F75106" w:rsidRDefault="00F75106" w14:paraId="1CC88E68" w14:textId="77777777">
      <w:pPr>
        <w:pStyle w:val="broodtekst"/>
        <w:rPr>
          <w:lang w:val="en-US"/>
        </w:rPr>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1C2DA4" w14:paraId="46BF7346" w14:textId="77777777">
        <w:trPr>
          <w:cantSplit/>
        </w:trPr>
        <w:tc>
          <w:tcPr>
            <w:tcW w:w="7501" w:type="dxa"/>
          </w:tcPr>
          <w:p w:rsidRPr="00920CEF" w:rsidR="008817C6" w:rsidP="008817C6" w:rsidRDefault="008817C6" w14:paraId="550BF4E9" w14:textId="77777777">
            <w:pPr>
              <w:pStyle w:val="in-table"/>
              <w:rPr>
                <w:lang w:val="en-US"/>
              </w:rPr>
            </w:pPr>
            <w:bookmarkStart w:name="ondertekening" w:id="9"/>
            <w:bookmarkEnd w:id="9"/>
          </w:p>
        </w:tc>
      </w:tr>
    </w:tbl>
    <w:p w:rsidRPr="00920CEF" w:rsidR="00F75106" w:rsidP="00690E82" w:rsidRDefault="00F75106" w14:paraId="39B61C19" w14:textId="77777777">
      <w:pPr>
        <w:pStyle w:val="broodtekst"/>
        <w:rPr>
          <w:lang w:val="en-US"/>
        </w:rPr>
      </w:pPr>
    </w:p>
    <w:sectPr w:rsidRPr="00920CEF"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35F9" w14:textId="77777777" w:rsidR="008767CE" w:rsidRDefault="008767CE">
      <w:r>
        <w:separator/>
      </w:r>
    </w:p>
    <w:p w14:paraId="7A6F6C6B" w14:textId="77777777" w:rsidR="008767CE" w:rsidRDefault="008767CE"/>
    <w:p w14:paraId="1F9F3258" w14:textId="77777777" w:rsidR="008767CE" w:rsidRDefault="008767CE"/>
    <w:p w14:paraId="395B1BFB" w14:textId="77777777" w:rsidR="008767CE" w:rsidRDefault="008767CE"/>
  </w:endnote>
  <w:endnote w:type="continuationSeparator" w:id="0">
    <w:p w14:paraId="6AA9842B" w14:textId="77777777" w:rsidR="008767CE" w:rsidRDefault="008767CE">
      <w:r>
        <w:continuationSeparator/>
      </w:r>
    </w:p>
    <w:p w14:paraId="0440563E" w14:textId="77777777" w:rsidR="008767CE" w:rsidRDefault="008767CE"/>
    <w:p w14:paraId="33393C3A" w14:textId="77777777" w:rsidR="008767CE" w:rsidRDefault="008767CE"/>
    <w:p w14:paraId="35C83D49" w14:textId="77777777" w:rsidR="008767CE" w:rsidRDefault="00876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altName w:val="Calibri"/>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365E" w14:textId="77777777" w:rsidR="0089073C" w:rsidRDefault="0075348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246A642E" w14:textId="77777777" w:rsidR="0089073C" w:rsidRDefault="0089073C">
    <w:pPr>
      <w:pStyle w:val="Voettekst"/>
    </w:pPr>
  </w:p>
  <w:p w14:paraId="2091FCC0"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1C2DA4" w14:paraId="7C6E91C7" w14:textId="77777777">
      <w:trPr>
        <w:trHeight w:hRule="exact" w:val="240"/>
      </w:trPr>
      <w:tc>
        <w:tcPr>
          <w:tcW w:w="7752" w:type="dxa"/>
        </w:tcPr>
        <w:p w14:paraId="1B9A1989" w14:textId="77777777" w:rsidR="0089073C" w:rsidRDefault="00753489">
          <w:pPr>
            <w:pStyle w:val="Huisstijl-Rubricering"/>
          </w:pPr>
          <w:r>
            <w:t>VERTROUWELIJK</w:t>
          </w:r>
        </w:p>
      </w:tc>
      <w:tc>
        <w:tcPr>
          <w:tcW w:w="2148" w:type="dxa"/>
        </w:tcPr>
        <w:p w14:paraId="01D250B3" w14:textId="77777777" w:rsidR="0089073C" w:rsidRDefault="00753489">
          <w:pPr>
            <w:pStyle w:val="Huisstijl-Paginanummering"/>
          </w:pPr>
          <w:r>
            <w:rPr>
              <w:rStyle w:val="Huisstijl-GegevenCharChar"/>
            </w:rPr>
            <w:t>Pagina  van</w:t>
          </w:r>
          <w:r>
            <w:t xml:space="preserve"> </w:t>
          </w:r>
          <w:fldSimple w:instr=" NUMPAGES   \* MERGEFORMAT ">
            <w:r w:rsidR="0089073C">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C2DA4" w14:paraId="7AA71133" w14:textId="77777777">
      <w:trPr>
        <w:trHeight w:hRule="exact" w:val="240"/>
      </w:trPr>
      <w:tc>
        <w:tcPr>
          <w:tcW w:w="7752" w:type="dxa"/>
        </w:tcPr>
        <w:bookmarkStart w:id="4" w:name="bmVoettekst1"/>
        <w:p w14:paraId="59B0FD0D" w14:textId="77777777" w:rsidR="0089073C" w:rsidRDefault="00753489">
          <w:pPr>
            <w:pStyle w:val="Huisstijl-Rubricering"/>
          </w:pPr>
          <w:r>
            <w:fldChar w:fldCharType="begin"/>
          </w:r>
          <w:r>
            <w:instrText xml:space="preserve"> DOCPROPERTY rubricering </w:instrText>
          </w:r>
          <w:r>
            <w:fldChar w:fldCharType="separate"/>
          </w:r>
          <w:r>
            <w:t>ONGERUBRICEERD</w:t>
          </w:r>
          <w:r>
            <w:fldChar w:fldCharType="end"/>
          </w:r>
        </w:p>
      </w:tc>
      <w:tc>
        <w:tcPr>
          <w:tcW w:w="2148" w:type="dxa"/>
        </w:tcPr>
        <w:p w14:paraId="75E8AFA4" w14:textId="77777777" w:rsidR="0089073C" w:rsidRDefault="00753489">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8817C6">
            <w:fldChar w:fldCharType="begin"/>
          </w:r>
          <w:r>
            <w:instrText xml:space="preserve"> SECTIONPAGES   \* MERGEFORMAT </w:instrText>
          </w:r>
          <w:r w:rsidR="008817C6">
            <w:fldChar w:fldCharType="separate"/>
          </w:r>
          <w:r w:rsidR="008817C6">
            <w:t>1</w:t>
          </w:r>
          <w:r w:rsidR="008817C6">
            <w:fldChar w:fldCharType="end"/>
          </w:r>
        </w:p>
      </w:tc>
    </w:tr>
    <w:bookmarkEnd w:id="4"/>
  </w:tbl>
  <w:p w14:paraId="764BBDA5"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1C2DA4" w14:paraId="431A4442" w14:textId="77777777">
      <w:trPr>
        <w:cantSplit/>
        <w:trHeight w:hRule="exact" w:val="23"/>
      </w:trPr>
      <w:tc>
        <w:tcPr>
          <w:tcW w:w="7771" w:type="dxa"/>
        </w:tcPr>
        <w:p w14:paraId="53AE0891" w14:textId="77777777" w:rsidR="0089073C" w:rsidRDefault="0089073C">
          <w:pPr>
            <w:pStyle w:val="Huisstijl-Rubricering"/>
          </w:pPr>
        </w:p>
      </w:tc>
      <w:tc>
        <w:tcPr>
          <w:tcW w:w="2123" w:type="dxa"/>
        </w:tcPr>
        <w:p w14:paraId="568B8FD8" w14:textId="77777777" w:rsidR="0089073C" w:rsidRDefault="0089073C">
          <w:pPr>
            <w:pStyle w:val="Huisstijl-Paginanummering"/>
          </w:pPr>
        </w:p>
      </w:tc>
    </w:tr>
    <w:tr w:rsidR="001C2DA4" w14:paraId="47E71FAA" w14:textId="77777777">
      <w:trPr>
        <w:cantSplit/>
        <w:trHeight w:hRule="exact" w:val="216"/>
      </w:trPr>
      <w:tc>
        <w:tcPr>
          <w:tcW w:w="7771" w:type="dxa"/>
        </w:tcPr>
        <w:p w14:paraId="61B97C4E" w14:textId="77777777" w:rsidR="0089073C" w:rsidRDefault="0089073C">
          <w:pPr>
            <w:pStyle w:val="Huisstijl-Rubricering"/>
          </w:pPr>
        </w:p>
      </w:tc>
      <w:tc>
        <w:tcPr>
          <w:tcW w:w="2123" w:type="dxa"/>
        </w:tcPr>
        <w:p w14:paraId="23E29E7E" w14:textId="00344ACE" w:rsidR="0089073C" w:rsidRDefault="00753489">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051EEB">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51EEB">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08B69913"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1C2DA4" w14:paraId="672DD248" w14:textId="77777777">
      <w:trPr>
        <w:cantSplit/>
        <w:trHeight w:hRule="exact" w:val="170"/>
      </w:trPr>
      <w:tc>
        <w:tcPr>
          <w:tcW w:w="7769" w:type="dxa"/>
        </w:tcPr>
        <w:p w14:paraId="065893CA" w14:textId="77777777" w:rsidR="0089073C" w:rsidRDefault="0089073C">
          <w:pPr>
            <w:pStyle w:val="Huisstijl-Rubricering"/>
          </w:pPr>
        </w:p>
      </w:tc>
      <w:tc>
        <w:tcPr>
          <w:tcW w:w="2123" w:type="dxa"/>
        </w:tcPr>
        <w:p w14:paraId="0F2A5C91" w14:textId="77777777" w:rsidR="0089073C" w:rsidRDefault="0089073C">
          <w:pPr>
            <w:pStyle w:val="Huisstijl-Paginanummering"/>
          </w:pPr>
        </w:p>
      </w:tc>
    </w:tr>
    <w:tr w:rsidR="001C2DA4" w14:paraId="74591112" w14:textId="77777777">
      <w:trPr>
        <w:cantSplit/>
        <w:trHeight w:hRule="exact" w:val="289"/>
      </w:trPr>
      <w:tc>
        <w:tcPr>
          <w:tcW w:w="7769" w:type="dxa"/>
        </w:tcPr>
        <w:p w14:paraId="63E9096B" w14:textId="77777777" w:rsidR="0089073C" w:rsidRDefault="00753489">
          <w:pPr>
            <w:pStyle w:val="Huisstijl-Rubricering"/>
          </w:pPr>
          <w:r>
            <w:fldChar w:fldCharType="begin"/>
          </w:r>
          <w:r>
            <w:instrText xml:space="preserve"> DOCPROPERTY Rubricering </w:instrText>
          </w:r>
          <w:r>
            <w:fldChar w:fldCharType="separate"/>
          </w:r>
          <w:r>
            <w:t>ONGERUBRICEERD</w:t>
          </w:r>
          <w:r>
            <w:fldChar w:fldCharType="end"/>
          </w:r>
        </w:p>
      </w:tc>
      <w:tc>
        <w:tcPr>
          <w:tcW w:w="2123" w:type="dxa"/>
        </w:tcPr>
        <w:p w14:paraId="7E1B31F9" w14:textId="76131645" w:rsidR="0089073C" w:rsidRDefault="0075348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170788">
            <w:fldChar w:fldCharType="begin"/>
          </w:r>
          <w:r>
            <w:instrText xml:space="preserve"> SECTIONPAGES   \* MERGEFORMAT </w:instrText>
          </w:r>
          <w:r w:rsidR="00170788">
            <w:fldChar w:fldCharType="separate"/>
          </w:r>
          <w:r w:rsidR="00051EEB">
            <w:t>2</w:t>
          </w:r>
          <w:r w:rsidR="00170788">
            <w:fldChar w:fldCharType="end"/>
          </w:r>
        </w:p>
      </w:tc>
    </w:tr>
    <w:tr w:rsidR="001C2DA4" w14:paraId="5D967F99" w14:textId="77777777">
      <w:trPr>
        <w:cantSplit/>
        <w:trHeight w:hRule="exact" w:val="23"/>
      </w:trPr>
      <w:tc>
        <w:tcPr>
          <w:tcW w:w="7769" w:type="dxa"/>
        </w:tcPr>
        <w:p w14:paraId="17F0C3DF" w14:textId="77777777" w:rsidR="0089073C" w:rsidRDefault="0089073C">
          <w:pPr>
            <w:pStyle w:val="Huisstijl-Rubricering"/>
          </w:pPr>
        </w:p>
      </w:tc>
      <w:tc>
        <w:tcPr>
          <w:tcW w:w="2123" w:type="dxa"/>
        </w:tcPr>
        <w:p w14:paraId="0A96FDE2" w14:textId="77777777" w:rsidR="0089073C" w:rsidRDefault="0089073C">
          <w:pPr>
            <w:pStyle w:val="Huisstijl-Paginanummering"/>
            <w:rPr>
              <w:rStyle w:val="Huisstijl-GegevenCharChar"/>
            </w:rPr>
          </w:pPr>
        </w:p>
      </w:tc>
    </w:tr>
  </w:tbl>
  <w:p w14:paraId="71A9E8C5"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B61E" w14:textId="77777777" w:rsidR="008767CE" w:rsidRDefault="008767CE">
      <w:r>
        <w:separator/>
      </w:r>
    </w:p>
  </w:footnote>
  <w:footnote w:type="continuationSeparator" w:id="0">
    <w:p w14:paraId="1407E956" w14:textId="77777777" w:rsidR="008767CE" w:rsidRDefault="0087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106F" w14:textId="77777777" w:rsidR="0089073C" w:rsidRDefault="0089073C">
    <w:pPr>
      <w:pStyle w:val="Koptekst"/>
    </w:pPr>
  </w:p>
  <w:p w14:paraId="4FCD29C5"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9709" w14:textId="77777777" w:rsidR="0089073C" w:rsidRDefault="00753489">
    <w:pPr>
      <w:pStyle w:val="Koptekst"/>
      <w:rPr>
        <w:rFonts w:cs="Verdana-Bold"/>
        <w:b/>
        <w:bCs/>
        <w:smallCaps/>
      </w:rPr>
    </w:pPr>
    <w:r>
      <w:rPr>
        <w:rFonts w:cs="Verdana-Bold"/>
        <w:b/>
        <w:bCs/>
        <w:smallCaps/>
        <w:noProof/>
        <w:sz w:val="20"/>
        <w:lang w:val="en-US" w:eastAsia="en-US"/>
      </w:rPr>
      <mc:AlternateContent>
        <mc:Choice Requires="wps">
          <w:drawing>
            <wp:anchor distT="0" distB="0" distL="114300" distR="114300" simplePos="0" relativeHeight="251663360" behindDoc="0" locked="1" layoutInCell="1" allowOverlap="1" wp14:anchorId="4C184B40" wp14:editId="5B0BA2C0">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1C2DA4" w14:paraId="66926A9C" w14:textId="77777777">
                            <w:trPr>
                              <w:cantSplit/>
                            </w:trPr>
                            <w:tc>
                              <w:tcPr>
                                <w:tcW w:w="2007" w:type="dxa"/>
                              </w:tcPr>
                              <w:p w14:paraId="0C954B29" w14:textId="77777777" w:rsidR="008817C6" w:rsidRDefault="00753489">
                                <w:pPr>
                                  <w:pStyle w:val="referentiegegevparagraaf"/>
                                  <w:rPr>
                                    <w:rStyle w:val="directieregel"/>
                                  </w:rPr>
                                </w:pPr>
                                <w:r>
                                  <w:rPr>
                                    <w:b/>
                                  </w:rPr>
                                  <w:fldChar w:fldCharType="begin"/>
                                </w:r>
                                <w:r w:rsidR="0089073C" w:rsidRPr="00920CEF">
                                  <w:rPr>
                                    <w:b/>
                                  </w:rPr>
                                  <w:instrText xml:space="preserve"> DOCPROPERTY directoraatvolg</w:instrText>
                                </w:r>
                                <w:r>
                                  <w:rPr>
                                    <w:b/>
                                  </w:rPr>
                                  <w:fldChar w:fldCharType="separate"/>
                                </w:r>
                                <w:r w:rsidR="0089073C" w:rsidRPr="00920CEF">
                                  <w:rPr>
                                    <w:b/>
                                  </w:rPr>
                                  <w:t>Directoraat-Generaal Rechtspleging en Rechtshandhaving</w:t>
                                </w:r>
                              </w:p>
                              <w:p w14:paraId="56710D2E" w14:textId="77777777" w:rsidR="0089073C" w:rsidRPr="00920CEF" w:rsidRDefault="00753489">
                                <w:pPr>
                                  <w:pStyle w:val="referentiegegevparagraaf"/>
                                </w:pPr>
                                <w:r>
                                  <w:rPr>
                                    <w:b/>
                                  </w:rPr>
                                  <w:fldChar w:fldCharType="end"/>
                                </w:r>
                                <w:r>
                                  <w:fldChar w:fldCharType="begin"/>
                                </w:r>
                                <w:r w:rsidRPr="00920CEF">
                                  <w:instrText xml:space="preserve"> DOCPROPERTY directoraatnaamvolg </w:instrText>
                                </w:r>
                                <w:r>
                                  <w:fldChar w:fldCharType="separate"/>
                                </w:r>
                                <w:r w:rsidRPr="00920CEF">
                                  <w:t>Directie Rechtsbestel</w:t>
                                </w:r>
                              </w:p>
                              <w:p w14:paraId="4A137AC6" w14:textId="77777777" w:rsidR="0089073C" w:rsidRDefault="00753489">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0129A4">
                                  <w:t>RGO</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859C855" w14:textId="77777777" w:rsidR="001C2DA4" w:rsidRDefault="00753489">
                                <w:pPr>
                                  <w:pStyle w:val="referentiegegevparagraaf"/>
                                  <w:rPr>
                                    <w:rStyle w:val="directieregel"/>
                                  </w:rPr>
                                </w:pPr>
                                <w:r>
                                  <w:rPr>
                                    <w:rStyle w:val="directieregel"/>
                                  </w:rPr>
                                  <w:fldChar w:fldCharType="end"/>
                                </w:r>
                              </w:p>
                              <w:p w14:paraId="57674CE1" w14:textId="77777777" w:rsidR="0089073C" w:rsidRDefault="00753489">
                                <w:pPr>
                                  <w:pStyle w:val="referentiegegevens"/>
                                  <w:rPr>
                                    <w:b/>
                                  </w:rPr>
                                </w:pPr>
                                <w:r>
                                  <w:rPr>
                                    <w:b/>
                                  </w:rPr>
                                  <w:fldChar w:fldCharType="begin"/>
                                </w:r>
                                <w:r w:rsidRPr="00920CEF">
                                  <w:rPr>
                                    <w:b/>
                                  </w:rPr>
                                  <w:instrText xml:space="preserve"> DOCPROPERTY _datum </w:instrText>
                                </w:r>
                                <w:r>
                                  <w:rPr>
                                    <w:b/>
                                  </w:rPr>
                                  <w:fldChar w:fldCharType="separate"/>
                                </w:r>
                                <w:r w:rsidRPr="00920CEF">
                                  <w:rPr>
                                    <w:b/>
                                  </w:rPr>
                                  <w:t>Datum</w:t>
                                </w:r>
                                <w:r>
                                  <w:rPr>
                                    <w:b/>
                                  </w:rPr>
                                  <w:fldChar w:fldCharType="end"/>
                                </w:r>
                              </w:p>
                              <w:p w14:paraId="30FD3213" w14:textId="77777777" w:rsidR="0089073C" w:rsidRDefault="00753489">
                                <w:pPr>
                                  <w:pStyle w:val="referentiegegevens"/>
                                </w:pPr>
                                <w:r>
                                  <w:fldChar w:fldCharType="begin"/>
                                </w:r>
                                <w:r w:rsidR="000129A4">
                                  <w:instrText xml:space="preserve"> DOCPROPERTY datum </w:instrText>
                                </w:r>
                                <w:r>
                                  <w:fldChar w:fldCharType="separate"/>
                                </w:r>
                                <w:r w:rsidR="000129A4">
                                  <w:t>27 januari 2024</w:t>
                                </w:r>
                                <w:r>
                                  <w:fldChar w:fldCharType="end"/>
                                </w:r>
                              </w:p>
                              <w:p w14:paraId="7C76D0AD" w14:textId="77777777" w:rsidR="0089073C" w:rsidRDefault="0089073C">
                                <w:pPr>
                                  <w:pStyle w:val="witregel1"/>
                                </w:pPr>
                              </w:p>
                              <w:p w14:paraId="75306B84" w14:textId="77777777" w:rsidR="0089073C" w:rsidRDefault="00753489">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5D998BBB" w14:textId="77777777" w:rsidR="001C2DA4" w:rsidRDefault="00753489">
                                <w:pPr>
                                  <w:pStyle w:val="referentiegegevens"/>
                                  <w:rPr>
                                    <w:b/>
                                  </w:rPr>
                                </w:pPr>
                                <w:r>
                                  <w:rPr>
                                    <w:b/>
                                  </w:rPr>
                                  <w:fldChar w:fldCharType="end"/>
                                </w:r>
                                <w:r>
                                  <w:fldChar w:fldCharType="begin"/>
                                </w:r>
                                <w:r w:rsidR="000129A4">
                                  <w:instrText xml:space="preserve"> DOCPROPERTY onskenmerk </w:instrText>
                                </w:r>
                                <w:r>
                                  <w:fldChar w:fldCharType="separate"/>
                                </w:r>
                                <w:r w:rsidR="000129A4">
                                  <w:t>7127684</w:t>
                                </w:r>
                                <w:r>
                                  <w:fldChar w:fldCharType="end"/>
                                </w:r>
                              </w:p>
                            </w:tc>
                          </w:tr>
                          <w:tr w:rsidR="001C2DA4" w14:paraId="11E87F10" w14:textId="77777777">
                            <w:trPr>
                              <w:cantSplit/>
                            </w:trPr>
                            <w:tc>
                              <w:tcPr>
                                <w:tcW w:w="2007" w:type="dxa"/>
                              </w:tcPr>
                              <w:p w14:paraId="1A10CF2C" w14:textId="77777777" w:rsidR="0089073C" w:rsidRDefault="0089073C">
                                <w:pPr>
                                  <w:pStyle w:val="clausule"/>
                                </w:pPr>
                              </w:p>
                            </w:tc>
                          </w:tr>
                        </w:tbl>
                        <w:p w14:paraId="1F5F4582" w14:textId="77777777" w:rsidR="0089073C" w:rsidRDefault="0089073C"/>
                        <w:p w14:paraId="24FA44A6"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C184B40"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1C2DA4" w14:paraId="66926A9C" w14:textId="77777777">
                      <w:trPr>
                        <w:cantSplit/>
                      </w:trPr>
                      <w:tc>
                        <w:tcPr>
                          <w:tcW w:w="2007" w:type="dxa"/>
                        </w:tcPr>
                        <w:p w14:paraId="0C954B29" w14:textId="77777777" w:rsidR="008817C6" w:rsidRDefault="00753489">
                          <w:pPr>
                            <w:pStyle w:val="referentiegegevparagraaf"/>
                            <w:rPr>
                              <w:rStyle w:val="directieregel"/>
                            </w:rPr>
                          </w:pPr>
                          <w:r>
                            <w:rPr>
                              <w:b/>
                            </w:rPr>
                            <w:fldChar w:fldCharType="begin"/>
                          </w:r>
                          <w:r w:rsidR="0089073C" w:rsidRPr="00920CEF">
                            <w:rPr>
                              <w:b/>
                            </w:rPr>
                            <w:instrText xml:space="preserve"> DOCPROPERTY directoraatvolg</w:instrText>
                          </w:r>
                          <w:r>
                            <w:rPr>
                              <w:b/>
                            </w:rPr>
                            <w:fldChar w:fldCharType="separate"/>
                          </w:r>
                          <w:r w:rsidR="0089073C" w:rsidRPr="00920CEF">
                            <w:rPr>
                              <w:b/>
                            </w:rPr>
                            <w:t>Directoraat-Generaal Rechtspleging en Rechtshandhaving</w:t>
                          </w:r>
                        </w:p>
                        <w:p w14:paraId="56710D2E" w14:textId="77777777" w:rsidR="0089073C" w:rsidRPr="00920CEF" w:rsidRDefault="00753489">
                          <w:pPr>
                            <w:pStyle w:val="referentiegegevparagraaf"/>
                          </w:pPr>
                          <w:r>
                            <w:rPr>
                              <w:b/>
                            </w:rPr>
                            <w:fldChar w:fldCharType="end"/>
                          </w:r>
                          <w:r>
                            <w:fldChar w:fldCharType="begin"/>
                          </w:r>
                          <w:r w:rsidRPr="00920CEF">
                            <w:instrText xml:space="preserve"> DOCPROPERTY directoraatnaamvolg </w:instrText>
                          </w:r>
                          <w:r>
                            <w:fldChar w:fldCharType="separate"/>
                          </w:r>
                          <w:r w:rsidRPr="00920CEF">
                            <w:t>Directie Rechtsbestel</w:t>
                          </w:r>
                        </w:p>
                        <w:p w14:paraId="4A137AC6" w14:textId="77777777" w:rsidR="0089073C" w:rsidRDefault="00753489">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0129A4">
                            <w:t>RGO</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859C855" w14:textId="77777777" w:rsidR="001C2DA4" w:rsidRDefault="00753489">
                          <w:pPr>
                            <w:pStyle w:val="referentiegegevparagraaf"/>
                            <w:rPr>
                              <w:rStyle w:val="directieregel"/>
                            </w:rPr>
                          </w:pPr>
                          <w:r>
                            <w:rPr>
                              <w:rStyle w:val="directieregel"/>
                            </w:rPr>
                            <w:fldChar w:fldCharType="end"/>
                          </w:r>
                        </w:p>
                        <w:p w14:paraId="57674CE1" w14:textId="77777777" w:rsidR="0089073C" w:rsidRDefault="00753489">
                          <w:pPr>
                            <w:pStyle w:val="referentiegegevens"/>
                            <w:rPr>
                              <w:b/>
                            </w:rPr>
                          </w:pPr>
                          <w:r>
                            <w:rPr>
                              <w:b/>
                            </w:rPr>
                            <w:fldChar w:fldCharType="begin"/>
                          </w:r>
                          <w:r w:rsidRPr="00920CEF">
                            <w:rPr>
                              <w:b/>
                            </w:rPr>
                            <w:instrText xml:space="preserve"> DOCPROPERTY _datum </w:instrText>
                          </w:r>
                          <w:r>
                            <w:rPr>
                              <w:b/>
                            </w:rPr>
                            <w:fldChar w:fldCharType="separate"/>
                          </w:r>
                          <w:r w:rsidRPr="00920CEF">
                            <w:rPr>
                              <w:b/>
                            </w:rPr>
                            <w:t>Datum</w:t>
                          </w:r>
                          <w:r>
                            <w:rPr>
                              <w:b/>
                            </w:rPr>
                            <w:fldChar w:fldCharType="end"/>
                          </w:r>
                        </w:p>
                        <w:p w14:paraId="30FD3213" w14:textId="77777777" w:rsidR="0089073C" w:rsidRDefault="00753489">
                          <w:pPr>
                            <w:pStyle w:val="referentiegegevens"/>
                          </w:pPr>
                          <w:r>
                            <w:fldChar w:fldCharType="begin"/>
                          </w:r>
                          <w:r w:rsidR="000129A4">
                            <w:instrText xml:space="preserve"> DOCPROPERTY datum </w:instrText>
                          </w:r>
                          <w:r>
                            <w:fldChar w:fldCharType="separate"/>
                          </w:r>
                          <w:r w:rsidR="000129A4">
                            <w:t>27 januari 2024</w:t>
                          </w:r>
                          <w:r>
                            <w:fldChar w:fldCharType="end"/>
                          </w:r>
                        </w:p>
                        <w:p w14:paraId="7C76D0AD" w14:textId="77777777" w:rsidR="0089073C" w:rsidRDefault="0089073C">
                          <w:pPr>
                            <w:pStyle w:val="witregel1"/>
                          </w:pPr>
                        </w:p>
                        <w:p w14:paraId="75306B84" w14:textId="77777777" w:rsidR="0089073C" w:rsidRDefault="00753489">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5D998BBB" w14:textId="77777777" w:rsidR="001C2DA4" w:rsidRDefault="00753489">
                          <w:pPr>
                            <w:pStyle w:val="referentiegegevens"/>
                            <w:rPr>
                              <w:b/>
                            </w:rPr>
                          </w:pPr>
                          <w:r>
                            <w:rPr>
                              <w:b/>
                            </w:rPr>
                            <w:fldChar w:fldCharType="end"/>
                          </w:r>
                          <w:r>
                            <w:fldChar w:fldCharType="begin"/>
                          </w:r>
                          <w:r w:rsidR="000129A4">
                            <w:instrText xml:space="preserve"> DOCPROPERTY onskenmerk </w:instrText>
                          </w:r>
                          <w:r>
                            <w:fldChar w:fldCharType="separate"/>
                          </w:r>
                          <w:r w:rsidR="000129A4">
                            <w:t>7127684</w:t>
                          </w:r>
                          <w:r>
                            <w:fldChar w:fldCharType="end"/>
                          </w:r>
                        </w:p>
                      </w:tc>
                    </w:tr>
                    <w:tr w:rsidR="001C2DA4" w14:paraId="11E87F10" w14:textId="77777777">
                      <w:trPr>
                        <w:cantSplit/>
                      </w:trPr>
                      <w:tc>
                        <w:tcPr>
                          <w:tcW w:w="2007" w:type="dxa"/>
                        </w:tcPr>
                        <w:p w14:paraId="1A10CF2C" w14:textId="77777777" w:rsidR="0089073C" w:rsidRDefault="0089073C">
                          <w:pPr>
                            <w:pStyle w:val="clausule"/>
                          </w:pPr>
                        </w:p>
                      </w:tc>
                    </w:tr>
                  </w:tbl>
                  <w:p w14:paraId="1F5F4582" w14:textId="77777777" w:rsidR="0089073C" w:rsidRDefault="0089073C"/>
                  <w:p w14:paraId="24FA44A6"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686F8B0C" wp14:editId="1A362966">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18CBC1FD" w14:textId="77777777" w:rsidR="0089073C" w:rsidRDefault="00753489">
                          <w:pPr>
                            <w:pStyle w:val="Huisstijl-Rubricering"/>
                          </w:pPr>
                          <w:r>
                            <w:fldChar w:fldCharType="begin"/>
                          </w:r>
                          <w:r>
                            <w:instrText xml:space="preserve"> DOCPROPERTY rubricering </w:instrText>
                          </w:r>
                          <w:r>
                            <w:fldChar w:fldCharType="separate"/>
                          </w:r>
                          <w:r>
                            <w:t>ONGERUBRICEERD</w:t>
                          </w:r>
                          <w:r>
                            <w:fldChar w:fldCharType="end"/>
                          </w:r>
                        </w:p>
                        <w:p w14:paraId="5BDDC77F"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86F8B0C"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18CBC1FD" w14:textId="77777777" w:rsidR="0089073C" w:rsidRDefault="00753489">
                    <w:pPr>
                      <w:pStyle w:val="Huisstijl-Rubricering"/>
                    </w:pPr>
                    <w:r>
                      <w:fldChar w:fldCharType="begin"/>
                    </w:r>
                    <w:r>
                      <w:instrText xml:space="preserve"> DOCPROPERTY rubricering </w:instrText>
                    </w:r>
                    <w:r>
                      <w:fldChar w:fldCharType="separate"/>
                    </w:r>
                    <w:r>
                      <w:t>ONGERUBRICEERD</w:t>
                    </w:r>
                    <w:r>
                      <w:fldChar w:fldCharType="end"/>
                    </w:r>
                  </w:p>
                  <w:p w14:paraId="5BDDC77F"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C2DA4" w14:paraId="46E3390D" w14:textId="77777777">
      <w:trPr>
        <w:trHeight w:hRule="exact" w:val="136"/>
      </w:trPr>
      <w:tc>
        <w:tcPr>
          <w:tcW w:w="7520" w:type="dxa"/>
        </w:tcPr>
        <w:p w14:paraId="20ED33A6" w14:textId="77777777" w:rsidR="0089073C" w:rsidRDefault="0089073C">
          <w:pPr>
            <w:spacing w:line="240" w:lineRule="auto"/>
            <w:rPr>
              <w:sz w:val="12"/>
              <w:szCs w:val="12"/>
            </w:rPr>
          </w:pPr>
        </w:p>
      </w:tc>
    </w:tr>
  </w:tbl>
  <w:p w14:paraId="16108815" w14:textId="77777777" w:rsidR="0089073C" w:rsidRDefault="00753489">
    <w:pPr>
      <w:pStyle w:val="Koptekst"/>
      <w:spacing w:line="242" w:lineRule="exact"/>
    </w:pPr>
    <w:r>
      <w:fldChar w:fldCharType="begin"/>
    </w:r>
    <w:r>
      <w:instrText xml:space="preserve"> DOCPROPERTY RUBRICERINGVOLG </w:instrText>
    </w:r>
    <w:r>
      <w:fldChar w:fldCharType="separate"/>
    </w:r>
  </w:p>
  <w:p w14:paraId="134157BC" w14:textId="77777777" w:rsidR="001C2DA4" w:rsidRDefault="001C2DA4">
    <w:pPr>
      <w:pStyle w:val="Koptekst"/>
      <w:spacing w:line="242" w:lineRule="exact"/>
    </w:pPr>
  </w:p>
  <w:p w14:paraId="4CCF936C" w14:textId="77777777" w:rsidR="001C2DA4" w:rsidRDefault="00753489">
    <w:pPr>
      <w:pStyle w:val="Koptekst"/>
      <w:spacing w:line="242" w:lineRule="exact"/>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4CF2" w14:textId="77777777" w:rsidR="0089073C" w:rsidRDefault="00753489">
    <w:pPr>
      <w:pStyle w:val="Koptekst"/>
      <w:rPr>
        <w:color w:val="FFFFFF"/>
      </w:rPr>
    </w:pPr>
    <w:bookmarkStart w:id="5" w:name="bmpagina"/>
    <w:r>
      <w:rPr>
        <w:noProof/>
        <w:sz w:val="20"/>
      </w:rPr>
      <w:drawing>
        <wp:anchor distT="0" distB="0" distL="114300" distR="114300" simplePos="0" relativeHeight="251664384" behindDoc="1" locked="1" layoutInCell="1" allowOverlap="1" wp14:anchorId="2ADEDFF5" wp14:editId="434292CB">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D75BAB">
      <w:rPr>
        <w:noProof/>
        <w:color w:val="FFFFFF"/>
        <w:sz w:val="20"/>
      </w:rPr>
      <mc:AlternateContent>
        <mc:Choice Requires="wps">
          <w:drawing>
            <wp:anchor distT="0" distB="0" distL="114300" distR="114300" simplePos="0" relativeHeight="251658240" behindDoc="0" locked="1" layoutInCell="1" allowOverlap="1" wp14:anchorId="6C0658F3" wp14:editId="4A8F4EFF">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Pr>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6666"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98241682">
      <w:start w:val="1"/>
      <w:numFmt w:val="lowerLetter"/>
      <w:pStyle w:val="lijst-alphabet"/>
      <w:lvlText w:val="%1."/>
      <w:lvlJc w:val="left"/>
      <w:pPr>
        <w:tabs>
          <w:tab w:val="num" w:pos="1040"/>
        </w:tabs>
        <w:ind w:left="1021" w:hanging="341"/>
      </w:pPr>
      <w:rPr>
        <w:rFonts w:hint="default"/>
      </w:rPr>
    </w:lvl>
    <w:lvl w:ilvl="1" w:tplc="CC4E7BE6" w:tentative="1">
      <w:start w:val="1"/>
      <w:numFmt w:val="lowerLetter"/>
      <w:lvlText w:val="%2."/>
      <w:lvlJc w:val="left"/>
      <w:pPr>
        <w:tabs>
          <w:tab w:val="num" w:pos="1440"/>
        </w:tabs>
        <w:ind w:left="1440" w:hanging="360"/>
      </w:pPr>
    </w:lvl>
    <w:lvl w:ilvl="2" w:tplc="AC5A69EE" w:tentative="1">
      <w:start w:val="1"/>
      <w:numFmt w:val="lowerRoman"/>
      <w:lvlText w:val="%3."/>
      <w:lvlJc w:val="right"/>
      <w:pPr>
        <w:tabs>
          <w:tab w:val="num" w:pos="2160"/>
        </w:tabs>
        <w:ind w:left="2160" w:hanging="180"/>
      </w:pPr>
    </w:lvl>
    <w:lvl w:ilvl="3" w:tplc="54884400" w:tentative="1">
      <w:start w:val="1"/>
      <w:numFmt w:val="decimal"/>
      <w:lvlText w:val="%4."/>
      <w:lvlJc w:val="left"/>
      <w:pPr>
        <w:tabs>
          <w:tab w:val="num" w:pos="2880"/>
        </w:tabs>
        <w:ind w:left="2880" w:hanging="360"/>
      </w:pPr>
    </w:lvl>
    <w:lvl w:ilvl="4" w:tplc="210C4F7A" w:tentative="1">
      <w:start w:val="1"/>
      <w:numFmt w:val="lowerLetter"/>
      <w:lvlText w:val="%5."/>
      <w:lvlJc w:val="left"/>
      <w:pPr>
        <w:tabs>
          <w:tab w:val="num" w:pos="3600"/>
        </w:tabs>
        <w:ind w:left="3600" w:hanging="360"/>
      </w:pPr>
    </w:lvl>
    <w:lvl w:ilvl="5" w:tplc="7F1CFC20" w:tentative="1">
      <w:start w:val="1"/>
      <w:numFmt w:val="lowerRoman"/>
      <w:lvlText w:val="%6."/>
      <w:lvlJc w:val="right"/>
      <w:pPr>
        <w:tabs>
          <w:tab w:val="num" w:pos="4320"/>
        </w:tabs>
        <w:ind w:left="4320" w:hanging="180"/>
      </w:pPr>
    </w:lvl>
    <w:lvl w:ilvl="6" w:tplc="0C709518" w:tentative="1">
      <w:start w:val="1"/>
      <w:numFmt w:val="decimal"/>
      <w:lvlText w:val="%7."/>
      <w:lvlJc w:val="left"/>
      <w:pPr>
        <w:tabs>
          <w:tab w:val="num" w:pos="5040"/>
        </w:tabs>
        <w:ind w:left="5040" w:hanging="360"/>
      </w:pPr>
    </w:lvl>
    <w:lvl w:ilvl="7" w:tplc="3D368B58" w:tentative="1">
      <w:start w:val="1"/>
      <w:numFmt w:val="lowerLetter"/>
      <w:lvlText w:val="%8."/>
      <w:lvlJc w:val="left"/>
      <w:pPr>
        <w:tabs>
          <w:tab w:val="num" w:pos="5760"/>
        </w:tabs>
        <w:ind w:left="5760" w:hanging="360"/>
      </w:pPr>
    </w:lvl>
    <w:lvl w:ilvl="8" w:tplc="105CE392"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FB56AEC0">
      <w:start w:val="1"/>
      <w:numFmt w:val="bullet"/>
      <w:pStyle w:val="Lijstopsomteken"/>
      <w:lvlText w:val="•"/>
      <w:lvlJc w:val="left"/>
      <w:pPr>
        <w:tabs>
          <w:tab w:val="num" w:pos="227"/>
        </w:tabs>
        <w:ind w:left="227" w:hanging="227"/>
      </w:pPr>
      <w:rPr>
        <w:rFonts w:ascii="Verdana" w:hAnsi="Verdana" w:hint="default"/>
        <w:sz w:val="18"/>
        <w:szCs w:val="18"/>
      </w:rPr>
    </w:lvl>
    <w:lvl w:ilvl="1" w:tplc="6C94D536" w:tentative="1">
      <w:start w:val="1"/>
      <w:numFmt w:val="bullet"/>
      <w:lvlText w:val="o"/>
      <w:lvlJc w:val="left"/>
      <w:pPr>
        <w:tabs>
          <w:tab w:val="num" w:pos="1440"/>
        </w:tabs>
        <w:ind w:left="1440" w:hanging="360"/>
      </w:pPr>
      <w:rPr>
        <w:rFonts w:ascii="Courier New" w:hAnsi="Courier New" w:cs="Courier New" w:hint="default"/>
      </w:rPr>
    </w:lvl>
    <w:lvl w:ilvl="2" w:tplc="16BEFDCE" w:tentative="1">
      <w:start w:val="1"/>
      <w:numFmt w:val="bullet"/>
      <w:lvlText w:val=""/>
      <w:lvlJc w:val="left"/>
      <w:pPr>
        <w:tabs>
          <w:tab w:val="num" w:pos="2160"/>
        </w:tabs>
        <w:ind w:left="2160" w:hanging="360"/>
      </w:pPr>
      <w:rPr>
        <w:rFonts w:ascii="Wingdings" w:hAnsi="Wingdings" w:hint="default"/>
      </w:rPr>
    </w:lvl>
    <w:lvl w:ilvl="3" w:tplc="57B6598E" w:tentative="1">
      <w:start w:val="1"/>
      <w:numFmt w:val="bullet"/>
      <w:lvlText w:val=""/>
      <w:lvlJc w:val="left"/>
      <w:pPr>
        <w:tabs>
          <w:tab w:val="num" w:pos="2880"/>
        </w:tabs>
        <w:ind w:left="2880" w:hanging="360"/>
      </w:pPr>
      <w:rPr>
        <w:rFonts w:ascii="Symbol" w:hAnsi="Symbol" w:hint="default"/>
      </w:rPr>
    </w:lvl>
    <w:lvl w:ilvl="4" w:tplc="F5DEF9F4" w:tentative="1">
      <w:start w:val="1"/>
      <w:numFmt w:val="bullet"/>
      <w:lvlText w:val="o"/>
      <w:lvlJc w:val="left"/>
      <w:pPr>
        <w:tabs>
          <w:tab w:val="num" w:pos="3600"/>
        </w:tabs>
        <w:ind w:left="3600" w:hanging="360"/>
      </w:pPr>
      <w:rPr>
        <w:rFonts w:ascii="Courier New" w:hAnsi="Courier New" w:cs="Courier New" w:hint="default"/>
      </w:rPr>
    </w:lvl>
    <w:lvl w:ilvl="5" w:tplc="AE30020E" w:tentative="1">
      <w:start w:val="1"/>
      <w:numFmt w:val="bullet"/>
      <w:lvlText w:val=""/>
      <w:lvlJc w:val="left"/>
      <w:pPr>
        <w:tabs>
          <w:tab w:val="num" w:pos="4320"/>
        </w:tabs>
        <w:ind w:left="4320" w:hanging="360"/>
      </w:pPr>
      <w:rPr>
        <w:rFonts w:ascii="Wingdings" w:hAnsi="Wingdings" w:hint="default"/>
      </w:rPr>
    </w:lvl>
    <w:lvl w:ilvl="6" w:tplc="42761244" w:tentative="1">
      <w:start w:val="1"/>
      <w:numFmt w:val="bullet"/>
      <w:lvlText w:val=""/>
      <w:lvlJc w:val="left"/>
      <w:pPr>
        <w:tabs>
          <w:tab w:val="num" w:pos="5040"/>
        </w:tabs>
        <w:ind w:left="5040" w:hanging="360"/>
      </w:pPr>
      <w:rPr>
        <w:rFonts w:ascii="Symbol" w:hAnsi="Symbol" w:hint="default"/>
      </w:rPr>
    </w:lvl>
    <w:lvl w:ilvl="7" w:tplc="2F1CD142" w:tentative="1">
      <w:start w:val="1"/>
      <w:numFmt w:val="bullet"/>
      <w:lvlText w:val="o"/>
      <w:lvlJc w:val="left"/>
      <w:pPr>
        <w:tabs>
          <w:tab w:val="num" w:pos="5760"/>
        </w:tabs>
        <w:ind w:left="5760" w:hanging="360"/>
      </w:pPr>
      <w:rPr>
        <w:rFonts w:ascii="Courier New" w:hAnsi="Courier New" w:cs="Courier New" w:hint="default"/>
      </w:rPr>
    </w:lvl>
    <w:lvl w:ilvl="8" w:tplc="7E3EA1E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49745584">
      <w:start w:val="1"/>
      <w:numFmt w:val="bullet"/>
      <w:pStyle w:val="Lijstopsomteken2"/>
      <w:lvlText w:val="–"/>
      <w:lvlJc w:val="left"/>
      <w:pPr>
        <w:tabs>
          <w:tab w:val="num" w:pos="227"/>
        </w:tabs>
        <w:ind w:left="227" w:firstLine="0"/>
      </w:pPr>
      <w:rPr>
        <w:rFonts w:ascii="Verdana" w:hAnsi="Verdana" w:hint="default"/>
      </w:rPr>
    </w:lvl>
    <w:lvl w:ilvl="1" w:tplc="2474BC26" w:tentative="1">
      <w:start w:val="1"/>
      <w:numFmt w:val="bullet"/>
      <w:lvlText w:val="o"/>
      <w:lvlJc w:val="left"/>
      <w:pPr>
        <w:tabs>
          <w:tab w:val="num" w:pos="1440"/>
        </w:tabs>
        <w:ind w:left="1440" w:hanging="360"/>
      </w:pPr>
      <w:rPr>
        <w:rFonts w:ascii="Courier New" w:hAnsi="Courier New" w:cs="Courier New" w:hint="default"/>
      </w:rPr>
    </w:lvl>
    <w:lvl w:ilvl="2" w:tplc="9C82C770" w:tentative="1">
      <w:start w:val="1"/>
      <w:numFmt w:val="bullet"/>
      <w:lvlText w:val=""/>
      <w:lvlJc w:val="left"/>
      <w:pPr>
        <w:tabs>
          <w:tab w:val="num" w:pos="2160"/>
        </w:tabs>
        <w:ind w:left="2160" w:hanging="360"/>
      </w:pPr>
      <w:rPr>
        <w:rFonts w:ascii="Wingdings" w:hAnsi="Wingdings" w:hint="default"/>
      </w:rPr>
    </w:lvl>
    <w:lvl w:ilvl="3" w:tplc="D0001C6E" w:tentative="1">
      <w:start w:val="1"/>
      <w:numFmt w:val="bullet"/>
      <w:lvlText w:val=""/>
      <w:lvlJc w:val="left"/>
      <w:pPr>
        <w:tabs>
          <w:tab w:val="num" w:pos="2880"/>
        </w:tabs>
        <w:ind w:left="2880" w:hanging="360"/>
      </w:pPr>
      <w:rPr>
        <w:rFonts w:ascii="Symbol" w:hAnsi="Symbol" w:hint="default"/>
      </w:rPr>
    </w:lvl>
    <w:lvl w:ilvl="4" w:tplc="FE744890" w:tentative="1">
      <w:start w:val="1"/>
      <w:numFmt w:val="bullet"/>
      <w:lvlText w:val="o"/>
      <w:lvlJc w:val="left"/>
      <w:pPr>
        <w:tabs>
          <w:tab w:val="num" w:pos="3600"/>
        </w:tabs>
        <w:ind w:left="3600" w:hanging="360"/>
      </w:pPr>
      <w:rPr>
        <w:rFonts w:ascii="Courier New" w:hAnsi="Courier New" w:cs="Courier New" w:hint="default"/>
      </w:rPr>
    </w:lvl>
    <w:lvl w:ilvl="5" w:tplc="21F074FE" w:tentative="1">
      <w:start w:val="1"/>
      <w:numFmt w:val="bullet"/>
      <w:lvlText w:val=""/>
      <w:lvlJc w:val="left"/>
      <w:pPr>
        <w:tabs>
          <w:tab w:val="num" w:pos="4320"/>
        </w:tabs>
        <w:ind w:left="4320" w:hanging="360"/>
      </w:pPr>
      <w:rPr>
        <w:rFonts w:ascii="Wingdings" w:hAnsi="Wingdings" w:hint="default"/>
      </w:rPr>
    </w:lvl>
    <w:lvl w:ilvl="6" w:tplc="A04ABE20" w:tentative="1">
      <w:start w:val="1"/>
      <w:numFmt w:val="bullet"/>
      <w:lvlText w:val=""/>
      <w:lvlJc w:val="left"/>
      <w:pPr>
        <w:tabs>
          <w:tab w:val="num" w:pos="5040"/>
        </w:tabs>
        <w:ind w:left="5040" w:hanging="360"/>
      </w:pPr>
      <w:rPr>
        <w:rFonts w:ascii="Symbol" w:hAnsi="Symbol" w:hint="default"/>
      </w:rPr>
    </w:lvl>
    <w:lvl w:ilvl="7" w:tplc="767C0D90" w:tentative="1">
      <w:start w:val="1"/>
      <w:numFmt w:val="bullet"/>
      <w:lvlText w:val="o"/>
      <w:lvlJc w:val="left"/>
      <w:pPr>
        <w:tabs>
          <w:tab w:val="num" w:pos="5760"/>
        </w:tabs>
        <w:ind w:left="5760" w:hanging="360"/>
      </w:pPr>
      <w:rPr>
        <w:rFonts w:ascii="Courier New" w:hAnsi="Courier New" w:cs="Courier New" w:hint="default"/>
      </w:rPr>
    </w:lvl>
    <w:lvl w:ilvl="8" w:tplc="A38225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27728844">
      <w:start w:val="1"/>
      <w:numFmt w:val="decimal"/>
      <w:pStyle w:val="lijst-nummer1"/>
      <w:lvlText w:val="%1."/>
      <w:lvlJc w:val="left"/>
      <w:pPr>
        <w:tabs>
          <w:tab w:val="num" w:pos="720"/>
        </w:tabs>
        <w:ind w:left="720" w:hanging="363"/>
      </w:pPr>
      <w:rPr>
        <w:rFonts w:hint="default"/>
      </w:rPr>
    </w:lvl>
    <w:lvl w:ilvl="1" w:tplc="2C26FB0A" w:tentative="1">
      <w:start w:val="1"/>
      <w:numFmt w:val="lowerLetter"/>
      <w:lvlText w:val="%2."/>
      <w:lvlJc w:val="left"/>
      <w:pPr>
        <w:tabs>
          <w:tab w:val="num" w:pos="1440"/>
        </w:tabs>
        <w:ind w:left="1440" w:hanging="360"/>
      </w:pPr>
    </w:lvl>
    <w:lvl w:ilvl="2" w:tplc="6CEE5FD6" w:tentative="1">
      <w:start w:val="1"/>
      <w:numFmt w:val="lowerRoman"/>
      <w:lvlText w:val="%3."/>
      <w:lvlJc w:val="right"/>
      <w:pPr>
        <w:tabs>
          <w:tab w:val="num" w:pos="2160"/>
        </w:tabs>
        <w:ind w:left="2160" w:hanging="180"/>
      </w:pPr>
    </w:lvl>
    <w:lvl w:ilvl="3" w:tplc="ED42BC9E" w:tentative="1">
      <w:start w:val="1"/>
      <w:numFmt w:val="decimal"/>
      <w:lvlText w:val="%4."/>
      <w:lvlJc w:val="left"/>
      <w:pPr>
        <w:tabs>
          <w:tab w:val="num" w:pos="2880"/>
        </w:tabs>
        <w:ind w:left="2880" w:hanging="360"/>
      </w:pPr>
    </w:lvl>
    <w:lvl w:ilvl="4" w:tplc="ACE2D4DC" w:tentative="1">
      <w:start w:val="1"/>
      <w:numFmt w:val="lowerLetter"/>
      <w:lvlText w:val="%5."/>
      <w:lvlJc w:val="left"/>
      <w:pPr>
        <w:tabs>
          <w:tab w:val="num" w:pos="3600"/>
        </w:tabs>
        <w:ind w:left="3600" w:hanging="360"/>
      </w:pPr>
    </w:lvl>
    <w:lvl w:ilvl="5" w:tplc="9740DB46" w:tentative="1">
      <w:start w:val="1"/>
      <w:numFmt w:val="lowerRoman"/>
      <w:lvlText w:val="%6."/>
      <w:lvlJc w:val="right"/>
      <w:pPr>
        <w:tabs>
          <w:tab w:val="num" w:pos="4320"/>
        </w:tabs>
        <w:ind w:left="4320" w:hanging="180"/>
      </w:pPr>
    </w:lvl>
    <w:lvl w:ilvl="6" w:tplc="A21CB932" w:tentative="1">
      <w:start w:val="1"/>
      <w:numFmt w:val="decimal"/>
      <w:lvlText w:val="%7."/>
      <w:lvlJc w:val="left"/>
      <w:pPr>
        <w:tabs>
          <w:tab w:val="num" w:pos="5040"/>
        </w:tabs>
        <w:ind w:left="5040" w:hanging="360"/>
      </w:pPr>
    </w:lvl>
    <w:lvl w:ilvl="7" w:tplc="51B04916" w:tentative="1">
      <w:start w:val="1"/>
      <w:numFmt w:val="lowerLetter"/>
      <w:lvlText w:val="%8."/>
      <w:lvlJc w:val="left"/>
      <w:pPr>
        <w:tabs>
          <w:tab w:val="num" w:pos="5760"/>
        </w:tabs>
        <w:ind w:left="5760" w:hanging="360"/>
      </w:pPr>
    </w:lvl>
    <w:lvl w:ilvl="8" w:tplc="414C5F54"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616445734">
    <w:abstractNumId w:val="13"/>
  </w:num>
  <w:num w:numId="2" w16cid:durableId="293873191">
    <w:abstractNumId w:val="7"/>
  </w:num>
  <w:num w:numId="3" w16cid:durableId="905259321">
    <w:abstractNumId w:val="6"/>
  </w:num>
  <w:num w:numId="4" w16cid:durableId="1322466689">
    <w:abstractNumId w:val="5"/>
  </w:num>
  <w:num w:numId="5" w16cid:durableId="1582371465">
    <w:abstractNumId w:val="4"/>
  </w:num>
  <w:num w:numId="6" w16cid:durableId="1390422132">
    <w:abstractNumId w:val="8"/>
  </w:num>
  <w:num w:numId="7" w16cid:durableId="89352856">
    <w:abstractNumId w:val="3"/>
  </w:num>
  <w:num w:numId="8" w16cid:durableId="737091585">
    <w:abstractNumId w:val="2"/>
  </w:num>
  <w:num w:numId="9" w16cid:durableId="203563280">
    <w:abstractNumId w:val="1"/>
  </w:num>
  <w:num w:numId="10" w16cid:durableId="905917663">
    <w:abstractNumId w:val="0"/>
  </w:num>
  <w:num w:numId="11" w16cid:durableId="1503161330">
    <w:abstractNumId w:val="12"/>
  </w:num>
  <w:num w:numId="12" w16cid:durableId="1963614921">
    <w:abstractNumId w:val="15"/>
  </w:num>
  <w:num w:numId="13" w16cid:durableId="753821925">
    <w:abstractNumId w:val="27"/>
  </w:num>
  <w:num w:numId="14" w16cid:durableId="1219125366">
    <w:abstractNumId w:val="18"/>
  </w:num>
  <w:num w:numId="15" w16cid:durableId="1650283264">
    <w:abstractNumId w:val="21"/>
  </w:num>
  <w:num w:numId="16" w16cid:durableId="1434086162">
    <w:abstractNumId w:val="29"/>
  </w:num>
  <w:num w:numId="17" w16cid:durableId="256139943">
    <w:abstractNumId w:val="24"/>
  </w:num>
  <w:num w:numId="18" w16cid:durableId="41638192">
    <w:abstractNumId w:val="28"/>
  </w:num>
  <w:num w:numId="19" w16cid:durableId="1821464228">
    <w:abstractNumId w:val="23"/>
  </w:num>
  <w:num w:numId="20" w16cid:durableId="1186207695">
    <w:abstractNumId w:val="11"/>
  </w:num>
  <w:num w:numId="21" w16cid:durableId="859857061">
    <w:abstractNumId w:val="30"/>
  </w:num>
  <w:num w:numId="22" w16cid:durableId="1863669307">
    <w:abstractNumId w:val="14"/>
  </w:num>
  <w:num w:numId="23" w16cid:durableId="789863180">
    <w:abstractNumId w:val="9"/>
  </w:num>
  <w:num w:numId="24" w16cid:durableId="1048917685">
    <w:abstractNumId w:val="34"/>
  </w:num>
  <w:num w:numId="25" w16cid:durableId="1762986403">
    <w:abstractNumId w:val="21"/>
  </w:num>
  <w:num w:numId="26" w16cid:durableId="371926574">
    <w:abstractNumId w:val="29"/>
  </w:num>
  <w:num w:numId="27" w16cid:durableId="1165366649">
    <w:abstractNumId w:val="34"/>
  </w:num>
  <w:num w:numId="28" w16cid:durableId="1072121155">
    <w:abstractNumId w:val="28"/>
  </w:num>
  <w:num w:numId="29" w16cid:durableId="2076931258">
    <w:abstractNumId w:val="30"/>
  </w:num>
  <w:num w:numId="30" w16cid:durableId="1067998958">
    <w:abstractNumId w:val="14"/>
  </w:num>
  <w:num w:numId="31" w16cid:durableId="1270118547">
    <w:abstractNumId w:val="19"/>
  </w:num>
  <w:num w:numId="32" w16cid:durableId="24790709">
    <w:abstractNumId w:val="19"/>
  </w:num>
  <w:num w:numId="33" w16cid:durableId="1455753436">
    <w:abstractNumId w:val="19"/>
  </w:num>
  <w:num w:numId="34" w16cid:durableId="855271074">
    <w:abstractNumId w:val="26"/>
  </w:num>
  <w:num w:numId="35" w16cid:durableId="848103995">
    <w:abstractNumId w:val="32"/>
  </w:num>
  <w:num w:numId="36" w16cid:durableId="923612365">
    <w:abstractNumId w:val="19"/>
  </w:num>
  <w:num w:numId="37" w16cid:durableId="2056394007">
    <w:abstractNumId w:val="16"/>
  </w:num>
  <w:num w:numId="38" w16cid:durableId="2132555555">
    <w:abstractNumId w:val="17"/>
  </w:num>
  <w:num w:numId="39" w16cid:durableId="122427970">
    <w:abstractNumId w:val="10"/>
  </w:num>
  <w:num w:numId="40" w16cid:durableId="1624531749">
    <w:abstractNumId w:val="25"/>
  </w:num>
  <w:num w:numId="41" w16cid:durableId="702905366">
    <w:abstractNumId w:val="20"/>
  </w:num>
  <w:num w:numId="42" w16cid:durableId="170728616">
    <w:abstractNumId w:val="32"/>
  </w:num>
  <w:num w:numId="43" w16cid:durableId="1825848880">
    <w:abstractNumId w:val="16"/>
  </w:num>
  <w:num w:numId="44" w16cid:durableId="962465732">
    <w:abstractNumId w:val="22"/>
  </w:num>
  <w:num w:numId="45" w16cid:durableId="1998613063">
    <w:abstractNumId w:val="31"/>
  </w:num>
  <w:num w:numId="46" w16cid:durableId="82431597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existing=&quot;H%3A%5CDownloads%5CAanbiedingsbrief%20Jaarplan%20Rechtspraak%202024%20voor%20de%20Staten-Generaal.docx#Document&quot; model=&quot;brief-2010.xml&quot; profile=&quot;minjus&quot; target=&quot;Microsoft Word&quot; target-build=&quot;16.0.16130&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Rechtsbestel&lt;/p&gt;&lt;p style=&quot;afzendgegevens&quot;&gt;RGO&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w. mr. J.M.M. de Win&lt;/p&gt;&lt;/td&gt;&lt;td style=&quot;broodtekst&quot;/&gt;&lt;td/&gt;&lt;/tr&gt;&lt;/tbody&gt;&lt;/table&gt;&lt;p style=&quot;in-table&quot;/&gt;&lt;/body&gt;&lt;/ondertekening_content&gt;&lt;toevoegen-model formatted-value=&quot;&quot;/&gt;&lt;chkminuut/&gt;&lt;minuut formatted-value=&quot;minuut-2010.xml&quot;/&gt;&lt;ondertekenaar-item formatted-value=&quot;Jeanette de Win&quot; value=&quot;2&quot;&gt;&lt;afzender aanhef=&quot;1&quot; country-code=&quot;31&quot; country-id=&quot;NLD&quot; email=&quot;j.m.m.de.win@minjenv.nl&quot; gender=&quot;F&quot; groetregel=&quot;1&quot; mobiel=&quot;0611159077&quot; naam=&quot;mw. mr. J.M.M. de Win&quot; name=&quot;Jeanette de Win&quot; onderdeel=&quot;RGO&quot; organisatie=&quot;26&quot; taal=&quot;1043&quot;&gt;&lt;taal functie=&quot;Coördinerend beleidsmedewerker&quot; id=&quot;1043&quot;/&gt;&lt;taal functie=&quot;Coördinerend beleidsmedewerker&quot; id=&quot;2057&quot;/&gt;&lt;taal functie=&quot;Coördinerend beleidsmedewerker&quot; id=&quot;1031&quot;/&gt;&lt;taal functie=&quot;Coördinerend beleidsmedewerker&quot; id=&quot;1036&quot;/&gt;&lt;taal functie=&quot;Coördinerend beleidsmedewerker&quot; id=&quot;1034&quot;/&gt;&lt;/afzender&gt;_x000d__x000a_&lt;/ondertekenaar-item&gt;&lt;tweedeondertekenaar-item/&gt;&lt;behandelddoor-item formatted-value=&quot;Jeanette de Win&quot; value=&quot;2&quot;&gt;&lt;afzender aanhef=&quot;1&quot; country-code=&quot;31&quot; country-id=&quot;NLD&quot; email=&quot;j.m.m.de.win@minjenv.nl&quot; gender=&quot;F&quot; groetregel=&quot;1&quot; mobiel=&quot;0611159077&quot; naam=&quot;mw. mr. J.M.M. de Win&quot; name=&quot;Jeanette de Win&quot; onderdeel=&quot;RGO&quot; organisatie=&quot;26&quot; taal=&quot;1043&quot;&gt;&lt;taal functie=&quot;Coördinerend beleidsmedewerker&quot; id=&quot;1043&quot;/&gt;&lt;taal functie=&quot;Coördinerend beleidsmedewerker&quot; id=&quot;2057&quot;/&gt;&lt;taal functie=&quot;Coördinerend beleidsmedewerker&quot; id=&quot;1031&quot;/&gt;&lt;taal functie=&quot;Coördinerend beleidsmedewerker&quot; id=&quot;1036&quot;/&gt;&lt;taal functie=&quot;Coördinerend beleidsmedewerker&quot; id=&quot;1034&quot;/&gt;&lt;/afzender&gt;_x000d__x000a_&lt;/behandelddoor-item&gt;&lt;organisatie-item formatted-value=&quot;DGRR - DRb&quot; value=&quot;26&quot;&gt;&lt;organisatie facebook=&quot;&quot; id=&quot;26&quot; linkedin=&quot;&quot; twitter=&quot;&quot; youtube=&quot;&quot; zoekveld=&quot;DGRR - DRb&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u Système juridique&quot; land=&quot;Pays-Bas&quot; logo=&quot;RO_J&quot; naamdirectie=&quot;Direction du Système juridique&quot; naamdirectoraatgeneraal=&quot;Direction Générale de l'Administration de la justice et de l'Application du droit&quot; naamgebouw=&quot;&quot; omschrijving=&quot;Direction Générale de l'Administration de la justice et de l'Application du droit - Direction du Système juridique&quot; paadres=&quot;20301&quot; paplaats=&quot;La Haye&quot; papostcode=&quot;2500 EH&quot; payoff=&quot;&quot; postadres=&quot;Postadres:\nPostbus 20301,\n2500 EH La Haye&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Judicial System Department&quot; land=&quot;The Netherlands&quot; logo=&quot;RO_J&quot; naamdirectie=&quot;Judicial System Department&quot; naamdirectoraatgeneraal=&quot;Directorate General for the Administration of Justice and Law Enforcement&quot; naamgebouw=&quot;&quot; omschrijving=&quot;Directorate General for the Administration of Justice and Law Enforcement - Judicial System Department&quot; paadres=&quot;20301&quot; paplaats=&quot;The Hague&quot; papostcode=&quot;2500 EH&quot; payoff=&quot;&quot; postadres=&quot;Postadres:\nPostbus 20301,\n2500 EH The Hague&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Ordenamiento Jurídico&quot; land=&quot;Países Bajos&quot; logo=&quot;RO_J&quot; naamdirectie=&quot;Dirección de Ordenamiento Jurídico&quot; naamdirectoraatgeneraal=&quot;Dirección General de Administración de Justicia y Mantenimiento del Orden Jurídico&quot; naamgebouw=&quot;&quot; omschrijving=&quot;Dirección General de Administración de Justicia y Mantenimiento del Orden Jurídico - Dirección de Ordenamiento Jurídico&quot; paadres=&quot;20301&quot; paplaats=&quot;La Haya&quot; papostcode=&quot;2500 EH&quot; payoff=&quot;&quot; postadres=&quot;Postadres:\nPostbus 20301,\n2500 EH La Haya&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Rechtsbestel&quot; land=&quot;Nederland&quot; logo=&quot;RO_J&quot; naamdirectie=&quot;Directie Rechtsbestel&quot; naamdirectoraatgeneraal=&quot;Directoraat-Generaal Rechtspleging en Rechtshandhaving&quot; naamgebouw=&quot;&quot; omschrijving=&quot;Directoraat-Generaal Rechtspleging en Rechtshandhaving - Directie Rechtsbestel&quot; paadres=&quot;20301&quot; paplaats=&quot;Den Haag&quot; papostcode=&quot;2500 EH&quot; payoff=&quot;Voor een rechtvaardige en veilige samenleving&quot; postadres=&quot;Postadres:\nPostbus 20301,\n2500 EH Den Haag&quot; search=&quot;DGRR - DRb&quot; telefoonnummer=&quot;0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Rechtssystem&quot; land=&quot;Niederlande&quot; logo=&quot;RO_J&quot; naamdirectie=&quot;Direktion Rechtssystem&quot; naamdirectoraatgeneraal=&quot;Generaldirektorat Rechtspflege und Rechtswahrung&quot; naamgebouw=&quot;&quot; omschrijving=&quot;Generaldirektorat Rechtspflege und Rechtswahrung - Direktion Rechtssystem&quot; paadres=&quot;20301&quot; paplaats=&quot;Den Haag&quot; papostcode=&quot;2500 EH&quot; payoff=&quot;&quot; postadres=&quot;Postadres:\nPostbus 20301,\n2500 EH Den Haag&quot; search=&quot;DGRR - DRb&quot; telefoonnummer=&quot;+31 70 370 79 11&quot; vrij1=&quot;&quot; vrij2=&quot;&quot; vrij3=&quot;&quot; vrij4=&quot;&quot; vrij5=&quot;&quot; vrij6=&quot;&quot; vrij7=&quot;&quot; vrij8=&quot;&quot; vrijkopje=&quot;&quot; website=&quot;www.rijksoverheid.nl/jenv&quot; zoekveld=&quot;DGRR - DRb&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Aanbieding Jaarplan Rechtspraak 2024&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111 590 77&quot; value=&quot;0611159077&quot;&gt;&lt;phonenumber country-code=&quot;31&quot; number=&quot;0611159077&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w. mr. J.M.M. de Win&quot;/&gt;&lt;email formatted-value=&quot;j.m.m.de.win@minjenv.nl&quot;/&gt;&lt;functie formatted-value=&quot;Coördinerend beleidsmedewerker&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Rechtsbestel&quot; value=&quot;Directie Rechtsbestel&quot;/&gt;&lt;directoraatnaamvolg formatted-value=&quot;Directie Rechtsbestel\n&quot;/&gt;&lt;onderdeel formatted-value=&quot;RGO&quot; value=&quot;RGO&quot;/&gt;&lt;digionderdeel formatted-value=&quot;RGO&quot; value=&quot;RGO&quot;/&gt;&lt;onderdeelvolg formatted-value=&quot;RGO&quot;/&gt;&lt;directieregel formatted-value=&quot;&amp;#160;\n&quot;/&gt;&lt;datum formatted-value=&quot;27 januari 2024&quot; value=&quot;2024-01-27T19:56:15&quot;/&gt;&lt;onskenmerk format-disabled=&quot;true&quot; formatted-value=&quot;7127684&quot; value=&quot;7127684&quot;/&gt;&lt;uwkenmerk format-disabled=&quot;true&quot; formatted-value=&quot;-&quot; value=&quot;-&quot;/&gt;&lt;onderwerp format-disabled=&quot;true&quot; formatted-value=&quot;Aanbieding Jaarplan Rechtspraak 2024&quot; value=&quot;Aanbieding Jaarplan Rechtspraak 2024&quot;/&gt;&lt;bijlage formatted-value=&quot;&quot;/&gt;&lt;projectnaam formatted-value=&quot;&quot; value=&quot;&quot;/&gt;&lt;kopieaan/&gt;&lt;namensdeze/&gt;&lt;rubricering formatted-value=&quot;ONGERUBRICEERD&quot;/&gt;&lt;rubriceringvolg formatted-value=&quot;\n\n&quot;/&gt;&lt;digijust formatted-value=&quot;0&quot; value=&quot;0&quot;/&gt;&lt;chkcontact format-disabled=&quot;true&quot; formatted-value=&quot;0&quot; value=&quot;0&quot;/&gt;&lt;radtelefoon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ONGERUBRICEERD&quot; value=&quot;2&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F2379A"/>
    <w:rsid w:val="000129A4"/>
    <w:rsid w:val="00017E37"/>
    <w:rsid w:val="00051EEB"/>
    <w:rsid w:val="000E4FC7"/>
    <w:rsid w:val="00170788"/>
    <w:rsid w:val="001B5B02"/>
    <w:rsid w:val="001C2DA4"/>
    <w:rsid w:val="001D2960"/>
    <w:rsid w:val="001F2055"/>
    <w:rsid w:val="001F296C"/>
    <w:rsid w:val="00231B42"/>
    <w:rsid w:val="002353E3"/>
    <w:rsid w:val="0024394B"/>
    <w:rsid w:val="002716CA"/>
    <w:rsid w:val="002A354B"/>
    <w:rsid w:val="002E40AD"/>
    <w:rsid w:val="0030763C"/>
    <w:rsid w:val="003D149F"/>
    <w:rsid w:val="003E4C42"/>
    <w:rsid w:val="0040796D"/>
    <w:rsid w:val="0041789F"/>
    <w:rsid w:val="00476D3A"/>
    <w:rsid w:val="00515C5F"/>
    <w:rsid w:val="00531B49"/>
    <w:rsid w:val="005A4DC8"/>
    <w:rsid w:val="005B585C"/>
    <w:rsid w:val="0061072F"/>
    <w:rsid w:val="00627B8C"/>
    <w:rsid w:val="00652887"/>
    <w:rsid w:val="00654B00"/>
    <w:rsid w:val="00666B4A"/>
    <w:rsid w:val="00690E82"/>
    <w:rsid w:val="00753489"/>
    <w:rsid w:val="00794445"/>
    <w:rsid w:val="007A39EA"/>
    <w:rsid w:val="008767CE"/>
    <w:rsid w:val="008817C6"/>
    <w:rsid w:val="0089073C"/>
    <w:rsid w:val="008A7B34"/>
    <w:rsid w:val="008F0EFE"/>
    <w:rsid w:val="00920CEF"/>
    <w:rsid w:val="0092731E"/>
    <w:rsid w:val="00961901"/>
    <w:rsid w:val="0096688E"/>
    <w:rsid w:val="009A2ABF"/>
    <w:rsid w:val="009B09F2"/>
    <w:rsid w:val="009C26A5"/>
    <w:rsid w:val="00AB5686"/>
    <w:rsid w:val="00B07A5A"/>
    <w:rsid w:val="00B2078A"/>
    <w:rsid w:val="00B46C81"/>
    <w:rsid w:val="00B7050E"/>
    <w:rsid w:val="00B7422D"/>
    <w:rsid w:val="00B7672B"/>
    <w:rsid w:val="00BB3A0D"/>
    <w:rsid w:val="00BC1038"/>
    <w:rsid w:val="00C046D4"/>
    <w:rsid w:val="00C13D24"/>
    <w:rsid w:val="00C22108"/>
    <w:rsid w:val="00C452BF"/>
    <w:rsid w:val="00CC0D47"/>
    <w:rsid w:val="00CC3E4D"/>
    <w:rsid w:val="00D2034F"/>
    <w:rsid w:val="00D75BAB"/>
    <w:rsid w:val="00DD1C86"/>
    <w:rsid w:val="00E46F34"/>
    <w:rsid w:val="00ED362E"/>
    <w:rsid w:val="00F11526"/>
    <w:rsid w:val="00F2379A"/>
    <w:rsid w:val="00F60DEA"/>
    <w:rsid w:val="00F75106"/>
    <w:rsid w:val="00FA718E"/>
    <w:rsid w:val="00FC0AC1"/>
    <w:rsid w:val="00FD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A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Verwijzingopmerking">
    <w:name w:val="annotation reference"/>
    <w:basedOn w:val="Standaardalinea-lettertype"/>
    <w:semiHidden/>
    <w:unhideWhenUsed/>
    <w:rsid w:val="00C046D4"/>
    <w:rPr>
      <w:sz w:val="16"/>
      <w:szCs w:val="16"/>
    </w:rPr>
  </w:style>
  <w:style w:type="paragraph" w:styleId="Tekstopmerking">
    <w:name w:val="annotation text"/>
    <w:basedOn w:val="Standaard"/>
    <w:link w:val="TekstopmerkingChar"/>
    <w:unhideWhenUsed/>
    <w:rsid w:val="00C046D4"/>
    <w:pPr>
      <w:spacing w:line="240" w:lineRule="auto"/>
    </w:pPr>
    <w:rPr>
      <w:sz w:val="20"/>
      <w:szCs w:val="20"/>
    </w:rPr>
  </w:style>
  <w:style w:type="character" w:customStyle="1" w:styleId="TekstopmerkingChar">
    <w:name w:val="Tekst opmerking Char"/>
    <w:basedOn w:val="Standaardalinea-lettertype"/>
    <w:link w:val="Tekstopmerking"/>
    <w:rsid w:val="00C046D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046D4"/>
    <w:rPr>
      <w:b/>
      <w:bCs/>
    </w:rPr>
  </w:style>
  <w:style w:type="character" w:customStyle="1" w:styleId="OnderwerpvanopmerkingChar">
    <w:name w:val="Onderwerp van opmerking Char"/>
    <w:basedOn w:val="TekstopmerkingChar"/>
    <w:link w:val="Onderwerpvanopmerking"/>
    <w:semiHidden/>
    <w:rsid w:val="00C046D4"/>
    <w:rPr>
      <w:rFonts w:ascii="Verdana" w:hAnsi="Verdana"/>
      <w:b/>
      <w:bCs/>
      <w:lang w:val="nl-NL" w:eastAsia="nl-NL"/>
    </w:rPr>
  </w:style>
  <w:style w:type="paragraph" w:customStyle="1" w:styleId="Default">
    <w:name w:val="Default"/>
    <w:rsid w:val="00170788"/>
    <w:pPr>
      <w:autoSpaceDE w:val="0"/>
      <w:autoSpaceDN w:val="0"/>
      <w:adjustRightInd w:val="0"/>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259</ap:Words>
  <ap:Characters>1807</ap:Characters>
  <ap:DocSecurity>0</ap:DocSecurity>
  <ap:Lines>15</ap:Lines>
  <ap:Paragraphs>4</ap:Paragraphs>
  <ap:ScaleCrop>false</ap:ScaleCrop>
  <ap:LinksUpToDate>false</ap:LinksUpToDate>
  <ap:CharactersWithSpaces>2062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2026-02-03T08:45:00.0000000Z</dcterms:created>
  <dcterms:modified xsi:type="dcterms:W3CDTF">2026-02-03T08:56:00.0000000Z</dcterms:modified>
  <category/>
  <dc:description>------------------------</dc:description>
  <version/>
</coreProperties>
</file>