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160B454C" w14:textId="77777777"/>
        <w:p w:rsidR="00241BB9" w:rsidRDefault="00000000" w14:paraId="496E320D" w14:textId="77777777">
          <w:pPr>
            <w:spacing w:line="240" w:lineRule="auto"/>
          </w:pPr>
        </w:p>
      </w:sdtContent>
    </w:sdt>
    <w:p w:rsidR="00CD5856" w:rsidRDefault="00CD5856" w14:paraId="2382F477" w14:textId="77777777">
      <w:pPr>
        <w:spacing w:line="240" w:lineRule="auto"/>
      </w:pPr>
    </w:p>
    <w:p w:rsidR="00CD5856" w:rsidRDefault="00CD5856" w14:paraId="71E9479A" w14:textId="77777777"/>
    <w:p w:rsidR="00CD5856" w:rsidRDefault="00CD5856" w14:paraId="1D6CDF00" w14:textId="77777777"/>
    <w:p w:rsidR="00CD5856" w:rsidRDefault="00CD5856" w14:paraId="7C518B18" w14:textId="77777777"/>
    <w:p w:rsidR="00CA4F73" w:rsidRDefault="00CA4F73" w14:paraId="74B3C6CF" w14:textId="77777777">
      <w:pPr>
        <w:sectPr w:rsidR="00CA4F73"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2FDEDBCD" w14:textId="77777777">
      <w:pPr>
        <w:pStyle w:val="Huisstijl-Aanhef"/>
      </w:pPr>
      <w:r>
        <w:t>Geachte voorzitter,</w:t>
      </w:r>
    </w:p>
    <w:p w:rsidR="00937F24" w:rsidP="004333AE" w:rsidRDefault="00000000" w14:paraId="13A310D5" w14:textId="77777777">
      <w:r w:rsidRPr="004333AE">
        <w:t xml:space="preserve">Met deze brief doe ik mijn toezegging gestand uit de brief aan uw Kamer van </w:t>
      </w:r>
    </w:p>
    <w:p w:rsidR="004333AE" w:rsidP="004333AE" w:rsidRDefault="00000000" w14:paraId="71C9682F" w14:textId="77777777">
      <w:r w:rsidRPr="004333AE">
        <w:t>17 december 2025</w:t>
      </w:r>
      <w:r w:rsidR="0028608A">
        <w:t>,</w:t>
      </w:r>
      <w:r w:rsidRPr="004333AE">
        <w:t xml:space="preserve"> om na bestuurlijke vaststelling het bijgestelde plan van aanpak van de Regiegroep Aanpak Regeldruk en de individuele werkagenda’s van de leden van de Regiegroep</w:t>
      </w:r>
      <w:r w:rsidR="00953267">
        <w:t>,</w:t>
      </w:r>
      <w:r w:rsidRPr="004333AE">
        <w:t xml:space="preserve"> </w:t>
      </w:r>
      <w:r w:rsidR="00953267">
        <w:t>af</w:t>
      </w:r>
      <w:r w:rsidRPr="004333AE">
        <w:t>.</w:t>
      </w:r>
      <w:r>
        <w:rPr>
          <w:rStyle w:val="Voetnootmarkering"/>
        </w:rPr>
        <w:footnoteReference w:id="1"/>
      </w:r>
      <w:r>
        <w:t xml:space="preserve"> </w:t>
      </w:r>
      <w:r w:rsidRPr="004333AE">
        <w:t>In deze stukken is opvolging gegeven aan het rapport ‘Veldbevraging: naar maximaal 20 procent administratietijd’, waarover uw Kamer op 3 juli 2025 is geïnformeerd.</w:t>
      </w:r>
      <w:r>
        <w:rPr>
          <w:rStyle w:val="Voetnootmarkering"/>
        </w:rPr>
        <w:footnoteReference w:id="2"/>
      </w:r>
      <w:r>
        <w:t xml:space="preserve"> Daarnaast zijn in de stukken acties verwerkt die voortvloeien uit het Aanvullend Zorg en Welzijnsakkoord (AZWA). In het AZWA omarmen betrokken partijen de gezamenlijke norm om per 2030 ervoor te zorgen dat zorgverleners gemiddeld maximaal 20% van hun tijd aan administratie besteden. </w:t>
      </w:r>
    </w:p>
    <w:p w:rsidR="004333AE" w:rsidP="004333AE" w:rsidRDefault="004333AE" w14:paraId="56AEC4BD" w14:textId="77777777"/>
    <w:p w:rsidR="004333AE" w:rsidP="004333AE" w:rsidRDefault="00000000" w14:paraId="09BE75A2" w14:textId="77777777">
      <w:r>
        <w:t>Mede op basis van deze stukken hebben speciaal gezanten en trekkers van de Regiegroep Toosje Valkenburg en Stephan Valk mij toegelicht dat bovengenoemde doelstelling van maximaal 20% administratietijd gerealiseerd kan worden</w:t>
      </w:r>
      <w:r w:rsidR="0028608A">
        <w:t>,</w:t>
      </w:r>
      <w:r>
        <w:t xml:space="preserve"> mits alle partijen zich jarenlang inzetten op alle relevante fronten; in de regio tussen zorgaanbieder en zorginkoper, in elke zorginstelling, met landelijke opschaling en waarbij ook nieuwe regeldruk wordt voorkomen. De gezanten hebben mij benadrukt dat dit vraagt om verantwoordelijkheid van ons allemaal, inclusief mijzelf en uw Kamer. Door alle risico’s, bijvoorbeeld na een incident, te willen voorkomen met regels</w:t>
      </w:r>
      <w:r w:rsidR="00953267">
        <w:t xml:space="preserve">, </w:t>
      </w:r>
      <w:r>
        <w:t>zijn zorgprofessionals volgens de gezanten steeds meer defensief gaan administreren. Door meer uit te gaan van vertrouwen en samen te zoeken naar andere waarborgen in onze zorg</w:t>
      </w:r>
      <w:r w:rsidR="00953267">
        <w:t>,</w:t>
      </w:r>
      <w:r>
        <w:t xml:space="preserve"> kunnen we geleidelijk de transitie vormgeven van wantrouwen naar vertrouwen in professionals op de werkvloer. </w:t>
      </w:r>
    </w:p>
    <w:p w:rsidR="004333AE" w:rsidP="004333AE" w:rsidRDefault="004333AE" w14:paraId="6AB37BB3" w14:textId="77777777"/>
    <w:p w:rsidR="00CA4F73" w:rsidP="004333AE" w:rsidRDefault="00CA4F73" w14:paraId="46899065" w14:textId="77777777"/>
    <w:p w:rsidR="00CA4F73" w:rsidP="004333AE" w:rsidRDefault="00CA4F73" w14:paraId="6D7D8888" w14:textId="77777777"/>
    <w:p w:rsidRPr="008D59C5" w:rsidR="008D59C5" w:rsidP="004333AE" w:rsidRDefault="00000000" w14:paraId="029D768B" w14:textId="77777777">
      <w:r>
        <w:lastRenderedPageBreak/>
        <w:t>Ik onderschrijf de oproep van de gezanten en ik vind het goed om te zien dat partijen hieraan ook gevolg geven in het plan van aanpak en in hun eigen werkagenda’s.</w:t>
      </w:r>
    </w:p>
    <w:p w:rsidRPr="009A31BF" w:rsidR="00CD5856" w:rsidRDefault="00000000" w14:paraId="4AC1D542" w14:textId="77777777">
      <w:pPr>
        <w:pStyle w:val="Huisstijl-Slotzin"/>
      </w:pPr>
      <w:r>
        <w:t>Hoogachtend,</w:t>
      </w:r>
    </w:p>
    <w:p w:rsidR="00BC481F" w:rsidP="00463DBC" w:rsidRDefault="00BC481F" w14:paraId="091F1621" w14:textId="77777777">
      <w:pPr>
        <w:spacing w:line="240" w:lineRule="auto"/>
        <w:rPr>
          <w:noProof/>
        </w:rPr>
      </w:pPr>
    </w:p>
    <w:p w:rsidR="00CA4F73" w:rsidP="00C62B6C" w:rsidRDefault="00CA4F73" w14:paraId="0AAB7DDE" w14:textId="77777777">
      <w:pPr>
        <w:spacing w:line="240" w:lineRule="atLeast"/>
        <w:jc w:val="both"/>
      </w:pPr>
      <w:r>
        <w:t xml:space="preserve">de minister van Volksgezondheid, </w:t>
      </w:r>
    </w:p>
    <w:p w:rsidR="00C62B6C" w:rsidP="00C62B6C" w:rsidRDefault="00000000" w14:paraId="08A0989A" w14:textId="7693442E">
      <w:pPr>
        <w:spacing w:line="240" w:lineRule="atLeast"/>
        <w:jc w:val="both"/>
        <w:rPr>
          <w:szCs w:val="18"/>
        </w:rPr>
      </w:pPr>
      <w:r>
        <w:t>Welzijn en Sport</w:t>
      </w:r>
      <w:r>
        <w:rPr>
          <w:szCs w:val="18"/>
        </w:rPr>
        <w:t>,</w:t>
      </w:r>
    </w:p>
    <w:p w:rsidRPr="007B6A41" w:rsidR="00C62B6C" w:rsidP="00C62B6C" w:rsidRDefault="00C62B6C" w14:paraId="140B10A8" w14:textId="77777777">
      <w:pPr>
        <w:spacing w:line="240" w:lineRule="atLeast"/>
        <w:rPr>
          <w:szCs w:val="18"/>
        </w:rPr>
      </w:pPr>
      <w:bookmarkStart w:name="bmkHandtekening" w:id="2"/>
    </w:p>
    <w:bookmarkEnd w:id="2"/>
    <w:p w:rsidR="00C62B6C" w:rsidP="00C62B6C" w:rsidRDefault="00000000" w14:paraId="078AC62A" w14:textId="77777777">
      <w:pPr>
        <w:spacing w:line="240" w:lineRule="atLeast"/>
      </w:pPr>
      <w:r>
        <w:cr/>
      </w:r>
      <w:r>
        <w:cr/>
      </w:r>
    </w:p>
    <w:p w:rsidR="00CA4F73" w:rsidP="00C62B6C" w:rsidRDefault="00CA4F73" w14:paraId="23BCEAB8" w14:textId="77777777">
      <w:pPr>
        <w:spacing w:line="240" w:lineRule="atLeast"/>
      </w:pPr>
    </w:p>
    <w:p w:rsidRPr="007B6A41" w:rsidR="00CA4F73" w:rsidP="00C62B6C" w:rsidRDefault="00CA4F73" w14:paraId="75752884" w14:textId="77777777">
      <w:pPr>
        <w:spacing w:line="240" w:lineRule="atLeast"/>
        <w:rPr>
          <w:szCs w:val="18"/>
        </w:rPr>
      </w:pPr>
    </w:p>
    <w:p w:rsidRPr="007B6A41" w:rsidR="00C62B6C" w:rsidP="00C62B6C" w:rsidRDefault="00000000" w14:paraId="71E0F785" w14:textId="77777777">
      <w:pPr>
        <w:spacing w:line="240" w:lineRule="atLeast"/>
        <w:jc w:val="both"/>
        <w:rPr>
          <w:szCs w:val="18"/>
        </w:rPr>
      </w:pPr>
      <w:r>
        <w:t>Jan Anthonie Bruijn</w:t>
      </w:r>
    </w:p>
    <w:p w:rsidR="00C95CA9" w:rsidRDefault="00C95CA9" w14:paraId="5E84A758" w14:textId="77777777">
      <w:pPr>
        <w:spacing w:line="240" w:lineRule="auto"/>
        <w:rPr>
          <w:noProof/>
        </w:rPr>
      </w:pPr>
    </w:p>
    <w:p w:rsidR="00235AED" w:rsidP="00463DBC" w:rsidRDefault="00235AED" w14:paraId="2214C8E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B5FF" w14:textId="77777777" w:rsidR="007B5120" w:rsidRDefault="007B5120">
      <w:pPr>
        <w:spacing w:line="240" w:lineRule="auto"/>
      </w:pPr>
      <w:r>
        <w:separator/>
      </w:r>
    </w:p>
  </w:endnote>
  <w:endnote w:type="continuationSeparator" w:id="0">
    <w:p w14:paraId="5460ADF5" w14:textId="77777777" w:rsidR="007B5120" w:rsidRDefault="007B5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D174" w14:textId="6EB48D15" w:rsidR="00DC7639" w:rsidRDefault="0060765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70B78DB" wp14:editId="3914D177">
              <wp:simplePos x="0" y="0"/>
              <wp:positionH relativeFrom="page">
                <wp:posOffset>5922645</wp:posOffset>
              </wp:positionH>
              <wp:positionV relativeFrom="page">
                <wp:posOffset>10225405</wp:posOffset>
              </wp:positionV>
              <wp:extent cx="1259840" cy="185420"/>
              <wp:effectExtent l="7620" t="5080" r="8890" b="9525"/>
              <wp:wrapNone/>
              <wp:docPr id="14439142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6CBB1A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0B78D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6CBB1A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FDF2" w14:textId="77777777" w:rsidR="007B5120" w:rsidRDefault="007B5120">
      <w:pPr>
        <w:spacing w:line="240" w:lineRule="auto"/>
      </w:pPr>
      <w:r>
        <w:separator/>
      </w:r>
    </w:p>
  </w:footnote>
  <w:footnote w:type="continuationSeparator" w:id="0">
    <w:p w14:paraId="2B455AEC" w14:textId="77777777" w:rsidR="007B5120" w:rsidRDefault="007B5120">
      <w:pPr>
        <w:spacing w:line="240" w:lineRule="auto"/>
      </w:pPr>
      <w:r>
        <w:continuationSeparator/>
      </w:r>
    </w:p>
  </w:footnote>
  <w:footnote w:id="1">
    <w:p w14:paraId="0E17D41F" w14:textId="77777777" w:rsidR="004333AE" w:rsidRPr="00CA4F73" w:rsidRDefault="00000000">
      <w:pPr>
        <w:pStyle w:val="Voetnoottekst"/>
        <w:rPr>
          <w:sz w:val="16"/>
          <w:szCs w:val="16"/>
        </w:rPr>
      </w:pPr>
      <w:r w:rsidRPr="00CA4F73">
        <w:rPr>
          <w:rStyle w:val="Voetnootmarkering"/>
          <w:sz w:val="16"/>
          <w:szCs w:val="16"/>
        </w:rPr>
        <w:footnoteRef/>
      </w:r>
      <w:r w:rsidRPr="00CA4F73">
        <w:rPr>
          <w:sz w:val="16"/>
          <w:szCs w:val="16"/>
        </w:rPr>
        <w:t xml:space="preserve"> Bijlage bij Kamerstukken II 2025/16, 36 800 XVI, nr. 24.</w:t>
      </w:r>
    </w:p>
  </w:footnote>
  <w:footnote w:id="2">
    <w:p w14:paraId="43316056" w14:textId="77777777" w:rsidR="004333AE" w:rsidRDefault="00000000">
      <w:pPr>
        <w:pStyle w:val="Voetnoottekst"/>
      </w:pPr>
      <w:r w:rsidRPr="00CA4F73">
        <w:rPr>
          <w:rStyle w:val="Voetnootmarkering"/>
          <w:sz w:val="16"/>
          <w:szCs w:val="16"/>
        </w:rPr>
        <w:footnoteRef/>
      </w:r>
      <w:r w:rsidRPr="00CA4F73">
        <w:rPr>
          <w:sz w:val="16"/>
          <w:szCs w:val="16"/>
        </w:rPr>
        <w:t xml:space="preserve"> Kamerstukken II 2024/25, 29515, nr.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1E62" w14:textId="02E7028A" w:rsidR="00CD5856" w:rsidRDefault="00607659">
    <w:pPr>
      <w:pStyle w:val="Koptekst"/>
    </w:pPr>
    <w:r>
      <w:rPr>
        <w:noProof/>
        <w:lang w:eastAsia="nl-NL" w:bidi="ar-SA"/>
      </w:rPr>
      <mc:AlternateContent>
        <mc:Choice Requires="wps">
          <w:drawing>
            <wp:anchor distT="0" distB="0" distL="114300" distR="114300" simplePos="0" relativeHeight="251657216" behindDoc="0" locked="0" layoutInCell="1" allowOverlap="1" wp14:anchorId="69E412EA" wp14:editId="508E6C8B">
              <wp:simplePos x="0" y="0"/>
              <wp:positionH relativeFrom="page">
                <wp:posOffset>1011555</wp:posOffset>
              </wp:positionH>
              <wp:positionV relativeFrom="page">
                <wp:posOffset>3769995</wp:posOffset>
              </wp:positionV>
              <wp:extent cx="4776470" cy="466725"/>
              <wp:effectExtent l="11430" t="7620" r="12700" b="11430"/>
              <wp:wrapNone/>
              <wp:docPr id="13914750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466725"/>
                      </a:xfrm>
                      <a:prstGeom prst="rect">
                        <a:avLst/>
                      </a:prstGeom>
                      <a:solidFill>
                        <a:srgbClr val="FFFFFF"/>
                      </a:solidFill>
                      <a:ln w="9525">
                        <a:solidFill>
                          <a:srgbClr val="FFFFFF"/>
                        </a:solidFill>
                        <a:miter lim="800000"/>
                        <a:headEnd/>
                        <a:tailEnd/>
                      </a:ln>
                    </wps:spPr>
                    <wps:txbx>
                      <w:txbxContent>
                        <w:p w14:paraId="1844C106" w14:textId="3DC85025" w:rsidR="00CD5856" w:rsidRDefault="00000000">
                          <w:pPr>
                            <w:pStyle w:val="Huisstijl-Datumenbetreft"/>
                            <w:tabs>
                              <w:tab w:val="clear" w:pos="737"/>
                              <w:tab w:val="left" w:pos="-5954"/>
                              <w:tab w:val="left" w:pos="-5670"/>
                              <w:tab w:val="left" w:pos="1134"/>
                            </w:tabs>
                          </w:pPr>
                          <w:r>
                            <w:t>Datum</w:t>
                          </w:r>
                          <w:r w:rsidR="00E1490C">
                            <w:tab/>
                          </w:r>
                          <w:r w:rsidR="00371305">
                            <w:t>3 februari 2026</w:t>
                          </w:r>
                        </w:p>
                        <w:p w14:paraId="20ADBD07" w14:textId="77777777" w:rsidR="00CD5856" w:rsidRDefault="00000000">
                          <w:pPr>
                            <w:pStyle w:val="Huisstijl-Datumenbetreft"/>
                            <w:tabs>
                              <w:tab w:val="clear" w:pos="737"/>
                              <w:tab w:val="left" w:pos="-5954"/>
                              <w:tab w:val="left" w:pos="-5670"/>
                              <w:tab w:val="left" w:pos="1134"/>
                            </w:tabs>
                          </w:pPr>
                          <w:r>
                            <w:t>Betreft</w:t>
                          </w:r>
                          <w:r w:rsidR="00E1490C">
                            <w:tab/>
                          </w:r>
                          <w:r w:rsidR="00435BDC">
                            <w:t>Plan van aanpak Regiegroep Aanpak Regeldruk en werkagenda's</w:t>
                          </w:r>
                        </w:p>
                        <w:p w14:paraId="443971B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E412EA" id="_x0000_t202" coordsize="21600,21600" o:spt="202" path="m,l,21600r21600,l21600,xe">
              <v:stroke joinstyle="miter"/>
              <v:path gradientshapeok="t" o:connecttype="rect"/>
            </v:shapetype>
            <v:shape id="Text Box 29" o:spid="_x0000_s1026" type="#_x0000_t202" style="position:absolute;margin-left:79.65pt;margin-top:296.85pt;width:376.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" strokecolor="white">
              <v:textbox style="mso-fit-shape-to-text:t" inset="0,0,0,0">
                <w:txbxContent>
                  <w:p w14:paraId="1844C106" w14:textId="3DC85025" w:rsidR="00CD5856" w:rsidRDefault="00000000">
                    <w:pPr>
                      <w:pStyle w:val="Huisstijl-Datumenbetreft"/>
                      <w:tabs>
                        <w:tab w:val="clear" w:pos="737"/>
                        <w:tab w:val="left" w:pos="-5954"/>
                        <w:tab w:val="left" w:pos="-5670"/>
                        <w:tab w:val="left" w:pos="1134"/>
                      </w:tabs>
                    </w:pPr>
                    <w:r>
                      <w:t>Datum</w:t>
                    </w:r>
                    <w:r w:rsidR="00E1490C">
                      <w:tab/>
                    </w:r>
                    <w:r w:rsidR="00371305">
                      <w:t>3 februari 2026</w:t>
                    </w:r>
                  </w:p>
                  <w:p w14:paraId="20ADBD07" w14:textId="77777777" w:rsidR="00CD5856" w:rsidRDefault="00000000">
                    <w:pPr>
                      <w:pStyle w:val="Huisstijl-Datumenbetreft"/>
                      <w:tabs>
                        <w:tab w:val="clear" w:pos="737"/>
                        <w:tab w:val="left" w:pos="-5954"/>
                        <w:tab w:val="left" w:pos="-5670"/>
                        <w:tab w:val="left" w:pos="1134"/>
                      </w:tabs>
                    </w:pPr>
                    <w:r>
                      <w:t>Betreft</w:t>
                    </w:r>
                    <w:r w:rsidR="00E1490C">
                      <w:tab/>
                    </w:r>
                    <w:r w:rsidR="00435BDC">
                      <w:t>Plan van aanpak Regiegroep Aanpak Regeldruk en werkagenda's</w:t>
                    </w:r>
                  </w:p>
                  <w:p w14:paraId="443971B6" w14:textId="77777777" w:rsidR="00CD5856" w:rsidRDefault="00CD5856">
                    <w:pPr>
                      <w:pStyle w:val="Huisstijl-Datumenbetreft"/>
                      <w:tabs>
                        <w:tab w:val="left" w:pos="-5954"/>
                        <w:tab w:val="left" w:pos="-5670"/>
                      </w:tabs>
                    </w:pPr>
                  </w:p>
                </w:txbxContent>
              </v:textbox>
              <w10:wrap anchorx="page" anchory="page"/>
            </v:shape>
          </w:pict>
        </mc:Fallback>
      </mc:AlternateContent>
    </w:r>
    <w:r w:rsidR="00435BDC">
      <w:rPr>
        <w:noProof/>
        <w:lang w:eastAsia="nl-NL" w:bidi="ar-SA"/>
      </w:rPr>
      <w:drawing>
        <wp:anchor distT="0" distB="0" distL="114300" distR="114300" simplePos="0" relativeHeight="251652096" behindDoc="1" locked="0" layoutInCell="1" allowOverlap="1" wp14:anchorId="6DB680D5" wp14:editId="0D7965D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35BDC">
      <w:rPr>
        <w:noProof/>
        <w:lang w:eastAsia="nl-NL" w:bidi="ar-SA"/>
      </w:rPr>
      <w:drawing>
        <wp:anchor distT="0" distB="0" distL="114300" distR="114300" simplePos="0" relativeHeight="251651072" behindDoc="0" locked="0" layoutInCell="1" allowOverlap="1" wp14:anchorId="0543AEEA" wp14:editId="1099EC0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C0071AD" wp14:editId="602B65E2">
              <wp:simplePos x="0" y="0"/>
              <wp:positionH relativeFrom="page">
                <wp:posOffset>5922645</wp:posOffset>
              </wp:positionH>
              <wp:positionV relativeFrom="page">
                <wp:posOffset>1965960</wp:posOffset>
              </wp:positionV>
              <wp:extent cx="1259840" cy="8009890"/>
              <wp:effectExtent l="7620" t="13335" r="8890" b="6350"/>
              <wp:wrapNone/>
              <wp:docPr id="12761804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513AE1E" w14:textId="77777777" w:rsidR="00CD5856" w:rsidRDefault="00000000">
                          <w:pPr>
                            <w:pStyle w:val="Huisstijl-AfzendgegevensW1"/>
                          </w:pPr>
                          <w:r>
                            <w:t>Bezoekadres</w:t>
                          </w:r>
                        </w:p>
                        <w:p w14:paraId="4F0B884B" w14:textId="77777777" w:rsidR="00CD5856" w:rsidRDefault="00000000">
                          <w:pPr>
                            <w:pStyle w:val="Huisstijl-Afzendgegevens"/>
                          </w:pPr>
                          <w:r>
                            <w:t>Parnassusplein 5</w:t>
                          </w:r>
                        </w:p>
                        <w:p w14:paraId="0878857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2A495AD" w14:textId="77777777" w:rsidR="00CD5856" w:rsidRDefault="00000000">
                          <w:pPr>
                            <w:pStyle w:val="Huisstijl-Afzendgegevens"/>
                          </w:pPr>
                          <w:r w:rsidRPr="008D59C5">
                            <w:t>www.rijksoverheid.nl</w:t>
                          </w:r>
                        </w:p>
                        <w:p w14:paraId="4F0EBBDA" w14:textId="77777777" w:rsidR="00CD5856" w:rsidRDefault="00000000">
                          <w:pPr>
                            <w:pStyle w:val="Huisstijl-ReferentiegegevenskopW2"/>
                          </w:pPr>
                          <w:r w:rsidRPr="008D59C5">
                            <w:t>Kenmerk</w:t>
                          </w:r>
                        </w:p>
                        <w:p w14:paraId="03498845" w14:textId="77777777" w:rsidR="00CD5856" w:rsidRDefault="00000000">
                          <w:pPr>
                            <w:pStyle w:val="Huisstijl-Referentiegegevens"/>
                          </w:pPr>
                          <w:bookmarkStart w:id="0" w:name="_Hlk117784077"/>
                          <w:r>
                            <w:t>4339690-1093816-PZO</w:t>
                          </w:r>
                        </w:p>
                        <w:bookmarkEnd w:id="0"/>
                        <w:p w14:paraId="36FD6C06" w14:textId="77777777" w:rsidR="00CD5856" w:rsidRDefault="00000000">
                          <w:pPr>
                            <w:pStyle w:val="Huisstijl-ReferentiegegevenskopW1"/>
                          </w:pPr>
                          <w:r w:rsidRPr="008D59C5">
                            <w:t>Bijlage(n)</w:t>
                          </w:r>
                        </w:p>
                        <w:p w14:paraId="3325FB6C" w14:textId="77777777" w:rsidR="00215CB5" w:rsidRDefault="00000000" w:rsidP="00953267">
                          <w:pPr>
                            <w:pStyle w:val="Huisstijl-Referentiegegevens"/>
                          </w:pPr>
                          <w:r>
                            <w:t>3</w:t>
                          </w:r>
                        </w:p>
                        <w:p w14:paraId="532B3586" w14:textId="77777777" w:rsidR="00CD5856" w:rsidRDefault="00000000">
                          <w:pPr>
                            <w:pStyle w:val="Huisstijl-ReferentiegegevenskopW1"/>
                          </w:pPr>
                          <w:r>
                            <w:t>Kenmerk afzender</w:t>
                          </w:r>
                        </w:p>
                        <w:p w14:paraId="3BB146F9" w14:textId="77777777" w:rsidR="00CD5856" w:rsidRDefault="00CD5856">
                          <w:pPr>
                            <w:pStyle w:val="Huisstijl-Referentiegegevens"/>
                          </w:pPr>
                        </w:p>
                        <w:p w14:paraId="1AFC8A83" w14:textId="77777777" w:rsidR="00CD5856" w:rsidRDefault="00000000">
                          <w:pPr>
                            <w:pStyle w:val="Huisstijl-Algemenevoorwaarden"/>
                          </w:pPr>
                          <w:r>
                            <w:t>Correspondentie uitsluitend richten aan het retouradres met vermelding van de datum en het kenmerk van deze brief.</w:t>
                          </w:r>
                        </w:p>
                        <w:p w14:paraId="655A851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071AD"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3513AE1E" w14:textId="77777777" w:rsidR="00CD5856" w:rsidRDefault="00000000">
                    <w:pPr>
                      <w:pStyle w:val="Huisstijl-AfzendgegevensW1"/>
                    </w:pPr>
                    <w:r>
                      <w:t>Bezoekadres</w:t>
                    </w:r>
                  </w:p>
                  <w:p w14:paraId="4F0B884B" w14:textId="77777777" w:rsidR="00CD5856" w:rsidRDefault="00000000">
                    <w:pPr>
                      <w:pStyle w:val="Huisstijl-Afzendgegevens"/>
                    </w:pPr>
                    <w:r>
                      <w:t>Parnassusplein 5</w:t>
                    </w:r>
                  </w:p>
                  <w:p w14:paraId="0878857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2A495AD" w14:textId="77777777" w:rsidR="00CD5856" w:rsidRDefault="00000000">
                    <w:pPr>
                      <w:pStyle w:val="Huisstijl-Afzendgegevens"/>
                    </w:pPr>
                    <w:r w:rsidRPr="008D59C5">
                      <w:t>www.rijksoverheid.nl</w:t>
                    </w:r>
                  </w:p>
                  <w:p w14:paraId="4F0EBBDA" w14:textId="77777777" w:rsidR="00CD5856" w:rsidRDefault="00000000">
                    <w:pPr>
                      <w:pStyle w:val="Huisstijl-ReferentiegegevenskopW2"/>
                    </w:pPr>
                    <w:r w:rsidRPr="008D59C5">
                      <w:t>Kenmerk</w:t>
                    </w:r>
                  </w:p>
                  <w:p w14:paraId="03498845" w14:textId="77777777" w:rsidR="00CD5856" w:rsidRDefault="00000000">
                    <w:pPr>
                      <w:pStyle w:val="Huisstijl-Referentiegegevens"/>
                    </w:pPr>
                    <w:bookmarkStart w:id="1" w:name="_Hlk117784077"/>
                    <w:r>
                      <w:t>4339690-1093816-PZO</w:t>
                    </w:r>
                  </w:p>
                  <w:bookmarkEnd w:id="1"/>
                  <w:p w14:paraId="36FD6C06" w14:textId="77777777" w:rsidR="00CD5856" w:rsidRDefault="00000000">
                    <w:pPr>
                      <w:pStyle w:val="Huisstijl-ReferentiegegevenskopW1"/>
                    </w:pPr>
                    <w:r w:rsidRPr="008D59C5">
                      <w:t>Bijlage(n)</w:t>
                    </w:r>
                  </w:p>
                  <w:p w14:paraId="3325FB6C" w14:textId="77777777" w:rsidR="00215CB5" w:rsidRDefault="00000000" w:rsidP="00953267">
                    <w:pPr>
                      <w:pStyle w:val="Huisstijl-Referentiegegevens"/>
                    </w:pPr>
                    <w:r>
                      <w:t>3</w:t>
                    </w:r>
                  </w:p>
                  <w:p w14:paraId="532B3586" w14:textId="77777777" w:rsidR="00CD5856" w:rsidRDefault="00000000">
                    <w:pPr>
                      <w:pStyle w:val="Huisstijl-ReferentiegegevenskopW1"/>
                    </w:pPr>
                    <w:r>
                      <w:t>Kenmerk afzender</w:t>
                    </w:r>
                  </w:p>
                  <w:p w14:paraId="3BB146F9" w14:textId="77777777" w:rsidR="00CD5856" w:rsidRDefault="00CD5856">
                    <w:pPr>
                      <w:pStyle w:val="Huisstijl-Referentiegegevens"/>
                    </w:pPr>
                  </w:p>
                  <w:p w14:paraId="1AFC8A83" w14:textId="77777777" w:rsidR="00CD5856" w:rsidRDefault="00000000">
                    <w:pPr>
                      <w:pStyle w:val="Huisstijl-Algemenevoorwaarden"/>
                    </w:pPr>
                    <w:r>
                      <w:t>Correspondentie uitsluitend richten aan het retouradres met vermelding van de datum en het kenmerk van deze brief.</w:t>
                    </w:r>
                  </w:p>
                  <w:p w14:paraId="655A8513"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815EF56" wp14:editId="3821A81F">
              <wp:simplePos x="0" y="0"/>
              <wp:positionH relativeFrom="page">
                <wp:posOffset>1008380</wp:posOffset>
              </wp:positionH>
              <wp:positionV relativeFrom="page">
                <wp:posOffset>3384550</wp:posOffset>
              </wp:positionV>
              <wp:extent cx="4104005" cy="179705"/>
              <wp:effectExtent l="8255" t="12700" r="12065" b="7620"/>
              <wp:wrapNone/>
              <wp:docPr id="12115123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BE1EFC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5EF5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BE1EFC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3C8B88E3" wp14:editId="09E8EB5B">
              <wp:simplePos x="0" y="0"/>
              <wp:positionH relativeFrom="page">
                <wp:posOffset>1008380</wp:posOffset>
              </wp:positionH>
              <wp:positionV relativeFrom="page">
                <wp:posOffset>1944370</wp:posOffset>
              </wp:positionV>
              <wp:extent cx="3347720" cy="1080135"/>
              <wp:effectExtent l="8255" t="10795" r="6350" b="13970"/>
              <wp:wrapNone/>
              <wp:docPr id="11891585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F34ACA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B88E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F34ACA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00F53B7" wp14:editId="16B78961">
              <wp:simplePos x="0" y="0"/>
              <wp:positionH relativeFrom="page">
                <wp:posOffset>1008380</wp:posOffset>
              </wp:positionH>
              <wp:positionV relativeFrom="page">
                <wp:posOffset>1713865</wp:posOffset>
              </wp:positionV>
              <wp:extent cx="3590925" cy="144145"/>
              <wp:effectExtent l="8255" t="8890" r="10795" b="8890"/>
              <wp:wrapNone/>
              <wp:docPr id="109609516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0AA3FA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F53B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0AA3FA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B68B" w14:textId="2C8ED018" w:rsidR="00CD5856" w:rsidRDefault="00607659">
    <w:pPr>
      <w:pStyle w:val="Koptekst"/>
    </w:pPr>
    <w:r>
      <w:rPr>
        <w:noProof/>
        <w:lang w:eastAsia="nl-NL" w:bidi="ar-SA"/>
      </w:rPr>
      <mc:AlternateContent>
        <mc:Choice Requires="wps">
          <w:drawing>
            <wp:anchor distT="0" distB="0" distL="114300" distR="114300" simplePos="0" relativeHeight="251659264" behindDoc="0" locked="0" layoutInCell="1" allowOverlap="1" wp14:anchorId="0E28608C" wp14:editId="43D3B9E1">
              <wp:simplePos x="0" y="0"/>
              <wp:positionH relativeFrom="page">
                <wp:posOffset>5922645</wp:posOffset>
              </wp:positionH>
              <wp:positionV relativeFrom="page">
                <wp:posOffset>1936750</wp:posOffset>
              </wp:positionV>
              <wp:extent cx="1259840" cy="8009890"/>
              <wp:effectExtent l="7620" t="12700" r="8890" b="6985"/>
              <wp:wrapNone/>
              <wp:docPr id="672487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72081D" w14:textId="77777777" w:rsidR="00CD5856" w:rsidRDefault="00000000">
                          <w:pPr>
                            <w:pStyle w:val="Huisstijl-ReferentiegegevenskopW2"/>
                          </w:pPr>
                          <w:r w:rsidRPr="008D59C5">
                            <w:t>Kenmerk</w:t>
                          </w:r>
                        </w:p>
                        <w:p w14:paraId="65AE0F0F" w14:textId="77777777" w:rsidR="00C95CA9" w:rsidRPr="00C95CA9" w:rsidRDefault="00000000" w:rsidP="00C95CA9">
                          <w:pPr>
                            <w:pStyle w:val="Huisstijl-Referentiegegevens"/>
                          </w:pPr>
                          <w:r w:rsidRPr="00C95CA9">
                            <w:t>4339690-1093816-PZO</w:t>
                          </w:r>
                        </w:p>
                        <w:p w14:paraId="61849A1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8608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472081D" w14:textId="77777777" w:rsidR="00CD5856" w:rsidRDefault="00000000">
                    <w:pPr>
                      <w:pStyle w:val="Huisstijl-ReferentiegegevenskopW2"/>
                    </w:pPr>
                    <w:r w:rsidRPr="008D59C5">
                      <w:t>Kenmerk</w:t>
                    </w:r>
                  </w:p>
                  <w:p w14:paraId="65AE0F0F" w14:textId="77777777" w:rsidR="00C95CA9" w:rsidRPr="00C95CA9" w:rsidRDefault="00000000" w:rsidP="00C95CA9">
                    <w:pPr>
                      <w:pStyle w:val="Huisstijl-Referentiegegevens"/>
                    </w:pPr>
                    <w:r w:rsidRPr="00C95CA9">
                      <w:t>4339690-1093816-PZO</w:t>
                    </w:r>
                  </w:p>
                  <w:p w14:paraId="61849A1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E0C9F6B" wp14:editId="315296EF">
              <wp:simplePos x="0" y="0"/>
              <wp:positionH relativeFrom="page">
                <wp:posOffset>5922645</wp:posOffset>
              </wp:positionH>
              <wp:positionV relativeFrom="page">
                <wp:posOffset>10225405</wp:posOffset>
              </wp:positionV>
              <wp:extent cx="1259840" cy="213995"/>
              <wp:effectExtent l="7620" t="5080" r="8890" b="9525"/>
              <wp:wrapNone/>
              <wp:docPr id="19897502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24B70DC" w14:textId="4D0310E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53267">
                            <w:fldChar w:fldCharType="begin"/>
                          </w:r>
                          <w:r>
                            <w:instrText xml:space="preserve"> SECTIONPAGES  \* Arabic  \* MERGEFORMAT </w:instrText>
                          </w:r>
                          <w:r w:rsidR="00953267">
                            <w:fldChar w:fldCharType="separate"/>
                          </w:r>
                          <w:r w:rsidR="00607659">
                            <w:rPr>
                              <w:noProof/>
                            </w:rPr>
                            <w:t>2</w:t>
                          </w:r>
                          <w:r w:rsidR="00953267">
                            <w:rPr>
                              <w:noProof/>
                            </w:rPr>
                            <w:fldChar w:fldCharType="end"/>
                          </w:r>
                        </w:p>
                        <w:p w14:paraId="43356E5B" w14:textId="77777777" w:rsidR="00CD5856" w:rsidRDefault="00CD5856"/>
                        <w:p w14:paraId="73D76901" w14:textId="77777777" w:rsidR="00CD5856" w:rsidRDefault="00CD5856">
                          <w:pPr>
                            <w:pStyle w:val="Huisstijl-Paginanummer"/>
                          </w:pPr>
                        </w:p>
                        <w:p w14:paraId="29E4444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C9F6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24B70DC" w14:textId="4D0310E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53267">
                      <w:fldChar w:fldCharType="begin"/>
                    </w:r>
                    <w:r>
                      <w:instrText xml:space="preserve"> SECTIONPAGES  \* Arabic  \* MERGEFORMAT </w:instrText>
                    </w:r>
                    <w:r w:rsidR="00953267">
                      <w:fldChar w:fldCharType="separate"/>
                    </w:r>
                    <w:r w:rsidR="00607659">
                      <w:rPr>
                        <w:noProof/>
                      </w:rPr>
                      <w:t>2</w:t>
                    </w:r>
                    <w:r w:rsidR="00953267">
                      <w:rPr>
                        <w:noProof/>
                      </w:rPr>
                      <w:fldChar w:fldCharType="end"/>
                    </w:r>
                  </w:p>
                  <w:p w14:paraId="43356E5B" w14:textId="77777777" w:rsidR="00CD5856" w:rsidRDefault="00CD5856"/>
                  <w:p w14:paraId="73D76901" w14:textId="77777777" w:rsidR="00CD5856" w:rsidRDefault="00CD5856">
                    <w:pPr>
                      <w:pStyle w:val="Huisstijl-Paginanummer"/>
                    </w:pPr>
                  </w:p>
                  <w:p w14:paraId="29E4444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5ED3" w14:textId="5EA30187" w:rsidR="00CD5856" w:rsidRDefault="00607659">
    <w:pPr>
      <w:pStyle w:val="Koptekst"/>
    </w:pPr>
    <w:r>
      <w:rPr>
        <w:noProof/>
        <w:lang w:eastAsia="nl-NL" w:bidi="ar-SA"/>
      </w:rPr>
      <mc:AlternateContent>
        <mc:Choice Requires="wps">
          <w:drawing>
            <wp:anchor distT="0" distB="0" distL="114300" distR="114300" simplePos="0" relativeHeight="251664384" behindDoc="0" locked="0" layoutInCell="1" allowOverlap="1" wp14:anchorId="054CAD6E" wp14:editId="715ED875">
              <wp:simplePos x="0" y="0"/>
              <wp:positionH relativeFrom="page">
                <wp:posOffset>1009650</wp:posOffset>
              </wp:positionH>
              <wp:positionV relativeFrom="page">
                <wp:posOffset>3768725</wp:posOffset>
              </wp:positionV>
              <wp:extent cx="4103370" cy="457200"/>
              <wp:effectExtent l="9525" t="6350" r="11430" b="12700"/>
              <wp:wrapTopAndBottom/>
              <wp:docPr id="2633211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3648F1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A4F73">
                                <w:t>26 juni 2014</w:t>
                              </w:r>
                            </w:sdtContent>
                          </w:sdt>
                        </w:p>
                        <w:p w14:paraId="33D16D8C" w14:textId="77777777" w:rsidR="00CD5856" w:rsidRDefault="00000000">
                          <w:pPr>
                            <w:pStyle w:val="Huisstijl-Datumenbetreft"/>
                            <w:tabs>
                              <w:tab w:val="left" w:pos="-5954"/>
                              <w:tab w:val="left" w:pos="-5670"/>
                            </w:tabs>
                          </w:pPr>
                          <w:r>
                            <w:t>Betreft</w:t>
                          </w:r>
                          <w:r>
                            <w:tab/>
                          </w:r>
                          <w:r w:rsidR="008D59C5">
                            <w:t>BETREFT</w:t>
                          </w:r>
                        </w:p>
                        <w:p w14:paraId="04645CB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54CAD6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3648F1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A4F73">
                          <w:t>26 juni 2014</w:t>
                        </w:r>
                      </w:sdtContent>
                    </w:sdt>
                  </w:p>
                  <w:p w14:paraId="33D16D8C" w14:textId="77777777" w:rsidR="00CD5856" w:rsidRDefault="00000000">
                    <w:pPr>
                      <w:pStyle w:val="Huisstijl-Datumenbetreft"/>
                      <w:tabs>
                        <w:tab w:val="left" w:pos="-5954"/>
                        <w:tab w:val="left" w:pos="-5670"/>
                      </w:tabs>
                    </w:pPr>
                    <w:r>
                      <w:t>Betreft</w:t>
                    </w:r>
                    <w:r>
                      <w:tab/>
                    </w:r>
                    <w:r w:rsidR="008D59C5">
                      <w:t>BETREFT</w:t>
                    </w:r>
                  </w:p>
                  <w:p w14:paraId="04645CB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9A61B77" wp14:editId="2478A18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2D8ED0A" wp14:editId="170A794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7DBF1DD" wp14:editId="1BA2B004">
              <wp:simplePos x="0" y="0"/>
              <wp:positionH relativeFrom="page">
                <wp:posOffset>5922645</wp:posOffset>
              </wp:positionH>
              <wp:positionV relativeFrom="page">
                <wp:posOffset>1964690</wp:posOffset>
              </wp:positionV>
              <wp:extent cx="1259840" cy="8009890"/>
              <wp:effectExtent l="7620" t="12065" r="8890" b="7620"/>
              <wp:wrapNone/>
              <wp:docPr id="8548767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CC8F03C" w14:textId="77777777" w:rsidR="00CD5856" w:rsidRDefault="00000000">
                          <w:pPr>
                            <w:pStyle w:val="Huisstijl-Afzendgegevens"/>
                          </w:pPr>
                          <w:r w:rsidRPr="008D59C5">
                            <w:t>Rijnstraat 50</w:t>
                          </w:r>
                        </w:p>
                        <w:p w14:paraId="43B51A12" w14:textId="77777777" w:rsidR="00CD5856" w:rsidRDefault="00000000">
                          <w:pPr>
                            <w:pStyle w:val="Huisstijl-Afzendgegevens"/>
                          </w:pPr>
                          <w:r w:rsidRPr="008D59C5">
                            <w:t>Den Haag</w:t>
                          </w:r>
                        </w:p>
                        <w:p w14:paraId="15B5EA26" w14:textId="77777777" w:rsidR="00CD5856" w:rsidRDefault="00000000">
                          <w:pPr>
                            <w:pStyle w:val="Huisstijl-Afzendgegevens"/>
                          </w:pPr>
                          <w:r w:rsidRPr="008D59C5">
                            <w:t>www.rijksoverheid.nl</w:t>
                          </w:r>
                        </w:p>
                        <w:p w14:paraId="7EE483D3" w14:textId="77777777" w:rsidR="00CD5856" w:rsidRDefault="00000000">
                          <w:pPr>
                            <w:pStyle w:val="Huisstijl-AfzendgegevenskopW1"/>
                          </w:pPr>
                          <w:r>
                            <w:t>Contactpersoon</w:t>
                          </w:r>
                        </w:p>
                        <w:p w14:paraId="1FA2358F" w14:textId="77777777" w:rsidR="00CD5856" w:rsidRDefault="00000000">
                          <w:pPr>
                            <w:pStyle w:val="Huisstijl-Afzendgegevens"/>
                          </w:pPr>
                          <w:r w:rsidRPr="008D59C5">
                            <w:t>ing. J.A. Ramlal</w:t>
                          </w:r>
                        </w:p>
                        <w:p w14:paraId="2CED64D3" w14:textId="77777777" w:rsidR="00CD5856" w:rsidRDefault="00000000">
                          <w:pPr>
                            <w:pStyle w:val="Huisstijl-Afzendgegevens"/>
                          </w:pPr>
                          <w:r w:rsidRPr="008D59C5">
                            <w:t>ja.ramlal@minvws.nl</w:t>
                          </w:r>
                        </w:p>
                        <w:p w14:paraId="2A41BD22" w14:textId="77777777" w:rsidR="00CD5856" w:rsidRDefault="00000000">
                          <w:pPr>
                            <w:pStyle w:val="Huisstijl-ReferentiegegevenskopW2"/>
                          </w:pPr>
                          <w:r>
                            <w:t>Ons kenmerk</w:t>
                          </w:r>
                        </w:p>
                        <w:p w14:paraId="370189F5" w14:textId="77777777" w:rsidR="00CD5856" w:rsidRDefault="00000000">
                          <w:pPr>
                            <w:pStyle w:val="Huisstijl-Referentiegegevens"/>
                          </w:pPr>
                          <w:r>
                            <w:t>KENMERK</w:t>
                          </w:r>
                        </w:p>
                        <w:p w14:paraId="51165638" w14:textId="77777777" w:rsidR="00CD5856" w:rsidRDefault="00000000">
                          <w:pPr>
                            <w:pStyle w:val="Huisstijl-ReferentiegegevenskopW1"/>
                          </w:pPr>
                          <w:r>
                            <w:t>Uw kenmerk</w:t>
                          </w:r>
                        </w:p>
                        <w:p w14:paraId="60F6707E"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BF1DD"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CC8F03C" w14:textId="77777777" w:rsidR="00CD5856" w:rsidRDefault="00000000">
                    <w:pPr>
                      <w:pStyle w:val="Huisstijl-Afzendgegevens"/>
                    </w:pPr>
                    <w:r w:rsidRPr="008D59C5">
                      <w:t>Rijnstraat 50</w:t>
                    </w:r>
                  </w:p>
                  <w:p w14:paraId="43B51A12" w14:textId="77777777" w:rsidR="00CD5856" w:rsidRDefault="00000000">
                    <w:pPr>
                      <w:pStyle w:val="Huisstijl-Afzendgegevens"/>
                    </w:pPr>
                    <w:r w:rsidRPr="008D59C5">
                      <w:t>Den Haag</w:t>
                    </w:r>
                  </w:p>
                  <w:p w14:paraId="15B5EA26" w14:textId="77777777" w:rsidR="00CD5856" w:rsidRDefault="00000000">
                    <w:pPr>
                      <w:pStyle w:val="Huisstijl-Afzendgegevens"/>
                    </w:pPr>
                    <w:r w:rsidRPr="008D59C5">
                      <w:t>www.rijksoverheid.nl</w:t>
                    </w:r>
                  </w:p>
                  <w:p w14:paraId="7EE483D3" w14:textId="77777777" w:rsidR="00CD5856" w:rsidRDefault="00000000">
                    <w:pPr>
                      <w:pStyle w:val="Huisstijl-AfzendgegevenskopW1"/>
                    </w:pPr>
                    <w:r>
                      <w:t>Contactpersoon</w:t>
                    </w:r>
                  </w:p>
                  <w:p w14:paraId="1FA2358F" w14:textId="77777777" w:rsidR="00CD5856" w:rsidRDefault="00000000">
                    <w:pPr>
                      <w:pStyle w:val="Huisstijl-Afzendgegevens"/>
                    </w:pPr>
                    <w:r w:rsidRPr="008D59C5">
                      <w:t>ing. J.A. Ramlal</w:t>
                    </w:r>
                  </w:p>
                  <w:p w14:paraId="2CED64D3" w14:textId="77777777" w:rsidR="00CD5856" w:rsidRDefault="00000000">
                    <w:pPr>
                      <w:pStyle w:val="Huisstijl-Afzendgegevens"/>
                    </w:pPr>
                    <w:r w:rsidRPr="008D59C5">
                      <w:t>ja.ramlal@minvws.nl</w:t>
                    </w:r>
                  </w:p>
                  <w:p w14:paraId="2A41BD22" w14:textId="77777777" w:rsidR="00CD5856" w:rsidRDefault="00000000">
                    <w:pPr>
                      <w:pStyle w:val="Huisstijl-ReferentiegegevenskopW2"/>
                    </w:pPr>
                    <w:r>
                      <w:t>Ons kenmerk</w:t>
                    </w:r>
                  </w:p>
                  <w:p w14:paraId="370189F5" w14:textId="77777777" w:rsidR="00CD5856" w:rsidRDefault="00000000">
                    <w:pPr>
                      <w:pStyle w:val="Huisstijl-Referentiegegevens"/>
                    </w:pPr>
                    <w:r>
                      <w:t>KENMERK</w:t>
                    </w:r>
                  </w:p>
                  <w:p w14:paraId="51165638" w14:textId="77777777" w:rsidR="00CD5856" w:rsidRDefault="00000000">
                    <w:pPr>
                      <w:pStyle w:val="Huisstijl-ReferentiegegevenskopW1"/>
                    </w:pPr>
                    <w:r>
                      <w:t>Uw kenmerk</w:t>
                    </w:r>
                  </w:p>
                  <w:p w14:paraId="60F6707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BDA66EE" wp14:editId="185C77F5">
              <wp:simplePos x="0" y="0"/>
              <wp:positionH relativeFrom="page">
                <wp:posOffset>1008380</wp:posOffset>
              </wp:positionH>
              <wp:positionV relativeFrom="page">
                <wp:posOffset>1942465</wp:posOffset>
              </wp:positionV>
              <wp:extent cx="2988310" cy="1080135"/>
              <wp:effectExtent l="8255" t="8890" r="13335" b="6350"/>
              <wp:wrapNone/>
              <wp:docPr id="1568225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03339D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A66E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03339D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4AB826B" wp14:editId="0216FB1F">
              <wp:simplePos x="0" y="0"/>
              <wp:positionH relativeFrom="page">
                <wp:posOffset>5922645</wp:posOffset>
              </wp:positionH>
              <wp:positionV relativeFrom="page">
                <wp:posOffset>10224770</wp:posOffset>
              </wp:positionV>
              <wp:extent cx="730885" cy="107950"/>
              <wp:effectExtent l="7620" t="13970" r="13970" b="11430"/>
              <wp:wrapNone/>
              <wp:docPr id="188957893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0E35C8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B826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0E35C8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2B7010F" wp14:editId="24550C05">
              <wp:simplePos x="0" y="0"/>
              <wp:positionH relativeFrom="page">
                <wp:posOffset>1008380</wp:posOffset>
              </wp:positionH>
              <wp:positionV relativeFrom="page">
                <wp:posOffset>3384550</wp:posOffset>
              </wp:positionV>
              <wp:extent cx="4104005" cy="179705"/>
              <wp:effectExtent l="8255" t="12700" r="12065" b="7620"/>
              <wp:wrapNone/>
              <wp:docPr id="123498191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09140E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7010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09140E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1B09383" wp14:editId="7CE8D167">
              <wp:simplePos x="0" y="0"/>
              <wp:positionH relativeFrom="page">
                <wp:posOffset>1008380</wp:posOffset>
              </wp:positionH>
              <wp:positionV relativeFrom="page">
                <wp:posOffset>1715135</wp:posOffset>
              </wp:positionV>
              <wp:extent cx="3590925" cy="144145"/>
              <wp:effectExtent l="8255" t="10160" r="10795" b="7620"/>
              <wp:wrapNone/>
              <wp:docPr id="4811917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1E514E"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0938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31E514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E8080584">
      <w:numFmt w:val="bullet"/>
      <w:lvlText w:val=""/>
      <w:lvlJc w:val="left"/>
      <w:pPr>
        <w:ind w:left="720" w:hanging="360"/>
      </w:pPr>
      <w:rPr>
        <w:rFonts w:ascii="Wingdings" w:eastAsia="DejaVu Sans" w:hAnsi="Wingdings" w:cs="Lohit Hindi" w:hint="default"/>
      </w:rPr>
    </w:lvl>
    <w:lvl w:ilvl="1" w:tplc="E408C714" w:tentative="1">
      <w:start w:val="1"/>
      <w:numFmt w:val="bullet"/>
      <w:lvlText w:val="o"/>
      <w:lvlJc w:val="left"/>
      <w:pPr>
        <w:ind w:left="1440" w:hanging="360"/>
      </w:pPr>
      <w:rPr>
        <w:rFonts w:ascii="Courier New" w:hAnsi="Courier New" w:cs="Courier New" w:hint="default"/>
      </w:rPr>
    </w:lvl>
    <w:lvl w:ilvl="2" w:tplc="F052265C" w:tentative="1">
      <w:start w:val="1"/>
      <w:numFmt w:val="bullet"/>
      <w:lvlText w:val=""/>
      <w:lvlJc w:val="left"/>
      <w:pPr>
        <w:ind w:left="2160" w:hanging="360"/>
      </w:pPr>
      <w:rPr>
        <w:rFonts w:ascii="Wingdings" w:hAnsi="Wingdings" w:hint="default"/>
      </w:rPr>
    </w:lvl>
    <w:lvl w:ilvl="3" w:tplc="15407878" w:tentative="1">
      <w:start w:val="1"/>
      <w:numFmt w:val="bullet"/>
      <w:lvlText w:val=""/>
      <w:lvlJc w:val="left"/>
      <w:pPr>
        <w:ind w:left="2880" w:hanging="360"/>
      </w:pPr>
      <w:rPr>
        <w:rFonts w:ascii="Symbol" w:hAnsi="Symbol" w:hint="default"/>
      </w:rPr>
    </w:lvl>
    <w:lvl w:ilvl="4" w:tplc="181E84C2" w:tentative="1">
      <w:start w:val="1"/>
      <w:numFmt w:val="bullet"/>
      <w:lvlText w:val="o"/>
      <w:lvlJc w:val="left"/>
      <w:pPr>
        <w:ind w:left="3600" w:hanging="360"/>
      </w:pPr>
      <w:rPr>
        <w:rFonts w:ascii="Courier New" w:hAnsi="Courier New" w:cs="Courier New" w:hint="default"/>
      </w:rPr>
    </w:lvl>
    <w:lvl w:ilvl="5" w:tplc="9F562A2A" w:tentative="1">
      <w:start w:val="1"/>
      <w:numFmt w:val="bullet"/>
      <w:lvlText w:val=""/>
      <w:lvlJc w:val="left"/>
      <w:pPr>
        <w:ind w:left="4320" w:hanging="360"/>
      </w:pPr>
      <w:rPr>
        <w:rFonts w:ascii="Wingdings" w:hAnsi="Wingdings" w:hint="default"/>
      </w:rPr>
    </w:lvl>
    <w:lvl w:ilvl="6" w:tplc="145425E0" w:tentative="1">
      <w:start w:val="1"/>
      <w:numFmt w:val="bullet"/>
      <w:lvlText w:val=""/>
      <w:lvlJc w:val="left"/>
      <w:pPr>
        <w:ind w:left="5040" w:hanging="360"/>
      </w:pPr>
      <w:rPr>
        <w:rFonts w:ascii="Symbol" w:hAnsi="Symbol" w:hint="default"/>
      </w:rPr>
    </w:lvl>
    <w:lvl w:ilvl="7" w:tplc="4574E3BE" w:tentative="1">
      <w:start w:val="1"/>
      <w:numFmt w:val="bullet"/>
      <w:lvlText w:val="o"/>
      <w:lvlJc w:val="left"/>
      <w:pPr>
        <w:ind w:left="5760" w:hanging="360"/>
      </w:pPr>
      <w:rPr>
        <w:rFonts w:ascii="Courier New" w:hAnsi="Courier New" w:cs="Courier New" w:hint="default"/>
      </w:rPr>
    </w:lvl>
    <w:lvl w:ilvl="8" w:tplc="92F2F9EA" w:tentative="1">
      <w:start w:val="1"/>
      <w:numFmt w:val="bullet"/>
      <w:lvlText w:val=""/>
      <w:lvlJc w:val="left"/>
      <w:pPr>
        <w:ind w:left="6480" w:hanging="360"/>
      </w:pPr>
      <w:rPr>
        <w:rFonts w:ascii="Wingdings" w:hAnsi="Wingdings" w:hint="default"/>
      </w:rPr>
    </w:lvl>
  </w:abstractNum>
  <w:num w:numId="1" w16cid:durableId="43459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E6D"/>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8608A"/>
    <w:rsid w:val="00297795"/>
    <w:rsid w:val="002B1D9F"/>
    <w:rsid w:val="002B504F"/>
    <w:rsid w:val="002F4886"/>
    <w:rsid w:val="00334C45"/>
    <w:rsid w:val="003451E2"/>
    <w:rsid w:val="00347F1B"/>
    <w:rsid w:val="00362356"/>
    <w:rsid w:val="00371305"/>
    <w:rsid w:val="003B287C"/>
    <w:rsid w:val="003B48D4"/>
    <w:rsid w:val="003C472B"/>
    <w:rsid w:val="003C6ED5"/>
    <w:rsid w:val="003C700C"/>
    <w:rsid w:val="003C7185"/>
    <w:rsid w:val="003D27F8"/>
    <w:rsid w:val="003F3A47"/>
    <w:rsid w:val="004333AE"/>
    <w:rsid w:val="0043480A"/>
    <w:rsid w:val="00435BDC"/>
    <w:rsid w:val="00437B5F"/>
    <w:rsid w:val="004509BE"/>
    <w:rsid w:val="0045486D"/>
    <w:rsid w:val="00463DBC"/>
    <w:rsid w:val="004934A8"/>
    <w:rsid w:val="004F0B09"/>
    <w:rsid w:val="00516D6A"/>
    <w:rsid w:val="00523C02"/>
    <w:rsid w:val="00544135"/>
    <w:rsid w:val="0054611F"/>
    <w:rsid w:val="005600D7"/>
    <w:rsid w:val="005677D6"/>
    <w:rsid w:val="00582E97"/>
    <w:rsid w:val="00587714"/>
    <w:rsid w:val="005A56A4"/>
    <w:rsid w:val="005B4231"/>
    <w:rsid w:val="005C3CD4"/>
    <w:rsid w:val="005D327A"/>
    <w:rsid w:val="0060307C"/>
    <w:rsid w:val="00607659"/>
    <w:rsid w:val="0063555A"/>
    <w:rsid w:val="00676432"/>
    <w:rsid w:val="00686885"/>
    <w:rsid w:val="006922AC"/>
    <w:rsid w:val="00697032"/>
    <w:rsid w:val="006B16C1"/>
    <w:rsid w:val="006B391A"/>
    <w:rsid w:val="00710A24"/>
    <w:rsid w:val="0074764C"/>
    <w:rsid w:val="00763E81"/>
    <w:rsid w:val="00776965"/>
    <w:rsid w:val="007A4F37"/>
    <w:rsid w:val="007B028B"/>
    <w:rsid w:val="007B5120"/>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37F24"/>
    <w:rsid w:val="00953267"/>
    <w:rsid w:val="00960E2B"/>
    <w:rsid w:val="00972AF2"/>
    <w:rsid w:val="00985A65"/>
    <w:rsid w:val="009A31BF"/>
    <w:rsid w:val="009B2459"/>
    <w:rsid w:val="009C4777"/>
    <w:rsid w:val="009D3C77"/>
    <w:rsid w:val="009D7D63"/>
    <w:rsid w:val="009F419D"/>
    <w:rsid w:val="00A40B7F"/>
    <w:rsid w:val="00A52DBE"/>
    <w:rsid w:val="00A83BE3"/>
    <w:rsid w:val="00AA61EA"/>
    <w:rsid w:val="00AF6BEC"/>
    <w:rsid w:val="00B070C8"/>
    <w:rsid w:val="00B8296E"/>
    <w:rsid w:val="00B82F43"/>
    <w:rsid w:val="00BA7566"/>
    <w:rsid w:val="00BC481F"/>
    <w:rsid w:val="00BD75C1"/>
    <w:rsid w:val="00C3438D"/>
    <w:rsid w:val="00C62B6C"/>
    <w:rsid w:val="00C81260"/>
    <w:rsid w:val="00C95CA9"/>
    <w:rsid w:val="00CA061B"/>
    <w:rsid w:val="00CA4F73"/>
    <w:rsid w:val="00CD4AED"/>
    <w:rsid w:val="00CD5856"/>
    <w:rsid w:val="00CF0F2E"/>
    <w:rsid w:val="00CF3E82"/>
    <w:rsid w:val="00D54679"/>
    <w:rsid w:val="00D5550B"/>
    <w:rsid w:val="00D66C40"/>
    <w:rsid w:val="00D67BAF"/>
    <w:rsid w:val="00DA15A1"/>
    <w:rsid w:val="00DC411E"/>
    <w:rsid w:val="00DC7639"/>
    <w:rsid w:val="00E1490C"/>
    <w:rsid w:val="00E37122"/>
    <w:rsid w:val="00E85195"/>
    <w:rsid w:val="00EA275E"/>
    <w:rsid w:val="00EB2C39"/>
    <w:rsid w:val="00EB6CEC"/>
    <w:rsid w:val="00EE23CE"/>
    <w:rsid w:val="00EE2A9D"/>
    <w:rsid w:val="00F32EA9"/>
    <w:rsid w:val="00F56EBE"/>
    <w:rsid w:val="00F72360"/>
    <w:rsid w:val="00F847BF"/>
    <w:rsid w:val="00F87E88"/>
    <w:rsid w:val="00FA1D7F"/>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F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4333AE"/>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4333AE"/>
    <w:rPr>
      <w:rFonts w:ascii="Verdana" w:hAnsi="Verdana" w:cs="Mangal"/>
      <w:sz w:val="20"/>
      <w:szCs w:val="18"/>
    </w:rPr>
  </w:style>
  <w:style w:type="character" w:styleId="Voetnootmarkering">
    <w:name w:val="footnote reference"/>
    <w:basedOn w:val="Standaardalinea-lettertype"/>
    <w:uiPriority w:val="99"/>
    <w:semiHidden/>
    <w:unhideWhenUsed/>
    <w:rsid w:val="00433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298</ap:Words>
  <ap:Characters>1641</ap:Characters>
  <ap:DocSecurity>0</ap:DocSecurity>
  <ap:Lines>13</ap:Lines>
  <ap:Paragraphs>3</ap:Paragraphs>
  <ap:ScaleCrop>false</ap:ScaleCrop>
  <ap:LinksUpToDate>false</ap:LinksUpToDate>
  <ap:CharactersWithSpaces>1936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2026-02-03T14:08:00.0000000Z</dcterms:created>
  <dcterms:modified xsi:type="dcterms:W3CDTF">2026-02-03T14:08:00.0000000Z</dcterms:modified>
  <dc:description>------------------------</dc:description>
  <dc:subject/>
  <dc:title/>
  <keywords/>
  <version/>
  <category/>
</coreProperties>
</file>