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069" w:rsidP="000B1069" w:rsidRDefault="000B1069" w14:paraId="0FD321A8" w14:textId="77777777">
      <w:r w:rsidRPr="00582370">
        <w:t xml:space="preserve">Geachte Voorzitter, </w:t>
      </w:r>
    </w:p>
    <w:p w:rsidR="000B1069" w:rsidP="000B1069" w:rsidRDefault="000B1069" w14:paraId="15662C47" w14:textId="77777777"/>
    <w:p w:rsidR="000B1069" w:rsidP="000B1069" w:rsidRDefault="000B1069" w14:paraId="31BEF51C" w14:textId="0B4E5A11">
      <w:r>
        <w:t xml:space="preserve">Met deze brief bied ik uw Kamer de Financieringsmonitor 2025 aan. </w:t>
      </w:r>
      <w:r w:rsidR="3AC243FB">
        <w:t>Deze jaarlijkse monitor</w:t>
      </w:r>
      <w:r>
        <w:t xml:space="preserve"> is uitgevoerd door het Centraal Bureau voor de Statistiek in opdracht van het Ministerie van Economische Zaken.</w:t>
      </w:r>
    </w:p>
    <w:p w:rsidR="000B1069" w:rsidP="000B1069" w:rsidRDefault="000B1069" w14:paraId="14164601" w14:textId="77777777"/>
    <w:p w:rsidR="000B1069" w:rsidP="000B1069" w:rsidRDefault="000B1069" w14:paraId="05CE0D2A" w14:textId="2EE656E1">
      <w:r>
        <w:t xml:space="preserve">De Financieringsmonitor is een enquête onder ondernemers en geeft een overzicht van de zoektocht naar externe financiering door ondernemers in de business </w:t>
      </w:r>
      <w:proofErr w:type="spellStart"/>
      <w:r>
        <w:t>economy</w:t>
      </w:r>
      <w:proofErr w:type="spellEnd"/>
      <w:r>
        <w:t xml:space="preserve"> (≥ 2 werknemers), in de periode juli 2024 tot en met juni 2025.</w:t>
      </w:r>
    </w:p>
    <w:p w:rsidR="00236185" w:rsidP="000B1069" w:rsidRDefault="00236185" w14:paraId="33CC9D5A" w14:textId="77777777"/>
    <w:p w:rsidRPr="00236185" w:rsidR="00236185" w:rsidP="00236185" w:rsidRDefault="00236185" w14:paraId="4604D8B9" w14:textId="77777777">
      <w:r w:rsidRPr="00236185">
        <w:t>Het is mooi om te zien dat ondernemers in 2025 financiering als minder belemmerend ervaren en ook vaker financiering hebben gekregen. Toch blijven er, met name voor kleinere ondernemingen, uitdagingen bestaan bij het vinden van financiering. Daarom blijf ik mij inzetten voor een sterker en toegankelijker financieringslandschap.</w:t>
      </w:r>
    </w:p>
    <w:p w:rsidR="00C90702" w:rsidP="007F510A" w:rsidRDefault="00C90702" w14:paraId="085C2092" w14:textId="77777777"/>
    <w:p w:rsidR="007A283F" w:rsidP="007F510A" w:rsidRDefault="007A283F" w14:paraId="096378CE" w14:textId="77777777"/>
    <w:p w:rsidR="007A283F" w:rsidP="007F510A" w:rsidRDefault="007A283F" w14:paraId="4320579A" w14:textId="77777777"/>
    <w:p w:rsidRPr="005C65B5" w:rsidR="007A283F" w:rsidP="007F510A" w:rsidRDefault="007A283F" w14:paraId="01242CE5" w14:textId="77777777"/>
    <w:p w:rsidRPr="00591E4A" w:rsidR="00C90702" w:rsidP="007F510A" w:rsidRDefault="00124862" w14:paraId="515A3723" w14:textId="77777777">
      <w:pPr>
        <w:rPr>
          <w:szCs w:val="18"/>
        </w:rPr>
      </w:pPr>
      <w:r>
        <w:rPr>
          <w:szCs w:val="18"/>
        </w:rPr>
        <w:t>Vincent Karremans</w:t>
      </w:r>
    </w:p>
    <w:p w:rsidRPr="00012B4F" w:rsidR="004E505E" w:rsidP="00524FB4" w:rsidRDefault="00124862" w14:paraId="0D02191A" w14:textId="77777777">
      <w:r w:rsidRPr="005C65B5">
        <w:t>Minister van Economische Zaken</w:t>
      </w:r>
    </w:p>
    <w:p w:rsidR="004425CC" w:rsidP="00810C93" w:rsidRDefault="004425CC" w14:paraId="2489B6B1"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4C57" w14:textId="77777777" w:rsidR="0050775F" w:rsidRDefault="0050775F">
      <w:r>
        <w:separator/>
      </w:r>
    </w:p>
    <w:p w14:paraId="1C89799A" w14:textId="77777777" w:rsidR="0050775F" w:rsidRDefault="0050775F"/>
  </w:endnote>
  <w:endnote w:type="continuationSeparator" w:id="0">
    <w:p w14:paraId="777A83E8" w14:textId="77777777" w:rsidR="0050775F" w:rsidRDefault="0050775F">
      <w:r>
        <w:continuationSeparator/>
      </w:r>
    </w:p>
    <w:p w14:paraId="32235903" w14:textId="77777777" w:rsidR="0050775F" w:rsidRDefault="00507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E3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B7BD7" w14:paraId="37CA36B1" w14:textId="77777777" w:rsidTr="00CA6A25">
      <w:trPr>
        <w:trHeight w:hRule="exact" w:val="240"/>
      </w:trPr>
      <w:tc>
        <w:tcPr>
          <w:tcW w:w="7601" w:type="dxa"/>
        </w:tcPr>
        <w:p w14:paraId="638B5913" w14:textId="77777777" w:rsidR="00527BD4" w:rsidRDefault="00527BD4" w:rsidP="003F1F6B">
          <w:pPr>
            <w:pStyle w:val="Huisstijl-Rubricering"/>
          </w:pPr>
        </w:p>
      </w:tc>
      <w:tc>
        <w:tcPr>
          <w:tcW w:w="2156" w:type="dxa"/>
        </w:tcPr>
        <w:p w14:paraId="73E51E59" w14:textId="77777777" w:rsidR="00527BD4" w:rsidRPr="00645414" w:rsidRDefault="0012486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425CC">
            <w:t>2</w:t>
          </w:r>
          <w:r w:rsidR="004425CC">
            <w:fldChar w:fldCharType="end"/>
          </w:r>
        </w:p>
      </w:tc>
    </w:tr>
  </w:tbl>
  <w:p w14:paraId="63A0EF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B7BD7" w14:paraId="54033775" w14:textId="77777777" w:rsidTr="00CA6A25">
      <w:trPr>
        <w:trHeight w:hRule="exact" w:val="240"/>
      </w:trPr>
      <w:tc>
        <w:tcPr>
          <w:tcW w:w="7601" w:type="dxa"/>
        </w:tcPr>
        <w:p w14:paraId="77C5E958" w14:textId="77777777" w:rsidR="00527BD4" w:rsidRDefault="00527BD4" w:rsidP="008C356D">
          <w:pPr>
            <w:pStyle w:val="Huisstijl-Rubricering"/>
          </w:pPr>
        </w:p>
      </w:tc>
      <w:tc>
        <w:tcPr>
          <w:tcW w:w="2170" w:type="dxa"/>
        </w:tcPr>
        <w:p w14:paraId="7E95CDC0" w14:textId="48E34616" w:rsidR="00527BD4" w:rsidRPr="00ED539E" w:rsidRDefault="0012486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642FD4">
            <w:t>1</w:t>
          </w:r>
          <w:r w:rsidR="00396A8F">
            <w:fldChar w:fldCharType="end"/>
          </w:r>
        </w:p>
      </w:tc>
    </w:tr>
  </w:tbl>
  <w:p w14:paraId="1A737553" w14:textId="77777777" w:rsidR="00527BD4" w:rsidRPr="00BC3B53" w:rsidRDefault="00527BD4" w:rsidP="008C356D">
    <w:pPr>
      <w:pStyle w:val="Voettekst"/>
      <w:spacing w:line="240" w:lineRule="auto"/>
      <w:rPr>
        <w:sz w:val="2"/>
        <w:szCs w:val="2"/>
      </w:rPr>
    </w:pPr>
  </w:p>
  <w:p w14:paraId="5A68A1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09B0" w14:textId="77777777" w:rsidR="0050775F" w:rsidRDefault="0050775F">
      <w:r>
        <w:separator/>
      </w:r>
    </w:p>
    <w:p w14:paraId="6D776DFD" w14:textId="77777777" w:rsidR="0050775F" w:rsidRDefault="0050775F"/>
  </w:footnote>
  <w:footnote w:type="continuationSeparator" w:id="0">
    <w:p w14:paraId="7D1C5AC2" w14:textId="77777777" w:rsidR="0050775F" w:rsidRDefault="0050775F">
      <w:r>
        <w:continuationSeparator/>
      </w:r>
    </w:p>
    <w:p w14:paraId="43D2BFCF" w14:textId="77777777" w:rsidR="0050775F" w:rsidRDefault="00507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B7BD7" w14:paraId="04632ED8" w14:textId="77777777" w:rsidTr="00A50CF6">
      <w:tc>
        <w:tcPr>
          <w:tcW w:w="2156" w:type="dxa"/>
        </w:tcPr>
        <w:p w14:paraId="4F6F858C" w14:textId="77777777" w:rsidR="00527BD4" w:rsidRPr="005819CE" w:rsidRDefault="00124862" w:rsidP="00A50CF6">
          <w:pPr>
            <w:pStyle w:val="Huisstijl-Adres"/>
            <w:rPr>
              <w:b/>
            </w:rPr>
          </w:pPr>
          <w:r>
            <w:rPr>
              <w:b/>
            </w:rPr>
            <w:t>Directoraat-generaal Bedrijfsleven &amp; Innovatie</w:t>
          </w:r>
          <w:r w:rsidRPr="005819CE">
            <w:rPr>
              <w:b/>
            </w:rPr>
            <w:br/>
          </w:r>
          <w:r>
            <w:t>Directie Ondernemerschap</w:t>
          </w:r>
        </w:p>
      </w:tc>
    </w:tr>
    <w:tr w:rsidR="002B7BD7" w14:paraId="279DC414" w14:textId="77777777" w:rsidTr="00A50CF6">
      <w:trPr>
        <w:trHeight w:hRule="exact" w:val="200"/>
      </w:trPr>
      <w:tc>
        <w:tcPr>
          <w:tcW w:w="2156" w:type="dxa"/>
        </w:tcPr>
        <w:p w14:paraId="6C08C5EB" w14:textId="77777777" w:rsidR="00527BD4" w:rsidRPr="005819CE" w:rsidRDefault="00527BD4" w:rsidP="00A50CF6"/>
      </w:tc>
    </w:tr>
    <w:tr w:rsidR="002B7BD7" w14:paraId="3E819C32" w14:textId="77777777" w:rsidTr="00502512">
      <w:trPr>
        <w:trHeight w:hRule="exact" w:val="774"/>
      </w:trPr>
      <w:tc>
        <w:tcPr>
          <w:tcW w:w="2156" w:type="dxa"/>
        </w:tcPr>
        <w:p w14:paraId="6A7808E8" w14:textId="77777777" w:rsidR="00527BD4" w:rsidRDefault="00124862" w:rsidP="003A5290">
          <w:pPr>
            <w:pStyle w:val="Huisstijl-Kopje"/>
          </w:pPr>
          <w:r>
            <w:t>Ons kenmerk</w:t>
          </w:r>
        </w:p>
        <w:p w14:paraId="19FA9DBA" w14:textId="77777777" w:rsidR="00527BD4" w:rsidRPr="005819CE" w:rsidRDefault="00124862" w:rsidP="004425CC">
          <w:pPr>
            <w:pStyle w:val="Huisstijl-Kopje"/>
          </w:pPr>
          <w:r>
            <w:rPr>
              <w:b w:val="0"/>
            </w:rPr>
            <w:t>DGBI-O</w:t>
          </w:r>
          <w:r w:rsidRPr="00502512">
            <w:rPr>
              <w:b w:val="0"/>
            </w:rPr>
            <w:t xml:space="preserve"> / </w:t>
          </w:r>
          <w:r>
            <w:rPr>
              <w:b w:val="0"/>
            </w:rPr>
            <w:t>103481358</w:t>
          </w:r>
        </w:p>
      </w:tc>
    </w:tr>
  </w:tbl>
  <w:p w14:paraId="0D5209C7" w14:textId="77777777" w:rsidR="00527BD4" w:rsidRDefault="00527BD4" w:rsidP="008C356D">
    <w:pPr>
      <w:pStyle w:val="Koptekst"/>
      <w:rPr>
        <w:rFonts w:cs="Verdana-Bold"/>
        <w:b/>
        <w:bCs/>
        <w:smallCaps/>
        <w:szCs w:val="18"/>
      </w:rPr>
    </w:pPr>
  </w:p>
  <w:p w14:paraId="1F4DC214" w14:textId="77777777" w:rsidR="00527BD4" w:rsidRDefault="00527BD4" w:rsidP="008C356D"/>
  <w:p w14:paraId="051B483E" w14:textId="77777777" w:rsidR="00527BD4" w:rsidRPr="00740712" w:rsidRDefault="00527BD4" w:rsidP="008C356D"/>
  <w:p w14:paraId="02AF373D" w14:textId="77777777" w:rsidR="00527BD4" w:rsidRPr="00217880" w:rsidRDefault="00527BD4" w:rsidP="008C356D">
    <w:pPr>
      <w:spacing w:line="0" w:lineRule="atLeast"/>
      <w:rPr>
        <w:sz w:val="2"/>
        <w:szCs w:val="2"/>
      </w:rPr>
    </w:pPr>
  </w:p>
  <w:p w14:paraId="16E6C1EE" w14:textId="77777777" w:rsidR="00527BD4" w:rsidRDefault="00527BD4" w:rsidP="004F44C2">
    <w:pPr>
      <w:pStyle w:val="Koptekst"/>
      <w:rPr>
        <w:rFonts w:cs="Verdana-Bold"/>
        <w:b/>
        <w:bCs/>
        <w:smallCaps/>
        <w:szCs w:val="18"/>
      </w:rPr>
    </w:pPr>
  </w:p>
  <w:p w14:paraId="2DAA85BB" w14:textId="77777777" w:rsidR="00527BD4" w:rsidRDefault="00527BD4" w:rsidP="004F44C2"/>
  <w:p w14:paraId="01D91F3E" w14:textId="77777777" w:rsidR="00527BD4" w:rsidRPr="00740712" w:rsidRDefault="00527BD4" w:rsidP="004F44C2"/>
  <w:p w14:paraId="01904B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B7BD7" w14:paraId="5702F87B" w14:textId="77777777" w:rsidTr="00751A6A">
      <w:trPr>
        <w:trHeight w:val="2636"/>
      </w:trPr>
      <w:tc>
        <w:tcPr>
          <w:tcW w:w="737" w:type="dxa"/>
        </w:tcPr>
        <w:p w14:paraId="2A5C6C5A" w14:textId="77777777" w:rsidR="00527BD4" w:rsidRDefault="00527BD4" w:rsidP="00D0609E">
          <w:pPr>
            <w:framePr w:w="6340" w:h="2750" w:hRule="exact" w:hSpace="180" w:wrap="around" w:vAnchor="page" w:hAnchor="text" w:x="3873" w:y="-140"/>
            <w:spacing w:line="240" w:lineRule="auto"/>
          </w:pPr>
        </w:p>
      </w:tc>
      <w:tc>
        <w:tcPr>
          <w:tcW w:w="5156" w:type="dxa"/>
        </w:tcPr>
        <w:p w14:paraId="36B58AF8" w14:textId="77777777" w:rsidR="00527BD4" w:rsidRDefault="0012486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31F21A0" wp14:editId="5C59A18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A11080" w14:textId="77777777" w:rsidR="007269E3" w:rsidRDefault="007269E3" w:rsidP="00651CEE">
          <w:pPr>
            <w:framePr w:w="6340" w:h="2750" w:hRule="exact" w:hSpace="180" w:wrap="around" w:vAnchor="page" w:hAnchor="text" w:x="3873" w:y="-140"/>
            <w:spacing w:line="240" w:lineRule="auto"/>
          </w:pPr>
        </w:p>
      </w:tc>
    </w:tr>
  </w:tbl>
  <w:p w14:paraId="28037BCC" w14:textId="77777777" w:rsidR="00527BD4" w:rsidRDefault="00527BD4" w:rsidP="00D0609E">
    <w:pPr>
      <w:framePr w:w="6340" w:h="2750" w:hRule="exact" w:hSpace="180" w:wrap="around" w:vAnchor="page" w:hAnchor="text" w:x="3873" w:y="-140"/>
    </w:pPr>
  </w:p>
  <w:p w14:paraId="28B117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B7BD7" w14:paraId="0ABBCD74" w14:textId="77777777" w:rsidTr="00A50CF6">
      <w:tc>
        <w:tcPr>
          <w:tcW w:w="2160" w:type="dxa"/>
        </w:tcPr>
        <w:p w14:paraId="2CD6D44A" w14:textId="77777777" w:rsidR="00527BD4" w:rsidRPr="005819CE" w:rsidRDefault="00124862" w:rsidP="00A50CF6">
          <w:pPr>
            <w:pStyle w:val="Huisstijl-Adres"/>
            <w:rPr>
              <w:b/>
            </w:rPr>
          </w:pPr>
          <w:r>
            <w:rPr>
              <w:b/>
            </w:rPr>
            <w:t>Directoraat-generaal Bedrijfsleven &amp; Innovatie</w:t>
          </w:r>
          <w:r w:rsidRPr="005819CE">
            <w:rPr>
              <w:b/>
            </w:rPr>
            <w:br/>
          </w:r>
          <w:r>
            <w:t>Directie Ondernemerschap</w:t>
          </w:r>
        </w:p>
        <w:p w14:paraId="489AD806" w14:textId="77777777" w:rsidR="00527BD4" w:rsidRPr="00BE5ED9" w:rsidRDefault="00124862" w:rsidP="00A50CF6">
          <w:pPr>
            <w:pStyle w:val="Huisstijl-Adres"/>
          </w:pPr>
          <w:r>
            <w:rPr>
              <w:b/>
            </w:rPr>
            <w:t>Bezoekadres</w:t>
          </w:r>
          <w:r>
            <w:rPr>
              <w:b/>
            </w:rPr>
            <w:br/>
          </w:r>
          <w:r>
            <w:t>Bezuidenhoutseweg 73</w:t>
          </w:r>
          <w:r w:rsidRPr="005819CE">
            <w:br/>
          </w:r>
          <w:r>
            <w:t>2594 AC Den Haag</w:t>
          </w:r>
        </w:p>
        <w:p w14:paraId="775E4068" w14:textId="77777777" w:rsidR="00EF495B" w:rsidRDefault="00124862" w:rsidP="0098788A">
          <w:pPr>
            <w:pStyle w:val="Huisstijl-Adres"/>
          </w:pPr>
          <w:r>
            <w:rPr>
              <w:b/>
            </w:rPr>
            <w:t>Postadres</w:t>
          </w:r>
          <w:r>
            <w:rPr>
              <w:b/>
            </w:rPr>
            <w:br/>
          </w:r>
          <w:r>
            <w:t>Postbus 20401</w:t>
          </w:r>
          <w:r w:rsidRPr="005819CE">
            <w:br/>
            <w:t>2500 E</w:t>
          </w:r>
          <w:r>
            <w:t>K</w:t>
          </w:r>
          <w:r w:rsidRPr="005819CE">
            <w:t xml:space="preserve"> Den Haag</w:t>
          </w:r>
        </w:p>
        <w:p w14:paraId="75D9DB00" w14:textId="77777777" w:rsidR="00EF495B" w:rsidRPr="005B3814" w:rsidRDefault="00124862" w:rsidP="0098788A">
          <w:pPr>
            <w:pStyle w:val="Huisstijl-Adres"/>
          </w:pPr>
          <w:r>
            <w:rPr>
              <w:b/>
            </w:rPr>
            <w:t>Overheidsidentificatienr</w:t>
          </w:r>
          <w:r>
            <w:rPr>
              <w:b/>
            </w:rPr>
            <w:br/>
          </w:r>
          <w:r w:rsidRPr="005B3814">
            <w:t>00000001003214369000</w:t>
          </w:r>
        </w:p>
        <w:p w14:paraId="3AD7FAC3" w14:textId="1A121DAD" w:rsidR="00527BD4" w:rsidRPr="007A283F" w:rsidRDefault="0012486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B7BD7" w14:paraId="75BD5562" w14:textId="77777777" w:rsidTr="00A50CF6">
      <w:trPr>
        <w:trHeight w:hRule="exact" w:val="200"/>
      </w:trPr>
      <w:tc>
        <w:tcPr>
          <w:tcW w:w="2160" w:type="dxa"/>
        </w:tcPr>
        <w:p w14:paraId="61C5A0F9" w14:textId="77777777" w:rsidR="00527BD4" w:rsidRPr="005819CE" w:rsidRDefault="00527BD4" w:rsidP="00A50CF6"/>
      </w:tc>
    </w:tr>
    <w:tr w:rsidR="002B7BD7" w14:paraId="3AE20F71" w14:textId="77777777" w:rsidTr="00A50CF6">
      <w:tc>
        <w:tcPr>
          <w:tcW w:w="2160" w:type="dxa"/>
        </w:tcPr>
        <w:p w14:paraId="7B818423" w14:textId="77777777" w:rsidR="000C0163" w:rsidRPr="005819CE" w:rsidRDefault="00124862" w:rsidP="000C0163">
          <w:pPr>
            <w:pStyle w:val="Huisstijl-Kopje"/>
          </w:pPr>
          <w:r>
            <w:t>Ons kenmerk</w:t>
          </w:r>
          <w:r w:rsidRPr="005819CE">
            <w:t xml:space="preserve"> </w:t>
          </w:r>
        </w:p>
        <w:p w14:paraId="32B73684" w14:textId="0BA75D74" w:rsidR="000C0163" w:rsidRPr="005819CE" w:rsidRDefault="00124862" w:rsidP="000C0163">
          <w:pPr>
            <w:pStyle w:val="Huisstijl-Gegeven"/>
          </w:pPr>
          <w:bookmarkStart w:id="0" w:name="_Hlk221008590"/>
          <w:r>
            <w:t>DGBI-O</w:t>
          </w:r>
          <w:r w:rsidR="00926AE2">
            <w:t xml:space="preserve"> / </w:t>
          </w:r>
          <w:r w:rsidR="005B39B8" w:rsidRPr="005B39B8">
            <w:t>103555175</w:t>
          </w:r>
        </w:p>
        <w:bookmarkEnd w:id="0"/>
        <w:p w14:paraId="7BCF45CF" w14:textId="77777777" w:rsidR="00527BD4" w:rsidRPr="005819CE" w:rsidRDefault="00124862" w:rsidP="00A50CF6">
          <w:pPr>
            <w:pStyle w:val="Huisstijl-Kopje"/>
          </w:pPr>
          <w:r>
            <w:t>Bijlage(n)</w:t>
          </w:r>
        </w:p>
        <w:p w14:paraId="59B61F77" w14:textId="77777777" w:rsidR="00527BD4" w:rsidRPr="005819CE" w:rsidRDefault="00124862" w:rsidP="00A50CF6">
          <w:pPr>
            <w:pStyle w:val="Huisstijl-Gegeven"/>
          </w:pPr>
          <w:r>
            <w:t>1</w:t>
          </w:r>
        </w:p>
      </w:tc>
    </w:tr>
  </w:tbl>
  <w:p w14:paraId="0D773B8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B7BD7" w14:paraId="6B65D56F" w14:textId="77777777" w:rsidTr="007610AA">
      <w:trPr>
        <w:trHeight w:val="400"/>
      </w:trPr>
      <w:tc>
        <w:tcPr>
          <w:tcW w:w="7520" w:type="dxa"/>
          <w:gridSpan w:val="2"/>
        </w:tcPr>
        <w:p w14:paraId="32330C26" w14:textId="77777777" w:rsidR="00527BD4" w:rsidRPr="00BC3B53" w:rsidRDefault="00124862" w:rsidP="00A50CF6">
          <w:pPr>
            <w:pStyle w:val="Huisstijl-Retouradres"/>
          </w:pPr>
          <w:r>
            <w:t>&gt; Retouradres Postbus 20401 2500 EK Den Haag</w:t>
          </w:r>
        </w:p>
      </w:tc>
    </w:tr>
    <w:tr w:rsidR="002B7BD7" w14:paraId="4520BB12" w14:textId="77777777" w:rsidTr="007610AA">
      <w:tc>
        <w:tcPr>
          <w:tcW w:w="7520" w:type="dxa"/>
          <w:gridSpan w:val="2"/>
        </w:tcPr>
        <w:p w14:paraId="3CB9F60A" w14:textId="77777777" w:rsidR="00527BD4" w:rsidRPr="00983E8F" w:rsidRDefault="00527BD4" w:rsidP="00A50CF6">
          <w:pPr>
            <w:pStyle w:val="Huisstijl-Rubricering"/>
          </w:pPr>
        </w:p>
      </w:tc>
    </w:tr>
    <w:tr w:rsidR="002B7BD7" w14:paraId="63CD3788" w14:textId="77777777" w:rsidTr="007610AA">
      <w:trPr>
        <w:trHeight w:hRule="exact" w:val="2440"/>
      </w:trPr>
      <w:tc>
        <w:tcPr>
          <w:tcW w:w="7520" w:type="dxa"/>
          <w:gridSpan w:val="2"/>
        </w:tcPr>
        <w:p w14:paraId="13B5686D" w14:textId="77777777" w:rsidR="00527BD4" w:rsidRDefault="00124862" w:rsidP="00A50CF6">
          <w:pPr>
            <w:pStyle w:val="Huisstijl-NAW"/>
          </w:pPr>
          <w:r>
            <w:t xml:space="preserve">De Voorzitter van de Tweede Kamer </w:t>
          </w:r>
        </w:p>
        <w:p w14:paraId="3173CAA1" w14:textId="77777777" w:rsidR="002B7BD7" w:rsidRDefault="00124862">
          <w:pPr>
            <w:pStyle w:val="Huisstijl-NAW"/>
          </w:pPr>
          <w:r>
            <w:t>der Staten-Generaal</w:t>
          </w:r>
        </w:p>
        <w:p w14:paraId="423162B2" w14:textId="77777777" w:rsidR="002B7BD7" w:rsidRDefault="00124862">
          <w:pPr>
            <w:pStyle w:val="Huisstijl-NAW"/>
          </w:pPr>
          <w:r>
            <w:t>Prinses Irenestraat 6</w:t>
          </w:r>
        </w:p>
        <w:p w14:paraId="7BA42931" w14:textId="3A1AC462" w:rsidR="002B7BD7" w:rsidRDefault="00124862">
          <w:pPr>
            <w:pStyle w:val="Huisstijl-NAW"/>
          </w:pPr>
          <w:r>
            <w:t xml:space="preserve">2595 BD </w:t>
          </w:r>
          <w:r w:rsidR="007A283F">
            <w:t xml:space="preserve"> </w:t>
          </w:r>
          <w:r>
            <w:t>DEN HAAG</w:t>
          </w:r>
        </w:p>
      </w:tc>
    </w:tr>
    <w:tr w:rsidR="002B7BD7" w14:paraId="4EB3BD62" w14:textId="77777777" w:rsidTr="007610AA">
      <w:trPr>
        <w:trHeight w:hRule="exact" w:val="400"/>
      </w:trPr>
      <w:tc>
        <w:tcPr>
          <w:tcW w:w="7520" w:type="dxa"/>
          <w:gridSpan w:val="2"/>
        </w:tcPr>
        <w:p w14:paraId="52D84AA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B7BD7" w14:paraId="1AF0C580" w14:textId="77777777" w:rsidTr="007610AA">
      <w:trPr>
        <w:trHeight w:val="240"/>
      </w:trPr>
      <w:tc>
        <w:tcPr>
          <w:tcW w:w="900" w:type="dxa"/>
        </w:tcPr>
        <w:p w14:paraId="60752999" w14:textId="77777777" w:rsidR="00527BD4" w:rsidRPr="007709EF" w:rsidRDefault="00124862" w:rsidP="00A50CF6">
          <w:pPr>
            <w:rPr>
              <w:szCs w:val="18"/>
            </w:rPr>
          </w:pPr>
          <w:r>
            <w:rPr>
              <w:szCs w:val="18"/>
            </w:rPr>
            <w:t>Datum</w:t>
          </w:r>
        </w:p>
      </w:tc>
      <w:tc>
        <w:tcPr>
          <w:tcW w:w="6620" w:type="dxa"/>
        </w:tcPr>
        <w:p w14:paraId="09C9B9FD" w14:textId="3B4BE033" w:rsidR="00527BD4" w:rsidRPr="007709EF" w:rsidRDefault="0046553C" w:rsidP="00A50CF6">
          <w:r>
            <w:t>4 februari 2026</w:t>
          </w:r>
        </w:p>
      </w:tc>
    </w:tr>
    <w:tr w:rsidR="002B7BD7" w14:paraId="5591CCA8" w14:textId="77777777" w:rsidTr="007610AA">
      <w:trPr>
        <w:trHeight w:val="240"/>
      </w:trPr>
      <w:tc>
        <w:tcPr>
          <w:tcW w:w="900" w:type="dxa"/>
        </w:tcPr>
        <w:p w14:paraId="21D587E2" w14:textId="77777777" w:rsidR="00527BD4" w:rsidRPr="007709EF" w:rsidRDefault="00124862" w:rsidP="00A50CF6">
          <w:pPr>
            <w:rPr>
              <w:szCs w:val="18"/>
            </w:rPr>
          </w:pPr>
          <w:r>
            <w:rPr>
              <w:szCs w:val="18"/>
            </w:rPr>
            <w:t>Betreft</w:t>
          </w:r>
        </w:p>
      </w:tc>
      <w:tc>
        <w:tcPr>
          <w:tcW w:w="6620" w:type="dxa"/>
        </w:tcPr>
        <w:p w14:paraId="17CAAE6A" w14:textId="325B9D9C" w:rsidR="00527BD4" w:rsidRPr="007709EF" w:rsidRDefault="00124862" w:rsidP="00A50CF6">
          <w:bookmarkStart w:id="1" w:name="_Hlk221008609"/>
          <w:r>
            <w:t>Financieringsmonitor 2025</w:t>
          </w:r>
          <w:bookmarkEnd w:id="1"/>
        </w:p>
      </w:tc>
    </w:tr>
  </w:tbl>
  <w:p w14:paraId="5565330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DC8E08">
      <w:start w:val="1"/>
      <w:numFmt w:val="bullet"/>
      <w:pStyle w:val="Lijstopsomteken"/>
      <w:lvlText w:val="•"/>
      <w:lvlJc w:val="left"/>
      <w:pPr>
        <w:tabs>
          <w:tab w:val="num" w:pos="227"/>
        </w:tabs>
        <w:ind w:left="227" w:hanging="227"/>
      </w:pPr>
      <w:rPr>
        <w:rFonts w:ascii="Verdana" w:hAnsi="Verdana" w:hint="default"/>
        <w:sz w:val="18"/>
        <w:szCs w:val="18"/>
      </w:rPr>
    </w:lvl>
    <w:lvl w:ilvl="1" w:tplc="54501394" w:tentative="1">
      <w:start w:val="1"/>
      <w:numFmt w:val="bullet"/>
      <w:lvlText w:val="o"/>
      <w:lvlJc w:val="left"/>
      <w:pPr>
        <w:tabs>
          <w:tab w:val="num" w:pos="1440"/>
        </w:tabs>
        <w:ind w:left="1440" w:hanging="360"/>
      </w:pPr>
      <w:rPr>
        <w:rFonts w:ascii="Courier New" w:hAnsi="Courier New" w:cs="Courier New" w:hint="default"/>
      </w:rPr>
    </w:lvl>
    <w:lvl w:ilvl="2" w:tplc="8F38F8F6" w:tentative="1">
      <w:start w:val="1"/>
      <w:numFmt w:val="bullet"/>
      <w:lvlText w:val=""/>
      <w:lvlJc w:val="left"/>
      <w:pPr>
        <w:tabs>
          <w:tab w:val="num" w:pos="2160"/>
        </w:tabs>
        <w:ind w:left="2160" w:hanging="360"/>
      </w:pPr>
      <w:rPr>
        <w:rFonts w:ascii="Wingdings" w:hAnsi="Wingdings" w:hint="default"/>
      </w:rPr>
    </w:lvl>
    <w:lvl w:ilvl="3" w:tplc="AEBC02D6" w:tentative="1">
      <w:start w:val="1"/>
      <w:numFmt w:val="bullet"/>
      <w:lvlText w:val=""/>
      <w:lvlJc w:val="left"/>
      <w:pPr>
        <w:tabs>
          <w:tab w:val="num" w:pos="2880"/>
        </w:tabs>
        <w:ind w:left="2880" w:hanging="360"/>
      </w:pPr>
      <w:rPr>
        <w:rFonts w:ascii="Symbol" w:hAnsi="Symbol" w:hint="default"/>
      </w:rPr>
    </w:lvl>
    <w:lvl w:ilvl="4" w:tplc="0556F006" w:tentative="1">
      <w:start w:val="1"/>
      <w:numFmt w:val="bullet"/>
      <w:lvlText w:val="o"/>
      <w:lvlJc w:val="left"/>
      <w:pPr>
        <w:tabs>
          <w:tab w:val="num" w:pos="3600"/>
        </w:tabs>
        <w:ind w:left="3600" w:hanging="360"/>
      </w:pPr>
      <w:rPr>
        <w:rFonts w:ascii="Courier New" w:hAnsi="Courier New" w:cs="Courier New" w:hint="default"/>
      </w:rPr>
    </w:lvl>
    <w:lvl w:ilvl="5" w:tplc="9FE81B96" w:tentative="1">
      <w:start w:val="1"/>
      <w:numFmt w:val="bullet"/>
      <w:lvlText w:val=""/>
      <w:lvlJc w:val="left"/>
      <w:pPr>
        <w:tabs>
          <w:tab w:val="num" w:pos="4320"/>
        </w:tabs>
        <w:ind w:left="4320" w:hanging="360"/>
      </w:pPr>
      <w:rPr>
        <w:rFonts w:ascii="Wingdings" w:hAnsi="Wingdings" w:hint="default"/>
      </w:rPr>
    </w:lvl>
    <w:lvl w:ilvl="6" w:tplc="A8DA5368" w:tentative="1">
      <w:start w:val="1"/>
      <w:numFmt w:val="bullet"/>
      <w:lvlText w:val=""/>
      <w:lvlJc w:val="left"/>
      <w:pPr>
        <w:tabs>
          <w:tab w:val="num" w:pos="5040"/>
        </w:tabs>
        <w:ind w:left="5040" w:hanging="360"/>
      </w:pPr>
      <w:rPr>
        <w:rFonts w:ascii="Symbol" w:hAnsi="Symbol" w:hint="default"/>
      </w:rPr>
    </w:lvl>
    <w:lvl w:ilvl="7" w:tplc="226A9EBC" w:tentative="1">
      <w:start w:val="1"/>
      <w:numFmt w:val="bullet"/>
      <w:lvlText w:val="o"/>
      <w:lvlJc w:val="left"/>
      <w:pPr>
        <w:tabs>
          <w:tab w:val="num" w:pos="5760"/>
        </w:tabs>
        <w:ind w:left="5760" w:hanging="360"/>
      </w:pPr>
      <w:rPr>
        <w:rFonts w:ascii="Courier New" w:hAnsi="Courier New" w:cs="Courier New" w:hint="default"/>
      </w:rPr>
    </w:lvl>
    <w:lvl w:ilvl="8" w:tplc="04FC73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D8355A">
      <w:start w:val="1"/>
      <w:numFmt w:val="bullet"/>
      <w:pStyle w:val="Lijstopsomteken2"/>
      <w:lvlText w:val="–"/>
      <w:lvlJc w:val="left"/>
      <w:pPr>
        <w:tabs>
          <w:tab w:val="num" w:pos="227"/>
        </w:tabs>
        <w:ind w:left="227" w:firstLine="0"/>
      </w:pPr>
      <w:rPr>
        <w:rFonts w:ascii="Verdana" w:hAnsi="Verdana" w:hint="default"/>
      </w:rPr>
    </w:lvl>
    <w:lvl w:ilvl="1" w:tplc="281883AE" w:tentative="1">
      <w:start w:val="1"/>
      <w:numFmt w:val="bullet"/>
      <w:lvlText w:val="o"/>
      <w:lvlJc w:val="left"/>
      <w:pPr>
        <w:tabs>
          <w:tab w:val="num" w:pos="1440"/>
        </w:tabs>
        <w:ind w:left="1440" w:hanging="360"/>
      </w:pPr>
      <w:rPr>
        <w:rFonts w:ascii="Courier New" w:hAnsi="Courier New" w:cs="Courier New" w:hint="default"/>
      </w:rPr>
    </w:lvl>
    <w:lvl w:ilvl="2" w:tplc="302C8CD0" w:tentative="1">
      <w:start w:val="1"/>
      <w:numFmt w:val="bullet"/>
      <w:lvlText w:val=""/>
      <w:lvlJc w:val="left"/>
      <w:pPr>
        <w:tabs>
          <w:tab w:val="num" w:pos="2160"/>
        </w:tabs>
        <w:ind w:left="2160" w:hanging="360"/>
      </w:pPr>
      <w:rPr>
        <w:rFonts w:ascii="Wingdings" w:hAnsi="Wingdings" w:hint="default"/>
      </w:rPr>
    </w:lvl>
    <w:lvl w:ilvl="3" w:tplc="74B844C0" w:tentative="1">
      <w:start w:val="1"/>
      <w:numFmt w:val="bullet"/>
      <w:lvlText w:val=""/>
      <w:lvlJc w:val="left"/>
      <w:pPr>
        <w:tabs>
          <w:tab w:val="num" w:pos="2880"/>
        </w:tabs>
        <w:ind w:left="2880" w:hanging="360"/>
      </w:pPr>
      <w:rPr>
        <w:rFonts w:ascii="Symbol" w:hAnsi="Symbol" w:hint="default"/>
      </w:rPr>
    </w:lvl>
    <w:lvl w:ilvl="4" w:tplc="C6C28426" w:tentative="1">
      <w:start w:val="1"/>
      <w:numFmt w:val="bullet"/>
      <w:lvlText w:val="o"/>
      <w:lvlJc w:val="left"/>
      <w:pPr>
        <w:tabs>
          <w:tab w:val="num" w:pos="3600"/>
        </w:tabs>
        <w:ind w:left="3600" w:hanging="360"/>
      </w:pPr>
      <w:rPr>
        <w:rFonts w:ascii="Courier New" w:hAnsi="Courier New" w:cs="Courier New" w:hint="default"/>
      </w:rPr>
    </w:lvl>
    <w:lvl w:ilvl="5" w:tplc="1568BC6C" w:tentative="1">
      <w:start w:val="1"/>
      <w:numFmt w:val="bullet"/>
      <w:lvlText w:val=""/>
      <w:lvlJc w:val="left"/>
      <w:pPr>
        <w:tabs>
          <w:tab w:val="num" w:pos="4320"/>
        </w:tabs>
        <w:ind w:left="4320" w:hanging="360"/>
      </w:pPr>
      <w:rPr>
        <w:rFonts w:ascii="Wingdings" w:hAnsi="Wingdings" w:hint="default"/>
      </w:rPr>
    </w:lvl>
    <w:lvl w:ilvl="6" w:tplc="EAB60B48" w:tentative="1">
      <w:start w:val="1"/>
      <w:numFmt w:val="bullet"/>
      <w:lvlText w:val=""/>
      <w:lvlJc w:val="left"/>
      <w:pPr>
        <w:tabs>
          <w:tab w:val="num" w:pos="5040"/>
        </w:tabs>
        <w:ind w:left="5040" w:hanging="360"/>
      </w:pPr>
      <w:rPr>
        <w:rFonts w:ascii="Symbol" w:hAnsi="Symbol" w:hint="default"/>
      </w:rPr>
    </w:lvl>
    <w:lvl w:ilvl="7" w:tplc="37423452" w:tentative="1">
      <w:start w:val="1"/>
      <w:numFmt w:val="bullet"/>
      <w:lvlText w:val="o"/>
      <w:lvlJc w:val="left"/>
      <w:pPr>
        <w:tabs>
          <w:tab w:val="num" w:pos="5760"/>
        </w:tabs>
        <w:ind w:left="5760" w:hanging="360"/>
      </w:pPr>
      <w:rPr>
        <w:rFonts w:ascii="Courier New" w:hAnsi="Courier New" w:cs="Courier New" w:hint="default"/>
      </w:rPr>
    </w:lvl>
    <w:lvl w:ilvl="8" w:tplc="886033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8130562">
    <w:abstractNumId w:val="10"/>
  </w:num>
  <w:num w:numId="2" w16cid:durableId="1750349822">
    <w:abstractNumId w:val="7"/>
  </w:num>
  <w:num w:numId="3" w16cid:durableId="1710833169">
    <w:abstractNumId w:val="6"/>
  </w:num>
  <w:num w:numId="4" w16cid:durableId="408842848">
    <w:abstractNumId w:val="5"/>
  </w:num>
  <w:num w:numId="5" w16cid:durableId="858668086">
    <w:abstractNumId w:val="4"/>
  </w:num>
  <w:num w:numId="6" w16cid:durableId="315689661">
    <w:abstractNumId w:val="8"/>
  </w:num>
  <w:num w:numId="7" w16cid:durableId="566498512">
    <w:abstractNumId w:val="3"/>
  </w:num>
  <w:num w:numId="8" w16cid:durableId="1017779909">
    <w:abstractNumId w:val="2"/>
  </w:num>
  <w:num w:numId="9" w16cid:durableId="1187132324">
    <w:abstractNumId w:val="1"/>
  </w:num>
  <w:num w:numId="10" w16cid:durableId="1782256829">
    <w:abstractNumId w:val="0"/>
  </w:num>
  <w:num w:numId="11" w16cid:durableId="380909054">
    <w:abstractNumId w:val="9"/>
  </w:num>
  <w:num w:numId="12" w16cid:durableId="22367913">
    <w:abstractNumId w:val="11"/>
  </w:num>
  <w:num w:numId="13" w16cid:durableId="10499444">
    <w:abstractNumId w:val="13"/>
  </w:num>
  <w:num w:numId="14" w16cid:durableId="127579066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81F48"/>
    <w:rsid w:val="00092799"/>
    <w:rsid w:val="00092C5F"/>
    <w:rsid w:val="00096680"/>
    <w:rsid w:val="000A0F36"/>
    <w:rsid w:val="000A174A"/>
    <w:rsid w:val="000A3E0A"/>
    <w:rsid w:val="000A65AC"/>
    <w:rsid w:val="000A7159"/>
    <w:rsid w:val="000B1069"/>
    <w:rsid w:val="000B7281"/>
    <w:rsid w:val="000B7FAB"/>
    <w:rsid w:val="000C0163"/>
    <w:rsid w:val="000C1BA1"/>
    <w:rsid w:val="000C3EA9"/>
    <w:rsid w:val="000D0225"/>
    <w:rsid w:val="000E7895"/>
    <w:rsid w:val="000F161D"/>
    <w:rsid w:val="000F33F5"/>
    <w:rsid w:val="000F3CAA"/>
    <w:rsid w:val="00102ABB"/>
    <w:rsid w:val="00121BF0"/>
    <w:rsid w:val="00123704"/>
    <w:rsid w:val="00124862"/>
    <w:rsid w:val="001270C7"/>
    <w:rsid w:val="00132540"/>
    <w:rsid w:val="00133F0F"/>
    <w:rsid w:val="0014786A"/>
    <w:rsid w:val="001516A4"/>
    <w:rsid w:val="00151E5F"/>
    <w:rsid w:val="00153E28"/>
    <w:rsid w:val="001543B4"/>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3CD"/>
    <w:rsid w:val="001E34C6"/>
    <w:rsid w:val="001E5581"/>
    <w:rsid w:val="001F3C70"/>
    <w:rsid w:val="00200D88"/>
    <w:rsid w:val="00201F68"/>
    <w:rsid w:val="00212F2A"/>
    <w:rsid w:val="00214F2B"/>
    <w:rsid w:val="00217880"/>
    <w:rsid w:val="00222D66"/>
    <w:rsid w:val="00224A8A"/>
    <w:rsid w:val="002309A8"/>
    <w:rsid w:val="00236185"/>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B7BD7"/>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39D7"/>
    <w:rsid w:val="003B7EE7"/>
    <w:rsid w:val="003C0151"/>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53C"/>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0775F"/>
    <w:rsid w:val="00516022"/>
    <w:rsid w:val="00521CEE"/>
    <w:rsid w:val="00524FB4"/>
    <w:rsid w:val="00527BD4"/>
    <w:rsid w:val="00537095"/>
    <w:rsid w:val="005403C8"/>
    <w:rsid w:val="005429DC"/>
    <w:rsid w:val="005565F9"/>
    <w:rsid w:val="00556CC0"/>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39B8"/>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2FD4"/>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4EDC"/>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283F"/>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47B9"/>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096F"/>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694A"/>
    <w:rsid w:val="00BA1397"/>
    <w:rsid w:val="00BA7E0A"/>
    <w:rsid w:val="00BB705A"/>
    <w:rsid w:val="00BC2C00"/>
    <w:rsid w:val="00BC3B53"/>
    <w:rsid w:val="00BC3B96"/>
    <w:rsid w:val="00BC4AE3"/>
    <w:rsid w:val="00BC5B28"/>
    <w:rsid w:val="00BD2370"/>
    <w:rsid w:val="00BE3F88"/>
    <w:rsid w:val="00BE4756"/>
    <w:rsid w:val="00BE5ED9"/>
    <w:rsid w:val="00BE7B41"/>
    <w:rsid w:val="00BF0150"/>
    <w:rsid w:val="00C15A91"/>
    <w:rsid w:val="00C206F1"/>
    <w:rsid w:val="00C20EA5"/>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2D6A"/>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1843"/>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E8E"/>
    <w:rsid w:val="00FE4F08"/>
    <w:rsid w:val="00FF192E"/>
    <w:rsid w:val="3753997E"/>
    <w:rsid w:val="3AC243FB"/>
    <w:rsid w:val="49BA8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BB705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128</ap:Words>
  <ap:Characters>709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2026-02-04T07:16:00.0000000Z</dcterms:created>
  <dcterms:modified xsi:type="dcterms:W3CDTF">2026-02-04T07:16:00.0000000Z</dcterms:modified>
  <dc:description>------------------------</dc:description>
  <dc:subject/>
  <keywords/>
  <version/>
  <category/>
</coreProperties>
</file>