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104C" w:rsidR="00BF2437" w:rsidP="00BF2437" w:rsidRDefault="00A40B04" w14:paraId="3EDA732D" w14:textId="77777777">
      <w:pPr>
        <w:rPr>
          <w:szCs w:val="18"/>
        </w:rPr>
      </w:pPr>
      <w:r w:rsidRPr="001B104C">
        <w:rPr>
          <w:szCs w:val="18"/>
        </w:rPr>
        <w:t>Geachte Voorzitter,</w:t>
      </w:r>
    </w:p>
    <w:p w:rsidRPr="001B104C" w:rsidR="00BF2437" w:rsidP="00BF2437" w:rsidRDefault="00BF2437" w14:paraId="5D816986" w14:textId="77777777">
      <w:pPr>
        <w:rPr>
          <w:szCs w:val="18"/>
        </w:rPr>
      </w:pPr>
    </w:p>
    <w:p w:rsidRPr="00DE718A" w:rsidR="00BF2437" w:rsidP="00E9165B" w:rsidRDefault="00E9165B" w14:paraId="37C4D385" w14:textId="39EA9583">
      <w:pPr>
        <w:rPr>
          <w:szCs w:val="18"/>
        </w:rPr>
      </w:pPr>
      <w:r w:rsidRPr="001B104C">
        <w:rPr>
          <w:szCs w:val="18"/>
        </w:rPr>
        <w:t xml:space="preserve">Op 17 december 2025 heeft de vaste commissie voor Landbouw, Visserij, </w:t>
      </w:r>
      <w:r w:rsidRPr="00DE718A">
        <w:rPr>
          <w:szCs w:val="18"/>
        </w:rPr>
        <w:t xml:space="preserve">Voedselzekerheid en Natuur verzocht om een reactie op de </w:t>
      </w:r>
      <w:r w:rsidRPr="00DE718A" w:rsidR="005F4D16">
        <w:rPr>
          <w:szCs w:val="18"/>
        </w:rPr>
        <w:t>brief van Adviescollege Openbaarheid en Informatiehuishouding (ACOI) te Den Haag d.d. 9 december 2025 “Afschrift brief ACOI aan minister van Landbouw, Visserij, Voedselzekerheid en Natuur m.b.t. advies na bemiddeling met Follow the Money, NRC en Omroep Gelderland inzake Woo-verzoek emissiegegevens”</w:t>
      </w:r>
      <w:r w:rsidRPr="00DE718A" w:rsidR="00040FB9">
        <w:rPr>
          <w:szCs w:val="18"/>
        </w:rPr>
        <w:t xml:space="preserve"> (Kenmerk: 2025Z21497/2025D52895)</w:t>
      </w:r>
      <w:r w:rsidRPr="00DE718A" w:rsidR="005F4D16">
        <w:rPr>
          <w:szCs w:val="18"/>
        </w:rPr>
        <w:t xml:space="preserve">. </w:t>
      </w:r>
      <w:r w:rsidRPr="00DE718A">
        <w:rPr>
          <w:rFonts w:eastAsia="Aptos"/>
          <w:kern w:val="2"/>
          <w:szCs w:val="18"/>
          <w:lang w:eastAsia="en-US"/>
          <w14:ligatures w14:val="standardContextual"/>
        </w:rPr>
        <w:t>In deze brief ga ik in op de hoofdlijnen van het advies en de wijze waarop ik invulling geef aan de aanbevelingen.</w:t>
      </w:r>
      <w:r w:rsidRPr="00DE718A" w:rsidR="00500C98">
        <w:rPr>
          <w:rFonts w:eastAsia="Aptos"/>
          <w:kern w:val="2"/>
          <w:szCs w:val="18"/>
          <w:lang w:eastAsia="en-US"/>
          <w14:ligatures w14:val="standardContextual"/>
        </w:rPr>
        <w:t xml:space="preserve"> </w:t>
      </w:r>
    </w:p>
    <w:p w:rsidRPr="00DE718A" w:rsidR="000C5BA9" w:rsidP="00E9165B" w:rsidRDefault="000C5BA9" w14:paraId="59C86588" w14:textId="77777777">
      <w:pPr>
        <w:rPr>
          <w:szCs w:val="18"/>
        </w:rPr>
      </w:pPr>
    </w:p>
    <w:p w:rsidRPr="00DE718A" w:rsidR="00E9165B" w:rsidP="00E9165B" w:rsidRDefault="00E9165B" w14:paraId="52320A3E" w14:textId="49DBFDF7">
      <w:pPr>
        <w:rPr>
          <w:rFonts w:eastAsia="Aptos"/>
          <w:kern w:val="2"/>
          <w:szCs w:val="18"/>
          <w:lang w:eastAsia="en-US"/>
          <w14:ligatures w14:val="standardContextual"/>
        </w:rPr>
      </w:pPr>
      <w:r w:rsidRPr="00DE718A">
        <w:rPr>
          <w:rFonts w:eastAsia="Aptos"/>
          <w:kern w:val="2"/>
          <w:szCs w:val="18"/>
          <w:lang w:eastAsia="en-US"/>
          <w14:ligatures w14:val="standardContextual"/>
        </w:rPr>
        <w:t>Het goed informeren van agrarisch ondernemers is voor mij een belangrijk thema. Op 9 december 2025 heeft het ACOI een advies</w:t>
      </w:r>
      <w:r w:rsidRPr="00DE718A" w:rsidR="00D72F6C">
        <w:rPr>
          <w:rStyle w:val="Voetnootmarkering"/>
          <w:rFonts w:eastAsia="Aptos"/>
          <w:kern w:val="2"/>
          <w:szCs w:val="18"/>
          <w:lang w:eastAsia="en-US"/>
          <w14:ligatures w14:val="standardContextual"/>
        </w:rPr>
        <w:footnoteReference w:id="1"/>
      </w:r>
      <w:r w:rsidRPr="00DE718A" w:rsidR="00D72F6C">
        <w:rPr>
          <w:rFonts w:eastAsia="Aptos"/>
          <w:kern w:val="2"/>
          <w:szCs w:val="18"/>
          <w:lang w:eastAsia="en-US"/>
          <w14:ligatures w14:val="standardContextual"/>
        </w:rPr>
        <w:t xml:space="preserve"> </w:t>
      </w:r>
      <w:r w:rsidRPr="00DE718A">
        <w:rPr>
          <w:rFonts w:eastAsia="Aptos"/>
          <w:kern w:val="2"/>
          <w:szCs w:val="18"/>
          <w:lang w:eastAsia="en-US"/>
          <w14:ligatures w14:val="standardContextual"/>
        </w:rPr>
        <w:t xml:space="preserve">gepubliceerd over een bemiddelingsverzoek van journalisten van Follow the Money, NRC en Omroep Gelderland inzake Woo-verzoeken over dieraantallen, stallocaties en staltypen. </w:t>
      </w:r>
    </w:p>
    <w:p w:rsidRPr="00DE718A" w:rsidR="00E9165B" w:rsidP="00E9165B" w:rsidRDefault="00E9165B" w14:paraId="64BFD652" w14:textId="1961AEA0">
      <w:pPr>
        <w:rPr>
          <w:rFonts w:eastAsia="Aptos"/>
          <w:kern w:val="2"/>
          <w:szCs w:val="18"/>
          <w:lang w:eastAsia="en-US"/>
          <w14:ligatures w14:val="standardContextual"/>
        </w:rPr>
      </w:pPr>
      <w:r w:rsidRPr="00DE718A">
        <w:rPr>
          <w:rFonts w:eastAsia="Aptos"/>
          <w:kern w:val="2"/>
          <w:szCs w:val="18"/>
          <w:lang w:eastAsia="en-US"/>
          <w14:ligatures w14:val="standardContextual"/>
        </w:rPr>
        <w:t>Het ACOI herhaalt in dit nieuwe advies goeddeels de adviezen en aanbeveling uit het eerdere advies van 19 mei 2025</w:t>
      </w:r>
      <w:r w:rsidRPr="00DE718A">
        <w:rPr>
          <w:rFonts w:eastAsia="Aptos"/>
          <w:kern w:val="2"/>
          <w:szCs w:val="18"/>
          <w:vertAlign w:val="superscript"/>
          <w:lang w:eastAsia="en-US"/>
          <w14:ligatures w14:val="standardContextual"/>
        </w:rPr>
        <w:footnoteReference w:id="2"/>
      </w:r>
      <w:r w:rsidRPr="00DE718A">
        <w:rPr>
          <w:rFonts w:eastAsia="Aptos"/>
          <w:kern w:val="2"/>
          <w:szCs w:val="18"/>
          <w:lang w:eastAsia="en-US"/>
          <w14:ligatures w14:val="standardContextual"/>
        </w:rPr>
        <w:t xml:space="preserve"> inzake een vergelijkbaar </w:t>
      </w:r>
      <w:r w:rsidRPr="00DE718A" w:rsidR="00607685">
        <w:rPr>
          <w:rFonts w:eastAsia="Aptos"/>
          <w:kern w:val="2"/>
          <w:szCs w:val="18"/>
          <w:lang w:eastAsia="en-US"/>
          <w14:ligatures w14:val="standardContextual"/>
        </w:rPr>
        <w:t>b</w:t>
      </w:r>
      <w:r w:rsidRPr="00DE718A">
        <w:rPr>
          <w:rFonts w:eastAsia="Aptos"/>
          <w:kern w:val="2"/>
          <w:szCs w:val="18"/>
          <w:lang w:eastAsia="en-US"/>
          <w14:ligatures w14:val="standardContextual"/>
        </w:rPr>
        <w:t>emiddelingsverzoek</w:t>
      </w:r>
      <w:r w:rsidRPr="00DE718A" w:rsidR="00605A7A">
        <w:rPr>
          <w:rFonts w:eastAsia="Aptos"/>
          <w:kern w:val="2"/>
          <w:szCs w:val="18"/>
          <w:lang w:eastAsia="en-US"/>
          <w14:ligatures w14:val="standardContextual"/>
        </w:rPr>
        <w:t>:</w:t>
      </w:r>
    </w:p>
    <w:p w:rsidRPr="00DE718A" w:rsidR="00E9165B" w:rsidP="00E9165B" w:rsidRDefault="00E9165B" w14:paraId="2E8DF3E9" w14:textId="77777777">
      <w:pPr>
        <w:numPr>
          <w:ilvl w:val="0"/>
          <w:numId w:val="15"/>
        </w:numPr>
        <w:contextualSpacing/>
        <w:rPr>
          <w:rFonts w:eastAsia="Aptos"/>
          <w:kern w:val="2"/>
          <w:szCs w:val="18"/>
          <w:lang w:eastAsia="en-US"/>
          <w14:ligatures w14:val="standardContextual"/>
        </w:rPr>
      </w:pPr>
      <w:r w:rsidRPr="00DE718A">
        <w:rPr>
          <w:rFonts w:eastAsia="Aptos"/>
          <w:kern w:val="2"/>
          <w:szCs w:val="18"/>
          <w:lang w:eastAsia="en-US"/>
          <w14:ligatures w14:val="standardContextual"/>
        </w:rPr>
        <w:t xml:space="preserve">Herzie uw keuze voor individuele aanschrijving voor zienswijzeverzoeken bij Woo-verzoeken over emissiegegevens waarbij veel derde-belanghebbenden zijn betrokken. Zie in plaats daarvan af van de zienswijzeprocedure en neem uw besluit in de lopende verzoeken. </w:t>
      </w:r>
    </w:p>
    <w:p w:rsidRPr="00DE718A" w:rsidR="00E9165B" w:rsidP="00E9165B" w:rsidRDefault="00E9165B" w14:paraId="16D30F9C" w14:textId="77777777">
      <w:pPr>
        <w:numPr>
          <w:ilvl w:val="0"/>
          <w:numId w:val="15"/>
        </w:numPr>
        <w:contextualSpacing/>
        <w:rPr>
          <w:rFonts w:eastAsia="Aptos"/>
          <w:kern w:val="2"/>
          <w:szCs w:val="18"/>
          <w:lang w:eastAsia="en-US"/>
          <w14:ligatures w14:val="standardContextual"/>
        </w:rPr>
      </w:pPr>
      <w:r w:rsidRPr="00DE718A">
        <w:rPr>
          <w:rFonts w:eastAsia="Aptos"/>
          <w:kern w:val="2"/>
          <w:szCs w:val="18"/>
          <w:lang w:eastAsia="en-US"/>
          <w14:ligatures w14:val="standardContextual"/>
        </w:rPr>
        <w:t xml:space="preserve">Zet in op actieve openbaarmaking die recht doet aan alle belangen. </w:t>
      </w:r>
    </w:p>
    <w:p w:rsidRPr="00DE718A" w:rsidR="00E9165B" w:rsidP="00E9165B" w:rsidRDefault="00E9165B" w14:paraId="3A0A7E9B" w14:textId="77777777">
      <w:pPr>
        <w:numPr>
          <w:ilvl w:val="0"/>
          <w:numId w:val="15"/>
        </w:numPr>
        <w:contextualSpacing/>
        <w:rPr>
          <w:rFonts w:eastAsia="Aptos"/>
          <w:kern w:val="2"/>
          <w:szCs w:val="18"/>
          <w:lang w:eastAsia="en-US"/>
          <w14:ligatures w14:val="standardContextual"/>
        </w:rPr>
      </w:pPr>
      <w:r w:rsidRPr="00DE718A">
        <w:rPr>
          <w:rFonts w:eastAsia="Aptos"/>
          <w:kern w:val="2"/>
          <w:szCs w:val="18"/>
          <w:lang w:eastAsia="en-US"/>
          <w14:ligatures w14:val="standardContextual"/>
        </w:rPr>
        <w:t xml:space="preserve">Aanbeveling: Maak werk van de sociale veiligheid in de landbouwsector. </w:t>
      </w:r>
    </w:p>
    <w:p w:rsidRPr="00DE718A" w:rsidR="00E9165B" w:rsidP="00E9165B" w:rsidRDefault="00E9165B" w14:paraId="78D0FED1" w14:textId="77777777">
      <w:pPr>
        <w:rPr>
          <w:rFonts w:eastAsia="Aptos"/>
          <w:kern w:val="2"/>
          <w:szCs w:val="18"/>
          <w:lang w:eastAsia="en-US"/>
          <w14:ligatures w14:val="standardContextual"/>
        </w:rPr>
      </w:pPr>
    </w:p>
    <w:p w:rsidRPr="00DE718A" w:rsidR="00E9165B" w:rsidP="00E9165B" w:rsidRDefault="00E9165B" w14:paraId="79A9EAAB" w14:textId="0B74087C">
      <w:pPr>
        <w:rPr>
          <w:rFonts w:eastAsia="Aptos"/>
          <w:kern w:val="2"/>
          <w:szCs w:val="18"/>
          <w:lang w:eastAsia="en-US"/>
          <w14:ligatures w14:val="standardContextual"/>
        </w:rPr>
      </w:pPr>
      <w:r w:rsidRPr="00DE718A">
        <w:rPr>
          <w:rFonts w:eastAsia="Aptos"/>
          <w:kern w:val="2"/>
          <w:szCs w:val="18"/>
          <w:lang w:eastAsia="en-US"/>
          <w14:ligatures w14:val="standardContextual"/>
        </w:rPr>
        <w:t>In mijn brief van 22 mei 2025</w:t>
      </w:r>
      <w:r w:rsidRPr="00DE718A">
        <w:rPr>
          <w:rFonts w:eastAsia="Aptos"/>
          <w:kern w:val="2"/>
          <w:szCs w:val="18"/>
          <w:vertAlign w:val="superscript"/>
          <w:lang w:eastAsia="en-US"/>
          <w14:ligatures w14:val="standardContextual"/>
        </w:rPr>
        <w:footnoteReference w:id="3"/>
      </w:r>
      <w:r w:rsidRPr="00DE718A">
        <w:rPr>
          <w:rFonts w:eastAsia="Aptos"/>
          <w:kern w:val="2"/>
          <w:szCs w:val="18"/>
          <w:lang w:eastAsia="en-US"/>
          <w14:ligatures w14:val="standardContextual"/>
        </w:rPr>
        <w:t xml:space="preserve"> heb ik reeds uiteengezet waarom ik, ondanks het advies van het ACOI, heb gekozen voor een zorgvuldige </w:t>
      </w:r>
      <w:r w:rsidRPr="00DE718A" w:rsidR="008F63B0">
        <w:rPr>
          <w:rFonts w:eastAsia="Aptos"/>
          <w:kern w:val="2"/>
          <w:szCs w:val="18"/>
          <w:lang w:eastAsia="en-US"/>
          <w14:ligatures w14:val="standardContextual"/>
        </w:rPr>
        <w:t xml:space="preserve">individuele </w:t>
      </w:r>
      <w:r w:rsidRPr="00DE718A">
        <w:rPr>
          <w:rFonts w:eastAsia="Aptos"/>
          <w:kern w:val="2"/>
          <w:szCs w:val="18"/>
          <w:lang w:eastAsia="en-US"/>
          <w14:ligatures w14:val="standardContextual"/>
        </w:rPr>
        <w:t xml:space="preserve">procedure waarbij agrarisch ondernemers individueel worden geïnformeerd over de voorgenomen openbaarmaking van hun bedrijfsgegevens. </w:t>
      </w:r>
    </w:p>
    <w:p w:rsidRPr="00DE718A" w:rsidR="00E9165B" w:rsidP="008847D1" w:rsidRDefault="00E9165B" w14:paraId="25DE902D" w14:textId="510F8CAF">
      <w:pPr>
        <w:rPr>
          <w:rFonts w:eastAsia="Aptos"/>
          <w:kern w:val="2"/>
          <w:szCs w:val="18"/>
          <w:lang w:eastAsia="en-US"/>
          <w14:ligatures w14:val="standardContextual"/>
        </w:rPr>
      </w:pPr>
      <w:r w:rsidRPr="00DE718A">
        <w:rPr>
          <w:rFonts w:eastAsia="Aptos"/>
          <w:kern w:val="2"/>
          <w:szCs w:val="18"/>
          <w:lang w:eastAsia="en-US"/>
          <w14:ligatures w14:val="standardContextual"/>
        </w:rPr>
        <w:t>Een eerlijk en zorgvuldig proces is altijd mijn uitgangspunt geweest. Ik blijf van mening dat agrarische ondernemers voorafgaand aan het besluit geïnformeerd dienen te worden als hun gegevens openbaar worden gemaakt, zodat zij hun zienswijze kunnen geven</w:t>
      </w:r>
      <w:r w:rsidR="00C0482A">
        <w:rPr>
          <w:rFonts w:eastAsia="Aptos"/>
          <w:kern w:val="2"/>
          <w:szCs w:val="18"/>
          <w:lang w:eastAsia="en-US"/>
          <w14:ligatures w14:val="standardContextual"/>
        </w:rPr>
        <w:t xml:space="preserve"> en zodat zij op de hoogte zijn dat zij na het besluit</w:t>
      </w:r>
      <w:r w:rsidRPr="00DB4E11" w:rsidR="00DB4E11">
        <w:rPr>
          <w:rFonts w:eastAsia="Aptos"/>
          <w:kern w:val="2"/>
          <w:szCs w:val="18"/>
          <w:lang w:eastAsia="en-US"/>
          <w14:ligatures w14:val="standardContextual"/>
        </w:rPr>
        <w:t xml:space="preserve"> andere rechtsmiddelen</w:t>
      </w:r>
      <w:r w:rsidR="00514418">
        <w:rPr>
          <w:rFonts w:eastAsia="Aptos"/>
          <w:kern w:val="2"/>
          <w:szCs w:val="18"/>
          <w:lang w:eastAsia="en-US"/>
          <w14:ligatures w14:val="standardContextual"/>
        </w:rPr>
        <w:t xml:space="preserve"> aan</w:t>
      </w:r>
      <w:r w:rsidRPr="00DB4E11" w:rsidR="00DB4E11">
        <w:rPr>
          <w:rFonts w:eastAsia="Aptos"/>
          <w:kern w:val="2"/>
          <w:szCs w:val="18"/>
          <w:lang w:eastAsia="en-US"/>
          <w14:ligatures w14:val="standardContextual"/>
        </w:rPr>
        <w:t>kunnen wenden</w:t>
      </w:r>
      <w:r w:rsidRPr="00DE718A">
        <w:rPr>
          <w:rFonts w:eastAsia="Aptos"/>
          <w:kern w:val="2"/>
          <w:szCs w:val="18"/>
          <w:lang w:eastAsia="en-US"/>
          <w14:ligatures w14:val="standardContextual"/>
        </w:rPr>
        <w:t xml:space="preserve">. Dat is extra belangrijk omdat het ook om woonadressen van ondernemers en hun gezinnen gaat, waar zij zich veilig moeten voelen. Bij alleen een publicatie in de Staatscourant zullen veel ondernemers niet weten dat het verzoek er ligt, waardoor ze zienswijze- en </w:t>
      </w:r>
      <w:r w:rsidR="00CA6B15">
        <w:rPr>
          <w:rFonts w:eastAsia="Aptos"/>
          <w:kern w:val="2"/>
          <w:szCs w:val="18"/>
          <w:lang w:eastAsia="en-US"/>
          <w14:ligatures w14:val="standardContextual"/>
        </w:rPr>
        <w:t>rechtsmiddelen-</w:t>
      </w:r>
      <w:r w:rsidRPr="00DE718A">
        <w:rPr>
          <w:rFonts w:eastAsia="Aptos"/>
          <w:kern w:val="2"/>
          <w:szCs w:val="18"/>
          <w:lang w:eastAsia="en-US"/>
          <w14:ligatures w14:val="standardContextual"/>
        </w:rPr>
        <w:t>termijnen</w:t>
      </w:r>
      <w:r w:rsidR="00CA6B15">
        <w:rPr>
          <w:rFonts w:eastAsia="Aptos"/>
          <w:kern w:val="2"/>
          <w:szCs w:val="18"/>
          <w:lang w:eastAsia="en-US"/>
          <w14:ligatures w14:val="standardContextual"/>
        </w:rPr>
        <w:t xml:space="preserve"> zoals bezwaar, </w:t>
      </w:r>
      <w:r w:rsidRPr="00DE718A">
        <w:rPr>
          <w:rFonts w:eastAsia="Aptos"/>
          <w:kern w:val="2"/>
          <w:szCs w:val="18"/>
          <w:lang w:eastAsia="en-US"/>
          <w14:ligatures w14:val="standardContextual"/>
        </w:rPr>
        <w:t>kunnen missen</w:t>
      </w:r>
      <w:r w:rsidRPr="00DE718A" w:rsidR="00605A7A">
        <w:rPr>
          <w:rFonts w:eastAsia="Aptos"/>
          <w:kern w:val="2"/>
          <w:szCs w:val="18"/>
          <w:lang w:eastAsia="en-US"/>
          <w14:ligatures w14:val="standardContextual"/>
        </w:rPr>
        <w:t>.</w:t>
      </w:r>
      <w:r w:rsidRPr="00DE718A">
        <w:rPr>
          <w:rFonts w:eastAsia="Aptos"/>
          <w:kern w:val="2"/>
          <w:szCs w:val="18"/>
          <w:lang w:eastAsia="en-US"/>
          <w14:ligatures w14:val="standardContextual"/>
        </w:rPr>
        <w:t xml:space="preserve"> Daarom heb ik eerder besloten om een individueel zienswijzeproces te volgen. </w:t>
      </w:r>
      <w:r w:rsidR="00EA74FB">
        <w:rPr>
          <w:rFonts w:eastAsia="Aptos"/>
          <w:kern w:val="2"/>
          <w:szCs w:val="18"/>
          <w:lang w:eastAsia="en-US"/>
          <w14:ligatures w14:val="standardContextual"/>
        </w:rPr>
        <w:t>Immers, het</w:t>
      </w:r>
      <w:r w:rsidRPr="00DE718A">
        <w:rPr>
          <w:rFonts w:eastAsia="Aptos"/>
          <w:kern w:val="2"/>
          <w:szCs w:val="18"/>
          <w:lang w:eastAsia="en-US"/>
          <w14:ligatures w14:val="standardContextual"/>
        </w:rPr>
        <w:t xml:space="preserve"> moet niet uitmaken of er sprake is van een </w:t>
      </w:r>
      <w:r w:rsidR="00E955C3">
        <w:rPr>
          <w:rFonts w:eastAsia="Aptos"/>
          <w:kern w:val="2"/>
          <w:szCs w:val="18"/>
          <w:lang w:eastAsia="en-US"/>
          <w14:ligatures w14:val="standardContextual"/>
        </w:rPr>
        <w:t>omvangrijk</w:t>
      </w:r>
      <w:r w:rsidRPr="00DE718A">
        <w:rPr>
          <w:rFonts w:eastAsia="Aptos"/>
          <w:kern w:val="2"/>
          <w:szCs w:val="18"/>
          <w:lang w:eastAsia="en-US"/>
          <w14:ligatures w14:val="standardContextual"/>
        </w:rPr>
        <w:t xml:space="preserve"> of een </w:t>
      </w:r>
      <w:r w:rsidR="00E955C3">
        <w:rPr>
          <w:rFonts w:eastAsia="Aptos"/>
          <w:kern w:val="2"/>
          <w:szCs w:val="18"/>
          <w:lang w:eastAsia="en-US"/>
          <w14:ligatures w14:val="standardContextual"/>
        </w:rPr>
        <w:t>niet-omvangrijk</w:t>
      </w:r>
      <w:r w:rsidRPr="00DE718A" w:rsidR="00E955C3">
        <w:rPr>
          <w:rFonts w:eastAsia="Aptos"/>
          <w:kern w:val="2"/>
          <w:szCs w:val="18"/>
          <w:lang w:eastAsia="en-US"/>
          <w14:ligatures w14:val="standardContextual"/>
        </w:rPr>
        <w:t xml:space="preserve"> </w:t>
      </w:r>
      <w:r w:rsidRPr="00DE718A">
        <w:rPr>
          <w:rFonts w:eastAsia="Aptos"/>
          <w:kern w:val="2"/>
          <w:szCs w:val="18"/>
          <w:lang w:eastAsia="en-US"/>
          <w14:ligatures w14:val="standardContextual"/>
        </w:rPr>
        <w:t xml:space="preserve">Woo-verzoek; belanghebbenden verdienen een gelijke kans om een zienswijze te geven. </w:t>
      </w:r>
      <w:r w:rsidRPr="00DE718A" w:rsidR="008847D1">
        <w:rPr>
          <w:rFonts w:eastAsia="Aptos"/>
          <w:kern w:val="2"/>
          <w:szCs w:val="18"/>
          <w:lang w:eastAsia="en-US"/>
          <w14:ligatures w14:val="standardContextual"/>
        </w:rPr>
        <w:t xml:space="preserve">Bij </w:t>
      </w:r>
      <w:r w:rsidRPr="00DE718A" w:rsidR="00FE0417">
        <w:rPr>
          <w:rFonts w:eastAsia="Aptos"/>
          <w:kern w:val="2"/>
          <w:szCs w:val="18"/>
          <w:lang w:eastAsia="en-US"/>
          <w14:ligatures w14:val="standardContextual"/>
        </w:rPr>
        <w:t>niet-omvangrijke</w:t>
      </w:r>
      <w:r w:rsidRPr="00DE718A" w:rsidR="008847D1">
        <w:rPr>
          <w:rFonts w:eastAsia="Aptos"/>
          <w:kern w:val="2"/>
          <w:szCs w:val="18"/>
          <w:lang w:eastAsia="en-US"/>
          <w14:ligatures w14:val="standardContextual"/>
        </w:rPr>
        <w:t xml:space="preserve"> Woo-verzoeken is het gebruikelijk dat belanghebbenden individueel worden aangeschreven. Ik vind niet dat ondernemers en hun gezinnen moeten worden benadeeld door het gegeven dat zij toevallig onderdeel zijn van een groter Woo-verzoek.</w:t>
      </w:r>
    </w:p>
    <w:p w:rsidRPr="00DE718A" w:rsidR="00E9165B" w:rsidP="00E9165B" w:rsidRDefault="00E9165B" w14:paraId="0EC05338" w14:textId="77777777">
      <w:pPr>
        <w:rPr>
          <w:rFonts w:eastAsia="Aptos"/>
          <w:kern w:val="2"/>
          <w:szCs w:val="18"/>
          <w:lang w:eastAsia="en-US"/>
          <w14:ligatures w14:val="standardContextual"/>
        </w:rPr>
      </w:pPr>
    </w:p>
    <w:p w:rsidRPr="00AC16F6" w:rsidR="00EE1221" w:rsidP="009E7AAB" w:rsidRDefault="00E9165B" w14:paraId="07564FBE" w14:textId="2C76E0A2">
      <w:pPr>
        <w:rPr>
          <w:rFonts w:eastAsia="Aptos"/>
          <w:kern w:val="2"/>
          <w:szCs w:val="18"/>
          <w:lang w:eastAsia="en-US"/>
          <w14:ligatures w14:val="standardContextual"/>
        </w:rPr>
      </w:pPr>
      <w:r w:rsidRPr="5B46D8D2">
        <w:rPr>
          <w:rFonts w:eastAsia="Aptos"/>
          <w:kern w:val="2"/>
          <w:lang w:eastAsia="en-US"/>
          <w14:ligatures w14:val="standardContextual"/>
        </w:rPr>
        <w:t xml:space="preserve">Het ACOI </w:t>
      </w:r>
      <w:r w:rsidRPr="5B46D8D2" w:rsidR="009E7AAB">
        <w:t>kwalificeert de gevolgde werkwijze als aan procedureel misbruik grenzend</w:t>
      </w:r>
      <w:r w:rsidRPr="5B46D8D2" w:rsidR="009E7AAB">
        <w:rPr>
          <w:rFonts w:eastAsia="Aptos"/>
          <w:kern w:val="2"/>
          <w:lang w:eastAsia="en-US"/>
          <w14:ligatures w14:val="standardContextual"/>
        </w:rPr>
        <w:t xml:space="preserve"> en </w:t>
      </w:r>
      <w:r w:rsidRPr="5B46D8D2">
        <w:rPr>
          <w:rFonts w:eastAsia="Aptos"/>
          <w:kern w:val="2"/>
          <w:lang w:eastAsia="en-US"/>
          <w14:ligatures w14:val="standardContextual"/>
        </w:rPr>
        <w:t xml:space="preserve">adviseert om bij emissiegegevens geen zienswijzeprocedure te volgen, omdat vaststaat dat deze gegevens openbaar moeten worden gemaakt. </w:t>
      </w:r>
      <w:r w:rsidRPr="5B46D8D2" w:rsidR="00296196">
        <w:rPr>
          <w:rFonts w:eastAsia="Aptos"/>
          <w:lang w:eastAsia="en-US"/>
        </w:rPr>
        <w:t xml:space="preserve">Ik wil daar uitdrukkelijk afstand van nemen. </w:t>
      </w:r>
      <w:r w:rsidRPr="5B46D8D2" w:rsidR="00943048">
        <w:rPr>
          <w:rFonts w:eastAsia="Aptos"/>
          <w:kern w:val="2"/>
          <w:lang w:eastAsia="en-US"/>
          <w14:ligatures w14:val="standardContextual"/>
        </w:rPr>
        <w:t xml:space="preserve">De bewoording in het advies van ACOI </w:t>
      </w:r>
      <w:r w:rsidRPr="5B46D8D2" w:rsidR="004F6064">
        <w:rPr>
          <w:rFonts w:eastAsia="Aptos"/>
          <w:kern w:val="2"/>
          <w:lang w:eastAsia="en-US"/>
          <w14:ligatures w14:val="standardContextual"/>
        </w:rPr>
        <w:t>doet</w:t>
      </w:r>
      <w:r w:rsidRPr="5B46D8D2" w:rsidR="00AD30C4">
        <w:rPr>
          <w:rFonts w:eastAsia="Aptos"/>
          <w:kern w:val="2"/>
          <w:lang w:eastAsia="en-US"/>
          <w14:ligatures w14:val="standardContextual"/>
        </w:rPr>
        <w:t xml:space="preserve"> naar mijn oordeel geen recht aan</w:t>
      </w:r>
      <w:r w:rsidRPr="5B46D8D2" w:rsidR="00AB634C">
        <w:rPr>
          <w:rFonts w:eastAsia="Aptos"/>
          <w:kern w:val="2"/>
          <w:lang w:eastAsia="en-US"/>
          <w14:ligatures w14:val="standardContextual"/>
        </w:rPr>
        <w:t xml:space="preserve"> de </w:t>
      </w:r>
      <w:r w:rsidRPr="5B46D8D2" w:rsidR="0065709C">
        <w:rPr>
          <w:rFonts w:eastAsia="Aptos"/>
          <w:kern w:val="2"/>
          <w:lang w:eastAsia="en-US"/>
          <w14:ligatures w14:val="standardContextual"/>
        </w:rPr>
        <w:t xml:space="preserve">positie van de agrarisch ondernemers. </w:t>
      </w:r>
      <w:r w:rsidRPr="5B46D8D2">
        <w:rPr>
          <w:rFonts w:eastAsia="Aptos"/>
          <w:kern w:val="2"/>
          <w:lang w:eastAsia="en-US"/>
          <w14:ligatures w14:val="standardContextual"/>
        </w:rPr>
        <w:t xml:space="preserve">Uit de uitspraak van 24 september 2025 van de </w:t>
      </w:r>
      <w:bookmarkStart w:name="_Hlk218758177" w:id="0"/>
      <w:r w:rsidRPr="5B46D8D2">
        <w:rPr>
          <w:rFonts w:eastAsia="Aptos"/>
          <w:kern w:val="2"/>
          <w:lang w:eastAsia="en-US"/>
          <w14:ligatures w14:val="standardContextual"/>
        </w:rPr>
        <w:t>Afdeling Bestuursrechtspraak van de Raad van State</w:t>
      </w:r>
      <w:bookmarkEnd w:id="0"/>
      <w:r w:rsidR="00E8117E">
        <w:rPr>
          <w:rStyle w:val="Voetnootmarkering"/>
          <w:rFonts w:eastAsia="Aptos"/>
          <w:kern w:val="2"/>
          <w:szCs w:val="18"/>
          <w:lang w:eastAsia="en-US"/>
          <w14:ligatures w14:val="standardContextual"/>
        </w:rPr>
        <w:footnoteReference w:id="4"/>
      </w:r>
      <w:r w:rsidRPr="5B46D8D2">
        <w:rPr>
          <w:rFonts w:eastAsia="Aptos"/>
          <w:kern w:val="2"/>
          <w:lang w:eastAsia="en-US"/>
          <w14:ligatures w14:val="standardContextual"/>
        </w:rPr>
        <w:t xml:space="preserve"> volgt dat er geen vaste regels zijn voor het vragen van zienswijze</w:t>
      </w:r>
      <w:r w:rsidRPr="5B46D8D2" w:rsidR="00605A7A">
        <w:rPr>
          <w:rFonts w:eastAsia="Aptos"/>
          <w:kern w:val="2"/>
          <w:lang w:eastAsia="en-US"/>
          <w14:ligatures w14:val="standardContextual"/>
        </w:rPr>
        <w:t>n</w:t>
      </w:r>
      <w:r w:rsidRPr="5B46D8D2">
        <w:rPr>
          <w:rFonts w:eastAsia="Aptos"/>
          <w:kern w:val="2"/>
          <w:lang w:eastAsia="en-US"/>
          <w14:ligatures w14:val="standardContextual"/>
        </w:rPr>
        <w:t xml:space="preserve"> aan grote groepen belanghebbenden. Daarbij is benadrukt dat individuele benadering niet steeds nodig is, maar ook niet is uitgesloten. Tegen die achtergrond acht ik het, gelet op de aard van de besluitvorming en de directe betrokkenheid van individuele derden, </w:t>
      </w:r>
      <w:r w:rsidRPr="5B46D8D2" w:rsidR="005B66F3">
        <w:rPr>
          <w:rFonts w:eastAsia="Aptos"/>
          <w:lang w:eastAsia="en-US"/>
        </w:rPr>
        <w:t>essentieel</w:t>
      </w:r>
      <w:r w:rsidRPr="5B46D8D2">
        <w:rPr>
          <w:rFonts w:eastAsia="Aptos"/>
          <w:kern w:val="2"/>
          <w:lang w:eastAsia="en-US"/>
          <w14:ligatures w14:val="standardContextual"/>
        </w:rPr>
        <w:t xml:space="preserve"> om in dit geval te kiezen voor individuele benadering bij het vragen van zienswijzen, zonder daarmee af te doen aan het uitgangspunt dat emissiegegevens openbaar moeten worden gemaakt. </w:t>
      </w:r>
      <w:r w:rsidRPr="5B46D8D2" w:rsidR="006A2D4D">
        <w:rPr>
          <w:rFonts w:eastAsia="Aptos"/>
          <w:kern w:val="2"/>
          <w:lang w:eastAsia="en-US"/>
          <w14:ligatures w14:val="standardContextual"/>
        </w:rPr>
        <w:t>Ik verwerp dan ook het door ACOI geschetste beeld van</w:t>
      </w:r>
      <w:r w:rsidRPr="5B46D8D2" w:rsidR="00DE718A">
        <w:rPr>
          <w:rFonts w:eastAsia="Aptos"/>
          <w:kern w:val="2"/>
          <w:lang w:eastAsia="en-US"/>
          <w14:ligatures w14:val="standardContextual"/>
        </w:rPr>
        <w:t xml:space="preserve"> </w:t>
      </w:r>
      <w:r w:rsidRPr="5B46D8D2" w:rsidR="006A2D4D">
        <w:rPr>
          <w:rFonts w:eastAsia="Aptos"/>
          <w:kern w:val="2"/>
          <w:lang w:eastAsia="en-US"/>
          <w14:ligatures w14:val="standardContextual"/>
        </w:rPr>
        <w:t>v</w:t>
      </w:r>
      <w:r w:rsidRPr="5B46D8D2" w:rsidR="006D7704">
        <w:rPr>
          <w:rFonts w:eastAsia="Aptos"/>
          <w:kern w:val="2"/>
          <w:lang w:eastAsia="en-US"/>
          <w14:ligatures w14:val="standardContextual"/>
        </w:rPr>
        <w:t xml:space="preserve">erspilling van schaarse publieke middelen en bureaucratische procedures waarbij niemand gediend </w:t>
      </w:r>
      <w:r w:rsidRPr="5B46D8D2" w:rsidR="0066199E">
        <w:rPr>
          <w:rFonts w:eastAsia="Aptos"/>
          <w:kern w:val="2"/>
          <w:lang w:eastAsia="en-US"/>
          <w14:ligatures w14:val="standardContextual"/>
        </w:rPr>
        <w:t xml:space="preserve">zou zijn, omdat dit voorbij gaat </w:t>
      </w:r>
      <w:r w:rsidRPr="5B46D8D2" w:rsidR="007C603C">
        <w:rPr>
          <w:rFonts w:eastAsia="Aptos"/>
          <w:kern w:val="2"/>
          <w:lang w:eastAsia="en-US"/>
          <w14:ligatures w14:val="standardContextual"/>
        </w:rPr>
        <w:t xml:space="preserve">aan </w:t>
      </w:r>
      <w:r w:rsidRPr="5B46D8D2" w:rsidR="007A1552">
        <w:rPr>
          <w:rFonts w:eastAsia="Aptos"/>
          <w:kern w:val="2"/>
          <w:lang w:eastAsia="en-US"/>
          <w14:ligatures w14:val="standardContextual"/>
        </w:rPr>
        <w:t>het bieden van een mogelijkheid aan agrarisch ondernemers om van hun recht gebruik te maken</w:t>
      </w:r>
      <w:r w:rsidRPr="5B46D8D2" w:rsidR="00A0420F">
        <w:rPr>
          <w:rFonts w:eastAsia="Aptos"/>
          <w:kern w:val="2"/>
          <w:lang w:eastAsia="en-US"/>
          <w14:ligatures w14:val="standardContextual"/>
        </w:rPr>
        <w:t xml:space="preserve"> </w:t>
      </w:r>
      <w:r w:rsidRPr="5B46D8D2" w:rsidR="00201114">
        <w:rPr>
          <w:rFonts w:eastAsia="Aptos"/>
          <w:kern w:val="2"/>
          <w:lang w:eastAsia="en-US"/>
          <w14:ligatures w14:val="standardContextual"/>
        </w:rPr>
        <w:t>om een zienswijze te geven.</w:t>
      </w:r>
      <w:r w:rsidRPr="5B46D8D2" w:rsidR="00EB6694">
        <w:rPr>
          <w:rFonts w:eastAsia="Aptos"/>
          <w:lang w:eastAsia="en-US"/>
        </w:rPr>
        <w:t xml:space="preserve"> Dat het beoordelen van zienswijzen en bezwaren tijd en inzet vergt, is een gegeven. Ik ben van mening dat een zienswijzeprocedure</w:t>
      </w:r>
      <w:r w:rsidR="002D1B1D">
        <w:rPr>
          <w:rFonts w:eastAsia="Aptos"/>
          <w:lang w:eastAsia="en-US"/>
        </w:rPr>
        <w:t xml:space="preserve"> op</w:t>
      </w:r>
      <w:r w:rsidRPr="5B46D8D2" w:rsidR="00EB6694">
        <w:rPr>
          <w:rFonts w:eastAsia="Aptos"/>
          <w:lang w:eastAsia="en-US"/>
        </w:rPr>
        <w:t xml:space="preserve"> </w:t>
      </w:r>
      <w:r w:rsidRPr="5B46D8D2" w:rsidR="00986E1D">
        <w:rPr>
          <w:rFonts w:eastAsia="Aptos"/>
          <w:lang w:eastAsia="en-US"/>
        </w:rPr>
        <w:t xml:space="preserve">een zodanige wijze </w:t>
      </w:r>
      <w:r w:rsidR="002D1B1D">
        <w:rPr>
          <w:rFonts w:eastAsia="Aptos"/>
          <w:lang w:eastAsia="en-US"/>
        </w:rPr>
        <w:t xml:space="preserve">moet worden ingericht </w:t>
      </w:r>
      <w:r w:rsidRPr="5B46D8D2" w:rsidR="00EB6694">
        <w:rPr>
          <w:rFonts w:eastAsia="Aptos"/>
          <w:lang w:eastAsia="en-US"/>
        </w:rPr>
        <w:t xml:space="preserve">dat zo veel mogelijk </w:t>
      </w:r>
      <w:r w:rsidR="00A531C2">
        <w:rPr>
          <w:rFonts w:eastAsia="Aptos"/>
          <w:lang w:eastAsia="en-US"/>
        </w:rPr>
        <w:t>belanghebbenden</w:t>
      </w:r>
      <w:r w:rsidRPr="5B46D8D2" w:rsidR="00EB6694">
        <w:rPr>
          <w:rFonts w:eastAsia="Aptos"/>
          <w:lang w:eastAsia="en-US"/>
        </w:rPr>
        <w:t xml:space="preserve"> worden bereikt, zodat zij zelf de afweging kunnen maken of zij een zienswijze willen indienen. Het aantal ingediende zienswijzen is een uitvloeisel van dat proces</w:t>
      </w:r>
      <w:r w:rsidRPr="5B46D8D2" w:rsidR="0BF902B4">
        <w:rPr>
          <w:rFonts w:eastAsia="Aptos"/>
          <w:lang w:eastAsia="en-US"/>
        </w:rPr>
        <w:t>.</w:t>
      </w:r>
      <w:r w:rsidRPr="5B46D8D2" w:rsidR="00EB6694">
        <w:rPr>
          <w:rFonts w:eastAsia="Aptos"/>
          <w:lang w:eastAsia="en-US"/>
        </w:rPr>
        <w:t xml:space="preserve"> </w:t>
      </w:r>
    </w:p>
    <w:p w:rsidRPr="00DE718A" w:rsidR="006D7704" w:rsidP="00E9165B" w:rsidRDefault="006D7704" w14:paraId="588439BA" w14:textId="77777777">
      <w:pPr>
        <w:rPr>
          <w:rFonts w:eastAsia="Aptos"/>
          <w:kern w:val="2"/>
          <w:szCs w:val="18"/>
          <w:lang w:eastAsia="en-US"/>
          <w14:ligatures w14:val="standardContextual"/>
        </w:rPr>
      </w:pPr>
    </w:p>
    <w:p w:rsidR="00F7277D" w:rsidP="79D2831F" w:rsidRDefault="61E1D8F8" w14:paraId="064E8982" w14:textId="3F6B4B3C">
      <w:r w:rsidRPr="00DE718A">
        <w:rPr>
          <w:rFonts w:eastAsia="Aptos"/>
          <w:kern w:val="2"/>
          <w:szCs w:val="18"/>
          <w:lang w:eastAsia="en-US"/>
          <w14:ligatures w14:val="standardContextual"/>
        </w:rPr>
        <w:t>In het advies kwalificeert het ACOI dit proces als schijninspraak.</w:t>
      </w:r>
      <w:r w:rsidRPr="79D2831F" w:rsidR="60B50CCA">
        <w:rPr>
          <w:rFonts w:eastAsia="Aptos"/>
          <w:lang w:eastAsia="en-US"/>
        </w:rPr>
        <w:t xml:space="preserve"> Ook hier distantieer ik mij ten zeerste van</w:t>
      </w:r>
      <w:r w:rsidRPr="00DE718A">
        <w:rPr>
          <w:rFonts w:eastAsia="Aptos"/>
          <w:kern w:val="2"/>
          <w:szCs w:val="18"/>
          <w:lang w:eastAsia="en-US"/>
          <w14:ligatures w14:val="standardContextual"/>
        </w:rPr>
        <w:t xml:space="preserve"> en zie</w:t>
      </w:r>
      <w:r w:rsidRPr="79D2831F" w:rsidR="60B50CCA">
        <w:rPr>
          <w:rFonts w:eastAsia="Aptos"/>
          <w:lang w:eastAsia="en-US"/>
        </w:rPr>
        <w:t xml:space="preserve"> </w:t>
      </w:r>
      <w:r w:rsidRPr="79D2831F" w:rsidR="60403AEF">
        <w:rPr>
          <w:rFonts w:eastAsia="Aptos"/>
          <w:lang w:eastAsia="en-US"/>
        </w:rPr>
        <w:t>ik</w:t>
      </w:r>
      <w:r w:rsidRPr="00DE718A">
        <w:rPr>
          <w:rFonts w:eastAsia="Aptos"/>
          <w:kern w:val="2"/>
          <w:szCs w:val="18"/>
          <w:lang w:eastAsia="en-US"/>
          <w14:ligatures w14:val="standardContextual"/>
        </w:rPr>
        <w:t xml:space="preserve"> de individuele</w:t>
      </w:r>
      <w:r w:rsidRPr="00DE718A" w:rsidR="6051AD19">
        <w:rPr>
          <w:rFonts w:eastAsia="Aptos"/>
          <w:kern w:val="2"/>
          <w:szCs w:val="18"/>
          <w:lang w:eastAsia="en-US"/>
          <w14:ligatures w14:val="standardContextual"/>
        </w:rPr>
        <w:t xml:space="preserve"> </w:t>
      </w:r>
      <w:r w:rsidRPr="00DE718A">
        <w:rPr>
          <w:rFonts w:eastAsia="Aptos"/>
          <w:kern w:val="2"/>
          <w:szCs w:val="18"/>
          <w:lang w:eastAsia="en-US"/>
          <w14:ligatures w14:val="standardContextual"/>
        </w:rPr>
        <w:t xml:space="preserve">benadering als een laagdrempelige manier om in een vroeg stadium van besluitvorming bezwaren kenbaar te maken. In het uiteindelijke openbaarmakingsbesluit leg ik uit welke bezwaren wel en welke niet hebben geleid tot een ander besluit. Op deze manier worden de belanghebbenden niet overvallen door een besluit en kunnen zij in het besluit lezen op welke wijze hun zienswijze is meegenomen in het besluit. Belanghebbenden kunnen er dan voor kiezen bezwaar </w:t>
      </w:r>
      <w:r w:rsidR="006A1CC2">
        <w:rPr>
          <w:rFonts w:eastAsia="Aptos"/>
          <w:kern w:val="2"/>
          <w:szCs w:val="18"/>
          <w:lang w:eastAsia="en-US"/>
          <w14:ligatures w14:val="standardContextual"/>
        </w:rPr>
        <w:t>te maken</w:t>
      </w:r>
      <w:r w:rsidRPr="00DE718A">
        <w:rPr>
          <w:rFonts w:eastAsia="Aptos"/>
          <w:kern w:val="2"/>
          <w:szCs w:val="18"/>
          <w:lang w:eastAsia="en-US"/>
          <w14:ligatures w14:val="standardContextual"/>
        </w:rPr>
        <w:t xml:space="preserve"> of te berusten in het besluit. In de situatie waarin de zienswijze, zoals het ACOI adviseert, geheel wordt overgeslagen is er alleen de mogelijkheid tot het aanwenden van formele rechtsmiddelen. </w:t>
      </w:r>
      <w:r w:rsidRPr="004B2389" w:rsidR="004B2389">
        <w:rPr>
          <w:rFonts w:eastAsia="Aptos"/>
          <w:kern w:val="2"/>
          <w:szCs w:val="18"/>
          <w:lang w:eastAsia="en-US"/>
          <w14:ligatures w14:val="standardContextual"/>
        </w:rPr>
        <w:t>De ondernemers hebben de gegevens niet aangeleverd met het oog op openbaarmaking. In die gevallen volgt uit artikel 4:8 van de Algemene wet bestuursrecht dat zienswijze moet worden gevraagd.</w:t>
      </w:r>
      <w:r w:rsidR="004B2389">
        <w:rPr>
          <w:rFonts w:eastAsia="Aptos"/>
          <w:kern w:val="2"/>
          <w:szCs w:val="18"/>
          <w:lang w:eastAsia="en-US"/>
          <w14:ligatures w14:val="standardContextual"/>
        </w:rPr>
        <w:t xml:space="preserve"> </w:t>
      </w:r>
      <w:r w:rsidRPr="00DE718A" w:rsidR="00E9165B">
        <w:rPr>
          <w:rFonts w:eastAsia="Aptos"/>
          <w:kern w:val="2"/>
          <w:szCs w:val="18"/>
          <w:lang w:eastAsia="en-US"/>
          <w14:ligatures w14:val="standardContextual"/>
        </w:rPr>
        <w:br/>
      </w:r>
      <w:r w:rsidRPr="00DE718A" w:rsidR="00E9165B">
        <w:rPr>
          <w:rFonts w:eastAsia="Aptos"/>
          <w:kern w:val="2"/>
          <w:szCs w:val="18"/>
          <w:lang w:eastAsia="en-US"/>
          <w14:ligatures w14:val="standardContextual"/>
        </w:rPr>
        <w:br/>
      </w:r>
      <w:r w:rsidRPr="004B2389" w:rsidR="004B2389">
        <w:rPr>
          <w:rFonts w:eastAsia="Aptos"/>
          <w:kern w:val="2"/>
          <w:szCs w:val="18"/>
          <w:lang w:eastAsia="en-US"/>
          <w14:ligatures w14:val="standardContextual"/>
        </w:rPr>
        <w:t>Ik wil geen misverstand laten bestaan over het feit dat emissiegegevens binnen de huidige wetgeving in principe openbaar gemaakt moeten worden.</w:t>
      </w:r>
      <w:r w:rsidR="0A20EE4D">
        <w:rPr>
          <w:rFonts w:eastAsia="Aptos"/>
          <w:kern w:val="2"/>
          <w:szCs w:val="18"/>
          <w:lang w:eastAsia="en-US"/>
          <w14:ligatures w14:val="standardContextual"/>
        </w:rPr>
        <w:t xml:space="preserve"> </w:t>
      </w:r>
      <w:r w:rsidRPr="00DE718A">
        <w:rPr>
          <w:rFonts w:eastAsia="Aptos"/>
          <w:kern w:val="2"/>
          <w:szCs w:val="18"/>
          <w:lang w:eastAsia="en-US"/>
          <w14:ligatures w14:val="standardContextual"/>
        </w:rPr>
        <w:t>Dit doet echter geen afbreuk aan het feit dat sprake moet zijn van een ordentelijk proces en notificatie richting agrarisch ondernemers</w:t>
      </w:r>
      <w:r w:rsidR="0A20EE4D">
        <w:rPr>
          <w:rFonts w:eastAsia="Aptos"/>
          <w:kern w:val="2"/>
          <w:szCs w:val="18"/>
          <w:lang w:eastAsia="en-US"/>
          <w14:ligatures w14:val="standardContextual"/>
        </w:rPr>
        <w:t>,</w:t>
      </w:r>
      <w:r w:rsidRPr="007C0575" w:rsidR="6140BE14">
        <w:t xml:space="preserve"> </w:t>
      </w:r>
      <w:r w:rsidRPr="005A71A0" w:rsidR="6140BE14">
        <w:t>zodat</w:t>
      </w:r>
      <w:r w:rsidRPr="005A71A0" w:rsidR="6140BE14">
        <w:rPr>
          <w:spacing w:val="-5"/>
        </w:rPr>
        <w:t xml:space="preserve"> </w:t>
      </w:r>
      <w:r w:rsidRPr="005A71A0" w:rsidR="6140BE14">
        <w:t>zij</w:t>
      </w:r>
      <w:r w:rsidRPr="005A71A0" w:rsidR="6140BE14">
        <w:rPr>
          <w:spacing w:val="-5"/>
        </w:rPr>
        <w:t xml:space="preserve"> </w:t>
      </w:r>
      <w:r w:rsidRPr="005A71A0" w:rsidR="6140BE14">
        <w:t>(als</w:t>
      </w:r>
      <w:r w:rsidRPr="005A71A0" w:rsidR="6140BE14">
        <w:rPr>
          <w:spacing w:val="-5"/>
        </w:rPr>
        <w:t xml:space="preserve"> </w:t>
      </w:r>
      <w:r w:rsidRPr="005A71A0" w:rsidR="6140BE14">
        <w:t>zij</w:t>
      </w:r>
      <w:r w:rsidRPr="005A71A0" w:rsidR="6140BE14">
        <w:rPr>
          <w:spacing w:val="-5"/>
        </w:rPr>
        <w:t xml:space="preserve"> </w:t>
      </w:r>
      <w:r w:rsidRPr="005A71A0" w:rsidR="6140BE14">
        <w:t>daar</w:t>
      </w:r>
      <w:r w:rsidRPr="005A71A0" w:rsidR="6140BE14">
        <w:rPr>
          <w:spacing w:val="-5"/>
        </w:rPr>
        <w:t xml:space="preserve"> </w:t>
      </w:r>
      <w:r w:rsidRPr="005A71A0" w:rsidR="6140BE14">
        <w:t>aanleiding</w:t>
      </w:r>
      <w:r w:rsidRPr="005A71A0" w:rsidR="6140BE14">
        <w:rPr>
          <w:spacing w:val="-5"/>
        </w:rPr>
        <w:t xml:space="preserve"> </w:t>
      </w:r>
      <w:r w:rsidRPr="005A71A0" w:rsidR="6140BE14">
        <w:t>toe</w:t>
      </w:r>
      <w:r w:rsidRPr="005A71A0" w:rsidR="6140BE14">
        <w:rPr>
          <w:spacing w:val="-5"/>
        </w:rPr>
        <w:t xml:space="preserve"> </w:t>
      </w:r>
      <w:r w:rsidRPr="005A71A0" w:rsidR="6140BE14">
        <w:t>zien)</w:t>
      </w:r>
      <w:r w:rsidRPr="005A71A0" w:rsidR="6140BE14">
        <w:rPr>
          <w:spacing w:val="-5"/>
        </w:rPr>
        <w:t xml:space="preserve"> </w:t>
      </w:r>
      <w:r w:rsidRPr="005A71A0" w:rsidR="6140BE14">
        <w:t>ook</w:t>
      </w:r>
      <w:r w:rsidRPr="005A71A0" w:rsidR="6140BE14">
        <w:rPr>
          <w:spacing w:val="-5"/>
        </w:rPr>
        <w:t xml:space="preserve"> </w:t>
      </w:r>
      <w:r w:rsidRPr="005A71A0" w:rsidR="6140BE14">
        <w:t>de</w:t>
      </w:r>
      <w:r w:rsidRPr="005A71A0" w:rsidR="6140BE14">
        <w:rPr>
          <w:spacing w:val="-5"/>
        </w:rPr>
        <w:t xml:space="preserve"> </w:t>
      </w:r>
      <w:r w:rsidRPr="005A71A0" w:rsidR="6140BE14">
        <w:t>gelegenheid</w:t>
      </w:r>
      <w:r w:rsidRPr="005A71A0" w:rsidR="6140BE14">
        <w:rPr>
          <w:spacing w:val="-5"/>
        </w:rPr>
        <w:t xml:space="preserve"> </w:t>
      </w:r>
      <w:r w:rsidRPr="005A71A0" w:rsidR="6140BE14">
        <w:t>hebben</w:t>
      </w:r>
      <w:r w:rsidRPr="005A71A0" w:rsidR="6140BE14">
        <w:rPr>
          <w:spacing w:val="-5"/>
        </w:rPr>
        <w:t xml:space="preserve"> </w:t>
      </w:r>
      <w:r w:rsidRPr="005A71A0" w:rsidR="6140BE14">
        <w:t>om</w:t>
      </w:r>
      <w:r w:rsidRPr="005A71A0" w:rsidR="6140BE14">
        <w:rPr>
          <w:spacing w:val="-5"/>
        </w:rPr>
        <w:t xml:space="preserve"> </w:t>
      </w:r>
      <w:r w:rsidRPr="005A71A0" w:rsidR="6140BE14">
        <w:t>rechtsmiddelen</w:t>
      </w:r>
      <w:r w:rsidRPr="005A71A0" w:rsidR="6140BE14">
        <w:rPr>
          <w:spacing w:val="-5"/>
        </w:rPr>
        <w:t xml:space="preserve"> </w:t>
      </w:r>
      <w:r w:rsidRPr="005A71A0" w:rsidR="6140BE14">
        <w:t>aan</w:t>
      </w:r>
      <w:r w:rsidRPr="005A71A0" w:rsidR="6140BE14">
        <w:rPr>
          <w:spacing w:val="-5"/>
        </w:rPr>
        <w:t xml:space="preserve"> </w:t>
      </w:r>
      <w:r w:rsidRPr="005A71A0" w:rsidR="6140BE14">
        <w:t>te</w:t>
      </w:r>
      <w:r w:rsidRPr="005A71A0" w:rsidR="6140BE14">
        <w:rPr>
          <w:spacing w:val="-5"/>
        </w:rPr>
        <w:t xml:space="preserve"> </w:t>
      </w:r>
      <w:r w:rsidRPr="005A71A0" w:rsidR="6140BE14">
        <w:rPr>
          <w:spacing w:val="-2"/>
        </w:rPr>
        <w:t>wenden</w:t>
      </w:r>
      <w:r w:rsidRPr="00DE718A" w:rsidR="6140BE14">
        <w:rPr>
          <w:rFonts w:eastAsia="Aptos"/>
          <w:kern w:val="2"/>
          <w:szCs w:val="18"/>
          <w:lang w:eastAsia="en-US"/>
          <w14:ligatures w14:val="standardContextual"/>
        </w:rPr>
        <w:t xml:space="preserve">. </w:t>
      </w:r>
      <w:r w:rsidRPr="00DE718A" w:rsidR="6140BE14">
        <w:t>V</w:t>
      </w:r>
      <w:r w:rsidRPr="00DE718A" w:rsidR="6140BE14">
        <w:rPr>
          <w:rFonts w:eastAsia="Aptos"/>
          <w:kern w:val="2"/>
          <w:szCs w:val="18"/>
          <w:lang w:eastAsia="en-US"/>
          <w14:ligatures w14:val="standardContextual"/>
        </w:rPr>
        <w:t>olgens het Verdrag van Aarhus</w:t>
      </w:r>
      <w:r w:rsidR="6140BE14">
        <w:rPr>
          <w:rFonts w:eastAsia="Aptos"/>
          <w:kern w:val="2"/>
          <w:szCs w:val="18"/>
          <w:lang w:eastAsia="en-US"/>
          <w14:ligatures w14:val="standardContextual"/>
        </w:rPr>
        <w:t xml:space="preserve"> en de richtlijn</w:t>
      </w:r>
      <w:r w:rsidRPr="00DE718A" w:rsidR="6140BE14">
        <w:rPr>
          <w:rFonts w:eastAsia="Aptos"/>
          <w:kern w:val="2"/>
          <w:szCs w:val="18"/>
          <w:lang w:eastAsia="en-US"/>
          <w14:ligatures w14:val="standardContextual"/>
        </w:rPr>
        <w:t xml:space="preserve"> is Nederland verplicht om emissiegegevens in principe openbaar te maken</w:t>
      </w:r>
      <w:r w:rsidRPr="00DE718A" w:rsidR="77CE1036">
        <w:rPr>
          <w:rFonts w:eastAsia="Aptos"/>
          <w:kern w:val="2"/>
          <w:szCs w:val="18"/>
          <w:lang w:eastAsia="en-US"/>
          <w14:ligatures w14:val="standardContextual"/>
        </w:rPr>
        <w:t>.</w:t>
      </w:r>
      <w:r w:rsidR="30C99A74">
        <w:t xml:space="preserve"> </w:t>
      </w:r>
    </w:p>
    <w:p w:rsidR="00F7277D" w:rsidP="79D2831F" w:rsidRDefault="00F7277D" w14:paraId="2D810EE1" w14:textId="77777777"/>
    <w:p w:rsidRPr="00DE718A" w:rsidR="00E9165B" w:rsidP="79D2831F" w:rsidRDefault="004B2389" w14:paraId="536D06A8" w14:textId="2450D745">
      <w:pPr>
        <w:rPr>
          <w:rFonts w:eastAsia="Aptos"/>
          <w:kern w:val="2"/>
          <w:szCs w:val="18"/>
          <w:lang w:eastAsia="en-US"/>
          <w14:ligatures w14:val="standardContextual"/>
        </w:rPr>
      </w:pPr>
      <w:r>
        <w:rPr>
          <w:rFonts w:eastAsia="Aptos"/>
          <w:lang w:eastAsia="en-US"/>
        </w:rPr>
        <w:t>Verder</w:t>
      </w:r>
      <w:r w:rsidRPr="00986E1D">
        <w:rPr>
          <w:rFonts w:eastAsia="Aptos"/>
          <w:lang w:eastAsia="en-US"/>
        </w:rPr>
        <w:t xml:space="preserve"> </w:t>
      </w:r>
      <w:r w:rsidRPr="00514418" w:rsidR="001E1D97">
        <w:rPr>
          <w:rFonts w:eastAsia="Aptos"/>
          <w:lang w:eastAsia="en-US"/>
        </w:rPr>
        <w:t>h</w:t>
      </w:r>
      <w:r w:rsidRPr="00514418" w:rsidR="30C99A74">
        <w:rPr>
          <w:rFonts w:eastAsia="Aptos"/>
          <w:lang w:eastAsia="en-US"/>
        </w:rPr>
        <w:t>eb</w:t>
      </w:r>
      <w:r w:rsidRPr="79D2831F" w:rsidR="30C99A74">
        <w:rPr>
          <w:rFonts w:eastAsia="Aptos"/>
          <w:lang w:eastAsia="en-US"/>
        </w:rPr>
        <w:t xml:space="preserve"> ik besloten om bij Woo-verzoeken waarbij reeds zienswijze</w:t>
      </w:r>
      <w:r w:rsidR="00F102C4">
        <w:rPr>
          <w:rFonts w:eastAsia="Aptos"/>
          <w:lang w:eastAsia="en-US"/>
        </w:rPr>
        <w:t>n</w:t>
      </w:r>
      <w:r w:rsidRPr="79D2831F" w:rsidR="30C99A74">
        <w:rPr>
          <w:rFonts w:eastAsia="Aptos"/>
          <w:lang w:eastAsia="en-US"/>
        </w:rPr>
        <w:t xml:space="preserve"> </w:t>
      </w:r>
      <w:r w:rsidR="00F102C4">
        <w:rPr>
          <w:rFonts w:eastAsia="Aptos"/>
          <w:lang w:eastAsia="en-US"/>
        </w:rPr>
        <w:t>zijn</w:t>
      </w:r>
      <w:r w:rsidRPr="79D2831F" w:rsidR="30C99A74">
        <w:rPr>
          <w:rFonts w:eastAsia="Aptos"/>
          <w:lang w:eastAsia="en-US"/>
        </w:rPr>
        <w:t xml:space="preserve"> uitgevraagd via de Staatscourant, niet opnieuw zienswijze</w:t>
      </w:r>
      <w:r w:rsidR="00823BDD">
        <w:rPr>
          <w:rFonts w:eastAsia="Aptos"/>
          <w:lang w:eastAsia="en-US"/>
        </w:rPr>
        <w:t>n</w:t>
      </w:r>
      <w:r w:rsidRPr="79D2831F" w:rsidR="30C99A74">
        <w:rPr>
          <w:rFonts w:eastAsia="Aptos"/>
          <w:lang w:eastAsia="en-US"/>
        </w:rPr>
        <w:t xml:space="preserve"> uit te vragen via de individuele procedure. </w:t>
      </w:r>
      <w:r w:rsidRPr="00193DCB" w:rsidR="00193DCB">
        <w:rPr>
          <w:rFonts w:eastAsia="Aptos"/>
          <w:lang w:eastAsia="en-US"/>
        </w:rPr>
        <w:t>De Raad van State</w:t>
      </w:r>
      <w:r w:rsidR="00E8117E">
        <w:rPr>
          <w:rStyle w:val="Voetnootmarkering"/>
          <w:rFonts w:eastAsia="Aptos"/>
          <w:lang w:eastAsia="en-US"/>
        </w:rPr>
        <w:footnoteReference w:id="5"/>
      </w:r>
      <w:r w:rsidRPr="00193DCB" w:rsidR="00193DCB">
        <w:rPr>
          <w:rFonts w:eastAsia="Aptos"/>
          <w:lang w:eastAsia="en-US"/>
        </w:rPr>
        <w:t xml:space="preserve"> heeft geoordeeld dat de via de Staatscourant gevolgde zienswijzeprocedure voldoet aan artikel 4:8 </w:t>
      </w:r>
      <w:r w:rsidR="002B5739">
        <w:rPr>
          <w:rFonts w:eastAsia="Aptos"/>
          <w:lang w:eastAsia="en-US"/>
        </w:rPr>
        <w:t>Algemene wet bestuursrecht</w:t>
      </w:r>
      <w:r w:rsidRPr="00193DCB" w:rsidR="00193DCB">
        <w:rPr>
          <w:rFonts w:eastAsia="Aptos"/>
          <w:lang w:eastAsia="en-US"/>
        </w:rPr>
        <w:t xml:space="preserve"> en dat een aanvullende individuele ronde niet tot een andere uitkomst zou kunnen leiden</w:t>
      </w:r>
      <w:r w:rsidRPr="79D2831F" w:rsidR="30C99A74">
        <w:rPr>
          <w:rFonts w:eastAsia="Aptos"/>
          <w:lang w:eastAsia="en-US"/>
        </w:rPr>
        <w:t>. Ik zal dus enkel bij Woo-verzoeken waarbij nog geen zienswijze</w:t>
      </w:r>
      <w:r w:rsidR="001F0E3E">
        <w:rPr>
          <w:rFonts w:eastAsia="Aptos"/>
          <w:lang w:eastAsia="en-US"/>
        </w:rPr>
        <w:t>n</w:t>
      </w:r>
      <w:r w:rsidRPr="79D2831F" w:rsidR="30C99A74">
        <w:rPr>
          <w:rFonts w:eastAsia="Aptos"/>
          <w:lang w:eastAsia="en-US"/>
        </w:rPr>
        <w:t xml:space="preserve"> </w:t>
      </w:r>
      <w:r w:rsidR="001F0E3E">
        <w:rPr>
          <w:rFonts w:eastAsia="Aptos"/>
          <w:lang w:eastAsia="en-US"/>
        </w:rPr>
        <w:t>zijn</w:t>
      </w:r>
      <w:r w:rsidRPr="79D2831F" w:rsidR="30C99A74">
        <w:rPr>
          <w:rFonts w:eastAsia="Aptos"/>
          <w:lang w:eastAsia="en-US"/>
        </w:rPr>
        <w:t xml:space="preserve"> uitgevraagd kiezen voor individuele benadering.</w:t>
      </w:r>
    </w:p>
    <w:p w:rsidRPr="00DE718A" w:rsidR="00E9165B" w:rsidP="00E9165B" w:rsidRDefault="00E9165B" w14:paraId="0E2BEE5A" w14:textId="77777777">
      <w:pPr>
        <w:rPr>
          <w:rFonts w:eastAsia="Aptos"/>
          <w:kern w:val="2"/>
          <w:szCs w:val="18"/>
          <w:lang w:eastAsia="en-US"/>
          <w14:ligatures w14:val="standardContextual"/>
        </w:rPr>
      </w:pPr>
    </w:p>
    <w:p w:rsidRPr="00DE718A" w:rsidR="00E9165B" w:rsidP="00E9165B" w:rsidRDefault="00E9165B" w14:paraId="1429895A" w14:textId="59C51308">
      <w:pPr>
        <w:rPr>
          <w:rFonts w:eastAsia="Aptos"/>
          <w:kern w:val="2"/>
          <w:szCs w:val="18"/>
          <w:lang w:eastAsia="en-US"/>
          <w14:ligatures w14:val="standardContextual"/>
        </w:rPr>
      </w:pPr>
      <w:r w:rsidRPr="00DE718A">
        <w:rPr>
          <w:rFonts w:eastAsia="Aptos"/>
          <w:kern w:val="2"/>
          <w:szCs w:val="18"/>
          <w:lang w:eastAsia="en-US"/>
          <w14:ligatures w14:val="standardContextual"/>
        </w:rPr>
        <w:t>In mijn brief van 19 mei 2025</w:t>
      </w:r>
      <w:r w:rsidRPr="00DE718A">
        <w:rPr>
          <w:rFonts w:eastAsia="Aptos"/>
          <w:kern w:val="2"/>
          <w:szCs w:val="18"/>
          <w:vertAlign w:val="superscript"/>
          <w:lang w:eastAsia="en-US"/>
          <w14:ligatures w14:val="standardContextual"/>
        </w:rPr>
        <w:footnoteReference w:id="6"/>
      </w:r>
      <w:r w:rsidRPr="00DE718A">
        <w:rPr>
          <w:rFonts w:eastAsia="Aptos"/>
          <w:kern w:val="2"/>
          <w:szCs w:val="18"/>
          <w:lang w:eastAsia="en-US"/>
          <w14:ligatures w14:val="standardContextual"/>
        </w:rPr>
        <w:t xml:space="preserve"> als reactie op de vorige bemiddeling door ACOI heb ik reeds toegezegd de mogelijkheden te onderzoeken om emissiegegevens beschikbaar te stellen op een manier die recht doet aan de verschillende belangen. Begin 2026 worden daarom verkennende gesprekken georganiseerd tussen vertegenwoordigers vanuit de agrarische sector, de journalistiek en de wetenschap. Het doel van de gesprekken is het belichten van de verschillende perspectieven en te komen tot een dialoog over wat de gemeenschappelijke delers zijn in plaats van waar de verschillen op dit onderwerp liggen. Hiermee sluit ik aan bij het advies van het ACOI van 19 mei 2025</w:t>
      </w:r>
      <w:r w:rsidRPr="00DE718A">
        <w:rPr>
          <w:rFonts w:eastAsia="Aptos"/>
          <w:kern w:val="2"/>
          <w:szCs w:val="18"/>
          <w:vertAlign w:val="superscript"/>
          <w:lang w:eastAsia="en-US"/>
          <w14:ligatures w14:val="standardContextual"/>
        </w:rPr>
        <w:footnoteReference w:id="7"/>
      </w:r>
      <w:r w:rsidRPr="00DE718A">
        <w:rPr>
          <w:rFonts w:eastAsia="Aptos"/>
          <w:kern w:val="2"/>
          <w:szCs w:val="18"/>
          <w:lang w:eastAsia="en-US"/>
          <w14:ligatures w14:val="standardContextual"/>
        </w:rPr>
        <w:t xml:space="preserve"> om te verkennen hoe actieve publicatie kan bijdragen aan het maatschappelijk </w:t>
      </w:r>
      <w:r w:rsidRPr="00DE718A" w:rsidR="008F63B0">
        <w:rPr>
          <w:rFonts w:eastAsia="Aptos"/>
          <w:kern w:val="2"/>
          <w:szCs w:val="18"/>
          <w:lang w:eastAsia="en-US"/>
          <w14:ligatures w14:val="standardContextual"/>
        </w:rPr>
        <w:t>debat</w:t>
      </w:r>
      <w:r w:rsidRPr="00DE718A">
        <w:rPr>
          <w:rFonts w:eastAsia="Aptos"/>
          <w:kern w:val="2"/>
          <w:szCs w:val="18"/>
          <w:lang w:eastAsia="en-US"/>
          <w14:ligatures w14:val="standardContextual"/>
        </w:rPr>
        <w:t xml:space="preserve">. </w:t>
      </w:r>
    </w:p>
    <w:p w:rsidRPr="00DE718A" w:rsidR="00E9165B" w:rsidP="00E9165B" w:rsidRDefault="00E9165B" w14:paraId="1886FC4B" w14:textId="77777777">
      <w:pPr>
        <w:ind w:left="360"/>
        <w:rPr>
          <w:rFonts w:eastAsia="Aptos"/>
          <w:kern w:val="2"/>
          <w:szCs w:val="18"/>
          <w:lang w:eastAsia="en-US"/>
          <w14:ligatures w14:val="standardContextual"/>
        </w:rPr>
      </w:pPr>
    </w:p>
    <w:p w:rsidRPr="00DE718A" w:rsidR="00E9165B" w:rsidP="00E9165B" w:rsidRDefault="00E9165B" w14:paraId="0D897E60" w14:textId="72FEE09C">
      <w:pPr>
        <w:rPr>
          <w:rFonts w:eastAsia="Aptos"/>
          <w:kern w:val="2"/>
          <w:szCs w:val="18"/>
          <w:lang w:eastAsia="en-US"/>
          <w14:ligatures w14:val="standardContextual"/>
        </w:rPr>
      </w:pPr>
      <w:bookmarkStart w:name="_Hlk218755406" w:id="1"/>
      <w:r w:rsidRPr="00DE718A">
        <w:rPr>
          <w:rFonts w:eastAsia="Aptos"/>
          <w:kern w:val="2"/>
          <w:szCs w:val="18"/>
          <w:lang w:eastAsia="en-US"/>
          <w14:ligatures w14:val="standardContextual"/>
        </w:rPr>
        <w:t xml:space="preserve">Ook heb ik in mijn brief van 19 mei </w:t>
      </w:r>
      <w:r w:rsidRPr="00DE718A" w:rsidR="001F05FE">
        <w:rPr>
          <w:rFonts w:eastAsia="Aptos"/>
          <w:kern w:val="2"/>
          <w:szCs w:val="18"/>
          <w:lang w:eastAsia="en-US"/>
          <w14:ligatures w14:val="standardContextual"/>
        </w:rPr>
        <w:t xml:space="preserve">jl. </w:t>
      </w:r>
      <w:r w:rsidRPr="00DE718A">
        <w:rPr>
          <w:rFonts w:eastAsia="Aptos"/>
          <w:kern w:val="2"/>
          <w:szCs w:val="18"/>
          <w:lang w:eastAsia="en-US"/>
          <w14:ligatures w14:val="standardContextual"/>
        </w:rPr>
        <w:t>toegezegd om in gesprek te gaan met de belangenbehartigers uit de agrarische sector naar aanleiding van de aanbeveling van ACOI om (online) intimidatie, bedreiging en agressie in de landbouwsector te onderzoeken voor een adequate aanpak ervan. Op 16 oktober 2025 heb ik</w:t>
      </w:r>
      <w:r w:rsidRPr="00DE718A" w:rsidR="001F05FE">
        <w:rPr>
          <w:rFonts w:eastAsia="Aptos"/>
          <w:kern w:val="2"/>
          <w:szCs w:val="18"/>
          <w:lang w:eastAsia="en-US"/>
          <w14:ligatures w14:val="standardContextual"/>
        </w:rPr>
        <w:t>,</w:t>
      </w:r>
      <w:r w:rsidRPr="00DE718A">
        <w:rPr>
          <w:rFonts w:eastAsia="Aptos"/>
          <w:kern w:val="2"/>
          <w:szCs w:val="18"/>
          <w:lang w:eastAsia="en-US"/>
          <w14:ligatures w14:val="standardContextual"/>
        </w:rPr>
        <w:t xml:space="preserve"> samen met de </w:t>
      </w:r>
      <w:bookmarkStart w:name="_Hlk218755646" w:id="2"/>
      <w:r w:rsidRPr="00DE718A">
        <w:rPr>
          <w:rFonts w:eastAsia="Aptos"/>
          <w:kern w:val="2"/>
          <w:szCs w:val="18"/>
          <w:lang w:eastAsia="en-US"/>
          <w14:ligatures w14:val="standardContextual"/>
        </w:rPr>
        <w:t>minister van Justitie en Veiligheid</w:t>
      </w:r>
      <w:bookmarkEnd w:id="2"/>
      <w:r w:rsidRPr="00DE718A">
        <w:rPr>
          <w:rFonts w:eastAsia="Aptos"/>
          <w:kern w:val="2"/>
          <w:szCs w:val="18"/>
          <w:lang w:eastAsia="en-US"/>
          <w14:ligatures w14:val="standardContextual"/>
        </w:rPr>
        <w:t xml:space="preserve">, een gesprek gevoerd met LTO en Vee&amp;Logistiek Nederland over intimidatie en bedreigingen in de agro-sector. Er ontbreekt op dit moment gedegen onderzoek </w:t>
      </w:r>
      <w:bookmarkStart w:name="_Hlk218755540" w:id="3"/>
      <w:r w:rsidRPr="00DE718A">
        <w:rPr>
          <w:rFonts w:eastAsia="Aptos"/>
          <w:kern w:val="2"/>
          <w:szCs w:val="18"/>
          <w:lang w:eastAsia="en-US"/>
          <w14:ligatures w14:val="standardContextual"/>
        </w:rPr>
        <w:t>naar de aard, omvang en achtergrond van agressie tegen agrariërs</w:t>
      </w:r>
      <w:bookmarkEnd w:id="3"/>
      <w:r w:rsidRPr="00DE718A">
        <w:rPr>
          <w:rFonts w:eastAsia="Aptos"/>
          <w:kern w:val="2"/>
          <w:szCs w:val="18"/>
          <w:lang w:eastAsia="en-US"/>
          <w14:ligatures w14:val="standardContextual"/>
        </w:rPr>
        <w:t>. Onderzoek kan inzicht bieden in de daadwerkelijke dreiging in de landbouwsector, en de uitkomsten maken het mogelijk om passende maatregelen te nemen om adequate bescherming en ondersteuning te bieden aan de landbouwsector</w:t>
      </w:r>
      <w:bookmarkEnd w:id="1"/>
      <w:r w:rsidRPr="00DE718A">
        <w:rPr>
          <w:rFonts w:eastAsia="Aptos"/>
          <w:kern w:val="2"/>
          <w:szCs w:val="18"/>
          <w:lang w:eastAsia="en-US"/>
          <w14:ligatures w14:val="standardContextual"/>
        </w:rPr>
        <w:t xml:space="preserve">. </w:t>
      </w:r>
      <w:bookmarkStart w:name="_Hlk218755379" w:id="4"/>
      <w:r w:rsidRPr="00DE718A">
        <w:rPr>
          <w:rFonts w:eastAsia="Aptos"/>
          <w:kern w:val="2"/>
          <w:szCs w:val="18"/>
          <w:lang w:eastAsia="en-US"/>
          <w14:ligatures w14:val="standardContextual"/>
        </w:rPr>
        <w:t xml:space="preserve">Omdat dit zowel het beleidsterrein van het ministerie van Landbouw, Visserij, Voedselzekerheid en Natuur als van het ministerie van Justitie en Veiligheid raakt, bekijken we gezamenlijk hoe een dergelijk onderzoek vorm kan krijgen. </w:t>
      </w:r>
      <w:bookmarkEnd w:id="4"/>
    </w:p>
    <w:p w:rsidRPr="00DE718A" w:rsidR="00E9165B" w:rsidP="00BF2437" w:rsidRDefault="00E9165B" w14:paraId="0A93AF7A" w14:textId="77777777">
      <w:pPr>
        <w:rPr>
          <w:szCs w:val="18"/>
        </w:rPr>
      </w:pPr>
    </w:p>
    <w:p w:rsidRPr="00DE718A" w:rsidR="003F7EF3" w:rsidP="00BF2437" w:rsidRDefault="00A40B04" w14:paraId="6CB9DB37" w14:textId="77777777">
      <w:pPr>
        <w:rPr>
          <w:szCs w:val="18"/>
        </w:rPr>
      </w:pPr>
      <w:r w:rsidRPr="00DE718A">
        <w:rPr>
          <w:szCs w:val="18"/>
        </w:rPr>
        <w:t>Hoogachtend,</w:t>
      </w:r>
    </w:p>
    <w:p w:rsidRPr="00DE718A" w:rsidR="00F71F9E" w:rsidP="007255FC" w:rsidRDefault="00F71F9E" w14:paraId="311BC6BD" w14:textId="77777777">
      <w:pPr>
        <w:rPr>
          <w:szCs w:val="18"/>
        </w:rPr>
      </w:pPr>
    </w:p>
    <w:p w:rsidRPr="00DE718A" w:rsidR="007239A1" w:rsidP="007255FC" w:rsidRDefault="007239A1" w14:paraId="11A420F2" w14:textId="77777777">
      <w:pPr>
        <w:rPr>
          <w:szCs w:val="18"/>
        </w:rPr>
      </w:pPr>
    </w:p>
    <w:p w:rsidRPr="00DE718A" w:rsidR="007239A1" w:rsidP="007255FC" w:rsidRDefault="007239A1" w14:paraId="6090A70C" w14:textId="77777777">
      <w:pPr>
        <w:rPr>
          <w:szCs w:val="18"/>
        </w:rPr>
      </w:pPr>
    </w:p>
    <w:p w:rsidRPr="001B104C" w:rsidR="00607685" w:rsidP="007255FC" w:rsidRDefault="00607685" w14:paraId="7D14288F" w14:textId="77777777">
      <w:pPr>
        <w:rPr>
          <w:szCs w:val="18"/>
        </w:rPr>
      </w:pPr>
    </w:p>
    <w:p w:rsidRPr="001B104C" w:rsidR="007239A1" w:rsidP="007255FC" w:rsidRDefault="00A40B04" w14:paraId="28656DF9" w14:textId="77777777">
      <w:pPr>
        <w:rPr>
          <w:szCs w:val="18"/>
        </w:rPr>
      </w:pPr>
      <w:r w:rsidRPr="001B104C">
        <w:rPr>
          <w:szCs w:val="18"/>
        </w:rPr>
        <w:t>Femke Marije Wiersma</w:t>
      </w:r>
    </w:p>
    <w:p w:rsidR="006F04AF" w:rsidP="00D15779" w:rsidRDefault="00A40B04" w14:paraId="67D7F14A" w14:textId="01B6A61C">
      <w:r w:rsidRPr="001B104C">
        <w:rPr>
          <w:szCs w:val="18"/>
        </w:rPr>
        <w:t xml:space="preserve">Minister van </w:t>
      </w:r>
      <w:r w:rsidRPr="001B104C" w:rsidR="00704E60">
        <w:rPr>
          <w:rFonts w:cs="Calibri"/>
          <w:szCs w:val="18"/>
        </w:rPr>
        <w:t>Landbouw, Visserij, Voedselzekerheid en Natuur</w:t>
      </w:r>
    </w:p>
    <w:sectPr w:rsidR="006F04AF" w:rsidSect="00D604B3">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3BCB" w14:textId="77777777" w:rsidR="003652B5" w:rsidRDefault="003652B5">
      <w:r>
        <w:separator/>
      </w:r>
    </w:p>
    <w:p w14:paraId="49F7C811" w14:textId="77777777" w:rsidR="003652B5" w:rsidRDefault="003652B5"/>
  </w:endnote>
  <w:endnote w:type="continuationSeparator" w:id="0">
    <w:p w14:paraId="7311A038" w14:textId="77777777" w:rsidR="003652B5" w:rsidRDefault="003652B5">
      <w:r>
        <w:continuationSeparator/>
      </w:r>
    </w:p>
    <w:p w14:paraId="063C6741" w14:textId="77777777" w:rsidR="003652B5" w:rsidRDefault="00365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ED35" w14:textId="77777777" w:rsidR="007F1572" w:rsidRDefault="00A40B04">
    <w:pPr>
      <w:pStyle w:val="Voettekst"/>
    </w:pPr>
    <w:r>
      <w:rPr>
        <w:noProof/>
      </w:rPr>
      <mc:AlternateContent>
        <mc:Choice Requires="wps">
          <w:drawing>
            <wp:anchor distT="0" distB="0" distL="0" distR="0" simplePos="0" relativeHeight="251658240" behindDoc="0" locked="0" layoutInCell="1" allowOverlap="1" wp14:anchorId="253D9544" wp14:editId="46941BBB">
              <wp:simplePos x="0" y="0"/>
              <wp:positionH relativeFrom="page">
                <wp:align>left</wp:align>
              </wp:positionH>
              <wp:positionV relativeFrom="page">
                <wp:align>bottom</wp:align>
              </wp:positionV>
              <wp:extent cx="443865" cy="443865"/>
              <wp:effectExtent l="0" t="0" r="4445" b="0"/>
              <wp:wrapNone/>
              <wp:docPr id="2" name="Tekstvak 20251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686E3D" w14:textId="77777777" w:rsidR="007F1572" w:rsidRPr="007F1572" w:rsidRDefault="00A40B04"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3D9544" id="_x0000_t202" coordsize="21600,21600" o:spt="202" path="m,l,21600r21600,l21600,xe">
              <v:stroke joinstyle="miter"/>
              <v:path gradientshapeok="t" o:connecttype="rect"/>
            </v:shapetype>
            <v:shape id="Tekstvak 202512" o:spid="_x0000_s1026"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B686E3D" w14:textId="77777777" w:rsidR="007F1572" w:rsidRPr="007F1572" w:rsidRDefault="00A40B04"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9DAF" w14:textId="4CFA074A"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116C8" w14:paraId="6E7C76DD" w14:textId="77777777" w:rsidTr="00CA6A25">
      <w:trPr>
        <w:trHeight w:hRule="exact" w:val="240"/>
      </w:trPr>
      <w:tc>
        <w:tcPr>
          <w:tcW w:w="7601" w:type="dxa"/>
        </w:tcPr>
        <w:p w14:paraId="1BEE422E" w14:textId="77777777" w:rsidR="00527BD4" w:rsidRDefault="00527BD4" w:rsidP="003F1F6B">
          <w:pPr>
            <w:pStyle w:val="Huisstijl-Rubricering"/>
          </w:pPr>
        </w:p>
      </w:tc>
      <w:tc>
        <w:tcPr>
          <w:tcW w:w="2156" w:type="dxa"/>
        </w:tcPr>
        <w:p w14:paraId="1E6D9F14" w14:textId="5CA23C5E" w:rsidR="00527BD4" w:rsidRPr="00645414" w:rsidRDefault="00A40B04"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91136B">
              <w:t>3</w:t>
            </w:r>
          </w:fldSimple>
        </w:p>
      </w:tc>
    </w:tr>
  </w:tbl>
  <w:p w14:paraId="37E8E9C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116C8" w14:paraId="15F6373F" w14:textId="77777777" w:rsidTr="00CA6A25">
      <w:trPr>
        <w:trHeight w:hRule="exact" w:val="240"/>
      </w:trPr>
      <w:tc>
        <w:tcPr>
          <w:tcW w:w="7601" w:type="dxa"/>
        </w:tcPr>
        <w:p w14:paraId="081248E8" w14:textId="50522A71" w:rsidR="00527BD4" w:rsidRDefault="00527BD4" w:rsidP="008C356D">
          <w:pPr>
            <w:pStyle w:val="Huisstijl-Rubricering"/>
          </w:pPr>
        </w:p>
      </w:tc>
      <w:tc>
        <w:tcPr>
          <w:tcW w:w="2170" w:type="dxa"/>
        </w:tcPr>
        <w:p w14:paraId="4083A8F9" w14:textId="3C392705" w:rsidR="00527BD4" w:rsidRPr="00ED539E" w:rsidRDefault="00A40B04"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91136B">
              <w:t>3</w:t>
            </w:r>
          </w:fldSimple>
        </w:p>
      </w:tc>
    </w:tr>
  </w:tbl>
  <w:p w14:paraId="21B216BF" w14:textId="77777777" w:rsidR="00527BD4" w:rsidRPr="00BC3B53" w:rsidRDefault="00527BD4" w:rsidP="008C356D">
    <w:pPr>
      <w:pStyle w:val="Voettekst"/>
      <w:spacing w:line="240" w:lineRule="auto"/>
      <w:rPr>
        <w:sz w:val="2"/>
        <w:szCs w:val="2"/>
      </w:rPr>
    </w:pPr>
  </w:p>
  <w:p w14:paraId="481F735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A5209" w14:textId="77777777" w:rsidR="003652B5" w:rsidRDefault="003652B5">
      <w:r>
        <w:separator/>
      </w:r>
    </w:p>
    <w:p w14:paraId="3FD9E1FC" w14:textId="77777777" w:rsidR="003652B5" w:rsidRDefault="003652B5"/>
  </w:footnote>
  <w:footnote w:type="continuationSeparator" w:id="0">
    <w:p w14:paraId="5C2C3770" w14:textId="77777777" w:rsidR="003652B5" w:rsidRDefault="003652B5">
      <w:r>
        <w:continuationSeparator/>
      </w:r>
    </w:p>
    <w:p w14:paraId="2757A3BF" w14:textId="77777777" w:rsidR="003652B5" w:rsidRDefault="003652B5"/>
  </w:footnote>
  <w:footnote w:id="1">
    <w:p w14:paraId="17AAC5AC" w14:textId="5CADBFEC" w:rsidR="00D72F6C" w:rsidRDefault="00D72F6C">
      <w:pPr>
        <w:pStyle w:val="Voetnoottekst"/>
      </w:pPr>
      <w:r>
        <w:rPr>
          <w:rStyle w:val="Voetnootmarkering"/>
        </w:rPr>
        <w:footnoteRef/>
      </w:r>
      <w:r>
        <w:t xml:space="preserve"> </w:t>
      </w:r>
      <w:r w:rsidRPr="00D72F6C">
        <w:t>Advies Na Bemiddeling Follow The Money, NRC en Omroep Gelderland Inzake Woo-verzoek Emissiegegevens (B25029), 2025</w:t>
      </w:r>
      <w:r w:rsidR="0051341C">
        <w:t>.</w:t>
      </w:r>
    </w:p>
  </w:footnote>
  <w:footnote w:id="2">
    <w:p w14:paraId="16BE81F9" w14:textId="4198D6DF" w:rsidR="00E9165B" w:rsidRPr="00D72F6C" w:rsidRDefault="00E9165B" w:rsidP="00E9165B">
      <w:pPr>
        <w:pStyle w:val="Voetnoottekst"/>
      </w:pPr>
      <w:r w:rsidRPr="00D72F6C">
        <w:rPr>
          <w:rStyle w:val="Voetnootmarkering"/>
        </w:rPr>
        <w:footnoteRef/>
      </w:r>
      <w:r w:rsidRPr="00D72F6C">
        <w:t xml:space="preserve"> </w:t>
      </w:r>
      <w:r w:rsidR="00AB7C06" w:rsidRPr="00D72F6C">
        <w:t>Advies na bemiddeling Follow the Money, NRC en Omroep Gelderland inzake intrekking Woo-besluit RVO, 2025</w:t>
      </w:r>
      <w:r w:rsidR="0051341C">
        <w:t>.</w:t>
      </w:r>
    </w:p>
  </w:footnote>
  <w:footnote w:id="3">
    <w:p w14:paraId="258CF158" w14:textId="77777777" w:rsidR="00E9165B" w:rsidRPr="00D72F6C" w:rsidRDefault="00E9165B" w:rsidP="00E9165B">
      <w:pPr>
        <w:pStyle w:val="Voetnoottekst"/>
      </w:pPr>
      <w:r w:rsidRPr="00D72F6C">
        <w:rPr>
          <w:rStyle w:val="Voetnootmarkering"/>
        </w:rPr>
        <w:footnoteRef/>
      </w:r>
      <w:r w:rsidRPr="00D72F6C">
        <w:t xml:space="preserve"> Kamerstukken II 2024/25, 32 802, nr. 127</w:t>
      </w:r>
    </w:p>
  </w:footnote>
  <w:footnote w:id="4">
    <w:p w14:paraId="15CE6E7D" w14:textId="6481E10D" w:rsidR="00E8117E" w:rsidRDefault="00E8117E">
      <w:pPr>
        <w:pStyle w:val="Voetnoottekst"/>
      </w:pPr>
      <w:r>
        <w:rPr>
          <w:rStyle w:val="Voetnootmarkering"/>
        </w:rPr>
        <w:footnoteRef/>
      </w:r>
      <w:r>
        <w:t xml:space="preserve"> </w:t>
      </w:r>
      <w:r w:rsidRPr="00E8117E">
        <w:t>ECLI:NL:RVS:2025:4557</w:t>
      </w:r>
    </w:p>
  </w:footnote>
  <w:footnote w:id="5">
    <w:p w14:paraId="4D487149" w14:textId="3B916CAF" w:rsidR="00E8117E" w:rsidRDefault="00E8117E">
      <w:pPr>
        <w:pStyle w:val="Voetnoottekst"/>
      </w:pPr>
      <w:r>
        <w:rPr>
          <w:rStyle w:val="Voetnootmarkering"/>
        </w:rPr>
        <w:footnoteRef/>
      </w:r>
      <w:r>
        <w:t xml:space="preserve"> </w:t>
      </w:r>
      <w:r w:rsidRPr="00E8117E">
        <w:t>(ECLI:NL:RVS:2025:4557)</w:t>
      </w:r>
    </w:p>
  </w:footnote>
  <w:footnote w:id="6">
    <w:p w14:paraId="2B13862D" w14:textId="77777777" w:rsidR="00E9165B" w:rsidRPr="00D72F6C" w:rsidRDefault="00E9165B" w:rsidP="00E9165B">
      <w:pPr>
        <w:pStyle w:val="Voetnoottekst"/>
      </w:pPr>
      <w:r w:rsidRPr="00D72F6C">
        <w:rPr>
          <w:rStyle w:val="Voetnootmarkering"/>
        </w:rPr>
        <w:footnoteRef/>
      </w:r>
      <w:r w:rsidRPr="00D72F6C">
        <w:t xml:space="preserve"> Kamerstukken II 2024/25, 32 802, nr. 127</w:t>
      </w:r>
    </w:p>
  </w:footnote>
  <w:footnote w:id="7">
    <w:p w14:paraId="0CEDF4AD" w14:textId="3A4E5DFB" w:rsidR="00E9165B" w:rsidRPr="00D72F6C" w:rsidRDefault="00E9165B" w:rsidP="00AB7C06">
      <w:pPr>
        <w:pStyle w:val="Voetnoottekst"/>
      </w:pPr>
      <w:r w:rsidRPr="00D72F6C">
        <w:rPr>
          <w:rStyle w:val="Voetnootmarkering"/>
        </w:rPr>
        <w:footnoteRef/>
      </w:r>
      <w:r w:rsidRPr="00D72F6C">
        <w:t xml:space="preserve"> </w:t>
      </w:r>
      <w:r w:rsidR="00AB7C06" w:rsidRPr="00D72F6C">
        <w:t>Advies na bemiddeling Follow the Money, NRC en Omroep Gelderland inzake intrekking Woo-besluit RVO,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116C8" w14:paraId="5A27554E" w14:textId="77777777" w:rsidTr="00A50CF6">
      <w:tc>
        <w:tcPr>
          <w:tcW w:w="2156" w:type="dxa"/>
        </w:tcPr>
        <w:p w14:paraId="7B251F1B" w14:textId="77777777" w:rsidR="00527BD4" w:rsidRPr="005819CE" w:rsidRDefault="00A40B04" w:rsidP="00A50CF6">
          <w:pPr>
            <w:pStyle w:val="Huisstijl-Adres"/>
          </w:pPr>
          <w:r>
            <w:rPr>
              <w:b/>
            </w:rPr>
            <w:t>Directie Informatievoorziening</w:t>
          </w:r>
        </w:p>
      </w:tc>
    </w:tr>
    <w:tr w:rsidR="008116C8" w14:paraId="55616BEA" w14:textId="77777777" w:rsidTr="00A50CF6">
      <w:trPr>
        <w:trHeight w:hRule="exact" w:val="200"/>
      </w:trPr>
      <w:tc>
        <w:tcPr>
          <w:tcW w:w="2156" w:type="dxa"/>
        </w:tcPr>
        <w:p w14:paraId="32006CF9" w14:textId="77777777" w:rsidR="00527BD4" w:rsidRPr="005819CE" w:rsidRDefault="00527BD4" w:rsidP="00A50CF6"/>
      </w:tc>
    </w:tr>
    <w:tr w:rsidR="008116C8" w14:paraId="05A07F6C" w14:textId="77777777" w:rsidTr="00502512">
      <w:trPr>
        <w:trHeight w:hRule="exact" w:val="774"/>
      </w:trPr>
      <w:tc>
        <w:tcPr>
          <w:tcW w:w="2156" w:type="dxa"/>
        </w:tcPr>
        <w:p w14:paraId="1575D996" w14:textId="77777777" w:rsidR="00527BD4" w:rsidRDefault="00527BD4" w:rsidP="003A5290">
          <w:pPr>
            <w:pStyle w:val="Huisstijl-Kopje"/>
          </w:pPr>
        </w:p>
        <w:p w14:paraId="65290058" w14:textId="77777777" w:rsidR="00502512" w:rsidRPr="00502512" w:rsidRDefault="00A40B04" w:rsidP="003A5290">
          <w:pPr>
            <w:pStyle w:val="Huisstijl-Kopje"/>
            <w:rPr>
              <w:b w:val="0"/>
            </w:rPr>
          </w:pPr>
          <w:r>
            <w:rPr>
              <w:b w:val="0"/>
            </w:rPr>
            <w:t>EZ_IV_IMB_PM</w:t>
          </w:r>
          <w:r w:rsidRPr="00502512">
            <w:rPr>
              <w:b w:val="0"/>
            </w:rPr>
            <w:t xml:space="preserve"> / </w:t>
          </w:r>
          <w:r>
            <w:rPr>
              <w:b w:val="0"/>
            </w:rPr>
            <w:t>103462273</w:t>
          </w:r>
        </w:p>
        <w:p w14:paraId="70FF1A4A" w14:textId="77777777" w:rsidR="00527BD4" w:rsidRPr="005819CE" w:rsidRDefault="00527BD4" w:rsidP="00361A56">
          <w:pPr>
            <w:pStyle w:val="Huisstijl-Kopje"/>
          </w:pPr>
        </w:p>
      </w:tc>
    </w:tr>
  </w:tbl>
  <w:p w14:paraId="7945137E" w14:textId="77777777" w:rsidR="00527BD4" w:rsidRPr="00740712" w:rsidRDefault="00527BD4" w:rsidP="004F44C2"/>
  <w:p w14:paraId="6A09D0F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116C8" w14:paraId="6633017C" w14:textId="77777777" w:rsidTr="00751A6A">
      <w:trPr>
        <w:trHeight w:val="2636"/>
      </w:trPr>
      <w:tc>
        <w:tcPr>
          <w:tcW w:w="737" w:type="dxa"/>
        </w:tcPr>
        <w:p w14:paraId="5FAD8B39" w14:textId="77777777" w:rsidR="00527BD4" w:rsidRDefault="00527BD4" w:rsidP="00D0609E">
          <w:pPr>
            <w:framePr w:w="6340" w:h="2750" w:hRule="exact" w:hSpace="180" w:wrap="around" w:vAnchor="page" w:hAnchor="text" w:x="3873" w:y="-140"/>
            <w:spacing w:line="240" w:lineRule="auto"/>
          </w:pPr>
        </w:p>
      </w:tc>
      <w:tc>
        <w:tcPr>
          <w:tcW w:w="5156" w:type="dxa"/>
        </w:tcPr>
        <w:p w14:paraId="1FC2E93E" w14:textId="7BDD9A7F" w:rsidR="003B2E54" w:rsidRDefault="00DE718A" w:rsidP="003B2E54">
          <w:pPr>
            <w:framePr w:w="6340" w:h="2750" w:hRule="exact" w:hSpace="180" w:wrap="around" w:vAnchor="page" w:hAnchor="text" w:x="3873" w:y="-140"/>
          </w:pPr>
          <w:r>
            <w:t xml:space="preserve"> </w:t>
          </w:r>
          <w:r w:rsidR="001B104C">
            <w:rPr>
              <w:noProof/>
            </w:rPr>
            <w:drawing>
              <wp:inline distT="0" distB="0" distL="0" distR="0" wp14:anchorId="28C19288" wp14:editId="251F456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37AB9B5" w14:textId="77777777" w:rsidR="00527BD4" w:rsidRDefault="00527BD4" w:rsidP="00651CEE">
          <w:pPr>
            <w:framePr w:w="6340" w:h="2750" w:hRule="exact" w:hSpace="180" w:wrap="around" w:vAnchor="page" w:hAnchor="text" w:x="3873" w:y="-140"/>
            <w:spacing w:line="240" w:lineRule="auto"/>
          </w:pPr>
        </w:p>
      </w:tc>
    </w:tr>
  </w:tbl>
  <w:p w14:paraId="4DCCDCBF" w14:textId="77777777" w:rsidR="00527BD4" w:rsidRDefault="00527BD4" w:rsidP="00D0609E">
    <w:pPr>
      <w:framePr w:w="6340" w:h="2750" w:hRule="exact" w:hSpace="180" w:wrap="around" w:vAnchor="page" w:hAnchor="text" w:x="3873" w:y="-140"/>
    </w:pPr>
  </w:p>
  <w:p w14:paraId="473D580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116C8" w:rsidRPr="00D72F6C" w14:paraId="005C617D" w14:textId="77777777" w:rsidTr="00D72F6C">
      <w:trPr>
        <w:trHeight w:val="1701"/>
      </w:trPr>
      <w:tc>
        <w:tcPr>
          <w:tcW w:w="2160" w:type="dxa"/>
        </w:tcPr>
        <w:p w14:paraId="17674A82" w14:textId="77777777" w:rsidR="005C07D1" w:rsidRDefault="00A40B04" w:rsidP="00A50CF6">
          <w:pPr>
            <w:pStyle w:val="Huisstijl-Adres"/>
          </w:pPr>
          <w:r>
            <w:rPr>
              <w:b/>
            </w:rPr>
            <w:t>Directie Informatievoorziening</w:t>
          </w:r>
          <w:r w:rsidR="00527BD4" w:rsidRPr="005819CE">
            <w:rPr>
              <w:b/>
            </w:rPr>
            <w:br/>
          </w:r>
          <w:r>
            <w:t xml:space="preserve">IMB Programmamanagement </w:t>
          </w:r>
        </w:p>
        <w:p w14:paraId="70A20CA7" w14:textId="77777777" w:rsidR="00527BD4" w:rsidRPr="009000E4" w:rsidRDefault="00A40B04" w:rsidP="00A72979">
          <w:pPr>
            <w:pStyle w:val="Huisstijl-Adres"/>
          </w:pPr>
          <w:r>
            <w:rPr>
              <w:b/>
            </w:rPr>
            <w:t>Bezoekadres</w:t>
          </w:r>
          <w:r>
            <w:rPr>
              <w:b/>
            </w:rPr>
            <w:br/>
          </w:r>
          <w:r>
            <w:t>Bezuidenhoutseweg 73</w:t>
          </w:r>
          <w:r w:rsidRPr="005819CE">
            <w:br/>
          </w:r>
          <w:r>
            <w:t>2594 AC Den Haag</w:t>
          </w:r>
        </w:p>
        <w:p w14:paraId="13CC620D" w14:textId="77777777" w:rsidR="00EF495B" w:rsidRDefault="00A40B04" w:rsidP="0098788A">
          <w:pPr>
            <w:pStyle w:val="Huisstijl-Adres"/>
          </w:pPr>
          <w:r>
            <w:rPr>
              <w:b/>
            </w:rPr>
            <w:t>Postadres</w:t>
          </w:r>
          <w:r>
            <w:rPr>
              <w:b/>
            </w:rPr>
            <w:br/>
          </w:r>
          <w:r>
            <w:t>Postbus 20401</w:t>
          </w:r>
          <w:r w:rsidRPr="005819CE">
            <w:br/>
            <w:t>2500 E</w:t>
          </w:r>
          <w:r>
            <w:t>K</w:t>
          </w:r>
          <w:r w:rsidRPr="005819CE">
            <w:t xml:space="preserve"> Den Haag</w:t>
          </w:r>
        </w:p>
        <w:p w14:paraId="22DA381C" w14:textId="77777777" w:rsidR="00556BEE" w:rsidRPr="005B3814" w:rsidRDefault="00A40B04" w:rsidP="0098788A">
          <w:pPr>
            <w:pStyle w:val="Huisstijl-Adres"/>
          </w:pPr>
          <w:r>
            <w:rPr>
              <w:b/>
            </w:rPr>
            <w:t>Overheidsidentificatienr</w:t>
          </w:r>
          <w:r>
            <w:rPr>
              <w:b/>
            </w:rPr>
            <w:br/>
          </w:r>
          <w:r w:rsidR="00BA129E">
            <w:rPr>
              <w:rFonts w:cs="Agrofont"/>
              <w:iCs/>
            </w:rPr>
            <w:t>00000001858272854000</w:t>
          </w:r>
        </w:p>
        <w:p w14:paraId="706F7EB2" w14:textId="79E55A22" w:rsidR="00527BD4" w:rsidRPr="00A72979" w:rsidRDefault="00A40B04" w:rsidP="00D72F6C">
          <w:pPr>
            <w:pStyle w:val="Huisstijl-Adres"/>
            <w:rPr>
              <w:lang w:val="fr-FR"/>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116C8" w14:paraId="74A23323" w14:textId="77777777" w:rsidTr="00A50CF6">
      <w:tc>
        <w:tcPr>
          <w:tcW w:w="2160" w:type="dxa"/>
        </w:tcPr>
        <w:p w14:paraId="17D0B32D" w14:textId="77777777" w:rsidR="000C0163" w:rsidRPr="005819CE" w:rsidRDefault="00A40B04" w:rsidP="000C0163">
          <w:pPr>
            <w:pStyle w:val="Huisstijl-Kopje"/>
          </w:pPr>
          <w:r>
            <w:t>Ons kenmerk</w:t>
          </w:r>
        </w:p>
        <w:p w14:paraId="3C7671C8" w14:textId="77777777" w:rsidR="000C0163" w:rsidRPr="005819CE" w:rsidRDefault="00A40B04" w:rsidP="000C0163">
          <w:pPr>
            <w:pStyle w:val="Huisstijl-Gegeven"/>
          </w:pPr>
          <w:r>
            <w:t>EZ_IV_IMB_PM</w:t>
          </w:r>
          <w:r w:rsidR="00926AE2">
            <w:t xml:space="preserve"> / </w:t>
          </w:r>
          <w:r>
            <w:t>103462273</w:t>
          </w:r>
        </w:p>
        <w:p w14:paraId="26F7D47C" w14:textId="77777777" w:rsidR="00527BD4" w:rsidRPr="005819CE" w:rsidRDefault="00A40B04" w:rsidP="00A50CF6">
          <w:pPr>
            <w:pStyle w:val="Huisstijl-Kopje"/>
          </w:pPr>
          <w:r>
            <w:t>Uw kenmerk</w:t>
          </w:r>
        </w:p>
        <w:p w14:paraId="0C9F4FD3" w14:textId="516D5D85" w:rsidR="00527BD4" w:rsidRPr="005819CE" w:rsidRDefault="00D23CDB" w:rsidP="00A50CF6">
          <w:pPr>
            <w:pStyle w:val="Huisstijl-Gegeven"/>
          </w:pPr>
          <w:r w:rsidRPr="00D23CDB">
            <w:t>2025Z21497/2025D52895</w:t>
          </w:r>
        </w:p>
        <w:p w14:paraId="047AC347" w14:textId="442B2AB7" w:rsidR="00527BD4" w:rsidRPr="005819CE" w:rsidRDefault="00527BD4" w:rsidP="00A50CF6">
          <w:pPr>
            <w:pStyle w:val="Huisstijl-Gegeven"/>
          </w:pPr>
        </w:p>
      </w:tc>
    </w:tr>
  </w:tbl>
  <w:p w14:paraId="0D90B65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116C8" w14:paraId="06C04801" w14:textId="77777777" w:rsidTr="001B667E">
      <w:trPr>
        <w:trHeight w:val="400"/>
      </w:trPr>
      <w:tc>
        <w:tcPr>
          <w:tcW w:w="7371" w:type="dxa"/>
          <w:gridSpan w:val="2"/>
        </w:tcPr>
        <w:p w14:paraId="03AFB506" w14:textId="77777777" w:rsidR="00527BD4" w:rsidRPr="00BC3B53" w:rsidRDefault="00A40B04"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8116C8" w14:paraId="4EA4C401" w14:textId="77777777" w:rsidTr="001B667E">
      <w:tc>
        <w:tcPr>
          <w:tcW w:w="7371" w:type="dxa"/>
          <w:gridSpan w:val="2"/>
        </w:tcPr>
        <w:p w14:paraId="1996F0E8" w14:textId="77777777" w:rsidR="00527BD4" w:rsidRPr="00983E8F" w:rsidRDefault="00527BD4" w:rsidP="00A50CF6">
          <w:pPr>
            <w:pStyle w:val="Huisstijl-Rubricering"/>
          </w:pPr>
        </w:p>
      </w:tc>
    </w:tr>
    <w:tr w:rsidR="008116C8" w14:paraId="7D752334" w14:textId="77777777" w:rsidTr="001B667E">
      <w:trPr>
        <w:trHeight w:hRule="exact" w:val="2440"/>
      </w:trPr>
      <w:tc>
        <w:tcPr>
          <w:tcW w:w="7371" w:type="dxa"/>
          <w:gridSpan w:val="2"/>
        </w:tcPr>
        <w:p w14:paraId="22003E65" w14:textId="77777777" w:rsidR="00527BD4" w:rsidRDefault="00A40B04" w:rsidP="00A50CF6">
          <w:pPr>
            <w:pStyle w:val="Huisstijl-NAW"/>
          </w:pPr>
          <w:r>
            <w:t xml:space="preserve">De Voorzitter van de Tweede Kamer </w:t>
          </w:r>
        </w:p>
        <w:p w14:paraId="7E666EF8" w14:textId="77777777" w:rsidR="00D87195" w:rsidRDefault="00A40B04" w:rsidP="00D87195">
          <w:pPr>
            <w:pStyle w:val="Huisstijl-NAW"/>
          </w:pPr>
          <w:r>
            <w:t>der Staten-Generaal</w:t>
          </w:r>
        </w:p>
        <w:p w14:paraId="3ABC2ED5" w14:textId="77777777" w:rsidR="005C769E" w:rsidRDefault="00A40B04" w:rsidP="005C769E">
          <w:pPr>
            <w:rPr>
              <w:szCs w:val="18"/>
            </w:rPr>
          </w:pPr>
          <w:r>
            <w:rPr>
              <w:szCs w:val="18"/>
            </w:rPr>
            <w:t>Prinses Irenestraat 6</w:t>
          </w:r>
        </w:p>
        <w:p w14:paraId="605D7C44" w14:textId="5B71E4BA" w:rsidR="005C769E" w:rsidRDefault="00A40B04" w:rsidP="005C769E">
          <w:pPr>
            <w:pStyle w:val="Huisstijl-NAW"/>
          </w:pPr>
          <w:r>
            <w:t>2595 BD</w:t>
          </w:r>
          <w:r w:rsidR="00DE718A">
            <w:t xml:space="preserve"> </w:t>
          </w:r>
          <w:r w:rsidR="00F71152">
            <w:t xml:space="preserve"> </w:t>
          </w:r>
          <w:r>
            <w:t>DEN HAAG</w:t>
          </w:r>
        </w:p>
      </w:tc>
    </w:tr>
    <w:tr w:rsidR="008116C8" w14:paraId="1D98C69C" w14:textId="77777777" w:rsidTr="001B667E">
      <w:trPr>
        <w:trHeight w:hRule="exact" w:val="400"/>
      </w:trPr>
      <w:tc>
        <w:tcPr>
          <w:tcW w:w="7371" w:type="dxa"/>
          <w:gridSpan w:val="2"/>
        </w:tcPr>
        <w:p w14:paraId="11D46E5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116C8" w14:paraId="6B986314" w14:textId="77777777" w:rsidTr="001B667E">
      <w:trPr>
        <w:trHeight w:val="240"/>
      </w:trPr>
      <w:tc>
        <w:tcPr>
          <w:tcW w:w="709" w:type="dxa"/>
        </w:tcPr>
        <w:p w14:paraId="09081675" w14:textId="77777777" w:rsidR="00527BD4" w:rsidRPr="00C21A01" w:rsidRDefault="00A40B04" w:rsidP="00A50CF6">
          <w:pPr>
            <w:rPr>
              <w:szCs w:val="18"/>
            </w:rPr>
          </w:pPr>
          <w:r>
            <w:rPr>
              <w:szCs w:val="18"/>
            </w:rPr>
            <w:t>Datum</w:t>
          </w:r>
        </w:p>
      </w:tc>
      <w:tc>
        <w:tcPr>
          <w:tcW w:w="6662" w:type="dxa"/>
        </w:tcPr>
        <w:p w14:paraId="16523A6F" w14:textId="55AAABA5" w:rsidR="00527BD4" w:rsidRPr="007709EF" w:rsidRDefault="008E2767" w:rsidP="00A50CF6">
          <w:r>
            <w:t>4 februari 2026</w:t>
          </w:r>
        </w:p>
      </w:tc>
    </w:tr>
    <w:tr w:rsidR="008116C8" w14:paraId="5B718DB3" w14:textId="77777777" w:rsidTr="001B667E">
      <w:trPr>
        <w:trHeight w:val="240"/>
      </w:trPr>
      <w:tc>
        <w:tcPr>
          <w:tcW w:w="709" w:type="dxa"/>
        </w:tcPr>
        <w:p w14:paraId="501DDD4B" w14:textId="77777777" w:rsidR="00527BD4" w:rsidRPr="00C21A01" w:rsidRDefault="00A40B04" w:rsidP="00A50CF6">
          <w:pPr>
            <w:rPr>
              <w:szCs w:val="18"/>
            </w:rPr>
          </w:pPr>
          <w:r>
            <w:rPr>
              <w:szCs w:val="18"/>
            </w:rPr>
            <w:t>Betreft</w:t>
          </w:r>
        </w:p>
      </w:tc>
      <w:tc>
        <w:tcPr>
          <w:tcW w:w="6662" w:type="dxa"/>
        </w:tcPr>
        <w:p w14:paraId="24BF56CC" w14:textId="77777777" w:rsidR="00527BD4" w:rsidRPr="007709EF" w:rsidRDefault="00A40B04" w:rsidP="00A50CF6">
          <w:r>
            <w:t>Beleidsreactie ACOI bemiddeling emissiegegevens</w:t>
          </w:r>
        </w:p>
      </w:tc>
    </w:tr>
  </w:tbl>
  <w:p w14:paraId="2E55F1B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7964F68">
      <w:start w:val="1"/>
      <w:numFmt w:val="bullet"/>
      <w:pStyle w:val="Lijstopsomteken"/>
      <w:lvlText w:val="•"/>
      <w:lvlJc w:val="left"/>
      <w:pPr>
        <w:tabs>
          <w:tab w:val="num" w:pos="227"/>
        </w:tabs>
        <w:ind w:left="227" w:hanging="227"/>
      </w:pPr>
      <w:rPr>
        <w:rFonts w:ascii="Verdana" w:hAnsi="Verdana" w:hint="default"/>
        <w:sz w:val="18"/>
        <w:szCs w:val="18"/>
      </w:rPr>
    </w:lvl>
    <w:lvl w:ilvl="1" w:tplc="D0D4136C" w:tentative="1">
      <w:start w:val="1"/>
      <w:numFmt w:val="bullet"/>
      <w:lvlText w:val="o"/>
      <w:lvlJc w:val="left"/>
      <w:pPr>
        <w:tabs>
          <w:tab w:val="num" w:pos="1440"/>
        </w:tabs>
        <w:ind w:left="1440" w:hanging="360"/>
      </w:pPr>
      <w:rPr>
        <w:rFonts w:ascii="Courier New" w:hAnsi="Courier New" w:cs="Courier New" w:hint="default"/>
      </w:rPr>
    </w:lvl>
    <w:lvl w:ilvl="2" w:tplc="529A6CC6" w:tentative="1">
      <w:start w:val="1"/>
      <w:numFmt w:val="bullet"/>
      <w:lvlText w:val=""/>
      <w:lvlJc w:val="left"/>
      <w:pPr>
        <w:tabs>
          <w:tab w:val="num" w:pos="2160"/>
        </w:tabs>
        <w:ind w:left="2160" w:hanging="360"/>
      </w:pPr>
      <w:rPr>
        <w:rFonts w:ascii="Wingdings" w:hAnsi="Wingdings" w:hint="default"/>
      </w:rPr>
    </w:lvl>
    <w:lvl w:ilvl="3" w:tplc="4D7C273A" w:tentative="1">
      <w:start w:val="1"/>
      <w:numFmt w:val="bullet"/>
      <w:lvlText w:val=""/>
      <w:lvlJc w:val="left"/>
      <w:pPr>
        <w:tabs>
          <w:tab w:val="num" w:pos="2880"/>
        </w:tabs>
        <w:ind w:left="2880" w:hanging="360"/>
      </w:pPr>
      <w:rPr>
        <w:rFonts w:ascii="Symbol" w:hAnsi="Symbol" w:hint="default"/>
      </w:rPr>
    </w:lvl>
    <w:lvl w:ilvl="4" w:tplc="46FCB29C" w:tentative="1">
      <w:start w:val="1"/>
      <w:numFmt w:val="bullet"/>
      <w:lvlText w:val="o"/>
      <w:lvlJc w:val="left"/>
      <w:pPr>
        <w:tabs>
          <w:tab w:val="num" w:pos="3600"/>
        </w:tabs>
        <w:ind w:left="3600" w:hanging="360"/>
      </w:pPr>
      <w:rPr>
        <w:rFonts w:ascii="Courier New" w:hAnsi="Courier New" w:cs="Courier New" w:hint="default"/>
      </w:rPr>
    </w:lvl>
    <w:lvl w:ilvl="5" w:tplc="8982E3C2" w:tentative="1">
      <w:start w:val="1"/>
      <w:numFmt w:val="bullet"/>
      <w:lvlText w:val=""/>
      <w:lvlJc w:val="left"/>
      <w:pPr>
        <w:tabs>
          <w:tab w:val="num" w:pos="4320"/>
        </w:tabs>
        <w:ind w:left="4320" w:hanging="360"/>
      </w:pPr>
      <w:rPr>
        <w:rFonts w:ascii="Wingdings" w:hAnsi="Wingdings" w:hint="default"/>
      </w:rPr>
    </w:lvl>
    <w:lvl w:ilvl="6" w:tplc="3CFC0AB8" w:tentative="1">
      <w:start w:val="1"/>
      <w:numFmt w:val="bullet"/>
      <w:lvlText w:val=""/>
      <w:lvlJc w:val="left"/>
      <w:pPr>
        <w:tabs>
          <w:tab w:val="num" w:pos="5040"/>
        </w:tabs>
        <w:ind w:left="5040" w:hanging="360"/>
      </w:pPr>
      <w:rPr>
        <w:rFonts w:ascii="Symbol" w:hAnsi="Symbol" w:hint="default"/>
      </w:rPr>
    </w:lvl>
    <w:lvl w:ilvl="7" w:tplc="9B78B9F8" w:tentative="1">
      <w:start w:val="1"/>
      <w:numFmt w:val="bullet"/>
      <w:lvlText w:val="o"/>
      <w:lvlJc w:val="left"/>
      <w:pPr>
        <w:tabs>
          <w:tab w:val="num" w:pos="5760"/>
        </w:tabs>
        <w:ind w:left="5760" w:hanging="360"/>
      </w:pPr>
      <w:rPr>
        <w:rFonts w:ascii="Courier New" w:hAnsi="Courier New" w:cs="Courier New" w:hint="default"/>
      </w:rPr>
    </w:lvl>
    <w:lvl w:ilvl="8" w:tplc="0B88A4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644CA8"/>
    <w:multiLevelType w:val="hybridMultilevel"/>
    <w:tmpl w:val="23A260FC"/>
    <w:lvl w:ilvl="0" w:tplc="B4DCEA24">
      <w:numFmt w:val="bullet"/>
      <w:lvlText w:val="-"/>
      <w:lvlJc w:val="left"/>
      <w:pPr>
        <w:ind w:left="720" w:hanging="360"/>
      </w:pPr>
      <w:rPr>
        <w:rFonts w:ascii="Verdana" w:eastAsia="Apto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BB69334">
      <w:start w:val="1"/>
      <w:numFmt w:val="bullet"/>
      <w:pStyle w:val="Lijstopsomteken2"/>
      <w:lvlText w:val="–"/>
      <w:lvlJc w:val="left"/>
      <w:pPr>
        <w:tabs>
          <w:tab w:val="num" w:pos="227"/>
        </w:tabs>
        <w:ind w:left="227" w:firstLine="0"/>
      </w:pPr>
      <w:rPr>
        <w:rFonts w:ascii="Verdana" w:hAnsi="Verdana" w:hint="default"/>
      </w:rPr>
    </w:lvl>
    <w:lvl w:ilvl="1" w:tplc="C34842A8" w:tentative="1">
      <w:start w:val="1"/>
      <w:numFmt w:val="bullet"/>
      <w:lvlText w:val="o"/>
      <w:lvlJc w:val="left"/>
      <w:pPr>
        <w:tabs>
          <w:tab w:val="num" w:pos="1440"/>
        </w:tabs>
        <w:ind w:left="1440" w:hanging="360"/>
      </w:pPr>
      <w:rPr>
        <w:rFonts w:ascii="Courier New" w:hAnsi="Courier New" w:cs="Courier New" w:hint="default"/>
      </w:rPr>
    </w:lvl>
    <w:lvl w:ilvl="2" w:tplc="8898BBD0" w:tentative="1">
      <w:start w:val="1"/>
      <w:numFmt w:val="bullet"/>
      <w:lvlText w:val=""/>
      <w:lvlJc w:val="left"/>
      <w:pPr>
        <w:tabs>
          <w:tab w:val="num" w:pos="2160"/>
        </w:tabs>
        <w:ind w:left="2160" w:hanging="360"/>
      </w:pPr>
      <w:rPr>
        <w:rFonts w:ascii="Wingdings" w:hAnsi="Wingdings" w:hint="default"/>
      </w:rPr>
    </w:lvl>
    <w:lvl w:ilvl="3" w:tplc="B6B4B300" w:tentative="1">
      <w:start w:val="1"/>
      <w:numFmt w:val="bullet"/>
      <w:lvlText w:val=""/>
      <w:lvlJc w:val="left"/>
      <w:pPr>
        <w:tabs>
          <w:tab w:val="num" w:pos="2880"/>
        </w:tabs>
        <w:ind w:left="2880" w:hanging="360"/>
      </w:pPr>
      <w:rPr>
        <w:rFonts w:ascii="Symbol" w:hAnsi="Symbol" w:hint="default"/>
      </w:rPr>
    </w:lvl>
    <w:lvl w:ilvl="4" w:tplc="9B6CF824" w:tentative="1">
      <w:start w:val="1"/>
      <w:numFmt w:val="bullet"/>
      <w:lvlText w:val="o"/>
      <w:lvlJc w:val="left"/>
      <w:pPr>
        <w:tabs>
          <w:tab w:val="num" w:pos="3600"/>
        </w:tabs>
        <w:ind w:left="3600" w:hanging="360"/>
      </w:pPr>
      <w:rPr>
        <w:rFonts w:ascii="Courier New" w:hAnsi="Courier New" w:cs="Courier New" w:hint="default"/>
      </w:rPr>
    </w:lvl>
    <w:lvl w:ilvl="5" w:tplc="0182563E" w:tentative="1">
      <w:start w:val="1"/>
      <w:numFmt w:val="bullet"/>
      <w:lvlText w:val=""/>
      <w:lvlJc w:val="left"/>
      <w:pPr>
        <w:tabs>
          <w:tab w:val="num" w:pos="4320"/>
        </w:tabs>
        <w:ind w:left="4320" w:hanging="360"/>
      </w:pPr>
      <w:rPr>
        <w:rFonts w:ascii="Wingdings" w:hAnsi="Wingdings" w:hint="default"/>
      </w:rPr>
    </w:lvl>
    <w:lvl w:ilvl="6" w:tplc="FB582B6E" w:tentative="1">
      <w:start w:val="1"/>
      <w:numFmt w:val="bullet"/>
      <w:lvlText w:val=""/>
      <w:lvlJc w:val="left"/>
      <w:pPr>
        <w:tabs>
          <w:tab w:val="num" w:pos="5040"/>
        </w:tabs>
        <w:ind w:left="5040" w:hanging="360"/>
      </w:pPr>
      <w:rPr>
        <w:rFonts w:ascii="Symbol" w:hAnsi="Symbol" w:hint="default"/>
      </w:rPr>
    </w:lvl>
    <w:lvl w:ilvl="7" w:tplc="9B1284BE" w:tentative="1">
      <w:start w:val="1"/>
      <w:numFmt w:val="bullet"/>
      <w:lvlText w:val="o"/>
      <w:lvlJc w:val="left"/>
      <w:pPr>
        <w:tabs>
          <w:tab w:val="num" w:pos="5760"/>
        </w:tabs>
        <w:ind w:left="5760" w:hanging="360"/>
      </w:pPr>
      <w:rPr>
        <w:rFonts w:ascii="Courier New" w:hAnsi="Courier New" w:cs="Courier New" w:hint="default"/>
      </w:rPr>
    </w:lvl>
    <w:lvl w:ilvl="8" w:tplc="DE8E87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E1192D"/>
    <w:multiLevelType w:val="hybridMultilevel"/>
    <w:tmpl w:val="41D4E44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07373493">
    <w:abstractNumId w:val="10"/>
  </w:num>
  <w:num w:numId="2" w16cid:durableId="261494826">
    <w:abstractNumId w:val="7"/>
  </w:num>
  <w:num w:numId="3" w16cid:durableId="579099284">
    <w:abstractNumId w:val="6"/>
  </w:num>
  <w:num w:numId="4" w16cid:durableId="1824469412">
    <w:abstractNumId w:val="5"/>
  </w:num>
  <w:num w:numId="5" w16cid:durableId="375010330">
    <w:abstractNumId w:val="4"/>
  </w:num>
  <w:num w:numId="6" w16cid:durableId="1912690632">
    <w:abstractNumId w:val="8"/>
  </w:num>
  <w:num w:numId="7" w16cid:durableId="1260144866">
    <w:abstractNumId w:val="3"/>
  </w:num>
  <w:num w:numId="8" w16cid:durableId="988746752">
    <w:abstractNumId w:val="2"/>
  </w:num>
  <w:num w:numId="9" w16cid:durableId="1350063493">
    <w:abstractNumId w:val="1"/>
  </w:num>
  <w:num w:numId="10" w16cid:durableId="600844244">
    <w:abstractNumId w:val="0"/>
  </w:num>
  <w:num w:numId="11" w16cid:durableId="1204053403">
    <w:abstractNumId w:val="9"/>
  </w:num>
  <w:num w:numId="12" w16cid:durableId="947081125">
    <w:abstractNumId w:val="12"/>
  </w:num>
  <w:num w:numId="13" w16cid:durableId="678854324">
    <w:abstractNumId w:val="15"/>
  </w:num>
  <w:num w:numId="14" w16cid:durableId="1248928933">
    <w:abstractNumId w:val="13"/>
  </w:num>
  <w:num w:numId="15" w16cid:durableId="1164928904">
    <w:abstractNumId w:val="14"/>
  </w:num>
  <w:num w:numId="16" w16cid:durableId="170578800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144"/>
    <w:rsid w:val="000049FB"/>
    <w:rsid w:val="00006C01"/>
    <w:rsid w:val="00007BF8"/>
    <w:rsid w:val="00013689"/>
    <w:rsid w:val="00013862"/>
    <w:rsid w:val="00016012"/>
    <w:rsid w:val="00020189"/>
    <w:rsid w:val="00020EE4"/>
    <w:rsid w:val="00023E9A"/>
    <w:rsid w:val="00027084"/>
    <w:rsid w:val="00033251"/>
    <w:rsid w:val="00033CDD"/>
    <w:rsid w:val="00034A84"/>
    <w:rsid w:val="00035E67"/>
    <w:rsid w:val="000366F3"/>
    <w:rsid w:val="00037B77"/>
    <w:rsid w:val="00040FB9"/>
    <w:rsid w:val="00042B97"/>
    <w:rsid w:val="00051558"/>
    <w:rsid w:val="0006024D"/>
    <w:rsid w:val="00062B74"/>
    <w:rsid w:val="00071F28"/>
    <w:rsid w:val="00074079"/>
    <w:rsid w:val="00074D31"/>
    <w:rsid w:val="0008237A"/>
    <w:rsid w:val="00083708"/>
    <w:rsid w:val="00086438"/>
    <w:rsid w:val="00091CA7"/>
    <w:rsid w:val="00092799"/>
    <w:rsid w:val="00092C5F"/>
    <w:rsid w:val="00096680"/>
    <w:rsid w:val="000A0F36"/>
    <w:rsid w:val="000A174A"/>
    <w:rsid w:val="000A3E0A"/>
    <w:rsid w:val="000A65AC"/>
    <w:rsid w:val="000B7281"/>
    <w:rsid w:val="000B7FAB"/>
    <w:rsid w:val="000C0163"/>
    <w:rsid w:val="000C1BA1"/>
    <w:rsid w:val="000C3EA9"/>
    <w:rsid w:val="000C4A86"/>
    <w:rsid w:val="000C5BA9"/>
    <w:rsid w:val="000D0225"/>
    <w:rsid w:val="000D4528"/>
    <w:rsid w:val="000D508F"/>
    <w:rsid w:val="000E049F"/>
    <w:rsid w:val="000E7895"/>
    <w:rsid w:val="000F161D"/>
    <w:rsid w:val="000F3CAA"/>
    <w:rsid w:val="00104248"/>
    <w:rsid w:val="00113F5D"/>
    <w:rsid w:val="00121BF0"/>
    <w:rsid w:val="00121E0C"/>
    <w:rsid w:val="00123704"/>
    <w:rsid w:val="001270C7"/>
    <w:rsid w:val="00132540"/>
    <w:rsid w:val="00134300"/>
    <w:rsid w:val="0014786A"/>
    <w:rsid w:val="001516A4"/>
    <w:rsid w:val="00151E5F"/>
    <w:rsid w:val="00153E28"/>
    <w:rsid w:val="00154908"/>
    <w:rsid w:val="001569AB"/>
    <w:rsid w:val="00156CF5"/>
    <w:rsid w:val="00164D63"/>
    <w:rsid w:val="00164F3F"/>
    <w:rsid w:val="0016725C"/>
    <w:rsid w:val="0017066D"/>
    <w:rsid w:val="001726F3"/>
    <w:rsid w:val="00173C51"/>
    <w:rsid w:val="00174CC2"/>
    <w:rsid w:val="00176339"/>
    <w:rsid w:val="00176CC6"/>
    <w:rsid w:val="00181BE4"/>
    <w:rsid w:val="00185576"/>
    <w:rsid w:val="00185951"/>
    <w:rsid w:val="0018792D"/>
    <w:rsid w:val="001931A5"/>
    <w:rsid w:val="00193DCB"/>
    <w:rsid w:val="00194196"/>
    <w:rsid w:val="00196AAA"/>
    <w:rsid w:val="00196B8B"/>
    <w:rsid w:val="001A2BEA"/>
    <w:rsid w:val="001A6D93"/>
    <w:rsid w:val="001B104C"/>
    <w:rsid w:val="001B667E"/>
    <w:rsid w:val="001C32EC"/>
    <w:rsid w:val="001C38BD"/>
    <w:rsid w:val="001C4D5A"/>
    <w:rsid w:val="001C4D65"/>
    <w:rsid w:val="001C75BF"/>
    <w:rsid w:val="001D12FB"/>
    <w:rsid w:val="001E1D97"/>
    <w:rsid w:val="001E20A3"/>
    <w:rsid w:val="001E34C6"/>
    <w:rsid w:val="001E5581"/>
    <w:rsid w:val="001F05FE"/>
    <w:rsid w:val="001F0E3E"/>
    <w:rsid w:val="001F12AB"/>
    <w:rsid w:val="001F3C70"/>
    <w:rsid w:val="00200D88"/>
    <w:rsid w:val="00201114"/>
    <w:rsid w:val="00201F68"/>
    <w:rsid w:val="00207EAC"/>
    <w:rsid w:val="00211AA5"/>
    <w:rsid w:val="00212F2A"/>
    <w:rsid w:val="00214F2B"/>
    <w:rsid w:val="00217880"/>
    <w:rsid w:val="00222D66"/>
    <w:rsid w:val="00224A8A"/>
    <w:rsid w:val="00225134"/>
    <w:rsid w:val="002309A8"/>
    <w:rsid w:val="00236CFE"/>
    <w:rsid w:val="00237DC4"/>
    <w:rsid w:val="00240498"/>
    <w:rsid w:val="002428E3"/>
    <w:rsid w:val="00243031"/>
    <w:rsid w:val="00243714"/>
    <w:rsid w:val="002570B4"/>
    <w:rsid w:val="0025726F"/>
    <w:rsid w:val="00260BAF"/>
    <w:rsid w:val="002650F7"/>
    <w:rsid w:val="00267279"/>
    <w:rsid w:val="002713B3"/>
    <w:rsid w:val="00273F3B"/>
    <w:rsid w:val="00274DB7"/>
    <w:rsid w:val="00275984"/>
    <w:rsid w:val="00280F74"/>
    <w:rsid w:val="002822CA"/>
    <w:rsid w:val="00286998"/>
    <w:rsid w:val="00291AB7"/>
    <w:rsid w:val="00292EB2"/>
    <w:rsid w:val="0029422B"/>
    <w:rsid w:val="00294CCE"/>
    <w:rsid w:val="00296196"/>
    <w:rsid w:val="002A0938"/>
    <w:rsid w:val="002A7EE5"/>
    <w:rsid w:val="002A7EF8"/>
    <w:rsid w:val="002B10B7"/>
    <w:rsid w:val="002B153C"/>
    <w:rsid w:val="002B52FC"/>
    <w:rsid w:val="002B5739"/>
    <w:rsid w:val="002C2830"/>
    <w:rsid w:val="002C2E6C"/>
    <w:rsid w:val="002D001A"/>
    <w:rsid w:val="002D1B1D"/>
    <w:rsid w:val="002D28E2"/>
    <w:rsid w:val="002D2C52"/>
    <w:rsid w:val="002D317B"/>
    <w:rsid w:val="002D3587"/>
    <w:rsid w:val="002D502D"/>
    <w:rsid w:val="002E0F69"/>
    <w:rsid w:val="002F3935"/>
    <w:rsid w:val="002F5147"/>
    <w:rsid w:val="002F788E"/>
    <w:rsid w:val="002F7ABD"/>
    <w:rsid w:val="003017B4"/>
    <w:rsid w:val="00303AC0"/>
    <w:rsid w:val="00312597"/>
    <w:rsid w:val="00312F73"/>
    <w:rsid w:val="00316B2A"/>
    <w:rsid w:val="00316F46"/>
    <w:rsid w:val="00323C4B"/>
    <w:rsid w:val="003249E5"/>
    <w:rsid w:val="00327BA5"/>
    <w:rsid w:val="00334154"/>
    <w:rsid w:val="003372C4"/>
    <w:rsid w:val="00340ECA"/>
    <w:rsid w:val="00341FA0"/>
    <w:rsid w:val="00344F3D"/>
    <w:rsid w:val="00345299"/>
    <w:rsid w:val="00347F0B"/>
    <w:rsid w:val="00351A8D"/>
    <w:rsid w:val="003526BB"/>
    <w:rsid w:val="00352BCF"/>
    <w:rsid w:val="00352DFB"/>
    <w:rsid w:val="00353932"/>
    <w:rsid w:val="0035464B"/>
    <w:rsid w:val="00361A56"/>
    <w:rsid w:val="0036252A"/>
    <w:rsid w:val="00364D9D"/>
    <w:rsid w:val="003652B5"/>
    <w:rsid w:val="00371048"/>
    <w:rsid w:val="0037396C"/>
    <w:rsid w:val="0037421D"/>
    <w:rsid w:val="0037511B"/>
    <w:rsid w:val="00376093"/>
    <w:rsid w:val="00380D44"/>
    <w:rsid w:val="00383DA1"/>
    <w:rsid w:val="00385F30"/>
    <w:rsid w:val="003911C3"/>
    <w:rsid w:val="00393696"/>
    <w:rsid w:val="00393963"/>
    <w:rsid w:val="00395575"/>
    <w:rsid w:val="00395672"/>
    <w:rsid w:val="003976CC"/>
    <w:rsid w:val="003A06C8"/>
    <w:rsid w:val="003A0D7C"/>
    <w:rsid w:val="003A5240"/>
    <w:rsid w:val="003A5290"/>
    <w:rsid w:val="003A59E9"/>
    <w:rsid w:val="003B0155"/>
    <w:rsid w:val="003B2E54"/>
    <w:rsid w:val="003B7EE7"/>
    <w:rsid w:val="003C0A4C"/>
    <w:rsid w:val="003C1BF4"/>
    <w:rsid w:val="003C2CCB"/>
    <w:rsid w:val="003C2FA3"/>
    <w:rsid w:val="003C7400"/>
    <w:rsid w:val="003D155F"/>
    <w:rsid w:val="003D39EC"/>
    <w:rsid w:val="003D5DED"/>
    <w:rsid w:val="003D7AFB"/>
    <w:rsid w:val="003E3DD5"/>
    <w:rsid w:val="003F07C6"/>
    <w:rsid w:val="003F0DC9"/>
    <w:rsid w:val="003F1F6B"/>
    <w:rsid w:val="003F3757"/>
    <w:rsid w:val="003F38BD"/>
    <w:rsid w:val="003F44B7"/>
    <w:rsid w:val="003F6A7A"/>
    <w:rsid w:val="003F7EF3"/>
    <w:rsid w:val="004008E9"/>
    <w:rsid w:val="00411506"/>
    <w:rsid w:val="00412556"/>
    <w:rsid w:val="00413D48"/>
    <w:rsid w:val="004163B3"/>
    <w:rsid w:val="00435FED"/>
    <w:rsid w:val="00440ADB"/>
    <w:rsid w:val="00440BA3"/>
    <w:rsid w:val="00441AC2"/>
    <w:rsid w:val="0044249B"/>
    <w:rsid w:val="00444A52"/>
    <w:rsid w:val="0045023C"/>
    <w:rsid w:val="00451A5B"/>
    <w:rsid w:val="00452BCD"/>
    <w:rsid w:val="00452CEA"/>
    <w:rsid w:val="0046088F"/>
    <w:rsid w:val="00465B52"/>
    <w:rsid w:val="0046708E"/>
    <w:rsid w:val="00470C1E"/>
    <w:rsid w:val="0047262A"/>
    <w:rsid w:val="00472A65"/>
    <w:rsid w:val="00474463"/>
    <w:rsid w:val="00474B75"/>
    <w:rsid w:val="004771B8"/>
    <w:rsid w:val="00481085"/>
    <w:rsid w:val="004812D7"/>
    <w:rsid w:val="00483F0B"/>
    <w:rsid w:val="00494217"/>
    <w:rsid w:val="00496319"/>
    <w:rsid w:val="00497279"/>
    <w:rsid w:val="004A163B"/>
    <w:rsid w:val="004A4388"/>
    <w:rsid w:val="004A670A"/>
    <w:rsid w:val="004A7587"/>
    <w:rsid w:val="004B2389"/>
    <w:rsid w:val="004B5465"/>
    <w:rsid w:val="004B70F0"/>
    <w:rsid w:val="004D505E"/>
    <w:rsid w:val="004D72CA"/>
    <w:rsid w:val="004E2242"/>
    <w:rsid w:val="004E379A"/>
    <w:rsid w:val="004E4776"/>
    <w:rsid w:val="004E498B"/>
    <w:rsid w:val="004E505E"/>
    <w:rsid w:val="004E56A0"/>
    <w:rsid w:val="004F42FF"/>
    <w:rsid w:val="004F44C2"/>
    <w:rsid w:val="004F6064"/>
    <w:rsid w:val="00500C98"/>
    <w:rsid w:val="00501020"/>
    <w:rsid w:val="00502512"/>
    <w:rsid w:val="00503FD2"/>
    <w:rsid w:val="00505262"/>
    <w:rsid w:val="005072D9"/>
    <w:rsid w:val="0051341C"/>
    <w:rsid w:val="00514418"/>
    <w:rsid w:val="00516022"/>
    <w:rsid w:val="00521CEE"/>
    <w:rsid w:val="0052387B"/>
    <w:rsid w:val="00524FB4"/>
    <w:rsid w:val="00527694"/>
    <w:rsid w:val="00527BD4"/>
    <w:rsid w:val="00537095"/>
    <w:rsid w:val="005403C8"/>
    <w:rsid w:val="005429DC"/>
    <w:rsid w:val="00544FAB"/>
    <w:rsid w:val="005565F9"/>
    <w:rsid w:val="00556BEE"/>
    <w:rsid w:val="00560DC0"/>
    <w:rsid w:val="005619BA"/>
    <w:rsid w:val="00570C83"/>
    <w:rsid w:val="00573041"/>
    <w:rsid w:val="00573382"/>
    <w:rsid w:val="00575B80"/>
    <w:rsid w:val="0057620F"/>
    <w:rsid w:val="00577020"/>
    <w:rsid w:val="005819CE"/>
    <w:rsid w:val="0058298D"/>
    <w:rsid w:val="00584C1A"/>
    <w:rsid w:val="00593C2B"/>
    <w:rsid w:val="00595231"/>
    <w:rsid w:val="00596166"/>
    <w:rsid w:val="00596EE4"/>
    <w:rsid w:val="005977E0"/>
    <w:rsid w:val="00597F64"/>
    <w:rsid w:val="005A207F"/>
    <w:rsid w:val="005A2F35"/>
    <w:rsid w:val="005A745B"/>
    <w:rsid w:val="005B3814"/>
    <w:rsid w:val="005B463E"/>
    <w:rsid w:val="005B66F3"/>
    <w:rsid w:val="005C07D1"/>
    <w:rsid w:val="005C3449"/>
    <w:rsid w:val="005C34E1"/>
    <w:rsid w:val="005C3FE0"/>
    <w:rsid w:val="005C740C"/>
    <w:rsid w:val="005C769E"/>
    <w:rsid w:val="005D181F"/>
    <w:rsid w:val="005D25D0"/>
    <w:rsid w:val="005D32D1"/>
    <w:rsid w:val="005D625B"/>
    <w:rsid w:val="005E3004"/>
    <w:rsid w:val="005E5358"/>
    <w:rsid w:val="005E76C8"/>
    <w:rsid w:val="005F09B8"/>
    <w:rsid w:val="005F4D16"/>
    <w:rsid w:val="005F4F12"/>
    <w:rsid w:val="005F62D3"/>
    <w:rsid w:val="005F6D11"/>
    <w:rsid w:val="005F6FBF"/>
    <w:rsid w:val="00600CF0"/>
    <w:rsid w:val="006048F4"/>
    <w:rsid w:val="00605A7A"/>
    <w:rsid w:val="0060660A"/>
    <w:rsid w:val="00607685"/>
    <w:rsid w:val="00613B1D"/>
    <w:rsid w:val="00617A44"/>
    <w:rsid w:val="006202B6"/>
    <w:rsid w:val="00621ADD"/>
    <w:rsid w:val="00625CD0"/>
    <w:rsid w:val="0062627D"/>
    <w:rsid w:val="006268FB"/>
    <w:rsid w:val="00627432"/>
    <w:rsid w:val="006315E0"/>
    <w:rsid w:val="006365AA"/>
    <w:rsid w:val="00637022"/>
    <w:rsid w:val="00637768"/>
    <w:rsid w:val="006441C6"/>
    <w:rsid w:val="006448E4"/>
    <w:rsid w:val="006453B2"/>
    <w:rsid w:val="00645414"/>
    <w:rsid w:val="00651CEE"/>
    <w:rsid w:val="00653606"/>
    <w:rsid w:val="0065709C"/>
    <w:rsid w:val="006610E9"/>
    <w:rsid w:val="00661591"/>
    <w:rsid w:val="0066199E"/>
    <w:rsid w:val="00661D8A"/>
    <w:rsid w:val="00664678"/>
    <w:rsid w:val="0066632F"/>
    <w:rsid w:val="00666342"/>
    <w:rsid w:val="0066793F"/>
    <w:rsid w:val="00674A89"/>
    <w:rsid w:val="00674F3D"/>
    <w:rsid w:val="00685545"/>
    <w:rsid w:val="006864B3"/>
    <w:rsid w:val="00687839"/>
    <w:rsid w:val="006911AE"/>
    <w:rsid w:val="00692D64"/>
    <w:rsid w:val="00697124"/>
    <w:rsid w:val="006A10F8"/>
    <w:rsid w:val="006A15A5"/>
    <w:rsid w:val="006A1CC2"/>
    <w:rsid w:val="006A2100"/>
    <w:rsid w:val="006A2D4D"/>
    <w:rsid w:val="006A46C4"/>
    <w:rsid w:val="006A5C3B"/>
    <w:rsid w:val="006A72E0"/>
    <w:rsid w:val="006B0BF3"/>
    <w:rsid w:val="006B236B"/>
    <w:rsid w:val="006B374D"/>
    <w:rsid w:val="006B775E"/>
    <w:rsid w:val="006B7BC7"/>
    <w:rsid w:val="006C2535"/>
    <w:rsid w:val="006C441E"/>
    <w:rsid w:val="006C4B90"/>
    <w:rsid w:val="006D1016"/>
    <w:rsid w:val="006D17F2"/>
    <w:rsid w:val="006D6C88"/>
    <w:rsid w:val="006D7704"/>
    <w:rsid w:val="006E3546"/>
    <w:rsid w:val="006E3C4E"/>
    <w:rsid w:val="006E3FA9"/>
    <w:rsid w:val="006E4FD7"/>
    <w:rsid w:val="006E7D82"/>
    <w:rsid w:val="006F038F"/>
    <w:rsid w:val="006F04AF"/>
    <w:rsid w:val="006F0F93"/>
    <w:rsid w:val="006F31F2"/>
    <w:rsid w:val="006F7494"/>
    <w:rsid w:val="006F751F"/>
    <w:rsid w:val="00704E60"/>
    <w:rsid w:val="00705F85"/>
    <w:rsid w:val="00714DC5"/>
    <w:rsid w:val="00715237"/>
    <w:rsid w:val="00721AE1"/>
    <w:rsid w:val="007239A1"/>
    <w:rsid w:val="007254A5"/>
    <w:rsid w:val="007255FC"/>
    <w:rsid w:val="00725748"/>
    <w:rsid w:val="007275E6"/>
    <w:rsid w:val="00732411"/>
    <w:rsid w:val="00735D88"/>
    <w:rsid w:val="0073720D"/>
    <w:rsid w:val="00737507"/>
    <w:rsid w:val="00740712"/>
    <w:rsid w:val="00742AB9"/>
    <w:rsid w:val="00744632"/>
    <w:rsid w:val="00747083"/>
    <w:rsid w:val="00751A6A"/>
    <w:rsid w:val="00753027"/>
    <w:rsid w:val="00754FBF"/>
    <w:rsid w:val="007579A3"/>
    <w:rsid w:val="007610AA"/>
    <w:rsid w:val="007709EF"/>
    <w:rsid w:val="00782701"/>
    <w:rsid w:val="00783559"/>
    <w:rsid w:val="007878F9"/>
    <w:rsid w:val="00790FDB"/>
    <w:rsid w:val="0079551B"/>
    <w:rsid w:val="007965D9"/>
    <w:rsid w:val="00797AA5"/>
    <w:rsid w:val="007A1552"/>
    <w:rsid w:val="007A228B"/>
    <w:rsid w:val="007A26BD"/>
    <w:rsid w:val="007A4105"/>
    <w:rsid w:val="007B41FE"/>
    <w:rsid w:val="007B4503"/>
    <w:rsid w:val="007C0575"/>
    <w:rsid w:val="007C3F9A"/>
    <w:rsid w:val="007C406E"/>
    <w:rsid w:val="007C5183"/>
    <w:rsid w:val="007C58B1"/>
    <w:rsid w:val="007C603C"/>
    <w:rsid w:val="007C7573"/>
    <w:rsid w:val="007D4AF6"/>
    <w:rsid w:val="007D56BB"/>
    <w:rsid w:val="007E2B20"/>
    <w:rsid w:val="007F1572"/>
    <w:rsid w:val="007F439C"/>
    <w:rsid w:val="007F5331"/>
    <w:rsid w:val="00800CCA"/>
    <w:rsid w:val="00806120"/>
    <w:rsid w:val="00806F63"/>
    <w:rsid w:val="00810C93"/>
    <w:rsid w:val="008116C8"/>
    <w:rsid w:val="00812028"/>
    <w:rsid w:val="00812DD8"/>
    <w:rsid w:val="00813082"/>
    <w:rsid w:val="00813CB3"/>
    <w:rsid w:val="00814D03"/>
    <w:rsid w:val="008156FE"/>
    <w:rsid w:val="00820371"/>
    <w:rsid w:val="00821FC1"/>
    <w:rsid w:val="00823AE2"/>
    <w:rsid w:val="00823BDD"/>
    <w:rsid w:val="0083178B"/>
    <w:rsid w:val="00831EE4"/>
    <w:rsid w:val="00833695"/>
    <w:rsid w:val="008336B7"/>
    <w:rsid w:val="00833A8E"/>
    <w:rsid w:val="00834B3F"/>
    <w:rsid w:val="00836ACA"/>
    <w:rsid w:val="008428D4"/>
    <w:rsid w:val="00842CD8"/>
    <w:rsid w:val="008431FA"/>
    <w:rsid w:val="00847444"/>
    <w:rsid w:val="008517C6"/>
    <w:rsid w:val="008547BA"/>
    <w:rsid w:val="008553C7"/>
    <w:rsid w:val="00857FEB"/>
    <w:rsid w:val="008601AF"/>
    <w:rsid w:val="00866261"/>
    <w:rsid w:val="0087199F"/>
    <w:rsid w:val="00872271"/>
    <w:rsid w:val="00882BA6"/>
    <w:rsid w:val="00883137"/>
    <w:rsid w:val="008847D1"/>
    <w:rsid w:val="00886073"/>
    <w:rsid w:val="00894A3B"/>
    <w:rsid w:val="008A1B59"/>
    <w:rsid w:val="008A1C35"/>
    <w:rsid w:val="008A1F5D"/>
    <w:rsid w:val="008A28F5"/>
    <w:rsid w:val="008B1198"/>
    <w:rsid w:val="008B3471"/>
    <w:rsid w:val="008B3929"/>
    <w:rsid w:val="008B4125"/>
    <w:rsid w:val="008B4CB3"/>
    <w:rsid w:val="008B567B"/>
    <w:rsid w:val="008B73E8"/>
    <w:rsid w:val="008B7B24"/>
    <w:rsid w:val="008C356D"/>
    <w:rsid w:val="008C41D4"/>
    <w:rsid w:val="008C6D7D"/>
    <w:rsid w:val="008D43B5"/>
    <w:rsid w:val="008E07EA"/>
    <w:rsid w:val="008E0B3F"/>
    <w:rsid w:val="008E2767"/>
    <w:rsid w:val="008E49AD"/>
    <w:rsid w:val="008E698E"/>
    <w:rsid w:val="008F2584"/>
    <w:rsid w:val="008F3246"/>
    <w:rsid w:val="008F3C1B"/>
    <w:rsid w:val="008F508C"/>
    <w:rsid w:val="008F63B0"/>
    <w:rsid w:val="008F70E4"/>
    <w:rsid w:val="009000E4"/>
    <w:rsid w:val="0090271B"/>
    <w:rsid w:val="00910642"/>
    <w:rsid w:val="00910DDF"/>
    <w:rsid w:val="0091136B"/>
    <w:rsid w:val="00912053"/>
    <w:rsid w:val="00926AE2"/>
    <w:rsid w:val="00926CA7"/>
    <w:rsid w:val="0092715B"/>
    <w:rsid w:val="00930B13"/>
    <w:rsid w:val="009311C8"/>
    <w:rsid w:val="009324AB"/>
    <w:rsid w:val="00933376"/>
    <w:rsid w:val="00933A2F"/>
    <w:rsid w:val="00936328"/>
    <w:rsid w:val="00943048"/>
    <w:rsid w:val="0094440E"/>
    <w:rsid w:val="00967600"/>
    <w:rsid w:val="009716D8"/>
    <w:rsid w:val="009718F9"/>
    <w:rsid w:val="00971F42"/>
    <w:rsid w:val="00972FB9"/>
    <w:rsid w:val="00975112"/>
    <w:rsid w:val="00981768"/>
    <w:rsid w:val="00983E8F"/>
    <w:rsid w:val="00986824"/>
    <w:rsid w:val="00986E1D"/>
    <w:rsid w:val="0098788A"/>
    <w:rsid w:val="00994FDA"/>
    <w:rsid w:val="00997CF1"/>
    <w:rsid w:val="009A1D90"/>
    <w:rsid w:val="009A243B"/>
    <w:rsid w:val="009A31BF"/>
    <w:rsid w:val="009A3B71"/>
    <w:rsid w:val="009A61BC"/>
    <w:rsid w:val="009A668C"/>
    <w:rsid w:val="009B0138"/>
    <w:rsid w:val="009B0FE9"/>
    <w:rsid w:val="009B173A"/>
    <w:rsid w:val="009B51A0"/>
    <w:rsid w:val="009B640F"/>
    <w:rsid w:val="009C3F20"/>
    <w:rsid w:val="009C7CA1"/>
    <w:rsid w:val="009D043D"/>
    <w:rsid w:val="009D779E"/>
    <w:rsid w:val="009E7AAB"/>
    <w:rsid w:val="009F2E42"/>
    <w:rsid w:val="009F3259"/>
    <w:rsid w:val="00A005E8"/>
    <w:rsid w:val="00A0420F"/>
    <w:rsid w:val="00A056DE"/>
    <w:rsid w:val="00A128AD"/>
    <w:rsid w:val="00A1337C"/>
    <w:rsid w:val="00A164CC"/>
    <w:rsid w:val="00A21E76"/>
    <w:rsid w:val="00A23BC8"/>
    <w:rsid w:val="00A245F8"/>
    <w:rsid w:val="00A26493"/>
    <w:rsid w:val="00A30E68"/>
    <w:rsid w:val="00A31933"/>
    <w:rsid w:val="00A3246D"/>
    <w:rsid w:val="00A329D2"/>
    <w:rsid w:val="00A34AA0"/>
    <w:rsid w:val="00A3715C"/>
    <w:rsid w:val="00A40B04"/>
    <w:rsid w:val="00A41FE2"/>
    <w:rsid w:val="00A420D2"/>
    <w:rsid w:val="00A45575"/>
    <w:rsid w:val="00A456ED"/>
    <w:rsid w:val="00A46FEF"/>
    <w:rsid w:val="00A47948"/>
    <w:rsid w:val="00A50CF6"/>
    <w:rsid w:val="00A531C2"/>
    <w:rsid w:val="00A56946"/>
    <w:rsid w:val="00A6170E"/>
    <w:rsid w:val="00A635C2"/>
    <w:rsid w:val="00A63B8C"/>
    <w:rsid w:val="00A70708"/>
    <w:rsid w:val="00A715F8"/>
    <w:rsid w:val="00A72979"/>
    <w:rsid w:val="00A77F6F"/>
    <w:rsid w:val="00A82594"/>
    <w:rsid w:val="00A831FD"/>
    <w:rsid w:val="00A83352"/>
    <w:rsid w:val="00A850A2"/>
    <w:rsid w:val="00A91FA3"/>
    <w:rsid w:val="00A927D3"/>
    <w:rsid w:val="00AA39F8"/>
    <w:rsid w:val="00AA7FC9"/>
    <w:rsid w:val="00AB237D"/>
    <w:rsid w:val="00AB5933"/>
    <w:rsid w:val="00AB634C"/>
    <w:rsid w:val="00AB7C06"/>
    <w:rsid w:val="00AC07D0"/>
    <w:rsid w:val="00AC16F6"/>
    <w:rsid w:val="00AD30C4"/>
    <w:rsid w:val="00AD51AE"/>
    <w:rsid w:val="00AE013D"/>
    <w:rsid w:val="00AE11B7"/>
    <w:rsid w:val="00AE51E6"/>
    <w:rsid w:val="00AE6F6D"/>
    <w:rsid w:val="00AE7C39"/>
    <w:rsid w:val="00AE7F68"/>
    <w:rsid w:val="00AF2321"/>
    <w:rsid w:val="00AF52F6"/>
    <w:rsid w:val="00AF54A8"/>
    <w:rsid w:val="00AF5DA9"/>
    <w:rsid w:val="00AF7237"/>
    <w:rsid w:val="00B0043A"/>
    <w:rsid w:val="00B00D75"/>
    <w:rsid w:val="00B02023"/>
    <w:rsid w:val="00B070CB"/>
    <w:rsid w:val="00B11DD6"/>
    <w:rsid w:val="00B12456"/>
    <w:rsid w:val="00B145F0"/>
    <w:rsid w:val="00B22B82"/>
    <w:rsid w:val="00B259C8"/>
    <w:rsid w:val="00B26CCF"/>
    <w:rsid w:val="00B30FC2"/>
    <w:rsid w:val="00B3284C"/>
    <w:rsid w:val="00B331A2"/>
    <w:rsid w:val="00B425F0"/>
    <w:rsid w:val="00B42DFA"/>
    <w:rsid w:val="00B44249"/>
    <w:rsid w:val="00B531DD"/>
    <w:rsid w:val="00B55014"/>
    <w:rsid w:val="00B57377"/>
    <w:rsid w:val="00B61F11"/>
    <w:rsid w:val="00B62232"/>
    <w:rsid w:val="00B63247"/>
    <w:rsid w:val="00B70BF3"/>
    <w:rsid w:val="00B71DC2"/>
    <w:rsid w:val="00B824BA"/>
    <w:rsid w:val="00B849F0"/>
    <w:rsid w:val="00B866F2"/>
    <w:rsid w:val="00B91428"/>
    <w:rsid w:val="00B91CFC"/>
    <w:rsid w:val="00B93893"/>
    <w:rsid w:val="00B9574A"/>
    <w:rsid w:val="00BA129E"/>
    <w:rsid w:val="00BA1397"/>
    <w:rsid w:val="00BA18B1"/>
    <w:rsid w:val="00BA6CE1"/>
    <w:rsid w:val="00BA7E0A"/>
    <w:rsid w:val="00BB0D3E"/>
    <w:rsid w:val="00BB5F1D"/>
    <w:rsid w:val="00BC0665"/>
    <w:rsid w:val="00BC28A1"/>
    <w:rsid w:val="00BC3B53"/>
    <w:rsid w:val="00BC3B96"/>
    <w:rsid w:val="00BC4AE3"/>
    <w:rsid w:val="00BC579C"/>
    <w:rsid w:val="00BC5B28"/>
    <w:rsid w:val="00BD2370"/>
    <w:rsid w:val="00BD605B"/>
    <w:rsid w:val="00BD6648"/>
    <w:rsid w:val="00BE3F88"/>
    <w:rsid w:val="00BE4756"/>
    <w:rsid w:val="00BE4C15"/>
    <w:rsid w:val="00BE5ED9"/>
    <w:rsid w:val="00BE7B41"/>
    <w:rsid w:val="00BF2437"/>
    <w:rsid w:val="00C0397C"/>
    <w:rsid w:val="00C0482A"/>
    <w:rsid w:val="00C04A14"/>
    <w:rsid w:val="00C058FA"/>
    <w:rsid w:val="00C07CA5"/>
    <w:rsid w:val="00C147E5"/>
    <w:rsid w:val="00C1512B"/>
    <w:rsid w:val="00C15A91"/>
    <w:rsid w:val="00C17577"/>
    <w:rsid w:val="00C17636"/>
    <w:rsid w:val="00C206F1"/>
    <w:rsid w:val="00C217E1"/>
    <w:rsid w:val="00C219B1"/>
    <w:rsid w:val="00C21A01"/>
    <w:rsid w:val="00C271BF"/>
    <w:rsid w:val="00C343BA"/>
    <w:rsid w:val="00C3752E"/>
    <w:rsid w:val="00C4015B"/>
    <w:rsid w:val="00C40C60"/>
    <w:rsid w:val="00C5258E"/>
    <w:rsid w:val="00C530C9"/>
    <w:rsid w:val="00C55E8B"/>
    <w:rsid w:val="00C619A7"/>
    <w:rsid w:val="00C65B0C"/>
    <w:rsid w:val="00C72C79"/>
    <w:rsid w:val="00C73D5F"/>
    <w:rsid w:val="00C82AFE"/>
    <w:rsid w:val="00C83DBC"/>
    <w:rsid w:val="00C97C80"/>
    <w:rsid w:val="00CA47D3"/>
    <w:rsid w:val="00CA6533"/>
    <w:rsid w:val="00CA6A25"/>
    <w:rsid w:val="00CA6A3F"/>
    <w:rsid w:val="00CA6B15"/>
    <w:rsid w:val="00CA7A1A"/>
    <w:rsid w:val="00CA7BAC"/>
    <w:rsid w:val="00CA7C99"/>
    <w:rsid w:val="00CB5F8C"/>
    <w:rsid w:val="00CC3379"/>
    <w:rsid w:val="00CC3831"/>
    <w:rsid w:val="00CC4B89"/>
    <w:rsid w:val="00CC6290"/>
    <w:rsid w:val="00CC6764"/>
    <w:rsid w:val="00CC733A"/>
    <w:rsid w:val="00CD1277"/>
    <w:rsid w:val="00CD233D"/>
    <w:rsid w:val="00CD3499"/>
    <w:rsid w:val="00CD362D"/>
    <w:rsid w:val="00CD3E5B"/>
    <w:rsid w:val="00CE101D"/>
    <w:rsid w:val="00CE1814"/>
    <w:rsid w:val="00CE1A95"/>
    <w:rsid w:val="00CE1C84"/>
    <w:rsid w:val="00CE5055"/>
    <w:rsid w:val="00CF0484"/>
    <w:rsid w:val="00CF053F"/>
    <w:rsid w:val="00CF1156"/>
    <w:rsid w:val="00CF15C4"/>
    <w:rsid w:val="00CF1A17"/>
    <w:rsid w:val="00D02017"/>
    <w:rsid w:val="00D0375A"/>
    <w:rsid w:val="00D0609E"/>
    <w:rsid w:val="00D07227"/>
    <w:rsid w:val="00D078E1"/>
    <w:rsid w:val="00D07C0A"/>
    <w:rsid w:val="00D100E9"/>
    <w:rsid w:val="00D15779"/>
    <w:rsid w:val="00D17942"/>
    <w:rsid w:val="00D20CA0"/>
    <w:rsid w:val="00D21E4B"/>
    <w:rsid w:val="00D22441"/>
    <w:rsid w:val="00D23522"/>
    <w:rsid w:val="00D23CDB"/>
    <w:rsid w:val="00D264D6"/>
    <w:rsid w:val="00D26753"/>
    <w:rsid w:val="00D27544"/>
    <w:rsid w:val="00D33BF0"/>
    <w:rsid w:val="00D33DE0"/>
    <w:rsid w:val="00D35E15"/>
    <w:rsid w:val="00D36447"/>
    <w:rsid w:val="00D37A73"/>
    <w:rsid w:val="00D516BE"/>
    <w:rsid w:val="00D5423B"/>
    <w:rsid w:val="00D54E6A"/>
    <w:rsid w:val="00D54F4E"/>
    <w:rsid w:val="00D57A56"/>
    <w:rsid w:val="00D604B3"/>
    <w:rsid w:val="00D60BA4"/>
    <w:rsid w:val="00D62419"/>
    <w:rsid w:val="00D72F6C"/>
    <w:rsid w:val="00D73295"/>
    <w:rsid w:val="00D77870"/>
    <w:rsid w:val="00D8067C"/>
    <w:rsid w:val="00D80977"/>
    <w:rsid w:val="00D80CCE"/>
    <w:rsid w:val="00D86EEA"/>
    <w:rsid w:val="00D87195"/>
    <w:rsid w:val="00D87514"/>
    <w:rsid w:val="00D87D03"/>
    <w:rsid w:val="00D9360B"/>
    <w:rsid w:val="00D95C88"/>
    <w:rsid w:val="00D97B2E"/>
    <w:rsid w:val="00DA241E"/>
    <w:rsid w:val="00DA5F9B"/>
    <w:rsid w:val="00DB36FE"/>
    <w:rsid w:val="00DB4E11"/>
    <w:rsid w:val="00DB533A"/>
    <w:rsid w:val="00DB60AE"/>
    <w:rsid w:val="00DB6307"/>
    <w:rsid w:val="00DD059D"/>
    <w:rsid w:val="00DD1DCD"/>
    <w:rsid w:val="00DD338F"/>
    <w:rsid w:val="00DD66F2"/>
    <w:rsid w:val="00DD7F51"/>
    <w:rsid w:val="00DE3FE0"/>
    <w:rsid w:val="00DE578A"/>
    <w:rsid w:val="00DE718A"/>
    <w:rsid w:val="00DF17E8"/>
    <w:rsid w:val="00DF2583"/>
    <w:rsid w:val="00DF3E74"/>
    <w:rsid w:val="00DF54D9"/>
    <w:rsid w:val="00DF7283"/>
    <w:rsid w:val="00E01A59"/>
    <w:rsid w:val="00E10DC6"/>
    <w:rsid w:val="00E1127B"/>
    <w:rsid w:val="00E11F8E"/>
    <w:rsid w:val="00E15881"/>
    <w:rsid w:val="00E16A8F"/>
    <w:rsid w:val="00E1775B"/>
    <w:rsid w:val="00E21DE3"/>
    <w:rsid w:val="00E273C5"/>
    <w:rsid w:val="00E307D1"/>
    <w:rsid w:val="00E315A2"/>
    <w:rsid w:val="00E3731D"/>
    <w:rsid w:val="00E51469"/>
    <w:rsid w:val="00E514E3"/>
    <w:rsid w:val="00E6043E"/>
    <w:rsid w:val="00E60692"/>
    <w:rsid w:val="00E610C2"/>
    <w:rsid w:val="00E62088"/>
    <w:rsid w:val="00E634E3"/>
    <w:rsid w:val="00E67D54"/>
    <w:rsid w:val="00E717C4"/>
    <w:rsid w:val="00E769F1"/>
    <w:rsid w:val="00E77E18"/>
    <w:rsid w:val="00E77F89"/>
    <w:rsid w:val="00E80330"/>
    <w:rsid w:val="00E806C5"/>
    <w:rsid w:val="00E80E71"/>
    <w:rsid w:val="00E8117E"/>
    <w:rsid w:val="00E83886"/>
    <w:rsid w:val="00E84F06"/>
    <w:rsid w:val="00E84FA3"/>
    <w:rsid w:val="00E850D3"/>
    <w:rsid w:val="00E853D6"/>
    <w:rsid w:val="00E85F81"/>
    <w:rsid w:val="00E876B9"/>
    <w:rsid w:val="00E9165B"/>
    <w:rsid w:val="00E91BEA"/>
    <w:rsid w:val="00E955C3"/>
    <w:rsid w:val="00EA381F"/>
    <w:rsid w:val="00EA4964"/>
    <w:rsid w:val="00EA74FB"/>
    <w:rsid w:val="00EA788A"/>
    <w:rsid w:val="00EB0D89"/>
    <w:rsid w:val="00EB27A4"/>
    <w:rsid w:val="00EB6694"/>
    <w:rsid w:val="00EC0DFF"/>
    <w:rsid w:val="00EC237D"/>
    <w:rsid w:val="00EC2918"/>
    <w:rsid w:val="00EC2B38"/>
    <w:rsid w:val="00EC4D0E"/>
    <w:rsid w:val="00EC4E2B"/>
    <w:rsid w:val="00EC58D9"/>
    <w:rsid w:val="00EC715D"/>
    <w:rsid w:val="00ED072A"/>
    <w:rsid w:val="00ED2253"/>
    <w:rsid w:val="00ED539E"/>
    <w:rsid w:val="00EE1221"/>
    <w:rsid w:val="00EE4A1F"/>
    <w:rsid w:val="00EE4C2D"/>
    <w:rsid w:val="00EE76B1"/>
    <w:rsid w:val="00EF1B5A"/>
    <w:rsid w:val="00EF24FB"/>
    <w:rsid w:val="00EF2CCA"/>
    <w:rsid w:val="00EF495B"/>
    <w:rsid w:val="00EF60DC"/>
    <w:rsid w:val="00F00F54"/>
    <w:rsid w:val="00F03963"/>
    <w:rsid w:val="00F04C1D"/>
    <w:rsid w:val="00F07EC4"/>
    <w:rsid w:val="00F102C4"/>
    <w:rsid w:val="00F11068"/>
    <w:rsid w:val="00F1256D"/>
    <w:rsid w:val="00F13A4E"/>
    <w:rsid w:val="00F13BC2"/>
    <w:rsid w:val="00F172BB"/>
    <w:rsid w:val="00F17B10"/>
    <w:rsid w:val="00F206F8"/>
    <w:rsid w:val="00F21BEF"/>
    <w:rsid w:val="00F2315B"/>
    <w:rsid w:val="00F41A6F"/>
    <w:rsid w:val="00F41C55"/>
    <w:rsid w:val="00F45A25"/>
    <w:rsid w:val="00F50F86"/>
    <w:rsid w:val="00F53220"/>
    <w:rsid w:val="00F53F91"/>
    <w:rsid w:val="00F61569"/>
    <w:rsid w:val="00F61A72"/>
    <w:rsid w:val="00F62B67"/>
    <w:rsid w:val="00F66F13"/>
    <w:rsid w:val="00F71152"/>
    <w:rsid w:val="00F71F9E"/>
    <w:rsid w:val="00F7277D"/>
    <w:rsid w:val="00F74073"/>
    <w:rsid w:val="00F75603"/>
    <w:rsid w:val="00F75E0C"/>
    <w:rsid w:val="00F810CD"/>
    <w:rsid w:val="00F8269E"/>
    <w:rsid w:val="00F845B4"/>
    <w:rsid w:val="00F85312"/>
    <w:rsid w:val="00F8713B"/>
    <w:rsid w:val="00F90CED"/>
    <w:rsid w:val="00F91E0B"/>
    <w:rsid w:val="00F93F9E"/>
    <w:rsid w:val="00FA2CD7"/>
    <w:rsid w:val="00FB06ED"/>
    <w:rsid w:val="00FB2F64"/>
    <w:rsid w:val="00FC2311"/>
    <w:rsid w:val="00FC2550"/>
    <w:rsid w:val="00FC3165"/>
    <w:rsid w:val="00FC36AB"/>
    <w:rsid w:val="00FC4300"/>
    <w:rsid w:val="00FC4C85"/>
    <w:rsid w:val="00FC68F4"/>
    <w:rsid w:val="00FC7F66"/>
    <w:rsid w:val="00FD3A3E"/>
    <w:rsid w:val="00FD5776"/>
    <w:rsid w:val="00FE0417"/>
    <w:rsid w:val="00FE1CB6"/>
    <w:rsid w:val="00FE2B18"/>
    <w:rsid w:val="00FE486B"/>
    <w:rsid w:val="00FE4F08"/>
    <w:rsid w:val="00FF192E"/>
    <w:rsid w:val="00FF3D21"/>
    <w:rsid w:val="06543FFD"/>
    <w:rsid w:val="0A20EE4D"/>
    <w:rsid w:val="0BF902B4"/>
    <w:rsid w:val="10C2AF83"/>
    <w:rsid w:val="14F10067"/>
    <w:rsid w:val="1791BE93"/>
    <w:rsid w:val="1A0C2295"/>
    <w:rsid w:val="1CE9C52B"/>
    <w:rsid w:val="1DA149B2"/>
    <w:rsid w:val="2174AA4F"/>
    <w:rsid w:val="28169DA7"/>
    <w:rsid w:val="2F98C875"/>
    <w:rsid w:val="30C99A74"/>
    <w:rsid w:val="310A04A8"/>
    <w:rsid w:val="32B5967E"/>
    <w:rsid w:val="3759CB93"/>
    <w:rsid w:val="40C49F3E"/>
    <w:rsid w:val="44A8E68F"/>
    <w:rsid w:val="4790FAFD"/>
    <w:rsid w:val="4CA2C6B9"/>
    <w:rsid w:val="4E67EB2C"/>
    <w:rsid w:val="4EB4502A"/>
    <w:rsid w:val="4FFDD602"/>
    <w:rsid w:val="54E01FD1"/>
    <w:rsid w:val="5B46D8D2"/>
    <w:rsid w:val="60403AEF"/>
    <w:rsid w:val="6051AD19"/>
    <w:rsid w:val="60B50CCA"/>
    <w:rsid w:val="6140BE14"/>
    <w:rsid w:val="61E1D8F8"/>
    <w:rsid w:val="647A89C4"/>
    <w:rsid w:val="6700AEC1"/>
    <w:rsid w:val="681689D6"/>
    <w:rsid w:val="699CF975"/>
    <w:rsid w:val="73DA18AB"/>
    <w:rsid w:val="77CE1036"/>
    <w:rsid w:val="79873B54"/>
    <w:rsid w:val="79D2831F"/>
    <w:rsid w:val="7AC702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8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character" w:styleId="Voetnootmarkering">
    <w:name w:val="footnote reference"/>
    <w:basedOn w:val="Standaardalinea-lettertype"/>
    <w:uiPriority w:val="99"/>
    <w:semiHidden/>
    <w:unhideWhenUsed/>
    <w:rsid w:val="00E9165B"/>
    <w:rPr>
      <w:vertAlign w:val="superscript"/>
    </w:rPr>
  </w:style>
  <w:style w:type="character" w:styleId="Onopgelostemelding">
    <w:name w:val="Unresolved Mention"/>
    <w:basedOn w:val="Standaardalinea-lettertype"/>
    <w:uiPriority w:val="99"/>
    <w:semiHidden/>
    <w:unhideWhenUsed/>
    <w:rsid w:val="00E9165B"/>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605A7A"/>
    <w:rPr>
      <w:b/>
      <w:bCs/>
    </w:rPr>
  </w:style>
  <w:style w:type="character" w:customStyle="1" w:styleId="OnderwerpvanopmerkingChar">
    <w:name w:val="Onderwerp van opmerking Char"/>
    <w:basedOn w:val="TekstopmerkingChar"/>
    <w:link w:val="Onderwerpvanopmerking"/>
    <w:semiHidden/>
    <w:rsid w:val="00605A7A"/>
    <w:rPr>
      <w:rFonts w:ascii="Verdana" w:hAnsi="Verdana"/>
      <w:b/>
      <w:bCs/>
      <w:lang w:val="nl-NL" w:eastAsia="nl-NL"/>
    </w:rPr>
  </w:style>
  <w:style w:type="paragraph" w:styleId="Revisie">
    <w:name w:val="Revision"/>
    <w:hidden/>
    <w:uiPriority w:val="99"/>
    <w:semiHidden/>
    <w:rsid w:val="00605A7A"/>
    <w:rPr>
      <w:rFonts w:ascii="Verdana" w:hAnsi="Verdana"/>
      <w:sz w:val="18"/>
      <w:szCs w:val="24"/>
      <w:lang w:val="nl-NL" w:eastAsia="nl-NL"/>
    </w:rPr>
  </w:style>
  <w:style w:type="character" w:customStyle="1" w:styleId="url">
    <w:name w:val="url"/>
    <w:basedOn w:val="Standaardalinea-lettertype"/>
    <w:rsid w:val="00121E0C"/>
  </w:style>
  <w:style w:type="paragraph" w:styleId="Lijstalinea">
    <w:name w:val="List Paragraph"/>
    <w:basedOn w:val="Standaard"/>
    <w:uiPriority w:val="34"/>
    <w:qFormat/>
    <w:rsid w:val="006D7704"/>
    <w:pPr>
      <w:ind w:left="720"/>
      <w:contextualSpacing/>
    </w:pPr>
  </w:style>
  <w:style w:type="character" w:styleId="Vermelding">
    <w:name w:val="Mention"/>
    <w:basedOn w:val="Standaardalinea-lettertype"/>
    <w:uiPriority w:val="99"/>
    <w:unhideWhenUsed/>
    <w:rsid w:val="009E7A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1309</ap:Words>
  <ap:Characters>7200</ap:Characters>
  <ap:DocSecurity>0</ap:DocSecurity>
  <ap:Lines>60</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2026-02-04T16:26:00.0000000Z</dcterms:created>
  <dcterms:modified xsi:type="dcterms:W3CDTF">2026-02-04T16:26:00.0000000Z</dcterms:modified>
  <dc:description>------------------------</dc:description>
  <version/>
  <category/>
</coreProperties>
</file>