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9C4BB6" w:rsidR="005F4AAA" w:rsidTr="00D9561B" w14:paraId="22504834" w14:textId="77777777">
        <w:trPr>
          <w:trHeight w:val="1514"/>
        </w:trPr>
        <w:tc>
          <w:tcPr>
            <w:tcW w:w="7522" w:type="dxa"/>
            <w:tcBorders>
              <w:top w:val="nil"/>
              <w:left w:val="nil"/>
              <w:bottom w:val="nil"/>
              <w:right w:val="nil"/>
            </w:tcBorders>
            <w:tcMar>
              <w:left w:w="0" w:type="dxa"/>
              <w:right w:w="0" w:type="dxa"/>
            </w:tcMar>
          </w:tcPr>
          <w:p w:rsidRPr="009C4BB6" w:rsidR="00374412" w:rsidP="00D9561B" w:rsidRDefault="000E1CD1" w14:paraId="6D1BE53C" w14:textId="77777777">
            <w:pPr>
              <w:rPr>
                <w:szCs w:val="18"/>
              </w:rPr>
            </w:pPr>
            <w:r w:rsidRPr="009C4BB6">
              <w:rPr>
                <w:szCs w:val="18"/>
              </w:rPr>
              <w:t>De v</w:t>
            </w:r>
            <w:r w:rsidRPr="009C4BB6" w:rsidR="008E3932">
              <w:rPr>
                <w:szCs w:val="18"/>
              </w:rPr>
              <w:t>oorzitter van de Tweede Kamer der Staten-Generaal</w:t>
            </w:r>
          </w:p>
          <w:p w:rsidRPr="009C4BB6" w:rsidR="00374412" w:rsidP="00D9561B" w:rsidRDefault="000E1CD1" w14:paraId="62361346" w14:textId="77777777">
            <w:pPr>
              <w:rPr>
                <w:szCs w:val="18"/>
              </w:rPr>
            </w:pPr>
            <w:r w:rsidRPr="009C4BB6">
              <w:rPr>
                <w:szCs w:val="18"/>
              </w:rPr>
              <w:t>Postbus 20018</w:t>
            </w:r>
          </w:p>
          <w:p w:rsidRPr="009C4BB6" w:rsidR="008E3932" w:rsidP="00D9561B" w:rsidRDefault="000E1CD1" w14:paraId="4F8E5499" w14:textId="020F4AF1">
            <w:pPr>
              <w:rPr>
                <w:szCs w:val="18"/>
              </w:rPr>
            </w:pPr>
            <w:r w:rsidRPr="009C4BB6">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9C4BB6" w:rsidR="005F4AAA" w:rsidTr="000E1CD1" w14:paraId="68DD9C23" w14:textId="77777777">
        <w:trPr>
          <w:trHeight w:val="289" w:hRule="exact"/>
        </w:trPr>
        <w:tc>
          <w:tcPr>
            <w:tcW w:w="928" w:type="dxa"/>
          </w:tcPr>
          <w:p w:rsidRPr="009C4BB6" w:rsidR="0005404B" w:rsidP="00FF66F9" w:rsidRDefault="000E1CD1" w14:paraId="7CEEA577" w14:textId="77777777">
            <w:pPr>
              <w:rPr>
                <w:szCs w:val="18"/>
                <w:lang w:eastAsia="en-US"/>
              </w:rPr>
            </w:pPr>
            <w:r w:rsidRPr="009C4BB6">
              <w:rPr>
                <w:szCs w:val="18"/>
                <w:lang w:eastAsia="en-US"/>
              </w:rPr>
              <w:t>Datum</w:t>
            </w:r>
          </w:p>
        </w:tc>
        <w:tc>
          <w:tcPr>
            <w:tcW w:w="6572" w:type="dxa"/>
          </w:tcPr>
          <w:p w:rsidRPr="009C4BB6" w:rsidR="0005404B" w:rsidP="00FF66F9" w:rsidRDefault="00F813FF" w14:paraId="6A4EB75F" w14:textId="64F49CE7">
            <w:pPr>
              <w:rPr>
                <w:szCs w:val="18"/>
                <w:lang w:eastAsia="en-US"/>
              </w:rPr>
            </w:pPr>
            <w:r>
              <w:rPr>
                <w:szCs w:val="18"/>
                <w:lang w:eastAsia="en-US"/>
              </w:rPr>
              <w:t>5 februari 2026</w:t>
            </w:r>
          </w:p>
        </w:tc>
      </w:tr>
      <w:tr w:rsidRPr="009C4BB6" w:rsidR="005F4AAA" w:rsidTr="000E1CD1" w14:paraId="5C2A7F8E" w14:textId="77777777">
        <w:trPr>
          <w:trHeight w:val="368"/>
        </w:trPr>
        <w:tc>
          <w:tcPr>
            <w:tcW w:w="928" w:type="dxa"/>
          </w:tcPr>
          <w:p w:rsidRPr="009C4BB6" w:rsidR="0005404B" w:rsidP="00FF66F9" w:rsidRDefault="000E1CD1" w14:paraId="18BBE8BF" w14:textId="77777777">
            <w:pPr>
              <w:rPr>
                <w:szCs w:val="18"/>
                <w:lang w:eastAsia="en-US"/>
              </w:rPr>
            </w:pPr>
            <w:r w:rsidRPr="009C4BB6">
              <w:rPr>
                <w:szCs w:val="18"/>
                <w:lang w:eastAsia="en-US"/>
              </w:rPr>
              <w:t>Betreft</w:t>
            </w:r>
          </w:p>
        </w:tc>
        <w:tc>
          <w:tcPr>
            <w:tcW w:w="6572" w:type="dxa"/>
          </w:tcPr>
          <w:p w:rsidRPr="009C4BB6" w:rsidR="0005404B" w:rsidP="00FF66F9" w:rsidRDefault="000E1CD1" w14:paraId="7BDCAECA" w14:textId="77777777">
            <w:pPr>
              <w:rPr>
                <w:szCs w:val="18"/>
                <w:lang w:eastAsia="en-US"/>
              </w:rPr>
            </w:pPr>
            <w:r w:rsidRPr="009C4BB6">
              <w:rPr>
                <w:szCs w:val="18"/>
                <w:lang w:eastAsia="en-US"/>
              </w:rPr>
              <w:t>Stand van zaken toezeggingen gerelateerd aan het herstelplan</w:t>
            </w:r>
          </w:p>
        </w:tc>
      </w:tr>
    </w:tbl>
    <w:tbl>
      <w:tblPr>
        <w:tblpPr w:leftFromText="142" w:rightFromText="142" w:vertAnchor="page" w:horzAnchor="page" w:tblpX="9095" w:tblpY="2924"/>
        <w:tblW w:w="2160" w:type="dxa"/>
        <w:tblLayout w:type="fixed"/>
        <w:tblCellMar>
          <w:left w:w="0" w:type="dxa"/>
          <w:right w:w="0" w:type="dxa"/>
        </w:tblCellMar>
        <w:tblLook w:val="0000" w:firstRow="0" w:lastRow="0" w:firstColumn="0" w:lastColumn="0" w:noHBand="0" w:noVBand="0"/>
      </w:tblPr>
      <w:tblGrid>
        <w:gridCol w:w="2160"/>
      </w:tblGrid>
      <w:tr w:rsidRPr="00EE669F" w:rsidR="005A6446" w:rsidTr="005A6446" w14:paraId="72BF6297" w14:textId="77777777">
        <w:tc>
          <w:tcPr>
            <w:tcW w:w="2160" w:type="dxa"/>
          </w:tcPr>
          <w:p w:rsidRPr="00EE669F" w:rsidR="005A6446" w:rsidP="005A6446" w:rsidRDefault="005A6446" w14:paraId="09098FA9" w14:textId="77777777">
            <w:pPr>
              <w:pStyle w:val="Colofonkop"/>
              <w:framePr w:hSpace="0" w:wrap="auto" w:hAnchor="text" w:vAnchor="margin" w:xAlign="left" w:yAlign="inline"/>
            </w:pPr>
            <w:r w:rsidRPr="00EE669F">
              <w:t>Onderwijspersoneel en Primair Onderwijs</w:t>
            </w:r>
          </w:p>
          <w:p w:rsidRPr="00EE669F" w:rsidR="005A6446" w:rsidP="005A6446" w:rsidRDefault="005A6446" w14:paraId="4ED9070F" w14:textId="77777777">
            <w:pPr>
              <w:pStyle w:val="Huisstijl-Gegeven"/>
              <w:spacing w:after="0"/>
              <w:rPr>
                <w:szCs w:val="13"/>
              </w:rPr>
            </w:pPr>
            <w:r w:rsidRPr="00EE669F">
              <w:rPr>
                <w:szCs w:val="13"/>
              </w:rPr>
              <w:t xml:space="preserve">Rijnstraat 50 </w:t>
            </w:r>
          </w:p>
          <w:p w:rsidRPr="00EE669F" w:rsidR="005A6446" w:rsidP="005A6446" w:rsidRDefault="005A6446" w14:paraId="76F09AEB" w14:textId="77777777">
            <w:pPr>
              <w:pStyle w:val="Huisstijl-Gegeven"/>
              <w:spacing w:after="0"/>
              <w:rPr>
                <w:szCs w:val="13"/>
              </w:rPr>
            </w:pPr>
            <w:r w:rsidRPr="00EE669F">
              <w:rPr>
                <w:szCs w:val="13"/>
              </w:rPr>
              <w:t>Den Haag</w:t>
            </w:r>
          </w:p>
          <w:p w:rsidRPr="00EE669F" w:rsidR="005A6446" w:rsidP="005A6446" w:rsidRDefault="005A6446" w14:paraId="07742CB9" w14:textId="77777777">
            <w:pPr>
              <w:pStyle w:val="Huisstijl-Gegeven"/>
              <w:spacing w:after="0"/>
              <w:rPr>
                <w:szCs w:val="13"/>
              </w:rPr>
            </w:pPr>
            <w:r w:rsidRPr="00EE669F">
              <w:rPr>
                <w:szCs w:val="13"/>
              </w:rPr>
              <w:t>Postbus 16375</w:t>
            </w:r>
          </w:p>
          <w:p w:rsidRPr="00EE669F" w:rsidR="005A6446" w:rsidP="005A6446" w:rsidRDefault="005A6446" w14:paraId="0EE478B9" w14:textId="77777777">
            <w:pPr>
              <w:pStyle w:val="Huisstijl-Gegeven"/>
              <w:spacing w:after="0"/>
              <w:rPr>
                <w:szCs w:val="13"/>
              </w:rPr>
            </w:pPr>
            <w:r w:rsidRPr="00EE669F">
              <w:rPr>
                <w:szCs w:val="13"/>
              </w:rPr>
              <w:t>2500 BJ Den Haag</w:t>
            </w:r>
          </w:p>
          <w:p w:rsidRPr="00713EE0" w:rsidR="005A6446" w:rsidP="00713EE0" w:rsidRDefault="005A6446" w14:paraId="6D65BAE2" w14:textId="1FE7754C">
            <w:pPr>
              <w:pStyle w:val="Huisstijl-Gegeven"/>
              <w:spacing w:after="90"/>
              <w:rPr>
                <w:szCs w:val="13"/>
              </w:rPr>
            </w:pPr>
            <w:r w:rsidRPr="00EE669F">
              <w:rPr>
                <w:szCs w:val="13"/>
              </w:rPr>
              <w:t>www.rijksoverheid.nl</w:t>
            </w:r>
          </w:p>
        </w:tc>
      </w:tr>
      <w:tr w:rsidRPr="00EE669F" w:rsidR="005A6446" w:rsidTr="00E341C9" w14:paraId="3FE99E33" w14:textId="77777777">
        <w:trPr>
          <w:trHeight w:val="639" w:hRule="exact"/>
        </w:trPr>
        <w:tc>
          <w:tcPr>
            <w:tcW w:w="2160" w:type="dxa"/>
          </w:tcPr>
          <w:p w:rsidRPr="00A273D8" w:rsidR="00E341C9" w:rsidP="00E341C9" w:rsidRDefault="00E341C9" w14:paraId="42D4BDDD" w14:textId="77777777">
            <w:pPr>
              <w:spacing w:line="180" w:lineRule="exact"/>
              <w:rPr>
                <w:b/>
                <w:sz w:val="13"/>
                <w:szCs w:val="13"/>
              </w:rPr>
            </w:pPr>
            <w:r w:rsidRPr="00A273D8">
              <w:rPr>
                <w:b/>
                <w:sz w:val="13"/>
                <w:szCs w:val="13"/>
              </w:rPr>
              <w:t>Van</w:t>
            </w:r>
          </w:p>
          <w:p w:rsidRPr="00E341C9" w:rsidR="005A6446" w:rsidP="00F813FF" w:rsidRDefault="005A6446" w14:paraId="1E38483B" w14:textId="2BC3EEE4">
            <w:pPr>
              <w:spacing w:line="180" w:lineRule="exact"/>
              <w:rPr>
                <w:sz w:val="13"/>
                <w:szCs w:val="13"/>
              </w:rPr>
            </w:pPr>
          </w:p>
          <w:p w:rsidRPr="00E341C9" w:rsidR="00E341C9" w:rsidP="005A6446" w:rsidRDefault="00E341C9" w14:paraId="4987E8DA" w14:textId="77777777">
            <w:pPr>
              <w:spacing w:after="90" w:line="180" w:lineRule="exact"/>
              <w:rPr>
                <w:sz w:val="13"/>
                <w:szCs w:val="13"/>
              </w:rPr>
            </w:pPr>
          </w:p>
          <w:p w:rsidRPr="00E341C9" w:rsidR="00E341C9" w:rsidP="005A6446" w:rsidRDefault="00E341C9" w14:paraId="333629AD" w14:textId="77777777">
            <w:pPr>
              <w:spacing w:after="90" w:line="180" w:lineRule="exact"/>
              <w:rPr>
                <w:sz w:val="13"/>
                <w:szCs w:val="13"/>
              </w:rPr>
            </w:pPr>
          </w:p>
        </w:tc>
      </w:tr>
      <w:tr w:rsidRPr="00EE669F" w:rsidR="005A6446" w:rsidTr="005A6446" w14:paraId="1446B18B" w14:textId="77777777">
        <w:trPr>
          <w:trHeight w:val="450"/>
        </w:trPr>
        <w:tc>
          <w:tcPr>
            <w:tcW w:w="2160" w:type="dxa"/>
          </w:tcPr>
          <w:p w:rsidRPr="00EE669F" w:rsidR="005A6446" w:rsidP="005A6446" w:rsidRDefault="005A6446" w14:paraId="0066E7E4" w14:textId="77777777">
            <w:pPr>
              <w:spacing w:line="180" w:lineRule="exact"/>
              <w:rPr>
                <w:b/>
                <w:sz w:val="13"/>
                <w:szCs w:val="13"/>
              </w:rPr>
            </w:pPr>
            <w:r w:rsidRPr="00EE669F">
              <w:rPr>
                <w:b/>
                <w:sz w:val="13"/>
                <w:szCs w:val="13"/>
              </w:rPr>
              <w:t>Onze referentie</w:t>
            </w:r>
          </w:p>
          <w:p w:rsidRPr="00EE669F" w:rsidR="005A6446" w:rsidP="005A6446" w:rsidRDefault="00EE669F" w14:paraId="06DAD5BF" w14:textId="40CD5E87">
            <w:pPr>
              <w:spacing w:line="180" w:lineRule="exact"/>
              <w:rPr>
                <w:sz w:val="13"/>
                <w:szCs w:val="13"/>
              </w:rPr>
            </w:pPr>
            <w:r w:rsidRPr="00EE669F">
              <w:rPr>
                <w:sz w:val="13"/>
                <w:szCs w:val="13"/>
              </w:rPr>
              <w:t>61</w:t>
            </w:r>
            <w:r w:rsidR="00713EE0">
              <w:rPr>
                <w:sz w:val="13"/>
                <w:szCs w:val="13"/>
              </w:rPr>
              <w:t>76</w:t>
            </w:r>
            <w:r w:rsidR="001C22E3">
              <w:rPr>
                <w:sz w:val="13"/>
                <w:szCs w:val="13"/>
              </w:rPr>
              <w:t>7</w:t>
            </w:r>
            <w:r w:rsidR="00713EE0">
              <w:rPr>
                <w:sz w:val="13"/>
                <w:szCs w:val="13"/>
              </w:rPr>
              <w:t>930</w:t>
            </w:r>
          </w:p>
        </w:tc>
      </w:tr>
      <w:tr w:rsidRPr="00EE669F" w:rsidR="005A6446" w:rsidTr="005A6446" w14:paraId="1EA5A6FB" w14:textId="77777777">
        <w:trPr>
          <w:trHeight w:val="113"/>
        </w:trPr>
        <w:tc>
          <w:tcPr>
            <w:tcW w:w="2160" w:type="dxa"/>
          </w:tcPr>
          <w:p w:rsidRPr="00EE669F" w:rsidR="005A6446" w:rsidP="005A6446" w:rsidRDefault="005A6446" w14:paraId="7715E957" w14:textId="77777777">
            <w:pPr>
              <w:tabs>
                <w:tab w:val="center" w:pos="1080"/>
              </w:tabs>
              <w:spacing w:line="180" w:lineRule="exact"/>
              <w:rPr>
                <w:sz w:val="13"/>
                <w:szCs w:val="13"/>
              </w:rPr>
            </w:pPr>
            <w:r w:rsidRPr="00EE669F">
              <w:rPr>
                <w:b/>
                <w:sz w:val="13"/>
                <w:szCs w:val="13"/>
              </w:rPr>
              <w:t>Bijlagen</w:t>
            </w:r>
          </w:p>
        </w:tc>
      </w:tr>
      <w:tr w:rsidRPr="00EE669F" w:rsidR="005A6446" w:rsidTr="005A6446" w14:paraId="2BB0B6A2" w14:textId="77777777">
        <w:trPr>
          <w:trHeight w:val="113"/>
        </w:trPr>
        <w:tc>
          <w:tcPr>
            <w:tcW w:w="2160" w:type="dxa"/>
          </w:tcPr>
          <w:p w:rsidR="00713EE0" w:rsidP="00713EE0" w:rsidRDefault="00713EE0" w14:paraId="219A342F" w14:textId="77777777">
            <w:pPr>
              <w:spacing w:after="92" w:line="180" w:lineRule="exact"/>
              <w:rPr>
                <w:sz w:val="13"/>
                <w:szCs w:val="13"/>
              </w:rPr>
            </w:pPr>
            <w:r>
              <w:rPr>
                <w:sz w:val="13"/>
                <w:szCs w:val="13"/>
              </w:rPr>
              <w:t>Bijlage 1 Kamerbrief - Overzicht toezeggingen Herstelplan</w:t>
            </w:r>
          </w:p>
          <w:p w:rsidRPr="00EE669F" w:rsidR="005A6446" w:rsidP="00713EE0" w:rsidRDefault="00713EE0" w14:paraId="5403AA7F" w14:textId="7ECCF47C">
            <w:pPr>
              <w:spacing w:after="92" w:line="180" w:lineRule="exact"/>
              <w:rPr>
                <w:sz w:val="13"/>
                <w:szCs w:val="13"/>
              </w:rPr>
            </w:pPr>
            <w:r>
              <w:rPr>
                <w:sz w:val="13"/>
                <w:szCs w:val="13"/>
              </w:rPr>
              <w:t>Bijlage 2 Kamerbrief - Berekening kosten AOb Actieplan zij-instroom</w:t>
            </w:r>
          </w:p>
        </w:tc>
      </w:tr>
    </w:tbl>
    <w:p w:rsidRPr="009C4BB6" w:rsidR="00AD4BAD" w:rsidP="000E1CD1" w:rsidRDefault="000E1CD1" w14:paraId="427E4781" w14:textId="6DDF71D8">
      <w:pPr>
        <w:rPr>
          <w:szCs w:val="18"/>
          <w:lang w:eastAsia="en-US"/>
        </w:rPr>
      </w:pPr>
      <w:r w:rsidRPr="009C4BB6">
        <w:rPr>
          <w:szCs w:val="18"/>
          <w:lang w:eastAsia="en-US"/>
        </w:rPr>
        <w:t xml:space="preserve">Met deze brief informeer ik uw Kamer conform mijn toezegging aan lid </w:t>
      </w:r>
      <w:proofErr w:type="spellStart"/>
      <w:r w:rsidRPr="009C4BB6">
        <w:rPr>
          <w:szCs w:val="18"/>
          <w:lang w:eastAsia="en-US"/>
        </w:rPr>
        <w:t>Kisteman</w:t>
      </w:r>
      <w:proofErr w:type="spellEnd"/>
      <w:r w:rsidRPr="009C4BB6">
        <w:rPr>
          <w:szCs w:val="18"/>
          <w:lang w:eastAsia="en-US"/>
        </w:rPr>
        <w:t xml:space="preserve"> (VVD) in het debat ‘wetsvoorstel herziening wettelijke grondslagen kerndoelen’ van 26 november 2025</w:t>
      </w:r>
      <w:r w:rsidRPr="009C4BB6" w:rsidR="00AD4BAD">
        <w:rPr>
          <w:szCs w:val="18"/>
          <w:lang w:eastAsia="en-US"/>
        </w:rPr>
        <w:t xml:space="preserve"> over hoe de toezeggingen met betrekking tot het </w:t>
      </w:r>
      <w:r w:rsidRPr="00964E0F" w:rsidR="00964E0F">
        <w:rPr>
          <w:szCs w:val="18"/>
          <w:lang w:eastAsia="en-US"/>
        </w:rPr>
        <w:t>Herstelplan Kwaliteit Onderwijs (</w:t>
      </w:r>
      <w:r w:rsidR="00964E0F">
        <w:rPr>
          <w:szCs w:val="18"/>
          <w:lang w:eastAsia="en-US"/>
        </w:rPr>
        <w:t>hie</w:t>
      </w:r>
      <w:r w:rsidRPr="00964E0F" w:rsidR="00964E0F">
        <w:rPr>
          <w:szCs w:val="18"/>
          <w:lang w:eastAsia="en-US"/>
        </w:rPr>
        <w:t>rna: Herstelplan</w:t>
      </w:r>
      <w:r w:rsidR="00964E0F">
        <w:rPr>
          <w:szCs w:val="18"/>
          <w:lang w:eastAsia="en-US"/>
        </w:rPr>
        <w:t>)</w:t>
      </w:r>
      <w:r w:rsidRPr="009C4BB6" w:rsidR="00AD4BAD">
        <w:rPr>
          <w:szCs w:val="18"/>
          <w:lang w:eastAsia="en-US"/>
        </w:rPr>
        <w:t xml:space="preserve"> opgepakt worden</w:t>
      </w:r>
      <w:r w:rsidRPr="009C4BB6">
        <w:rPr>
          <w:szCs w:val="18"/>
          <w:lang w:eastAsia="en-US"/>
        </w:rPr>
        <w:t xml:space="preserve">. </w:t>
      </w:r>
      <w:r w:rsidRPr="009C4BB6" w:rsidR="00AD4BAD">
        <w:rPr>
          <w:szCs w:val="18"/>
        </w:rPr>
        <w:t>Ook informeer ik uw Kamer hierbij over de toezegging die is gedaan omtrent het AOb Actieplan Tijd voor de zij-instromer.</w:t>
      </w:r>
    </w:p>
    <w:p w:rsidRPr="009C4BB6" w:rsidR="00AD4BAD" w:rsidP="000E1CD1" w:rsidRDefault="00AD4BAD" w14:paraId="6E1DA2C3" w14:textId="77777777">
      <w:pPr>
        <w:rPr>
          <w:szCs w:val="18"/>
          <w:lang w:eastAsia="en-US"/>
        </w:rPr>
      </w:pPr>
    </w:p>
    <w:p w:rsidRPr="009C4BB6" w:rsidR="00AD4BAD" w:rsidP="000E1CD1" w:rsidRDefault="00AD4BAD" w14:paraId="27C4F0D1" w14:textId="301F53D8">
      <w:pPr>
        <w:rPr>
          <w:b/>
          <w:bCs/>
          <w:szCs w:val="18"/>
          <w:lang w:eastAsia="en-US"/>
        </w:rPr>
      </w:pPr>
      <w:r w:rsidRPr="009C4BB6">
        <w:rPr>
          <w:b/>
          <w:bCs/>
          <w:szCs w:val="18"/>
          <w:lang w:eastAsia="en-US"/>
        </w:rPr>
        <w:t xml:space="preserve">Stand van zaken toezeggingen gerelateerd aan het </w:t>
      </w:r>
      <w:r w:rsidR="00964E0F">
        <w:rPr>
          <w:b/>
          <w:bCs/>
          <w:szCs w:val="18"/>
          <w:lang w:eastAsia="en-US"/>
        </w:rPr>
        <w:t>H</w:t>
      </w:r>
      <w:r w:rsidRPr="009C4BB6">
        <w:rPr>
          <w:b/>
          <w:bCs/>
          <w:szCs w:val="18"/>
          <w:lang w:eastAsia="en-US"/>
        </w:rPr>
        <w:t>erstelplan</w:t>
      </w:r>
    </w:p>
    <w:p w:rsidRPr="009C4BB6" w:rsidR="000E1CD1" w:rsidP="000E1CD1" w:rsidRDefault="00964E0F" w14:paraId="49BAC654" w14:textId="399D65DD">
      <w:pPr>
        <w:rPr>
          <w:szCs w:val="18"/>
          <w:lang w:eastAsia="en-US"/>
        </w:rPr>
      </w:pPr>
      <w:r>
        <w:rPr>
          <w:szCs w:val="18"/>
          <w:lang w:eastAsia="en-US"/>
        </w:rPr>
        <w:t>Op verschillende momenten</w:t>
      </w:r>
      <w:r>
        <w:rPr>
          <w:rStyle w:val="Voetnootmarkering"/>
          <w:szCs w:val="18"/>
          <w:lang w:eastAsia="en-US"/>
        </w:rPr>
        <w:footnoteReference w:id="1"/>
      </w:r>
      <w:r>
        <w:rPr>
          <w:szCs w:val="18"/>
          <w:lang w:eastAsia="en-US"/>
        </w:rPr>
        <w:t xml:space="preserve"> </w:t>
      </w:r>
      <w:r w:rsidR="009D08EF">
        <w:rPr>
          <w:szCs w:val="18"/>
          <w:lang w:eastAsia="en-US"/>
        </w:rPr>
        <w:t xml:space="preserve">is uw Kamer geïnformeerd </w:t>
      </w:r>
      <w:r>
        <w:rPr>
          <w:szCs w:val="18"/>
          <w:lang w:eastAsia="en-US"/>
        </w:rPr>
        <w:t xml:space="preserve">over de stand van zaken rondom het Herstelplan. Daarin deelden wij onder andere dat er samen met sociale partners flinke stappen gezet waren richting een gezamenlijk Herstelplan en dat partners zich terugtrokken uit deze gesprekken vanwege bezuinigingen. Na terugdraaien van deze bezuinigingen is in overleg met de partners en vanwege de demissionaire status van het kabinet geconcludeerd dat het aan een volgend kabinet is om stappen te zetten naar een nieuw akkoord. </w:t>
      </w:r>
      <w:r w:rsidRPr="009C4BB6" w:rsidR="00AD4BAD">
        <w:rPr>
          <w:szCs w:val="18"/>
          <w:lang w:eastAsia="en-US"/>
        </w:rPr>
        <w:t>In het debat van 26 november 2025 zei ik toe om uw Kamer voor de begrotingsbehandeling te informeren over hoe de toezeggingen met betrekking tot het herstelplan opgepakt worden.</w:t>
      </w:r>
      <w:r w:rsidRPr="009C4BB6" w:rsidR="000E1CD1">
        <w:rPr>
          <w:szCs w:val="18"/>
          <w:lang w:eastAsia="en-US"/>
        </w:rPr>
        <w:t xml:space="preserve"> Omwille van het overzicht geef ik in bijlage </w:t>
      </w:r>
      <w:r w:rsidRPr="009C4BB6" w:rsidR="00AD4BAD">
        <w:rPr>
          <w:szCs w:val="18"/>
          <w:lang w:eastAsia="en-US"/>
        </w:rPr>
        <w:t xml:space="preserve">1 </w:t>
      </w:r>
      <w:r w:rsidRPr="009C4BB6" w:rsidR="000E1CD1">
        <w:rPr>
          <w:szCs w:val="18"/>
          <w:lang w:eastAsia="en-US"/>
        </w:rPr>
        <w:t xml:space="preserve">per toezegging aan of en waar de toezegging is afgedaan of via welke route dit nog volgt. Ik vertrouw erop uw Kamer hiermee voldoende geïnformeerd te hebben en beschouw hiermee deze toezegging als afgedaan.  </w:t>
      </w:r>
    </w:p>
    <w:p w:rsidR="000E1CD1" w:rsidP="000E1CD1" w:rsidRDefault="000E1CD1" w14:paraId="1D57585D" w14:textId="77777777">
      <w:pPr>
        <w:rPr>
          <w:szCs w:val="18"/>
        </w:rPr>
      </w:pPr>
    </w:p>
    <w:p w:rsidRPr="009C4BB6" w:rsidR="00AD4BAD" w:rsidP="00AD4BAD" w:rsidRDefault="00AD4BAD" w14:paraId="6DD09084" w14:textId="77777777">
      <w:pPr>
        <w:rPr>
          <w:b/>
          <w:bCs/>
          <w:szCs w:val="18"/>
        </w:rPr>
      </w:pPr>
      <w:r w:rsidRPr="009C4BB6">
        <w:rPr>
          <w:b/>
          <w:bCs/>
          <w:szCs w:val="18"/>
        </w:rPr>
        <w:t>Zij-instroom</w:t>
      </w:r>
    </w:p>
    <w:p w:rsidR="00AD4BAD" w:rsidP="00AD4BAD" w:rsidRDefault="00AD4BAD" w14:paraId="754510BD" w14:textId="2292D695">
      <w:pPr>
        <w:rPr>
          <w:szCs w:val="18"/>
        </w:rPr>
      </w:pPr>
      <w:r w:rsidRPr="009C4BB6">
        <w:rPr>
          <w:szCs w:val="18"/>
        </w:rPr>
        <w:t>De motie van de leden Moorman en Beckerman verzoekt de regering te onderzoeken in hoeverre de maatregelen uit het AOb Actieplan kunnen bijdragen aan het oplossen van het tekort aan docenten in het po en vo en welke financiële</w:t>
      </w:r>
      <w:r w:rsidR="00217C8D">
        <w:rPr>
          <w:szCs w:val="18"/>
        </w:rPr>
        <w:t xml:space="preserve"> </w:t>
      </w:r>
      <w:r w:rsidRPr="009C4BB6">
        <w:rPr>
          <w:szCs w:val="18"/>
        </w:rPr>
        <w:t>middelen daarvoor nodig zijn.</w:t>
      </w:r>
      <w:r w:rsidRPr="009C4BB6">
        <w:rPr>
          <w:rStyle w:val="Voetnootmarkering"/>
          <w:szCs w:val="18"/>
        </w:rPr>
        <w:footnoteReference w:id="2"/>
      </w:r>
      <w:r w:rsidRPr="009C4BB6">
        <w:rPr>
          <w:szCs w:val="18"/>
        </w:rPr>
        <w:t xml:space="preserve"> Toegezegd is om uw Kamer hierover voor de behandeling van de </w:t>
      </w:r>
      <w:r w:rsidR="002206FC">
        <w:rPr>
          <w:szCs w:val="18"/>
        </w:rPr>
        <w:t>begroting</w:t>
      </w:r>
      <w:r w:rsidRPr="009C4BB6">
        <w:rPr>
          <w:szCs w:val="18"/>
        </w:rPr>
        <w:t xml:space="preserve"> te informeren.</w:t>
      </w:r>
      <w:r w:rsidRPr="009C4BB6">
        <w:rPr>
          <w:rStyle w:val="Voetnootmarkering"/>
          <w:szCs w:val="18"/>
        </w:rPr>
        <w:footnoteReference w:id="3"/>
      </w:r>
      <w:r w:rsidRPr="009C4BB6">
        <w:rPr>
          <w:szCs w:val="18"/>
        </w:rPr>
        <w:t xml:space="preserve"> </w:t>
      </w:r>
    </w:p>
    <w:p w:rsidRPr="009C4BB6" w:rsidR="009D08EF" w:rsidP="00AD4BAD" w:rsidRDefault="009D08EF" w14:paraId="34E7B928" w14:textId="77777777">
      <w:pPr>
        <w:rPr>
          <w:szCs w:val="18"/>
        </w:rPr>
      </w:pPr>
    </w:p>
    <w:p w:rsidRPr="003D3A24" w:rsidR="009D08EF" w:rsidP="009D08EF" w:rsidRDefault="009D08EF" w14:paraId="66E16F6C" w14:textId="77777777">
      <w:pPr>
        <w:rPr>
          <w:i/>
          <w:iCs/>
          <w:szCs w:val="18"/>
        </w:rPr>
      </w:pPr>
      <w:r w:rsidRPr="003D3A24">
        <w:rPr>
          <w:i/>
          <w:iCs/>
          <w:szCs w:val="18"/>
        </w:rPr>
        <w:t>AOb Actieplan</w:t>
      </w:r>
    </w:p>
    <w:p w:rsidR="00177855" w:rsidP="00AD4BAD" w:rsidRDefault="00AD4BAD" w14:paraId="0CBF992F" w14:textId="51000FF9">
      <w:pPr>
        <w:rPr>
          <w:szCs w:val="18"/>
        </w:rPr>
      </w:pPr>
      <w:r w:rsidRPr="009C4BB6">
        <w:rPr>
          <w:szCs w:val="18"/>
        </w:rPr>
        <w:t>De kern van het AOb Actieplan is een extra investering om zij-instromers in het po en vo aan het begin van het traject voor een half jaar bovenformatief aan te nemen en hen een volledige aanstelling te geven als leraar voor zowel de werkdagen als de opleiding. De AOb verwacht dat meer schoolbesturen een zij-instromer in dienst nemen als het subsidiebudget per zij-instromer verhoogd wordt. En dat het voor zij-instromers aantrekkelijk</w:t>
      </w:r>
      <w:r w:rsidR="00406CBC">
        <w:rPr>
          <w:szCs w:val="18"/>
        </w:rPr>
        <w:t>er</w:t>
      </w:r>
      <w:r w:rsidRPr="009C4BB6">
        <w:rPr>
          <w:szCs w:val="18"/>
        </w:rPr>
        <w:t xml:space="preserve"> wordt om over te stappen naar het onderwijs, omdat ze een volledige aanstelling krijgen inclusief studieverlof voor de opleiding.</w:t>
      </w:r>
    </w:p>
    <w:p w:rsidR="000A1F3C" w:rsidP="00AD4BAD" w:rsidRDefault="000A1F3C" w14:paraId="316F1784" w14:textId="77777777">
      <w:pPr>
        <w:rPr>
          <w:szCs w:val="18"/>
        </w:rPr>
      </w:pPr>
    </w:p>
    <w:p w:rsidRPr="00C16202" w:rsidR="009D08EF" w:rsidP="009D08EF" w:rsidRDefault="009D08EF" w14:paraId="0EC5B02E" w14:textId="77777777">
      <w:pPr>
        <w:rPr>
          <w:i/>
          <w:iCs/>
          <w:szCs w:val="18"/>
          <w:u w:val="single"/>
        </w:rPr>
      </w:pPr>
      <w:r w:rsidRPr="00C16202">
        <w:rPr>
          <w:i/>
          <w:iCs/>
          <w:szCs w:val="18"/>
          <w:u w:val="single"/>
        </w:rPr>
        <w:t>Reactie op hoofdlijnen AOb</w:t>
      </w:r>
      <w:r>
        <w:rPr>
          <w:i/>
          <w:iCs/>
          <w:szCs w:val="18"/>
          <w:u w:val="single"/>
        </w:rPr>
        <w:t xml:space="preserve"> A</w:t>
      </w:r>
      <w:r w:rsidRPr="00C16202">
        <w:rPr>
          <w:i/>
          <w:iCs/>
          <w:szCs w:val="18"/>
          <w:u w:val="single"/>
        </w:rPr>
        <w:t>ctieplan</w:t>
      </w:r>
    </w:p>
    <w:p w:rsidR="000A1F3C" w:rsidP="000A1F3C" w:rsidRDefault="000A1F3C" w14:paraId="5FE33E7C" w14:textId="77777777">
      <w:pPr>
        <w:rPr>
          <w:szCs w:val="18"/>
        </w:rPr>
      </w:pPr>
      <w:r>
        <w:rPr>
          <w:szCs w:val="18"/>
        </w:rPr>
        <w:t xml:space="preserve">Het aantrekken en optimaliseren van zij-instroom wordt door alle partners toegejuicht. </w:t>
      </w:r>
      <w:r w:rsidRPr="009C4BB6">
        <w:rPr>
          <w:szCs w:val="18"/>
        </w:rPr>
        <w:t xml:space="preserve">Het bevorderen van zij-instroom is </w:t>
      </w:r>
      <w:r>
        <w:rPr>
          <w:szCs w:val="18"/>
        </w:rPr>
        <w:t xml:space="preserve">namelijk </w:t>
      </w:r>
      <w:r w:rsidRPr="009C4BB6">
        <w:rPr>
          <w:szCs w:val="18"/>
        </w:rPr>
        <w:t xml:space="preserve">een belangrijke maatregel in de aanpak van het lerarentekort. </w:t>
      </w:r>
      <w:r>
        <w:rPr>
          <w:szCs w:val="18"/>
        </w:rPr>
        <w:t>OCW is</w:t>
      </w:r>
      <w:r w:rsidRPr="00A1285B">
        <w:rPr>
          <w:szCs w:val="18"/>
        </w:rPr>
        <w:t xml:space="preserve"> in gesprek met </w:t>
      </w:r>
      <w:r>
        <w:rPr>
          <w:szCs w:val="18"/>
        </w:rPr>
        <w:t xml:space="preserve">alle partners van </w:t>
      </w:r>
      <w:r w:rsidRPr="00A1285B">
        <w:rPr>
          <w:szCs w:val="18"/>
        </w:rPr>
        <w:t xml:space="preserve">de </w:t>
      </w:r>
      <w:r>
        <w:rPr>
          <w:szCs w:val="18"/>
        </w:rPr>
        <w:t xml:space="preserve">vak- en beroepsorganisaties (waaronder de AOb), raden </w:t>
      </w:r>
      <w:r w:rsidRPr="00A1285B">
        <w:rPr>
          <w:szCs w:val="18"/>
        </w:rPr>
        <w:t xml:space="preserve">en lerarenopleidingen </w:t>
      </w:r>
      <w:r>
        <w:rPr>
          <w:szCs w:val="18"/>
        </w:rPr>
        <w:t xml:space="preserve">om extra zij-instromers aan te trekken en het traject te optimaliseren. </w:t>
      </w:r>
    </w:p>
    <w:p w:rsidR="00570A66" w:rsidP="00AD4BAD" w:rsidRDefault="00570A66" w14:paraId="3D9278E7" w14:textId="77777777">
      <w:pPr>
        <w:rPr>
          <w:szCs w:val="18"/>
        </w:rPr>
      </w:pPr>
    </w:p>
    <w:p w:rsidRPr="009C4BB6" w:rsidR="00570A66" w:rsidP="00570A66" w:rsidRDefault="00570A66" w14:paraId="10BAD9CB" w14:textId="77777777">
      <w:pPr>
        <w:rPr>
          <w:szCs w:val="18"/>
        </w:rPr>
      </w:pPr>
      <w:r w:rsidRPr="009C4BB6">
        <w:rPr>
          <w:szCs w:val="18"/>
        </w:rPr>
        <w:t>Het behalen van een bevoegdheid via zij-instroom in beroep is niet voor iedereen weggelegd. Het gaat om zij-instromers met werkervaring en ho-opleiding, die in twee jaar tijd een bevoegdheid kunnen halen. Zij starten direct als leraar. De groep zij-instromers is zeer divers. Uit het geschiktheidsonderzoek blijkt wat een zij-instromer aan scholing en begeleiding nodig heeft.</w:t>
      </w:r>
    </w:p>
    <w:p w:rsidR="00A920C3" w:rsidP="00AD4BAD" w:rsidRDefault="00A920C3" w14:paraId="292B1684" w14:textId="77777777">
      <w:pPr>
        <w:rPr>
          <w:szCs w:val="18"/>
        </w:rPr>
      </w:pPr>
    </w:p>
    <w:p w:rsidRPr="00C16202" w:rsidR="006830F6" w:rsidP="00AD4BAD" w:rsidRDefault="006830F6" w14:paraId="5D6FE53A" w14:textId="4CF45B84">
      <w:pPr>
        <w:rPr>
          <w:i/>
          <w:iCs/>
          <w:szCs w:val="18"/>
          <w:u w:val="single"/>
        </w:rPr>
      </w:pPr>
      <w:r w:rsidRPr="00C16202">
        <w:rPr>
          <w:i/>
          <w:iCs/>
          <w:szCs w:val="18"/>
          <w:u w:val="single"/>
        </w:rPr>
        <w:t>Reactie op hoofdlijnen AOb</w:t>
      </w:r>
      <w:r w:rsidR="0050738B">
        <w:rPr>
          <w:i/>
          <w:iCs/>
          <w:szCs w:val="18"/>
          <w:u w:val="single"/>
        </w:rPr>
        <w:t xml:space="preserve"> A</w:t>
      </w:r>
      <w:r w:rsidRPr="00C16202">
        <w:rPr>
          <w:i/>
          <w:iCs/>
          <w:szCs w:val="18"/>
          <w:u w:val="single"/>
        </w:rPr>
        <w:t>ctieplan</w:t>
      </w:r>
    </w:p>
    <w:p w:rsidRPr="00C16202" w:rsidR="00A920C3" w:rsidP="00C16202" w:rsidRDefault="00570A66" w14:paraId="351C480C" w14:textId="1F4DC34E">
      <w:pPr>
        <w:pStyle w:val="Lijstalinea"/>
        <w:numPr>
          <w:ilvl w:val="0"/>
          <w:numId w:val="16"/>
        </w:numPr>
        <w:rPr>
          <w:i/>
          <w:iCs/>
          <w:szCs w:val="18"/>
        </w:rPr>
      </w:pPr>
      <w:r w:rsidRPr="00C16202">
        <w:rPr>
          <w:i/>
          <w:iCs/>
          <w:szCs w:val="18"/>
        </w:rPr>
        <w:t>Meer ruimte voor het vak</w:t>
      </w:r>
    </w:p>
    <w:p w:rsidRPr="009C4BB6" w:rsidR="00AD4BAD" w:rsidP="00666AC6" w:rsidRDefault="00AD4BAD" w14:paraId="3BEA3B9E" w14:textId="62922D10">
      <w:pPr>
        <w:rPr>
          <w:szCs w:val="18"/>
        </w:rPr>
      </w:pPr>
      <w:r w:rsidRPr="009C4BB6">
        <w:rPr>
          <w:szCs w:val="18"/>
        </w:rPr>
        <w:t xml:space="preserve">Goede begeleiding van zij-instromers is </w:t>
      </w:r>
      <w:r w:rsidR="00A920C3">
        <w:rPr>
          <w:szCs w:val="18"/>
        </w:rPr>
        <w:t xml:space="preserve">één van de </w:t>
      </w:r>
      <w:r w:rsidRPr="009C4BB6">
        <w:rPr>
          <w:szCs w:val="18"/>
        </w:rPr>
        <w:t>crucial</w:t>
      </w:r>
      <w:r w:rsidR="00A920C3">
        <w:rPr>
          <w:szCs w:val="18"/>
        </w:rPr>
        <w:t>e factoren</w:t>
      </w:r>
      <w:r w:rsidRPr="009C4BB6">
        <w:rPr>
          <w:szCs w:val="18"/>
        </w:rPr>
        <w:t xml:space="preserve"> voor het opleiden en behoud</w:t>
      </w:r>
      <w:r w:rsidR="002206FC">
        <w:rPr>
          <w:szCs w:val="18"/>
        </w:rPr>
        <w:t>en</w:t>
      </w:r>
      <w:r w:rsidRPr="009C4BB6">
        <w:rPr>
          <w:szCs w:val="18"/>
        </w:rPr>
        <w:t xml:space="preserve"> van zij-instromers. </w:t>
      </w:r>
      <w:r w:rsidR="00570A66">
        <w:rPr>
          <w:szCs w:val="18"/>
        </w:rPr>
        <w:t xml:space="preserve">AOb zet in op het </w:t>
      </w:r>
      <w:r w:rsidRPr="009C4BB6">
        <w:rPr>
          <w:szCs w:val="18"/>
        </w:rPr>
        <w:t>bovenformatie</w:t>
      </w:r>
      <w:r w:rsidR="002206FC">
        <w:rPr>
          <w:szCs w:val="18"/>
        </w:rPr>
        <w:t>f</w:t>
      </w:r>
      <w:r w:rsidRPr="009C4BB6">
        <w:rPr>
          <w:szCs w:val="18"/>
        </w:rPr>
        <w:t xml:space="preserve"> </w:t>
      </w:r>
      <w:r w:rsidR="00570A66">
        <w:rPr>
          <w:szCs w:val="18"/>
        </w:rPr>
        <w:t xml:space="preserve">aanstellen </w:t>
      </w:r>
      <w:r w:rsidR="002206FC">
        <w:rPr>
          <w:szCs w:val="18"/>
        </w:rPr>
        <w:t>van zij-instromers</w:t>
      </w:r>
      <w:r w:rsidR="00570A66">
        <w:rPr>
          <w:szCs w:val="18"/>
        </w:rPr>
        <w:t xml:space="preserve">. Zodat zij-instromers aan het begin van het traject intensiever worden begeleid en meer ruimte krijgen om het vak eigen te maken. </w:t>
      </w:r>
      <w:r w:rsidR="00666AC6">
        <w:rPr>
          <w:szCs w:val="18"/>
        </w:rPr>
        <w:t xml:space="preserve">In de praktijk wordt in het po </w:t>
      </w:r>
      <w:r w:rsidRPr="009C4BB6">
        <w:rPr>
          <w:szCs w:val="18"/>
        </w:rPr>
        <w:t>70% van de zij-instromers in het begin bovenformatief ingezet. In het vo gebeurt dit veel minder (20%).</w:t>
      </w:r>
      <w:r w:rsidRPr="009C4BB6">
        <w:rPr>
          <w:rStyle w:val="Voetnootmarkering"/>
          <w:szCs w:val="18"/>
        </w:rPr>
        <w:footnoteReference w:id="4"/>
      </w:r>
      <w:r w:rsidRPr="009C4BB6">
        <w:rPr>
          <w:szCs w:val="18"/>
        </w:rPr>
        <w:t xml:space="preserve"> Dit komt doordat het bijvoorbeeld ook gaat om bevoegde leraren die een extra bevoegdheid willen halen. </w:t>
      </w:r>
      <w:r w:rsidR="00452D3C">
        <w:rPr>
          <w:szCs w:val="18"/>
        </w:rPr>
        <w:t xml:space="preserve">Voor hen is </w:t>
      </w:r>
      <w:r w:rsidR="00570A66">
        <w:rPr>
          <w:szCs w:val="18"/>
        </w:rPr>
        <w:t xml:space="preserve">een </w:t>
      </w:r>
      <w:r w:rsidRPr="009C4BB6">
        <w:rPr>
          <w:szCs w:val="18"/>
        </w:rPr>
        <w:t xml:space="preserve">bovenformatieve inzet </w:t>
      </w:r>
      <w:r w:rsidR="00452D3C">
        <w:rPr>
          <w:szCs w:val="18"/>
        </w:rPr>
        <w:t>niet nodig</w:t>
      </w:r>
      <w:r w:rsidRPr="009C4BB6">
        <w:rPr>
          <w:szCs w:val="18"/>
        </w:rPr>
        <w:t>.</w:t>
      </w:r>
    </w:p>
    <w:p w:rsidR="00AD4BAD" w:rsidP="00AD4BAD" w:rsidRDefault="00AD4BAD" w14:paraId="23FDEB26" w14:textId="77777777">
      <w:pPr>
        <w:rPr>
          <w:szCs w:val="18"/>
        </w:rPr>
      </w:pPr>
    </w:p>
    <w:p w:rsidRPr="00C16202" w:rsidR="0002703C" w:rsidP="00C16202" w:rsidRDefault="0002703C" w14:paraId="150A4470" w14:textId="50A1EBFE">
      <w:pPr>
        <w:pStyle w:val="Lijstalinea"/>
        <w:numPr>
          <w:ilvl w:val="0"/>
          <w:numId w:val="16"/>
        </w:numPr>
        <w:rPr>
          <w:i/>
          <w:iCs/>
          <w:szCs w:val="18"/>
        </w:rPr>
      </w:pPr>
      <w:r w:rsidRPr="00C16202">
        <w:rPr>
          <w:i/>
          <w:iCs/>
          <w:szCs w:val="18"/>
        </w:rPr>
        <w:t>Voor alle dagen in dienst</w:t>
      </w:r>
    </w:p>
    <w:p w:rsidR="003660B2" w:rsidP="00AD4BAD" w:rsidRDefault="0002703C" w14:paraId="2BFED6B7" w14:textId="77777777">
      <w:pPr>
        <w:rPr>
          <w:szCs w:val="18"/>
        </w:rPr>
      </w:pPr>
      <w:r>
        <w:rPr>
          <w:szCs w:val="18"/>
        </w:rPr>
        <w:t>AOb ziet graag dat alle zij-instromers een volledige aanstelling krijgen, waarbij zij betaald krijgen voor zowel de werkdagen als betaald studieverlof voor de opleiding.</w:t>
      </w:r>
      <w:r w:rsidR="00A950EA">
        <w:rPr>
          <w:szCs w:val="18"/>
        </w:rPr>
        <w:t xml:space="preserve"> De AOb gaat uit van 2 dagen betaald studieverlof per week</w:t>
      </w:r>
      <w:r w:rsidR="007D1B21">
        <w:rPr>
          <w:szCs w:val="18"/>
        </w:rPr>
        <w:t xml:space="preserve"> gedurende twee jaar</w:t>
      </w:r>
      <w:r w:rsidR="00A950EA">
        <w:rPr>
          <w:szCs w:val="18"/>
        </w:rPr>
        <w:t>. Uit kostenonderzoek</w:t>
      </w:r>
      <w:r w:rsidR="00A950EA">
        <w:rPr>
          <w:rStyle w:val="Voetnootmarkering"/>
          <w:szCs w:val="18"/>
        </w:rPr>
        <w:footnoteReference w:id="5"/>
      </w:r>
      <w:r w:rsidR="00A950EA">
        <w:rPr>
          <w:szCs w:val="18"/>
        </w:rPr>
        <w:t xml:space="preserve"> blijkt dat twee derde van de zij-instromers betaald studieverlof krijgt. Van deze groep krijgen de meeste zij-instromers 8 uur per week betaald studieverlof gedurende twee jaar. De rest krijgt 2 tot 6 uur betaald studieverlof per week.</w:t>
      </w:r>
    </w:p>
    <w:p w:rsidR="0002703C" w:rsidP="00AD4BAD" w:rsidRDefault="00A950EA" w14:paraId="16716487" w14:textId="02A917B3">
      <w:pPr>
        <w:rPr>
          <w:szCs w:val="18"/>
        </w:rPr>
      </w:pPr>
      <w:r>
        <w:rPr>
          <w:szCs w:val="18"/>
        </w:rPr>
        <w:t xml:space="preserve">     </w:t>
      </w:r>
    </w:p>
    <w:p w:rsidR="0002703C" w:rsidP="00AD4BAD" w:rsidRDefault="0002703C" w14:paraId="695A5E8E" w14:textId="77777777">
      <w:pPr>
        <w:rPr>
          <w:szCs w:val="18"/>
        </w:rPr>
      </w:pPr>
    </w:p>
    <w:p w:rsidRPr="009C4BB6" w:rsidR="009D08EF" w:rsidP="00AD4BAD" w:rsidRDefault="009D08EF" w14:paraId="73E7BCF4" w14:textId="77777777">
      <w:pPr>
        <w:rPr>
          <w:szCs w:val="18"/>
        </w:rPr>
      </w:pPr>
    </w:p>
    <w:p w:rsidRPr="009C4BB6" w:rsidR="00AD4BAD" w:rsidP="00C16202" w:rsidRDefault="00570A66" w14:paraId="2FA50953" w14:textId="45B41047">
      <w:pPr>
        <w:pStyle w:val="Lijstalinea"/>
        <w:numPr>
          <w:ilvl w:val="0"/>
          <w:numId w:val="16"/>
        </w:numPr>
        <w:rPr>
          <w:u w:val="single"/>
        </w:rPr>
      </w:pPr>
      <w:r w:rsidRPr="00C16202">
        <w:rPr>
          <w:i/>
          <w:iCs/>
          <w:szCs w:val="18"/>
        </w:rPr>
        <w:lastRenderedPageBreak/>
        <w:t>Volwaardig salaris</w:t>
      </w:r>
    </w:p>
    <w:p w:rsidRPr="009C4BB6" w:rsidR="0002703C" w:rsidP="001A43A8" w:rsidRDefault="00AD4BAD" w14:paraId="46D66A4D" w14:textId="7A723B84">
      <w:pPr>
        <w:rPr>
          <w:szCs w:val="18"/>
        </w:rPr>
      </w:pPr>
      <w:r w:rsidRPr="009C4BB6">
        <w:rPr>
          <w:szCs w:val="18"/>
        </w:rPr>
        <w:t xml:space="preserve">AOb stelt dat zij-instromers bij de overstap naar het onderwijs te maken hebben met een inkomensval. En roept schoolbesturen op om zij-instromers te waarderen voor de werkervaring die zij meenemen naar het onderwijs. </w:t>
      </w:r>
      <w:r w:rsidR="0089299D">
        <w:rPr>
          <w:szCs w:val="18"/>
        </w:rPr>
        <w:t xml:space="preserve">OCW heeft sterk ingezet op een goede beloning van leraren. </w:t>
      </w:r>
      <w:r w:rsidR="001A43A8">
        <w:rPr>
          <w:szCs w:val="18"/>
        </w:rPr>
        <w:t xml:space="preserve">Het overstappen naar het onderwijs biedt zij-instromers dan ook de kans </w:t>
      </w:r>
      <w:r w:rsidRPr="001A43A8" w:rsidR="001A43A8">
        <w:rPr>
          <w:szCs w:val="18"/>
        </w:rPr>
        <w:t xml:space="preserve">om </w:t>
      </w:r>
      <w:r w:rsidR="001A43A8">
        <w:rPr>
          <w:szCs w:val="18"/>
        </w:rPr>
        <w:t xml:space="preserve">een </w:t>
      </w:r>
      <w:r w:rsidRPr="001A43A8" w:rsidR="001A43A8">
        <w:rPr>
          <w:szCs w:val="18"/>
        </w:rPr>
        <w:t xml:space="preserve">goed </w:t>
      </w:r>
      <w:r w:rsidR="001A43A8">
        <w:rPr>
          <w:szCs w:val="18"/>
        </w:rPr>
        <w:t xml:space="preserve">salaris </w:t>
      </w:r>
      <w:r w:rsidRPr="001A43A8" w:rsidR="001A43A8">
        <w:rPr>
          <w:szCs w:val="18"/>
        </w:rPr>
        <w:t>te</w:t>
      </w:r>
      <w:r w:rsidR="001A43A8">
        <w:rPr>
          <w:szCs w:val="18"/>
        </w:rPr>
        <w:t xml:space="preserve"> gaan</w:t>
      </w:r>
      <w:r w:rsidRPr="001A43A8" w:rsidR="001A43A8">
        <w:rPr>
          <w:szCs w:val="18"/>
        </w:rPr>
        <w:t xml:space="preserve"> verdienen</w:t>
      </w:r>
      <w:r w:rsidR="001A43A8">
        <w:rPr>
          <w:szCs w:val="18"/>
        </w:rPr>
        <w:t xml:space="preserve">. </w:t>
      </w:r>
      <w:r w:rsidRPr="009C4BB6">
        <w:rPr>
          <w:szCs w:val="18"/>
        </w:rPr>
        <w:t>Ruim 50% van de zij-instromers in het po en vo g</w:t>
      </w:r>
      <w:r w:rsidR="00BA79C5">
        <w:rPr>
          <w:szCs w:val="18"/>
        </w:rPr>
        <w:t xml:space="preserve">eeft </w:t>
      </w:r>
      <w:r w:rsidRPr="009C4BB6">
        <w:rPr>
          <w:szCs w:val="18"/>
        </w:rPr>
        <w:t xml:space="preserve">aan dat </w:t>
      </w:r>
      <w:r w:rsidR="00BA79C5">
        <w:rPr>
          <w:szCs w:val="18"/>
        </w:rPr>
        <w:t>een</w:t>
      </w:r>
      <w:r w:rsidR="0002703C">
        <w:rPr>
          <w:szCs w:val="18"/>
        </w:rPr>
        <w:t xml:space="preserve"> betrouwbaar inkomen</w:t>
      </w:r>
      <w:r w:rsidR="00BA79C5">
        <w:rPr>
          <w:szCs w:val="18"/>
        </w:rPr>
        <w:t xml:space="preserve"> </w:t>
      </w:r>
      <w:r w:rsidR="006F39F5">
        <w:rPr>
          <w:szCs w:val="18"/>
        </w:rPr>
        <w:t>één van de</w:t>
      </w:r>
      <w:r w:rsidRPr="009C4BB6">
        <w:rPr>
          <w:szCs w:val="18"/>
        </w:rPr>
        <w:t xml:space="preserve"> motie</w:t>
      </w:r>
      <w:r w:rsidR="006F39F5">
        <w:rPr>
          <w:szCs w:val="18"/>
        </w:rPr>
        <w:t xml:space="preserve">ven </w:t>
      </w:r>
      <w:r w:rsidRPr="009C4BB6">
        <w:rPr>
          <w:szCs w:val="18"/>
        </w:rPr>
        <w:t xml:space="preserve">was om over te stappen naar het onderwijs. Scholen houden al rekening met de werkervaring van zij-instromers bij het vaststellen van hun salaris. Zij-instromers worden daarom vaak ingeschaald in het midden van salarisschaal LB voor leraren. Het is natuurlijk ook belangrijk dat de salarissen van zij-instromers niet </w:t>
      </w:r>
      <w:r w:rsidRPr="009C4BB6" w:rsidR="00C43A54">
        <w:rPr>
          <w:szCs w:val="18"/>
        </w:rPr>
        <w:t>te veel</w:t>
      </w:r>
      <w:r w:rsidRPr="009C4BB6">
        <w:rPr>
          <w:szCs w:val="18"/>
        </w:rPr>
        <w:t xml:space="preserve"> uit de pas lopen met de salarissen van de andere leraren op een school.</w:t>
      </w:r>
    </w:p>
    <w:p w:rsidR="00AD4BAD" w:rsidP="00AD4BAD" w:rsidRDefault="00AD4BAD" w14:paraId="2B37FA89" w14:textId="77777777">
      <w:pPr>
        <w:rPr>
          <w:szCs w:val="18"/>
        </w:rPr>
      </w:pPr>
    </w:p>
    <w:p w:rsidRPr="008E4833" w:rsidR="0002703C" w:rsidP="00AD4BAD" w:rsidRDefault="0002703C" w14:paraId="59E9394F" w14:textId="264BEC73">
      <w:pPr>
        <w:rPr>
          <w:i/>
          <w:iCs/>
          <w:szCs w:val="18"/>
          <w:u w:val="single"/>
        </w:rPr>
      </w:pPr>
      <w:r w:rsidRPr="008E4833">
        <w:rPr>
          <w:i/>
          <w:iCs/>
          <w:szCs w:val="18"/>
          <w:u w:val="single"/>
        </w:rPr>
        <w:t>Effect extra investering zij-instroom</w:t>
      </w:r>
    </w:p>
    <w:p w:rsidRPr="009C4BB6" w:rsidR="00AD4BAD" w:rsidP="001D637A" w:rsidRDefault="0068484A" w14:paraId="1D93127E" w14:textId="3F6A67E3">
      <w:pPr>
        <w:rPr>
          <w:szCs w:val="18"/>
        </w:rPr>
      </w:pPr>
      <w:r>
        <w:rPr>
          <w:szCs w:val="18"/>
        </w:rPr>
        <w:t xml:space="preserve">De genoemde investeringen maken het traject voor de zij-instromer substantieel aantrekkelijker. </w:t>
      </w:r>
      <w:r w:rsidR="00143AC6">
        <w:rPr>
          <w:szCs w:val="18"/>
        </w:rPr>
        <w:t xml:space="preserve">Het is onzeker </w:t>
      </w:r>
      <w:r w:rsidR="00621D49">
        <w:rPr>
          <w:szCs w:val="18"/>
        </w:rPr>
        <w:t xml:space="preserve">hoeveel mensen </w:t>
      </w:r>
      <w:r w:rsidR="00AB1A0F">
        <w:rPr>
          <w:szCs w:val="18"/>
        </w:rPr>
        <w:t>dit over de streep trekt om</w:t>
      </w:r>
      <w:r w:rsidR="00621D49">
        <w:rPr>
          <w:szCs w:val="18"/>
        </w:rPr>
        <w:t xml:space="preserve"> over te stappen</w:t>
      </w:r>
      <w:r w:rsidR="00AB1A0F">
        <w:rPr>
          <w:szCs w:val="18"/>
        </w:rPr>
        <w:t xml:space="preserve"> naar het po en</w:t>
      </w:r>
      <w:r w:rsidR="0001034F">
        <w:rPr>
          <w:szCs w:val="18"/>
        </w:rPr>
        <w:t xml:space="preserve"> </w:t>
      </w:r>
      <w:r w:rsidR="00AB1A0F">
        <w:rPr>
          <w:szCs w:val="18"/>
        </w:rPr>
        <w:t>vo</w:t>
      </w:r>
      <w:r w:rsidR="00621D49">
        <w:rPr>
          <w:szCs w:val="18"/>
        </w:rPr>
        <w:t>.</w:t>
      </w:r>
      <w:r w:rsidR="00143AC6">
        <w:rPr>
          <w:szCs w:val="18"/>
        </w:rPr>
        <w:t xml:space="preserve"> </w:t>
      </w:r>
      <w:r w:rsidRPr="009C4BB6" w:rsidR="00AD4BAD">
        <w:rPr>
          <w:szCs w:val="18"/>
        </w:rPr>
        <w:t xml:space="preserve">Na een eerdere verhoging van het subsidiebudget per zij-instromer in 2023 van € 20.000,- naar € 25.000,-, steeg het aantal zij-instromers met 15%. Of dit effect veroorzaakt is door de budgetverhoging of bijvoorbeeld door het hogere lerarentekort en de urgentie bij schoolbesturen om zij-instromers aan te nemen, is niet bekend. </w:t>
      </w:r>
      <w:r w:rsidR="001D637A">
        <w:rPr>
          <w:szCs w:val="18"/>
        </w:rPr>
        <w:t xml:space="preserve">De voorgestelde investering zal uit moeten wijzen of </w:t>
      </w:r>
      <w:r w:rsidR="0057525D">
        <w:rPr>
          <w:szCs w:val="18"/>
        </w:rPr>
        <w:t xml:space="preserve">het effect </w:t>
      </w:r>
      <w:r w:rsidR="001D637A">
        <w:rPr>
          <w:szCs w:val="18"/>
        </w:rPr>
        <w:t xml:space="preserve">opnieuw </w:t>
      </w:r>
      <w:r w:rsidR="0057525D">
        <w:rPr>
          <w:szCs w:val="18"/>
        </w:rPr>
        <w:t xml:space="preserve">leidt tot </w:t>
      </w:r>
      <w:r w:rsidR="001D637A">
        <w:rPr>
          <w:szCs w:val="18"/>
        </w:rPr>
        <w:t xml:space="preserve">een </w:t>
      </w:r>
      <w:r w:rsidRPr="009C4BB6" w:rsidR="00AD4BAD">
        <w:rPr>
          <w:szCs w:val="18"/>
        </w:rPr>
        <w:t xml:space="preserve">groeiend potentieel aan zij-instromers. </w:t>
      </w:r>
    </w:p>
    <w:p w:rsidRPr="009C4BB6" w:rsidR="00AD4BAD" w:rsidP="00AD4BAD" w:rsidRDefault="00AD4BAD" w14:paraId="2DE093F2" w14:textId="77777777">
      <w:pPr>
        <w:rPr>
          <w:i/>
          <w:iCs/>
          <w:szCs w:val="18"/>
          <w:u w:val="single"/>
        </w:rPr>
      </w:pPr>
    </w:p>
    <w:p w:rsidRPr="009C4BB6" w:rsidR="00AD4BAD" w:rsidP="00AD4BAD" w:rsidRDefault="00AD4BAD" w14:paraId="63536AAF" w14:textId="698172D3">
      <w:pPr>
        <w:rPr>
          <w:szCs w:val="18"/>
        </w:rPr>
      </w:pPr>
      <w:r w:rsidRPr="009C4BB6">
        <w:rPr>
          <w:i/>
          <w:iCs/>
          <w:szCs w:val="18"/>
          <w:u w:val="single"/>
        </w:rPr>
        <w:t xml:space="preserve">Raming van de kosten van het </w:t>
      </w:r>
      <w:r w:rsidRPr="009C4BB6" w:rsidR="0072424B">
        <w:rPr>
          <w:i/>
          <w:iCs/>
          <w:szCs w:val="18"/>
          <w:u w:val="single"/>
        </w:rPr>
        <w:t>AOb</w:t>
      </w:r>
      <w:r w:rsidR="0072424B">
        <w:rPr>
          <w:i/>
          <w:iCs/>
          <w:szCs w:val="18"/>
          <w:u w:val="single"/>
        </w:rPr>
        <w:t xml:space="preserve"> A</w:t>
      </w:r>
      <w:r w:rsidRPr="009C4BB6">
        <w:rPr>
          <w:i/>
          <w:iCs/>
          <w:szCs w:val="18"/>
          <w:u w:val="single"/>
        </w:rPr>
        <w:t xml:space="preserve">ctieplan </w:t>
      </w:r>
      <w:r w:rsidRPr="009C4BB6">
        <w:rPr>
          <w:i/>
          <w:iCs/>
          <w:szCs w:val="18"/>
          <w:u w:val="single"/>
        </w:rPr>
        <w:br/>
      </w:r>
      <w:bookmarkStart w:name="_Hlk219456976" w:id="0"/>
      <w:r w:rsidR="009D08EF">
        <w:rPr>
          <w:szCs w:val="18"/>
        </w:rPr>
        <w:t xml:space="preserve">Het AOb Actieplan heeft financiële implicaties. </w:t>
      </w:r>
      <w:r w:rsidRPr="009C4BB6">
        <w:rPr>
          <w:szCs w:val="18"/>
        </w:rPr>
        <w:t>OCW heeft de kosten van het AOb</w:t>
      </w:r>
      <w:r w:rsidR="0050738B">
        <w:rPr>
          <w:szCs w:val="18"/>
        </w:rPr>
        <w:t xml:space="preserve"> A</w:t>
      </w:r>
      <w:r w:rsidRPr="009C4BB6">
        <w:rPr>
          <w:szCs w:val="18"/>
        </w:rPr>
        <w:t xml:space="preserve">ctieplan geraamd op € 141 miljoen, voor </w:t>
      </w:r>
      <w:r w:rsidR="004578D2">
        <w:rPr>
          <w:szCs w:val="18"/>
        </w:rPr>
        <w:t>de personele kosten van</w:t>
      </w:r>
      <w:r w:rsidRPr="009C4BB6" w:rsidR="004578D2">
        <w:rPr>
          <w:szCs w:val="18"/>
        </w:rPr>
        <w:t xml:space="preserve"> </w:t>
      </w:r>
      <w:r w:rsidRPr="009C4BB6">
        <w:rPr>
          <w:szCs w:val="18"/>
        </w:rPr>
        <w:t xml:space="preserve">1.450 </w:t>
      </w:r>
      <w:r w:rsidR="004578D2">
        <w:rPr>
          <w:szCs w:val="18"/>
        </w:rPr>
        <w:t xml:space="preserve">startende </w:t>
      </w:r>
      <w:r w:rsidRPr="009C4BB6">
        <w:rPr>
          <w:szCs w:val="18"/>
        </w:rPr>
        <w:t>zij-instromers in beroep per jaar.</w:t>
      </w:r>
      <w:r w:rsidRPr="009C4BB6">
        <w:rPr>
          <w:rStyle w:val="Voetnootmarkering"/>
          <w:szCs w:val="18"/>
        </w:rPr>
        <w:footnoteReference w:id="6"/>
      </w:r>
      <w:r w:rsidRPr="009C4BB6">
        <w:rPr>
          <w:szCs w:val="18"/>
        </w:rPr>
        <w:t xml:space="preserve"> </w:t>
      </w:r>
      <w:bookmarkEnd w:id="0"/>
      <w:r w:rsidR="007C2E42">
        <w:rPr>
          <w:szCs w:val="18"/>
        </w:rPr>
        <w:t xml:space="preserve">Dit is exclusief de opleidingskosten voor een zij-instromer. </w:t>
      </w:r>
      <w:r w:rsidR="00A950EA">
        <w:rPr>
          <w:szCs w:val="18"/>
        </w:rPr>
        <w:t xml:space="preserve">Op dit moment kan een werkgever </w:t>
      </w:r>
      <w:r w:rsidR="007C2E42">
        <w:rPr>
          <w:szCs w:val="18"/>
        </w:rPr>
        <w:t>een</w:t>
      </w:r>
      <w:r w:rsidR="00A950EA">
        <w:rPr>
          <w:szCs w:val="18"/>
        </w:rPr>
        <w:t xml:space="preserve"> subsidie aanvragen van € 25.000 per zij-instromer</w:t>
      </w:r>
      <w:r w:rsidRPr="007C2E42" w:rsidR="007C2E42">
        <w:rPr>
          <w:szCs w:val="18"/>
        </w:rPr>
        <w:t xml:space="preserve"> </w:t>
      </w:r>
      <w:r w:rsidR="007C2E42">
        <w:rPr>
          <w:szCs w:val="18"/>
        </w:rPr>
        <w:t>als tegemoetkoming in de kosten voor de opleiding, begeleiding en studieverlof</w:t>
      </w:r>
      <w:r w:rsidR="00A950EA">
        <w:rPr>
          <w:szCs w:val="18"/>
        </w:rPr>
        <w:t>.</w:t>
      </w:r>
      <w:r w:rsidR="00C75A12">
        <w:rPr>
          <w:szCs w:val="18"/>
        </w:rPr>
        <w:t xml:space="preserve"> De kosten </w:t>
      </w:r>
      <w:r w:rsidR="007D1B21">
        <w:rPr>
          <w:szCs w:val="18"/>
        </w:rPr>
        <w:t>van het AOb</w:t>
      </w:r>
      <w:r w:rsidR="0050738B">
        <w:rPr>
          <w:szCs w:val="18"/>
        </w:rPr>
        <w:t xml:space="preserve"> A</w:t>
      </w:r>
      <w:r w:rsidR="007D1B21">
        <w:rPr>
          <w:szCs w:val="18"/>
        </w:rPr>
        <w:t xml:space="preserve">ctieplan </w:t>
      </w:r>
      <w:r w:rsidRPr="009C4BB6">
        <w:rPr>
          <w:szCs w:val="18"/>
        </w:rPr>
        <w:t>bestaa</w:t>
      </w:r>
      <w:r w:rsidR="00C75A12">
        <w:rPr>
          <w:szCs w:val="18"/>
        </w:rPr>
        <w:t>n</w:t>
      </w:r>
      <w:r w:rsidRPr="009C4BB6">
        <w:rPr>
          <w:szCs w:val="18"/>
        </w:rPr>
        <w:t xml:space="preserve"> uit de vergoeding van een bovenformatieve aanstelling van een zij-instromer voor een half jaar voor 0,6 fte en gedurende twee jaar voor 0,4 fte betaald studieverlof voor de opleiding. Uitgaande van zes maanden bovenformatieve inzet van 1.450 zij-instromers in het po en vo voor 0,6 fte zijn de extra personeelskosten € 39 miljoen. De personeelskosten voor het studieverlof van 1.450 zij-instromers in het po en vo zijn € 102 miljoen. Bij de berekening van de kosten is de aanname gedaan van een verhoging van het aantal zij-instromers van 1.250 naar 1.450 (verhoging van 15% oftewel 200 zij-instromers). </w:t>
      </w:r>
    </w:p>
    <w:p w:rsidRPr="009C4BB6" w:rsidR="00AD4BAD" w:rsidP="00AD4BAD" w:rsidRDefault="00AD4BAD" w14:paraId="1230A407" w14:textId="77777777">
      <w:pPr>
        <w:rPr>
          <w:szCs w:val="18"/>
        </w:rPr>
      </w:pPr>
    </w:p>
    <w:p w:rsidR="00146270" w:rsidP="00AD4BAD" w:rsidRDefault="00146270" w14:paraId="23F6380B" w14:textId="77777777">
      <w:pPr>
        <w:rPr>
          <w:szCs w:val="18"/>
        </w:rPr>
      </w:pPr>
      <w:r>
        <w:rPr>
          <w:szCs w:val="18"/>
        </w:rPr>
        <w:br/>
      </w:r>
    </w:p>
    <w:p w:rsidR="00146270" w:rsidRDefault="00146270" w14:paraId="5CA83B74" w14:textId="77777777">
      <w:pPr>
        <w:spacing w:line="240" w:lineRule="auto"/>
        <w:rPr>
          <w:szCs w:val="18"/>
        </w:rPr>
      </w:pPr>
      <w:r>
        <w:rPr>
          <w:szCs w:val="18"/>
        </w:rPr>
        <w:br w:type="page"/>
      </w:r>
    </w:p>
    <w:p w:rsidRPr="009C4BB6" w:rsidR="00AD4BAD" w:rsidP="00AD4BAD" w:rsidRDefault="00AD4BAD" w14:paraId="6F115BF5" w14:textId="37D0B478">
      <w:pPr>
        <w:rPr>
          <w:szCs w:val="18"/>
        </w:rPr>
      </w:pPr>
      <w:r w:rsidRPr="009C4BB6">
        <w:rPr>
          <w:szCs w:val="18"/>
        </w:rPr>
        <w:lastRenderedPageBreak/>
        <w:t xml:space="preserve">Voor deze kosten is momenteel geen dekking op de OCW-begroting. </w:t>
      </w:r>
      <w:r w:rsidR="00146270">
        <w:rPr>
          <w:szCs w:val="18"/>
        </w:rPr>
        <w:br/>
      </w:r>
      <w:r w:rsidRPr="009C4BB6">
        <w:rPr>
          <w:szCs w:val="18"/>
        </w:rPr>
        <w:t xml:space="preserve">Het is aan het </w:t>
      </w:r>
      <w:r w:rsidR="00A87362">
        <w:rPr>
          <w:szCs w:val="18"/>
        </w:rPr>
        <w:t xml:space="preserve">volgende </w:t>
      </w:r>
      <w:r w:rsidRPr="009C4BB6">
        <w:rPr>
          <w:szCs w:val="18"/>
        </w:rPr>
        <w:t>kabinet om hier keuzes in te maken en eventueel middelen vrij te maken</w:t>
      </w:r>
      <w:r w:rsidR="007C44EA">
        <w:rPr>
          <w:szCs w:val="18"/>
        </w:rPr>
        <w:t xml:space="preserve"> om</w:t>
      </w:r>
      <w:r w:rsidRPr="007C44EA" w:rsidR="007C44EA">
        <w:rPr>
          <w:szCs w:val="18"/>
        </w:rPr>
        <w:t xml:space="preserve"> het subsidiebedrag </w:t>
      </w:r>
      <w:r w:rsidR="007C44EA">
        <w:rPr>
          <w:szCs w:val="18"/>
        </w:rPr>
        <w:t xml:space="preserve">per zij-instromer </w:t>
      </w:r>
      <w:r w:rsidRPr="007C44EA" w:rsidR="007C44EA">
        <w:rPr>
          <w:szCs w:val="18"/>
        </w:rPr>
        <w:t>te verhogen</w:t>
      </w:r>
      <w:r w:rsidR="007C44EA">
        <w:rPr>
          <w:szCs w:val="18"/>
        </w:rPr>
        <w:t>.</w:t>
      </w:r>
    </w:p>
    <w:p w:rsidRPr="009C4BB6" w:rsidR="005F4AAA" w:rsidRDefault="005F4AAA" w14:paraId="656C544F" w14:textId="6EEE9783">
      <w:pPr>
        <w:rPr>
          <w:szCs w:val="18"/>
        </w:rPr>
      </w:pPr>
    </w:p>
    <w:p w:rsidRPr="009C4BB6" w:rsidR="007851C4" w:rsidP="00CA35E4" w:rsidRDefault="007851C4" w14:paraId="1FF22D87" w14:textId="77777777">
      <w:pPr>
        <w:rPr>
          <w:szCs w:val="18"/>
        </w:rPr>
      </w:pPr>
    </w:p>
    <w:p w:rsidRPr="009C4BB6" w:rsidR="00745AE0" w:rsidP="003A7160" w:rsidRDefault="000E1CD1" w14:paraId="675C4AB4" w14:textId="5F6BB23A">
      <w:pPr>
        <w:rPr>
          <w:szCs w:val="18"/>
        </w:rPr>
      </w:pPr>
      <w:r w:rsidRPr="009C4BB6">
        <w:rPr>
          <w:szCs w:val="18"/>
        </w:rPr>
        <w:t xml:space="preserve">De staatssecretaris </w:t>
      </w:r>
      <w:r w:rsidRPr="009C4BB6" w:rsidR="00535573">
        <w:rPr>
          <w:szCs w:val="18"/>
        </w:rPr>
        <w:t xml:space="preserve">van Onderwijs, </w:t>
      </w:r>
      <w:r w:rsidRPr="009C4BB6">
        <w:rPr>
          <w:szCs w:val="18"/>
        </w:rPr>
        <w:t>Cultuur en</w:t>
      </w:r>
      <w:r w:rsidRPr="009C4BB6" w:rsidR="00535573">
        <w:rPr>
          <w:szCs w:val="18"/>
        </w:rPr>
        <w:t xml:space="preserve"> Wetenschap</w:t>
      </w:r>
      <w:r w:rsidRPr="009C4BB6">
        <w:rPr>
          <w:szCs w:val="18"/>
        </w:rPr>
        <w:t>,</w:t>
      </w:r>
    </w:p>
    <w:p w:rsidRPr="009C4BB6" w:rsidR="00745AE0" w:rsidP="003A7160" w:rsidRDefault="00745AE0" w14:paraId="5AAACDA8" w14:textId="77777777">
      <w:pPr>
        <w:rPr>
          <w:szCs w:val="18"/>
        </w:rPr>
      </w:pPr>
    </w:p>
    <w:p w:rsidR="00E93891" w:rsidP="00347221" w:rsidRDefault="00E93891" w14:paraId="65A07FF1" w14:textId="77777777">
      <w:pPr>
        <w:rPr>
          <w:szCs w:val="18"/>
        </w:rPr>
      </w:pPr>
    </w:p>
    <w:p w:rsidR="003660B2" w:rsidP="00347221" w:rsidRDefault="003660B2" w14:paraId="413CFBEE" w14:textId="77777777">
      <w:pPr>
        <w:rPr>
          <w:szCs w:val="18"/>
        </w:rPr>
      </w:pPr>
    </w:p>
    <w:p w:rsidR="003660B2" w:rsidP="00347221" w:rsidRDefault="003660B2" w14:paraId="46B50501" w14:textId="77777777">
      <w:pPr>
        <w:rPr>
          <w:szCs w:val="18"/>
        </w:rPr>
      </w:pPr>
    </w:p>
    <w:p w:rsidR="003660B2" w:rsidP="00347221" w:rsidRDefault="003660B2" w14:paraId="2B26D4C3" w14:textId="77777777">
      <w:pPr>
        <w:rPr>
          <w:szCs w:val="18"/>
        </w:rPr>
      </w:pPr>
    </w:p>
    <w:p w:rsidR="003660B2" w:rsidP="00347221" w:rsidRDefault="003660B2" w14:paraId="7C957A40" w14:textId="77777777">
      <w:pPr>
        <w:rPr>
          <w:szCs w:val="18"/>
        </w:rPr>
      </w:pPr>
    </w:p>
    <w:p w:rsidRPr="009C4BB6" w:rsidR="003660B2" w:rsidP="00347221" w:rsidRDefault="003660B2" w14:paraId="27FEDFE9" w14:textId="77777777">
      <w:pPr>
        <w:rPr>
          <w:szCs w:val="18"/>
        </w:rPr>
      </w:pPr>
    </w:p>
    <w:p w:rsidR="00146270" w:rsidP="00347221" w:rsidRDefault="00146270" w14:paraId="4939E4E4" w14:textId="77777777">
      <w:pPr>
        <w:rPr>
          <w:szCs w:val="18"/>
        </w:rPr>
      </w:pPr>
    </w:p>
    <w:p w:rsidR="00146270" w:rsidP="00347221" w:rsidRDefault="00146270" w14:paraId="55B2F997" w14:textId="77777777">
      <w:pPr>
        <w:rPr>
          <w:szCs w:val="18"/>
        </w:rPr>
      </w:pPr>
    </w:p>
    <w:p w:rsidRPr="009C4BB6" w:rsidR="00697943" w:rsidP="00347221" w:rsidRDefault="000E1CD1" w14:paraId="59593F8E" w14:textId="1495E65B">
      <w:pPr>
        <w:rPr>
          <w:szCs w:val="18"/>
        </w:rPr>
      </w:pPr>
      <w:r w:rsidRPr="009C4BB6">
        <w:rPr>
          <w:szCs w:val="18"/>
        </w:rPr>
        <w:t>Koen Becking</w:t>
      </w:r>
    </w:p>
    <w:p w:rsidRPr="009C4BB6" w:rsidR="000E1CD1" w:rsidP="00215964" w:rsidRDefault="000E1CD1" w14:paraId="71BBE16E" w14:textId="77777777">
      <w:pPr>
        <w:spacing w:line="240" w:lineRule="auto"/>
        <w:rPr>
          <w:szCs w:val="18"/>
        </w:rPr>
      </w:pPr>
    </w:p>
    <w:sectPr w:rsidRPr="009C4BB6" w:rsidR="000E1CD1"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E36F" w14:textId="77777777" w:rsidR="0038164C" w:rsidRDefault="0038164C">
      <w:r>
        <w:separator/>
      </w:r>
    </w:p>
    <w:p w14:paraId="6026048C" w14:textId="77777777" w:rsidR="0038164C" w:rsidRDefault="0038164C"/>
  </w:endnote>
  <w:endnote w:type="continuationSeparator" w:id="0">
    <w:p w14:paraId="064F515C" w14:textId="77777777" w:rsidR="0038164C" w:rsidRDefault="0038164C">
      <w:r>
        <w:continuationSeparator/>
      </w:r>
    </w:p>
    <w:p w14:paraId="2BF0E45B" w14:textId="77777777" w:rsidR="0038164C" w:rsidRDefault="0038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B3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4AAA" w14:paraId="6A9A9DBB" w14:textId="77777777" w:rsidTr="004C7E1D">
      <w:trPr>
        <w:trHeight w:hRule="exact" w:val="357"/>
      </w:trPr>
      <w:tc>
        <w:tcPr>
          <w:tcW w:w="7603" w:type="dxa"/>
        </w:tcPr>
        <w:p w14:paraId="5801A9CF" w14:textId="77777777" w:rsidR="002F71BB" w:rsidRPr="004C7E1D" w:rsidRDefault="002F71BB" w:rsidP="004C7E1D">
          <w:pPr>
            <w:spacing w:line="180" w:lineRule="exact"/>
            <w:rPr>
              <w:sz w:val="13"/>
              <w:szCs w:val="13"/>
            </w:rPr>
          </w:pPr>
        </w:p>
      </w:tc>
      <w:tc>
        <w:tcPr>
          <w:tcW w:w="2172" w:type="dxa"/>
        </w:tcPr>
        <w:p w14:paraId="52DC5AF7" w14:textId="7873A294" w:rsidR="002F71BB" w:rsidRPr="004C7E1D" w:rsidRDefault="000E1C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13FF">
            <w:rPr>
              <w:szCs w:val="13"/>
            </w:rPr>
            <w:t>4</w:t>
          </w:r>
          <w:r w:rsidRPr="004C7E1D">
            <w:rPr>
              <w:szCs w:val="13"/>
            </w:rPr>
            <w:fldChar w:fldCharType="end"/>
          </w:r>
        </w:p>
      </w:tc>
    </w:tr>
  </w:tbl>
  <w:p w14:paraId="48A1ED4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F4AAA" w14:paraId="1740D035" w14:textId="77777777" w:rsidTr="004C7E1D">
      <w:trPr>
        <w:trHeight w:hRule="exact" w:val="357"/>
      </w:trPr>
      <w:tc>
        <w:tcPr>
          <w:tcW w:w="7709" w:type="dxa"/>
        </w:tcPr>
        <w:p w14:paraId="103608D0" w14:textId="77777777" w:rsidR="00D17084" w:rsidRPr="004C7E1D" w:rsidRDefault="00D17084" w:rsidP="004C7E1D">
          <w:pPr>
            <w:spacing w:line="180" w:lineRule="exact"/>
            <w:rPr>
              <w:sz w:val="13"/>
              <w:szCs w:val="13"/>
            </w:rPr>
          </w:pPr>
        </w:p>
      </w:tc>
      <w:tc>
        <w:tcPr>
          <w:tcW w:w="2060" w:type="dxa"/>
        </w:tcPr>
        <w:p w14:paraId="03FCE098" w14:textId="44397741" w:rsidR="00D17084" w:rsidRPr="004C7E1D" w:rsidRDefault="000E1C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13FF">
            <w:rPr>
              <w:szCs w:val="13"/>
            </w:rPr>
            <w:t>4</w:t>
          </w:r>
          <w:r w:rsidRPr="004C7E1D">
            <w:rPr>
              <w:szCs w:val="13"/>
            </w:rPr>
            <w:fldChar w:fldCharType="end"/>
          </w:r>
        </w:p>
      </w:tc>
    </w:tr>
  </w:tbl>
  <w:p w14:paraId="2C80427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A95D" w14:textId="77777777" w:rsidR="0038164C" w:rsidRDefault="0038164C">
      <w:r>
        <w:separator/>
      </w:r>
    </w:p>
    <w:p w14:paraId="2DA40723" w14:textId="77777777" w:rsidR="0038164C" w:rsidRDefault="0038164C"/>
  </w:footnote>
  <w:footnote w:type="continuationSeparator" w:id="0">
    <w:p w14:paraId="48954C1F" w14:textId="77777777" w:rsidR="0038164C" w:rsidRDefault="0038164C">
      <w:r>
        <w:continuationSeparator/>
      </w:r>
    </w:p>
    <w:p w14:paraId="229609DF" w14:textId="77777777" w:rsidR="0038164C" w:rsidRDefault="0038164C"/>
  </w:footnote>
  <w:footnote w:id="1">
    <w:p w14:paraId="7D9EFEF4" w14:textId="5794E251" w:rsidR="00964E0F" w:rsidRDefault="00964E0F">
      <w:pPr>
        <w:pStyle w:val="Voetnoottekst"/>
      </w:pPr>
      <w:r>
        <w:rPr>
          <w:rStyle w:val="Voetnootmarkering"/>
        </w:rPr>
        <w:footnoteRef/>
      </w:r>
      <w:r>
        <w:t xml:space="preserve"> </w:t>
      </w:r>
      <w:r w:rsidRPr="00964E0F">
        <w:rPr>
          <w:sz w:val="12"/>
          <w:szCs w:val="12"/>
        </w:rPr>
        <w:t xml:space="preserve">Kamerstukken II, 2024/25, 36725-VIII-3, zoals toegelicht in het debat Funderend Onderwijs van 30 september 2025 én </w:t>
      </w:r>
    </w:p>
  </w:footnote>
  <w:footnote w:id="2">
    <w:p w14:paraId="0801C7C9" w14:textId="77777777" w:rsidR="00AD4BAD" w:rsidRPr="003D37DD" w:rsidRDefault="00AD4BAD" w:rsidP="00AD4BAD">
      <w:pPr>
        <w:pStyle w:val="Voetnoottekst"/>
        <w:rPr>
          <w:sz w:val="16"/>
          <w:szCs w:val="16"/>
        </w:rPr>
      </w:pPr>
      <w:r w:rsidRPr="00B554CE">
        <w:rPr>
          <w:rStyle w:val="Voetnootmarkering"/>
          <w:sz w:val="14"/>
          <w:szCs w:val="14"/>
        </w:rPr>
        <w:footnoteRef/>
      </w:r>
      <w:r>
        <w:rPr>
          <w:sz w:val="14"/>
          <w:szCs w:val="14"/>
        </w:rPr>
        <w:t xml:space="preserve"> </w:t>
      </w:r>
      <w:r w:rsidRPr="00B554CE">
        <w:rPr>
          <w:sz w:val="14"/>
          <w:szCs w:val="14"/>
        </w:rPr>
        <w:t>Kamerstuk 31 293, nr. 848</w:t>
      </w:r>
    </w:p>
  </w:footnote>
  <w:footnote w:id="3">
    <w:p w14:paraId="475A0E36" w14:textId="77777777" w:rsidR="00AD4BAD" w:rsidRPr="00B554CE" w:rsidRDefault="00AD4BAD" w:rsidP="00AD4BAD">
      <w:pPr>
        <w:rPr>
          <w:sz w:val="14"/>
          <w:szCs w:val="14"/>
        </w:rPr>
      </w:pPr>
      <w:r w:rsidRPr="00B554CE">
        <w:rPr>
          <w:rStyle w:val="Voetnootmarkering"/>
          <w:sz w:val="14"/>
          <w:szCs w:val="14"/>
        </w:rPr>
        <w:footnoteRef/>
      </w:r>
      <w:r w:rsidRPr="00B554CE">
        <w:rPr>
          <w:sz w:val="14"/>
          <w:szCs w:val="14"/>
        </w:rPr>
        <w:t xml:space="preserve"> </w:t>
      </w:r>
      <w:r>
        <w:rPr>
          <w:sz w:val="14"/>
          <w:szCs w:val="14"/>
        </w:rPr>
        <w:t xml:space="preserve">Toezegging is gedaan in </w:t>
      </w:r>
      <w:r w:rsidRPr="00B554CE">
        <w:rPr>
          <w:sz w:val="14"/>
          <w:szCs w:val="14"/>
        </w:rPr>
        <w:t>het verslag houdende een lijst van vragen en antwoorden inzake Wijziging van de begrotingsstaten van het Ministerie van Onderwijs, Cultuur en Wetenschap (VIII) voor het jaar 2025 (Kamerstuk 36850-VIII).</w:t>
      </w:r>
    </w:p>
    <w:p w14:paraId="64DFFD30" w14:textId="77777777" w:rsidR="00AD4BAD" w:rsidRDefault="00AD4BAD" w:rsidP="00AD4BAD">
      <w:pPr>
        <w:pStyle w:val="Voetnoottekst"/>
      </w:pPr>
    </w:p>
  </w:footnote>
  <w:footnote w:id="4">
    <w:p w14:paraId="000116E6" w14:textId="77777777" w:rsidR="00AD4BAD" w:rsidRDefault="00AD4BAD" w:rsidP="00AD4BAD">
      <w:pPr>
        <w:pStyle w:val="Voetnoottekst"/>
      </w:pPr>
      <w:r>
        <w:rPr>
          <w:rStyle w:val="Voetnootmarkering"/>
        </w:rPr>
        <w:footnoteRef/>
      </w:r>
      <w:r>
        <w:t xml:space="preserve"> </w:t>
      </w:r>
      <w:r w:rsidRPr="00F9221B">
        <w:rPr>
          <w:sz w:val="14"/>
          <w:szCs w:val="14"/>
        </w:rPr>
        <w:t>Trendrapportage Arbeidsmarkt</w:t>
      </w:r>
      <w:r>
        <w:rPr>
          <w:sz w:val="14"/>
          <w:szCs w:val="14"/>
        </w:rPr>
        <w:t xml:space="preserve"> </w:t>
      </w:r>
      <w:r w:rsidRPr="00F9221B">
        <w:rPr>
          <w:sz w:val="14"/>
          <w:szCs w:val="14"/>
        </w:rPr>
        <w:t>Leraren po, vo en mbo 2025</w:t>
      </w:r>
    </w:p>
  </w:footnote>
  <w:footnote w:id="5">
    <w:p w14:paraId="06E0EF7E" w14:textId="01B2413F" w:rsidR="00A950EA" w:rsidRDefault="00A950EA">
      <w:pPr>
        <w:pStyle w:val="Voetnoottekst"/>
      </w:pPr>
      <w:r>
        <w:rPr>
          <w:rStyle w:val="Voetnootmarkering"/>
        </w:rPr>
        <w:footnoteRef/>
      </w:r>
      <w:r>
        <w:t xml:space="preserve"> </w:t>
      </w:r>
      <w:r w:rsidRPr="00A950EA">
        <w:t>Kamerstuk 27923, nr. 439</w:t>
      </w:r>
      <w:r>
        <w:t xml:space="preserve"> </w:t>
      </w:r>
      <w:r w:rsidRPr="00A950EA">
        <w:t>Rapport ResearchNed kosten zij</w:t>
      </w:r>
      <w:r>
        <w:t>-</w:t>
      </w:r>
      <w:r w:rsidRPr="00A950EA">
        <w:t xml:space="preserve">instroom in het </w:t>
      </w:r>
      <w:r>
        <w:t>po, vo en mbo</w:t>
      </w:r>
    </w:p>
  </w:footnote>
  <w:footnote w:id="6">
    <w:p w14:paraId="31F8DD1C" w14:textId="77777777" w:rsidR="00AD4BAD" w:rsidRPr="00E859D4" w:rsidRDefault="00AD4BAD" w:rsidP="00AD4BAD">
      <w:pPr>
        <w:pStyle w:val="Voetnoottekst"/>
        <w:rPr>
          <w:sz w:val="14"/>
          <w:szCs w:val="14"/>
        </w:rPr>
      </w:pPr>
      <w:r w:rsidRPr="00E859D4">
        <w:rPr>
          <w:rStyle w:val="Voetnootmarkering"/>
          <w:sz w:val="14"/>
          <w:szCs w:val="14"/>
        </w:rPr>
        <w:footnoteRef/>
      </w:r>
      <w:r w:rsidRPr="00E859D4">
        <w:rPr>
          <w:sz w:val="14"/>
          <w:szCs w:val="14"/>
        </w:rPr>
        <w:t xml:space="preserve"> Zie in de bijlage een toelichting op deze berekening.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F4AAA" w14:paraId="51B1FC3F" w14:textId="77777777" w:rsidTr="006D2D53">
      <w:trPr>
        <w:trHeight w:hRule="exact" w:val="400"/>
      </w:trPr>
      <w:tc>
        <w:tcPr>
          <w:tcW w:w="7518" w:type="dxa"/>
        </w:tcPr>
        <w:p w14:paraId="571B69AD" w14:textId="77777777" w:rsidR="00527BD4" w:rsidRPr="00275984" w:rsidRDefault="00527BD4" w:rsidP="00BF4427">
          <w:pPr>
            <w:pStyle w:val="Huisstijl-Rubricering"/>
          </w:pPr>
        </w:p>
      </w:tc>
    </w:tr>
  </w:tbl>
  <w:p w14:paraId="3426D40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4AAA" w14:paraId="49B992D9" w14:textId="77777777" w:rsidTr="003B528D">
      <w:tc>
        <w:tcPr>
          <w:tcW w:w="2160" w:type="dxa"/>
        </w:tcPr>
        <w:p w14:paraId="4CF0958D" w14:textId="77777777" w:rsidR="002F71BB" w:rsidRDefault="000E1CD1" w:rsidP="005D283A">
          <w:pPr>
            <w:pStyle w:val="Colofonkop"/>
            <w:framePr w:hSpace="0" w:wrap="auto" w:vAnchor="margin" w:hAnchor="text" w:xAlign="left" w:yAlign="inline"/>
          </w:pPr>
          <w:r>
            <w:t>Onze referentie</w:t>
          </w:r>
        </w:p>
        <w:p w14:paraId="50A0F3E6" w14:textId="641F7D78" w:rsidR="00713EE0" w:rsidRPr="00713EE0" w:rsidRDefault="00713EE0" w:rsidP="005D283A">
          <w:pPr>
            <w:pStyle w:val="Colofonkop"/>
            <w:framePr w:hSpace="0" w:wrap="auto" w:vAnchor="margin" w:hAnchor="text" w:xAlign="left" w:yAlign="inline"/>
            <w:rPr>
              <w:b w:val="0"/>
              <w:bCs/>
            </w:rPr>
          </w:pPr>
          <w:r w:rsidRPr="00713EE0">
            <w:rPr>
              <w:b w:val="0"/>
              <w:bCs/>
            </w:rPr>
            <w:t>6176</w:t>
          </w:r>
          <w:r w:rsidR="001C22E3">
            <w:rPr>
              <w:b w:val="0"/>
              <w:bCs/>
            </w:rPr>
            <w:t>7</w:t>
          </w:r>
          <w:r w:rsidRPr="00713EE0">
            <w:rPr>
              <w:b w:val="0"/>
              <w:bCs/>
            </w:rPr>
            <w:t>930</w:t>
          </w:r>
        </w:p>
      </w:tc>
    </w:tr>
    <w:tr w:rsidR="005F4AAA" w14:paraId="0A102945" w14:textId="77777777" w:rsidTr="002F71BB">
      <w:trPr>
        <w:trHeight w:val="259"/>
      </w:trPr>
      <w:tc>
        <w:tcPr>
          <w:tcW w:w="2160" w:type="dxa"/>
        </w:tcPr>
        <w:p w14:paraId="6F4375EE" w14:textId="5298D0E6" w:rsidR="00E35CF4" w:rsidRPr="005D283A" w:rsidRDefault="00E35CF4" w:rsidP="0049501A">
          <w:pPr>
            <w:spacing w:line="180" w:lineRule="exact"/>
            <w:rPr>
              <w:sz w:val="13"/>
              <w:szCs w:val="13"/>
            </w:rPr>
          </w:pPr>
        </w:p>
      </w:tc>
    </w:tr>
  </w:tbl>
  <w:p w14:paraId="290BEE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4AAA" w14:paraId="76BD8AB1" w14:textId="77777777" w:rsidTr="001377D4">
      <w:trPr>
        <w:trHeight w:val="2636"/>
      </w:trPr>
      <w:tc>
        <w:tcPr>
          <w:tcW w:w="737" w:type="dxa"/>
        </w:tcPr>
        <w:p w14:paraId="48094FC6" w14:textId="45B5F98A" w:rsidR="00704845" w:rsidRDefault="00704845" w:rsidP="0047126E">
          <w:pPr>
            <w:framePr w:w="6339" w:h="2750" w:hRule="exact" w:hSpace="181" w:wrap="around" w:vAnchor="page" w:hAnchor="page" w:x="5586" w:y="1"/>
            <w:spacing w:line="240" w:lineRule="auto"/>
          </w:pPr>
        </w:p>
      </w:tc>
      <w:tc>
        <w:tcPr>
          <w:tcW w:w="5156" w:type="dxa"/>
        </w:tcPr>
        <w:p w14:paraId="284643A3" w14:textId="77777777" w:rsidR="00704845" w:rsidRDefault="000E1CD1" w:rsidP="0047126E">
          <w:pPr>
            <w:framePr w:w="3873" w:h="2625" w:hRule="exact" w:wrap="around" w:vAnchor="page" w:hAnchor="page" w:x="6323" w:y="1"/>
          </w:pPr>
          <w:r>
            <w:rPr>
              <w:noProof/>
              <w:lang w:val="en-US" w:eastAsia="en-US"/>
            </w:rPr>
            <w:drawing>
              <wp:inline distT="0" distB="0" distL="0" distR="0" wp14:anchorId="738EB05B" wp14:editId="44108CE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9D7C7D" w14:textId="77777777" w:rsidR="00483ECA" w:rsidRDefault="00483ECA" w:rsidP="00D037A9"/>
      </w:tc>
    </w:tr>
  </w:tbl>
  <w:p w14:paraId="607EACD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4AAA" w14:paraId="54E3F4B0" w14:textId="77777777" w:rsidTr="0008539E">
      <w:trPr>
        <w:trHeight w:hRule="exact" w:val="572"/>
      </w:trPr>
      <w:tc>
        <w:tcPr>
          <w:tcW w:w="7520" w:type="dxa"/>
        </w:tcPr>
        <w:p w14:paraId="76B9E71B" w14:textId="77777777" w:rsidR="00527BD4" w:rsidRPr="00963440" w:rsidRDefault="000E1CD1" w:rsidP="00210BA3">
          <w:pPr>
            <w:pStyle w:val="Huisstijl-Adres"/>
            <w:spacing w:after="0"/>
          </w:pPr>
          <w:r w:rsidRPr="009E3B07">
            <w:t>&gt;Retouradres </w:t>
          </w:r>
          <w:r>
            <w:t>Postbus 16375 2500 BJ Den Haag</w:t>
          </w:r>
          <w:r w:rsidRPr="009E3B07">
            <w:t xml:space="preserve"> </w:t>
          </w:r>
        </w:p>
      </w:tc>
    </w:tr>
    <w:tr w:rsidR="005F4AAA" w14:paraId="49E4E29E" w14:textId="77777777" w:rsidTr="00E776C6">
      <w:trPr>
        <w:cantSplit/>
        <w:trHeight w:hRule="exact" w:val="238"/>
      </w:trPr>
      <w:tc>
        <w:tcPr>
          <w:tcW w:w="7520" w:type="dxa"/>
        </w:tcPr>
        <w:p w14:paraId="482EE3C5" w14:textId="77777777" w:rsidR="00093ABC" w:rsidRPr="00963440" w:rsidRDefault="00093ABC" w:rsidP="00963440"/>
      </w:tc>
    </w:tr>
    <w:tr w:rsidR="005F4AAA" w14:paraId="033918B6" w14:textId="77777777" w:rsidTr="00E776C6">
      <w:trPr>
        <w:cantSplit/>
        <w:trHeight w:hRule="exact" w:val="1520"/>
      </w:trPr>
      <w:tc>
        <w:tcPr>
          <w:tcW w:w="7520" w:type="dxa"/>
        </w:tcPr>
        <w:p w14:paraId="6CD6B05F" w14:textId="77777777" w:rsidR="00A604D3" w:rsidRPr="00963440" w:rsidRDefault="00A604D3" w:rsidP="00963440"/>
      </w:tc>
    </w:tr>
    <w:tr w:rsidR="005F4AAA" w14:paraId="7FD452C0" w14:textId="77777777" w:rsidTr="00E776C6">
      <w:trPr>
        <w:trHeight w:hRule="exact" w:val="1077"/>
      </w:trPr>
      <w:tc>
        <w:tcPr>
          <w:tcW w:w="7520" w:type="dxa"/>
        </w:tcPr>
        <w:p w14:paraId="4075BCAF" w14:textId="77777777" w:rsidR="00892BA5" w:rsidRPr="00035E67" w:rsidRDefault="00892BA5" w:rsidP="00892BA5">
          <w:pPr>
            <w:tabs>
              <w:tab w:val="left" w:pos="740"/>
            </w:tabs>
            <w:autoSpaceDE w:val="0"/>
            <w:autoSpaceDN w:val="0"/>
            <w:adjustRightInd w:val="0"/>
            <w:rPr>
              <w:rFonts w:cs="Verdana"/>
              <w:szCs w:val="18"/>
            </w:rPr>
          </w:pPr>
        </w:p>
      </w:tc>
    </w:tr>
  </w:tbl>
  <w:p w14:paraId="0F77840B" w14:textId="77777777" w:rsidR="006F273B" w:rsidRDefault="006F273B" w:rsidP="00BC4AE3">
    <w:pPr>
      <w:pStyle w:val="Koptekst"/>
    </w:pPr>
  </w:p>
  <w:p w14:paraId="771149DF" w14:textId="77777777" w:rsidR="00153BD0" w:rsidRDefault="00153BD0" w:rsidP="00BC4AE3">
    <w:pPr>
      <w:pStyle w:val="Koptekst"/>
    </w:pPr>
  </w:p>
  <w:p w14:paraId="6D4BF2D6" w14:textId="77777777" w:rsidR="0044605E" w:rsidRDefault="0044605E" w:rsidP="00BC4AE3">
    <w:pPr>
      <w:pStyle w:val="Koptekst"/>
    </w:pPr>
  </w:p>
  <w:p w14:paraId="15AFDB47" w14:textId="77777777" w:rsidR="0044605E" w:rsidRDefault="0044605E" w:rsidP="00BC4AE3">
    <w:pPr>
      <w:pStyle w:val="Koptekst"/>
    </w:pPr>
  </w:p>
  <w:p w14:paraId="167BFD0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0EE8F4">
      <w:start w:val="1"/>
      <w:numFmt w:val="bullet"/>
      <w:pStyle w:val="Lijstopsomteken"/>
      <w:lvlText w:val="•"/>
      <w:lvlJc w:val="left"/>
      <w:pPr>
        <w:tabs>
          <w:tab w:val="num" w:pos="227"/>
        </w:tabs>
        <w:ind w:left="227" w:hanging="227"/>
      </w:pPr>
      <w:rPr>
        <w:rFonts w:ascii="Verdana" w:hAnsi="Verdana" w:hint="default"/>
        <w:sz w:val="18"/>
        <w:szCs w:val="18"/>
      </w:rPr>
    </w:lvl>
    <w:lvl w:ilvl="1" w:tplc="9594EE74" w:tentative="1">
      <w:start w:val="1"/>
      <w:numFmt w:val="bullet"/>
      <w:lvlText w:val="o"/>
      <w:lvlJc w:val="left"/>
      <w:pPr>
        <w:tabs>
          <w:tab w:val="num" w:pos="1440"/>
        </w:tabs>
        <w:ind w:left="1440" w:hanging="360"/>
      </w:pPr>
      <w:rPr>
        <w:rFonts w:ascii="Courier New" w:hAnsi="Courier New" w:cs="Courier New" w:hint="default"/>
      </w:rPr>
    </w:lvl>
    <w:lvl w:ilvl="2" w:tplc="8D8A8A5C" w:tentative="1">
      <w:start w:val="1"/>
      <w:numFmt w:val="bullet"/>
      <w:lvlText w:val=""/>
      <w:lvlJc w:val="left"/>
      <w:pPr>
        <w:tabs>
          <w:tab w:val="num" w:pos="2160"/>
        </w:tabs>
        <w:ind w:left="2160" w:hanging="360"/>
      </w:pPr>
      <w:rPr>
        <w:rFonts w:ascii="Wingdings" w:hAnsi="Wingdings" w:hint="default"/>
      </w:rPr>
    </w:lvl>
    <w:lvl w:ilvl="3" w:tplc="67C8FFC4" w:tentative="1">
      <w:start w:val="1"/>
      <w:numFmt w:val="bullet"/>
      <w:lvlText w:val=""/>
      <w:lvlJc w:val="left"/>
      <w:pPr>
        <w:tabs>
          <w:tab w:val="num" w:pos="2880"/>
        </w:tabs>
        <w:ind w:left="2880" w:hanging="360"/>
      </w:pPr>
      <w:rPr>
        <w:rFonts w:ascii="Symbol" w:hAnsi="Symbol" w:hint="default"/>
      </w:rPr>
    </w:lvl>
    <w:lvl w:ilvl="4" w:tplc="8A2C4C2A" w:tentative="1">
      <w:start w:val="1"/>
      <w:numFmt w:val="bullet"/>
      <w:lvlText w:val="o"/>
      <w:lvlJc w:val="left"/>
      <w:pPr>
        <w:tabs>
          <w:tab w:val="num" w:pos="3600"/>
        </w:tabs>
        <w:ind w:left="3600" w:hanging="360"/>
      </w:pPr>
      <w:rPr>
        <w:rFonts w:ascii="Courier New" w:hAnsi="Courier New" w:cs="Courier New" w:hint="default"/>
      </w:rPr>
    </w:lvl>
    <w:lvl w:ilvl="5" w:tplc="7A4C5A48" w:tentative="1">
      <w:start w:val="1"/>
      <w:numFmt w:val="bullet"/>
      <w:lvlText w:val=""/>
      <w:lvlJc w:val="left"/>
      <w:pPr>
        <w:tabs>
          <w:tab w:val="num" w:pos="4320"/>
        </w:tabs>
        <w:ind w:left="4320" w:hanging="360"/>
      </w:pPr>
      <w:rPr>
        <w:rFonts w:ascii="Wingdings" w:hAnsi="Wingdings" w:hint="default"/>
      </w:rPr>
    </w:lvl>
    <w:lvl w:ilvl="6" w:tplc="F0686B5A" w:tentative="1">
      <w:start w:val="1"/>
      <w:numFmt w:val="bullet"/>
      <w:lvlText w:val=""/>
      <w:lvlJc w:val="left"/>
      <w:pPr>
        <w:tabs>
          <w:tab w:val="num" w:pos="5040"/>
        </w:tabs>
        <w:ind w:left="5040" w:hanging="360"/>
      </w:pPr>
      <w:rPr>
        <w:rFonts w:ascii="Symbol" w:hAnsi="Symbol" w:hint="default"/>
      </w:rPr>
    </w:lvl>
    <w:lvl w:ilvl="7" w:tplc="C68A193C" w:tentative="1">
      <w:start w:val="1"/>
      <w:numFmt w:val="bullet"/>
      <w:lvlText w:val="o"/>
      <w:lvlJc w:val="left"/>
      <w:pPr>
        <w:tabs>
          <w:tab w:val="num" w:pos="5760"/>
        </w:tabs>
        <w:ind w:left="5760" w:hanging="360"/>
      </w:pPr>
      <w:rPr>
        <w:rFonts w:ascii="Courier New" w:hAnsi="Courier New" w:cs="Courier New" w:hint="default"/>
      </w:rPr>
    </w:lvl>
    <w:lvl w:ilvl="8" w:tplc="618A87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D4AD45C">
      <w:start w:val="1"/>
      <w:numFmt w:val="bullet"/>
      <w:pStyle w:val="Lijstopsomteken2"/>
      <w:lvlText w:val="–"/>
      <w:lvlJc w:val="left"/>
      <w:pPr>
        <w:tabs>
          <w:tab w:val="num" w:pos="227"/>
        </w:tabs>
        <w:ind w:left="227" w:firstLine="0"/>
      </w:pPr>
      <w:rPr>
        <w:rFonts w:ascii="Verdana" w:hAnsi="Verdana" w:hint="default"/>
      </w:rPr>
    </w:lvl>
    <w:lvl w:ilvl="1" w:tplc="51D27A82" w:tentative="1">
      <w:start w:val="1"/>
      <w:numFmt w:val="bullet"/>
      <w:lvlText w:val="o"/>
      <w:lvlJc w:val="left"/>
      <w:pPr>
        <w:tabs>
          <w:tab w:val="num" w:pos="1440"/>
        </w:tabs>
        <w:ind w:left="1440" w:hanging="360"/>
      </w:pPr>
      <w:rPr>
        <w:rFonts w:ascii="Courier New" w:hAnsi="Courier New" w:cs="Courier New" w:hint="default"/>
      </w:rPr>
    </w:lvl>
    <w:lvl w:ilvl="2" w:tplc="66E8424A" w:tentative="1">
      <w:start w:val="1"/>
      <w:numFmt w:val="bullet"/>
      <w:lvlText w:val=""/>
      <w:lvlJc w:val="left"/>
      <w:pPr>
        <w:tabs>
          <w:tab w:val="num" w:pos="2160"/>
        </w:tabs>
        <w:ind w:left="2160" w:hanging="360"/>
      </w:pPr>
      <w:rPr>
        <w:rFonts w:ascii="Wingdings" w:hAnsi="Wingdings" w:hint="default"/>
      </w:rPr>
    </w:lvl>
    <w:lvl w:ilvl="3" w:tplc="5BFEB080" w:tentative="1">
      <w:start w:val="1"/>
      <w:numFmt w:val="bullet"/>
      <w:lvlText w:val=""/>
      <w:lvlJc w:val="left"/>
      <w:pPr>
        <w:tabs>
          <w:tab w:val="num" w:pos="2880"/>
        </w:tabs>
        <w:ind w:left="2880" w:hanging="360"/>
      </w:pPr>
      <w:rPr>
        <w:rFonts w:ascii="Symbol" w:hAnsi="Symbol" w:hint="default"/>
      </w:rPr>
    </w:lvl>
    <w:lvl w:ilvl="4" w:tplc="D038ACAC" w:tentative="1">
      <w:start w:val="1"/>
      <w:numFmt w:val="bullet"/>
      <w:lvlText w:val="o"/>
      <w:lvlJc w:val="left"/>
      <w:pPr>
        <w:tabs>
          <w:tab w:val="num" w:pos="3600"/>
        </w:tabs>
        <w:ind w:left="3600" w:hanging="360"/>
      </w:pPr>
      <w:rPr>
        <w:rFonts w:ascii="Courier New" w:hAnsi="Courier New" w:cs="Courier New" w:hint="default"/>
      </w:rPr>
    </w:lvl>
    <w:lvl w:ilvl="5" w:tplc="D932F864" w:tentative="1">
      <w:start w:val="1"/>
      <w:numFmt w:val="bullet"/>
      <w:lvlText w:val=""/>
      <w:lvlJc w:val="left"/>
      <w:pPr>
        <w:tabs>
          <w:tab w:val="num" w:pos="4320"/>
        </w:tabs>
        <w:ind w:left="4320" w:hanging="360"/>
      </w:pPr>
      <w:rPr>
        <w:rFonts w:ascii="Wingdings" w:hAnsi="Wingdings" w:hint="default"/>
      </w:rPr>
    </w:lvl>
    <w:lvl w:ilvl="6" w:tplc="A6DCE3AC" w:tentative="1">
      <w:start w:val="1"/>
      <w:numFmt w:val="bullet"/>
      <w:lvlText w:val=""/>
      <w:lvlJc w:val="left"/>
      <w:pPr>
        <w:tabs>
          <w:tab w:val="num" w:pos="5040"/>
        </w:tabs>
        <w:ind w:left="5040" w:hanging="360"/>
      </w:pPr>
      <w:rPr>
        <w:rFonts w:ascii="Symbol" w:hAnsi="Symbol" w:hint="default"/>
      </w:rPr>
    </w:lvl>
    <w:lvl w:ilvl="7" w:tplc="E9061CA8" w:tentative="1">
      <w:start w:val="1"/>
      <w:numFmt w:val="bullet"/>
      <w:lvlText w:val="o"/>
      <w:lvlJc w:val="left"/>
      <w:pPr>
        <w:tabs>
          <w:tab w:val="num" w:pos="5760"/>
        </w:tabs>
        <w:ind w:left="5760" w:hanging="360"/>
      </w:pPr>
      <w:rPr>
        <w:rFonts w:ascii="Courier New" w:hAnsi="Courier New" w:cs="Courier New" w:hint="default"/>
      </w:rPr>
    </w:lvl>
    <w:lvl w:ilvl="8" w:tplc="DD7A1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1C746A"/>
    <w:multiLevelType w:val="hybridMultilevel"/>
    <w:tmpl w:val="066CD2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B1C5C02"/>
    <w:multiLevelType w:val="hybridMultilevel"/>
    <w:tmpl w:val="A8F67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8240011">
    <w:abstractNumId w:val="10"/>
  </w:num>
  <w:num w:numId="2" w16cid:durableId="138497829">
    <w:abstractNumId w:val="7"/>
  </w:num>
  <w:num w:numId="3" w16cid:durableId="273683164">
    <w:abstractNumId w:val="6"/>
  </w:num>
  <w:num w:numId="4" w16cid:durableId="1095440186">
    <w:abstractNumId w:val="5"/>
  </w:num>
  <w:num w:numId="5" w16cid:durableId="274796078">
    <w:abstractNumId w:val="4"/>
  </w:num>
  <w:num w:numId="6" w16cid:durableId="60714970">
    <w:abstractNumId w:val="8"/>
  </w:num>
  <w:num w:numId="7" w16cid:durableId="1209145592">
    <w:abstractNumId w:val="3"/>
  </w:num>
  <w:num w:numId="8" w16cid:durableId="937449913">
    <w:abstractNumId w:val="2"/>
  </w:num>
  <w:num w:numId="9" w16cid:durableId="821507134">
    <w:abstractNumId w:val="1"/>
  </w:num>
  <w:num w:numId="10" w16cid:durableId="1529634190">
    <w:abstractNumId w:val="0"/>
  </w:num>
  <w:num w:numId="11" w16cid:durableId="1228145539">
    <w:abstractNumId w:val="9"/>
  </w:num>
  <w:num w:numId="12" w16cid:durableId="1220440756">
    <w:abstractNumId w:val="11"/>
  </w:num>
  <w:num w:numId="13" w16cid:durableId="1152912969">
    <w:abstractNumId w:val="13"/>
  </w:num>
  <w:num w:numId="14" w16cid:durableId="1698431434">
    <w:abstractNumId w:val="12"/>
  </w:num>
  <w:num w:numId="15" w16cid:durableId="884877750">
    <w:abstractNumId w:val="15"/>
  </w:num>
  <w:num w:numId="16" w16cid:durableId="149071185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34F"/>
    <w:rsid w:val="00011B15"/>
    <w:rsid w:val="00013862"/>
    <w:rsid w:val="00014599"/>
    <w:rsid w:val="00016012"/>
    <w:rsid w:val="00020189"/>
    <w:rsid w:val="00020EE4"/>
    <w:rsid w:val="00020FCB"/>
    <w:rsid w:val="000217E8"/>
    <w:rsid w:val="00023E9A"/>
    <w:rsid w:val="00025A42"/>
    <w:rsid w:val="0002703C"/>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1F3C"/>
    <w:rsid w:val="000A3E0A"/>
    <w:rsid w:val="000A65AC"/>
    <w:rsid w:val="000B2216"/>
    <w:rsid w:val="000B24DC"/>
    <w:rsid w:val="000B7281"/>
    <w:rsid w:val="000B7FAB"/>
    <w:rsid w:val="000C1BA1"/>
    <w:rsid w:val="000C3EA9"/>
    <w:rsid w:val="000C4A32"/>
    <w:rsid w:val="000C65BB"/>
    <w:rsid w:val="000C7119"/>
    <w:rsid w:val="000D0225"/>
    <w:rsid w:val="000D249E"/>
    <w:rsid w:val="000D3FD9"/>
    <w:rsid w:val="000D6399"/>
    <w:rsid w:val="000E1CD1"/>
    <w:rsid w:val="000E5886"/>
    <w:rsid w:val="000E6621"/>
    <w:rsid w:val="000E690B"/>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3AC6"/>
    <w:rsid w:val="00146270"/>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855"/>
    <w:rsid w:val="00177B41"/>
    <w:rsid w:val="0018193C"/>
    <w:rsid w:val="00181BE4"/>
    <w:rsid w:val="0018496F"/>
    <w:rsid w:val="00184B30"/>
    <w:rsid w:val="00185576"/>
    <w:rsid w:val="00185951"/>
    <w:rsid w:val="00194A00"/>
    <w:rsid w:val="00196B8B"/>
    <w:rsid w:val="001A0BFA"/>
    <w:rsid w:val="001A10BC"/>
    <w:rsid w:val="001A1608"/>
    <w:rsid w:val="001A2BEA"/>
    <w:rsid w:val="001A325F"/>
    <w:rsid w:val="001A43A8"/>
    <w:rsid w:val="001A6D93"/>
    <w:rsid w:val="001B2BBA"/>
    <w:rsid w:val="001B35FA"/>
    <w:rsid w:val="001C006F"/>
    <w:rsid w:val="001C22E3"/>
    <w:rsid w:val="001C2C36"/>
    <w:rsid w:val="001C32EC"/>
    <w:rsid w:val="001C38BD"/>
    <w:rsid w:val="001C4D5A"/>
    <w:rsid w:val="001D265B"/>
    <w:rsid w:val="001D637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17C8D"/>
    <w:rsid w:val="002206FC"/>
    <w:rsid w:val="00220D98"/>
    <w:rsid w:val="00221D7B"/>
    <w:rsid w:val="00222D66"/>
    <w:rsid w:val="0022441A"/>
    <w:rsid w:val="00224A8A"/>
    <w:rsid w:val="002309A8"/>
    <w:rsid w:val="00236CFE"/>
    <w:rsid w:val="002404E7"/>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496F"/>
    <w:rsid w:val="00335864"/>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660B2"/>
    <w:rsid w:val="00371048"/>
    <w:rsid w:val="0037396C"/>
    <w:rsid w:val="0037421D"/>
    <w:rsid w:val="00374412"/>
    <w:rsid w:val="00376093"/>
    <w:rsid w:val="0037715E"/>
    <w:rsid w:val="0038164C"/>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6CBC"/>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2D3C"/>
    <w:rsid w:val="004578D2"/>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5E"/>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025"/>
    <w:rsid w:val="004F0F6D"/>
    <w:rsid w:val="004F2483"/>
    <w:rsid w:val="004F42FF"/>
    <w:rsid w:val="004F44C2"/>
    <w:rsid w:val="00505262"/>
    <w:rsid w:val="0050738B"/>
    <w:rsid w:val="005107B1"/>
    <w:rsid w:val="00516022"/>
    <w:rsid w:val="00521CEE"/>
    <w:rsid w:val="00527BD4"/>
    <w:rsid w:val="00533061"/>
    <w:rsid w:val="00533FA1"/>
    <w:rsid w:val="00534C77"/>
    <w:rsid w:val="00535573"/>
    <w:rsid w:val="005403C8"/>
    <w:rsid w:val="00541AD9"/>
    <w:rsid w:val="005429DC"/>
    <w:rsid w:val="00551AD8"/>
    <w:rsid w:val="005565F9"/>
    <w:rsid w:val="00556C68"/>
    <w:rsid w:val="005639D2"/>
    <w:rsid w:val="00565739"/>
    <w:rsid w:val="00570A66"/>
    <w:rsid w:val="00573041"/>
    <w:rsid w:val="0057525D"/>
    <w:rsid w:val="00575B80"/>
    <w:rsid w:val="00577559"/>
    <w:rsid w:val="005819CE"/>
    <w:rsid w:val="0058298D"/>
    <w:rsid w:val="00590595"/>
    <w:rsid w:val="00593C2B"/>
    <w:rsid w:val="00595231"/>
    <w:rsid w:val="00595CBB"/>
    <w:rsid w:val="00596166"/>
    <w:rsid w:val="00597F10"/>
    <w:rsid w:val="00597F64"/>
    <w:rsid w:val="005A1AF5"/>
    <w:rsid w:val="005A207F"/>
    <w:rsid w:val="005A2F35"/>
    <w:rsid w:val="005A5BC7"/>
    <w:rsid w:val="005A6446"/>
    <w:rsid w:val="005A7512"/>
    <w:rsid w:val="005B3441"/>
    <w:rsid w:val="005B463E"/>
    <w:rsid w:val="005B4FAC"/>
    <w:rsid w:val="005B5D8B"/>
    <w:rsid w:val="005C34E1"/>
    <w:rsid w:val="005C3FE0"/>
    <w:rsid w:val="005C4C82"/>
    <w:rsid w:val="005C740C"/>
    <w:rsid w:val="005D283A"/>
    <w:rsid w:val="005D625B"/>
    <w:rsid w:val="005E166A"/>
    <w:rsid w:val="005E3322"/>
    <w:rsid w:val="005E436C"/>
    <w:rsid w:val="005E64E2"/>
    <w:rsid w:val="005F4AAA"/>
    <w:rsid w:val="005F62D3"/>
    <w:rsid w:val="005F6D11"/>
    <w:rsid w:val="00600CF0"/>
    <w:rsid w:val="006048F4"/>
    <w:rsid w:val="006050F1"/>
    <w:rsid w:val="0060660A"/>
    <w:rsid w:val="00610A24"/>
    <w:rsid w:val="00613B1D"/>
    <w:rsid w:val="00617311"/>
    <w:rsid w:val="00617A44"/>
    <w:rsid w:val="006202B6"/>
    <w:rsid w:val="006205C0"/>
    <w:rsid w:val="00621D49"/>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6AC6"/>
    <w:rsid w:val="00674A89"/>
    <w:rsid w:val="00674F3D"/>
    <w:rsid w:val="0067605B"/>
    <w:rsid w:val="00682E02"/>
    <w:rsid w:val="006830F6"/>
    <w:rsid w:val="0068484A"/>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53A"/>
    <w:rsid w:val="006E3546"/>
    <w:rsid w:val="006E3FA9"/>
    <w:rsid w:val="006E7D82"/>
    <w:rsid w:val="006F038F"/>
    <w:rsid w:val="006F0F93"/>
    <w:rsid w:val="006F273B"/>
    <w:rsid w:val="006F31F2"/>
    <w:rsid w:val="006F39F5"/>
    <w:rsid w:val="00704845"/>
    <w:rsid w:val="00706AB3"/>
    <w:rsid w:val="00713EE0"/>
    <w:rsid w:val="00714DC5"/>
    <w:rsid w:val="00715237"/>
    <w:rsid w:val="007174F4"/>
    <w:rsid w:val="00721D2E"/>
    <w:rsid w:val="0072424B"/>
    <w:rsid w:val="007242CC"/>
    <w:rsid w:val="00724A8B"/>
    <w:rsid w:val="007254A5"/>
    <w:rsid w:val="00725748"/>
    <w:rsid w:val="00727AAC"/>
    <w:rsid w:val="00735D88"/>
    <w:rsid w:val="0073720D"/>
    <w:rsid w:val="00737507"/>
    <w:rsid w:val="00740712"/>
    <w:rsid w:val="00741309"/>
    <w:rsid w:val="00742AB9"/>
    <w:rsid w:val="00744138"/>
    <w:rsid w:val="00745AE0"/>
    <w:rsid w:val="00751A6A"/>
    <w:rsid w:val="00754AD6"/>
    <w:rsid w:val="00754FBF"/>
    <w:rsid w:val="007615AC"/>
    <w:rsid w:val="00764585"/>
    <w:rsid w:val="00767FEF"/>
    <w:rsid w:val="007707EE"/>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2E42"/>
    <w:rsid w:val="007C406E"/>
    <w:rsid w:val="007C44EA"/>
    <w:rsid w:val="007C5183"/>
    <w:rsid w:val="007C7573"/>
    <w:rsid w:val="007D1B21"/>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99D"/>
    <w:rsid w:val="00892BA5"/>
    <w:rsid w:val="008A08AC"/>
    <w:rsid w:val="008A1F5D"/>
    <w:rsid w:val="008A28F5"/>
    <w:rsid w:val="008B0E6F"/>
    <w:rsid w:val="008B1198"/>
    <w:rsid w:val="008B20E8"/>
    <w:rsid w:val="008B2349"/>
    <w:rsid w:val="008B3471"/>
    <w:rsid w:val="008B3929"/>
    <w:rsid w:val="008B3BAB"/>
    <w:rsid w:val="008B4125"/>
    <w:rsid w:val="008B4CB3"/>
    <w:rsid w:val="008B567B"/>
    <w:rsid w:val="008B7B24"/>
    <w:rsid w:val="008C356D"/>
    <w:rsid w:val="008D1583"/>
    <w:rsid w:val="008E0B3F"/>
    <w:rsid w:val="008E1341"/>
    <w:rsid w:val="008E3932"/>
    <w:rsid w:val="008E4833"/>
    <w:rsid w:val="008E49AD"/>
    <w:rsid w:val="008E698E"/>
    <w:rsid w:val="008F0D5C"/>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E0F"/>
    <w:rsid w:val="009716D8"/>
    <w:rsid w:val="009718F9"/>
    <w:rsid w:val="009724E4"/>
    <w:rsid w:val="00972FB9"/>
    <w:rsid w:val="00975112"/>
    <w:rsid w:val="009812EB"/>
    <w:rsid w:val="00981768"/>
    <w:rsid w:val="009838BB"/>
    <w:rsid w:val="00983E8F"/>
    <w:rsid w:val="00992338"/>
    <w:rsid w:val="00994FDA"/>
    <w:rsid w:val="00997D15"/>
    <w:rsid w:val="009A31BF"/>
    <w:rsid w:val="009A3520"/>
    <w:rsid w:val="009A3B71"/>
    <w:rsid w:val="009A5914"/>
    <w:rsid w:val="009A61BC"/>
    <w:rsid w:val="009B0138"/>
    <w:rsid w:val="009B0FE9"/>
    <w:rsid w:val="009B173A"/>
    <w:rsid w:val="009B5846"/>
    <w:rsid w:val="009B601B"/>
    <w:rsid w:val="009C3F20"/>
    <w:rsid w:val="009C4BB6"/>
    <w:rsid w:val="009C64FB"/>
    <w:rsid w:val="009C7CA1"/>
    <w:rsid w:val="009D043D"/>
    <w:rsid w:val="009D08EF"/>
    <w:rsid w:val="009D716F"/>
    <w:rsid w:val="009E0BBE"/>
    <w:rsid w:val="009E3B07"/>
    <w:rsid w:val="009E3CAF"/>
    <w:rsid w:val="009E7D9D"/>
    <w:rsid w:val="009F3259"/>
    <w:rsid w:val="009F541F"/>
    <w:rsid w:val="00A056DE"/>
    <w:rsid w:val="00A0678A"/>
    <w:rsid w:val="00A1285B"/>
    <w:rsid w:val="00A1289E"/>
    <w:rsid w:val="00A128AD"/>
    <w:rsid w:val="00A12F5B"/>
    <w:rsid w:val="00A20730"/>
    <w:rsid w:val="00A21863"/>
    <w:rsid w:val="00A21E76"/>
    <w:rsid w:val="00A23BC8"/>
    <w:rsid w:val="00A2531F"/>
    <w:rsid w:val="00A30E68"/>
    <w:rsid w:val="00A31933"/>
    <w:rsid w:val="00A32073"/>
    <w:rsid w:val="00A34AA0"/>
    <w:rsid w:val="00A41FE2"/>
    <w:rsid w:val="00A421A1"/>
    <w:rsid w:val="00A466B7"/>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7362"/>
    <w:rsid w:val="00A91FA3"/>
    <w:rsid w:val="00A920C3"/>
    <w:rsid w:val="00A927D3"/>
    <w:rsid w:val="00A9429A"/>
    <w:rsid w:val="00A950EA"/>
    <w:rsid w:val="00AA70B0"/>
    <w:rsid w:val="00AA7FC9"/>
    <w:rsid w:val="00AB1A0F"/>
    <w:rsid w:val="00AB237D"/>
    <w:rsid w:val="00AB50E6"/>
    <w:rsid w:val="00AB5933"/>
    <w:rsid w:val="00AC02E6"/>
    <w:rsid w:val="00AC4031"/>
    <w:rsid w:val="00AD34B3"/>
    <w:rsid w:val="00AD4BAD"/>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9F3"/>
    <w:rsid w:val="00B91CFC"/>
    <w:rsid w:val="00B93893"/>
    <w:rsid w:val="00BA439D"/>
    <w:rsid w:val="00BA79C5"/>
    <w:rsid w:val="00BA7E0A"/>
    <w:rsid w:val="00BB11B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3114"/>
    <w:rsid w:val="00C15A91"/>
    <w:rsid w:val="00C16202"/>
    <w:rsid w:val="00C206F1"/>
    <w:rsid w:val="00C2159D"/>
    <w:rsid w:val="00C217E1"/>
    <w:rsid w:val="00C219B1"/>
    <w:rsid w:val="00C231E2"/>
    <w:rsid w:val="00C2703D"/>
    <w:rsid w:val="00C352B6"/>
    <w:rsid w:val="00C4015B"/>
    <w:rsid w:val="00C4044E"/>
    <w:rsid w:val="00C40C60"/>
    <w:rsid w:val="00C40E39"/>
    <w:rsid w:val="00C43A54"/>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5A12"/>
    <w:rsid w:val="00C965EF"/>
    <w:rsid w:val="00C97C80"/>
    <w:rsid w:val="00CA1D00"/>
    <w:rsid w:val="00CA35E4"/>
    <w:rsid w:val="00CA47D3"/>
    <w:rsid w:val="00CA6533"/>
    <w:rsid w:val="00CA6A25"/>
    <w:rsid w:val="00CA6A3F"/>
    <w:rsid w:val="00CA7C99"/>
    <w:rsid w:val="00CC15DE"/>
    <w:rsid w:val="00CC6290"/>
    <w:rsid w:val="00CD233D"/>
    <w:rsid w:val="00CD362D"/>
    <w:rsid w:val="00CD47A9"/>
    <w:rsid w:val="00CE101D"/>
    <w:rsid w:val="00CE1C84"/>
    <w:rsid w:val="00CE4DF8"/>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0DCC"/>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1C9"/>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00D0"/>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69F"/>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68C4"/>
    <w:rsid w:val="00F172BB"/>
    <w:rsid w:val="00F17B10"/>
    <w:rsid w:val="00F17BFE"/>
    <w:rsid w:val="00F20147"/>
    <w:rsid w:val="00F21BEF"/>
    <w:rsid w:val="00F2315B"/>
    <w:rsid w:val="00F31111"/>
    <w:rsid w:val="00F31683"/>
    <w:rsid w:val="00F40F11"/>
    <w:rsid w:val="00F41A6F"/>
    <w:rsid w:val="00F45A25"/>
    <w:rsid w:val="00F46E32"/>
    <w:rsid w:val="00F50F86"/>
    <w:rsid w:val="00F51A76"/>
    <w:rsid w:val="00F53862"/>
    <w:rsid w:val="00F53C9D"/>
    <w:rsid w:val="00F53F91"/>
    <w:rsid w:val="00F54B9F"/>
    <w:rsid w:val="00F61569"/>
    <w:rsid w:val="00F61A72"/>
    <w:rsid w:val="00F62B67"/>
    <w:rsid w:val="00F66F13"/>
    <w:rsid w:val="00F67FD7"/>
    <w:rsid w:val="00F7145D"/>
    <w:rsid w:val="00F71B5E"/>
    <w:rsid w:val="00F74073"/>
    <w:rsid w:val="00F75603"/>
    <w:rsid w:val="00F77BE5"/>
    <w:rsid w:val="00F813FF"/>
    <w:rsid w:val="00F845B4"/>
    <w:rsid w:val="00F8713B"/>
    <w:rsid w:val="00F904FB"/>
    <w:rsid w:val="00F93F9E"/>
    <w:rsid w:val="00F950BC"/>
    <w:rsid w:val="00FA2CD7"/>
    <w:rsid w:val="00FA3B16"/>
    <w:rsid w:val="00FA5AD5"/>
    <w:rsid w:val="00FA7882"/>
    <w:rsid w:val="00FB06ED"/>
    <w:rsid w:val="00FC08A4"/>
    <w:rsid w:val="00FC202F"/>
    <w:rsid w:val="00FC3165"/>
    <w:rsid w:val="00FC36AB"/>
    <w:rsid w:val="00FC4300"/>
    <w:rsid w:val="00FC5FA9"/>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323A84"/>
  <w15:docId w15:val="{9B45A8B3-6E88-42FE-A101-5B21E51C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cf01">
    <w:name w:val="cf01"/>
    <w:basedOn w:val="Standaardalinea-lettertype"/>
    <w:rsid w:val="000E1CD1"/>
    <w:rPr>
      <w:rFonts w:ascii="Consolas" w:hAnsi="Consolas" w:hint="default"/>
      <w:sz w:val="22"/>
      <w:szCs w:val="22"/>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0E1CD1"/>
    <w:rPr>
      <w:rFonts w:ascii="Verdana" w:hAnsi="Verdana"/>
      <w:sz w:val="13"/>
      <w:lang w:val="nl-NL" w:eastAsia="nl-NL"/>
    </w:rPr>
  </w:style>
  <w:style w:type="character" w:styleId="Voetnootmarkering">
    <w:name w:val="footnote reference"/>
    <w:aliases w:val="Voetnootmarkering Oberon"/>
    <w:basedOn w:val="Standaardalinea-lettertype"/>
    <w:unhideWhenUsed/>
    <w:rsid w:val="000E1CD1"/>
    <w:rPr>
      <w:vertAlign w:val="superscript"/>
    </w:rPr>
  </w:style>
  <w:style w:type="paragraph" w:styleId="Lijstalinea">
    <w:name w:val="List Paragraph"/>
    <w:basedOn w:val="Standaard"/>
    <w:uiPriority w:val="34"/>
    <w:qFormat/>
    <w:rsid w:val="00AD4BAD"/>
    <w:pPr>
      <w:ind w:left="720"/>
      <w:contextualSpacing/>
    </w:pPr>
  </w:style>
  <w:style w:type="paragraph" w:styleId="Revisie">
    <w:name w:val="Revision"/>
    <w:hidden/>
    <w:uiPriority w:val="99"/>
    <w:semiHidden/>
    <w:rsid w:val="00177855"/>
    <w:rPr>
      <w:rFonts w:ascii="Verdana" w:hAnsi="Verdana"/>
      <w:sz w:val="18"/>
      <w:szCs w:val="24"/>
      <w:lang w:val="nl-NL" w:eastAsia="nl-NL"/>
    </w:rPr>
  </w:style>
  <w:style w:type="character" w:styleId="Verwijzingopmerking">
    <w:name w:val="annotation reference"/>
    <w:basedOn w:val="Standaardalinea-lettertype"/>
    <w:rsid w:val="002206FC"/>
    <w:rPr>
      <w:sz w:val="16"/>
      <w:szCs w:val="16"/>
    </w:rPr>
  </w:style>
  <w:style w:type="paragraph" w:styleId="Tekstopmerking">
    <w:name w:val="annotation text"/>
    <w:basedOn w:val="Standaard"/>
    <w:link w:val="TekstopmerkingChar"/>
    <w:rsid w:val="002206FC"/>
    <w:pPr>
      <w:spacing w:line="240" w:lineRule="auto"/>
    </w:pPr>
    <w:rPr>
      <w:sz w:val="20"/>
      <w:szCs w:val="20"/>
    </w:rPr>
  </w:style>
  <w:style w:type="character" w:customStyle="1" w:styleId="TekstopmerkingChar">
    <w:name w:val="Tekst opmerking Char"/>
    <w:basedOn w:val="Standaardalinea-lettertype"/>
    <w:link w:val="Tekstopmerking"/>
    <w:rsid w:val="002206FC"/>
    <w:rPr>
      <w:rFonts w:ascii="Verdana" w:hAnsi="Verdana"/>
      <w:lang w:val="nl-NL" w:eastAsia="nl-NL"/>
    </w:rPr>
  </w:style>
  <w:style w:type="paragraph" w:styleId="Onderwerpvanopmerking">
    <w:name w:val="annotation subject"/>
    <w:basedOn w:val="Tekstopmerking"/>
    <w:next w:val="Tekstopmerking"/>
    <w:link w:val="OnderwerpvanopmerkingChar"/>
    <w:rsid w:val="002206FC"/>
    <w:rPr>
      <w:b/>
      <w:bCs/>
    </w:rPr>
  </w:style>
  <w:style w:type="character" w:customStyle="1" w:styleId="OnderwerpvanopmerkingChar">
    <w:name w:val="Onderwerp van opmerking Char"/>
    <w:basedOn w:val="TekstopmerkingChar"/>
    <w:link w:val="Onderwerpvanopmerking"/>
    <w:rsid w:val="002206F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1208</ap:Words>
  <ap:Characters>6648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2026-02-03T11:08:00.0000000Z</lastPrinted>
  <dcterms:created xsi:type="dcterms:W3CDTF">2026-02-05T08:09:00.0000000Z</dcterms:created>
  <dcterms:modified xsi:type="dcterms:W3CDTF">2026-02-05T08:09:00.0000000Z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O232HAR</vt:lpwstr>
  </property>
  <property fmtid="{D5CDD505-2E9C-101B-9397-08002B2CF9AE}" pid="3" name="Author">
    <vt:lpwstr>O232HAR</vt:lpwstr>
  </property>
  <property fmtid="{D5CDD505-2E9C-101B-9397-08002B2CF9AE}" pid="4" name="cs_objectid">
    <vt:lpwstr>61767930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toezeggingen gerelateerd aan het herstelplan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O232HAR</vt:lpwstr>
  </property>
</Properties>
</file>