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F42B4F" w:rsidTr="00D9561B" w14:paraId="4328BE1D" w14:textId="77777777">
        <w:trPr>
          <w:trHeight w:val="1514"/>
        </w:trPr>
        <w:tc>
          <w:tcPr>
            <w:tcW w:w="7522" w:type="dxa"/>
            <w:tcBorders>
              <w:top w:val="nil"/>
              <w:left w:val="nil"/>
              <w:bottom w:val="nil"/>
              <w:right w:val="nil"/>
            </w:tcBorders>
            <w:tcMar>
              <w:left w:w="0" w:type="dxa"/>
              <w:right w:w="0" w:type="dxa"/>
            </w:tcMar>
          </w:tcPr>
          <w:p w:rsidR="00374412" w:rsidP="00D9561B" w:rsidRDefault="0023434B" w14:paraId="515242FD" w14:textId="77777777">
            <w:r>
              <w:t>De v</w:t>
            </w:r>
            <w:r w:rsidR="008E3932">
              <w:t>oorzitter van de Tweede Kamer der Staten-Generaal</w:t>
            </w:r>
          </w:p>
          <w:p w:rsidR="00374412" w:rsidP="00D9561B" w:rsidRDefault="0023434B" w14:paraId="5BE0C910" w14:textId="77777777">
            <w:r>
              <w:t>Postbus 20018</w:t>
            </w:r>
          </w:p>
          <w:p w:rsidR="008E3932" w:rsidP="00D9561B" w:rsidRDefault="0023434B" w14:paraId="598E4CE4"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F42B4F" w:rsidTr="00FF66F9" w14:paraId="649616A0" w14:textId="77777777">
        <w:trPr>
          <w:trHeight w:val="289" w:hRule="exact"/>
        </w:trPr>
        <w:tc>
          <w:tcPr>
            <w:tcW w:w="929" w:type="dxa"/>
          </w:tcPr>
          <w:p w:rsidRPr="00434042" w:rsidR="0005404B" w:rsidP="00FF66F9" w:rsidRDefault="0023434B" w14:paraId="0D123EF9" w14:textId="77777777">
            <w:pPr>
              <w:rPr>
                <w:lang w:eastAsia="en-US"/>
              </w:rPr>
            </w:pPr>
            <w:r>
              <w:rPr>
                <w:lang w:eastAsia="en-US"/>
              </w:rPr>
              <w:t>Datum</w:t>
            </w:r>
          </w:p>
        </w:tc>
        <w:tc>
          <w:tcPr>
            <w:tcW w:w="6581" w:type="dxa"/>
          </w:tcPr>
          <w:p w:rsidRPr="00434042" w:rsidR="0005404B" w:rsidP="00FF66F9" w:rsidRDefault="00B81077" w14:paraId="1006812B" w14:textId="024464DB">
            <w:pPr>
              <w:rPr>
                <w:lang w:eastAsia="en-US"/>
              </w:rPr>
            </w:pPr>
            <w:r>
              <w:rPr>
                <w:lang w:eastAsia="en-US"/>
              </w:rPr>
              <w:t>5 februari 2026</w:t>
            </w:r>
          </w:p>
        </w:tc>
      </w:tr>
      <w:tr w:rsidR="00F42B4F" w:rsidTr="00FF66F9" w14:paraId="6D07A5B8" w14:textId="77777777">
        <w:trPr>
          <w:trHeight w:val="368"/>
        </w:trPr>
        <w:tc>
          <w:tcPr>
            <w:tcW w:w="929" w:type="dxa"/>
          </w:tcPr>
          <w:p w:rsidR="0005404B" w:rsidP="00FF66F9" w:rsidRDefault="0023434B" w14:paraId="6CEEE751" w14:textId="77777777">
            <w:pPr>
              <w:rPr>
                <w:lang w:eastAsia="en-US"/>
              </w:rPr>
            </w:pPr>
            <w:r>
              <w:rPr>
                <w:lang w:eastAsia="en-US"/>
              </w:rPr>
              <w:t>Betreft</w:t>
            </w:r>
          </w:p>
        </w:tc>
        <w:tc>
          <w:tcPr>
            <w:tcW w:w="6581" w:type="dxa"/>
          </w:tcPr>
          <w:p w:rsidR="0005404B" w:rsidP="00FF66F9" w:rsidRDefault="0023434B" w14:paraId="242CFD8C" w14:textId="7AB9A8EB">
            <w:pPr>
              <w:rPr>
                <w:lang w:eastAsia="en-US"/>
              </w:rPr>
            </w:pPr>
            <w:r>
              <w:rPr>
                <w:lang w:eastAsia="en-US"/>
              </w:rPr>
              <w:t xml:space="preserve">Reactie op definitief advies </w:t>
            </w:r>
            <w:r w:rsidR="005706F2">
              <w:rPr>
                <w:lang w:eastAsia="en-US"/>
              </w:rPr>
              <w:t xml:space="preserve">van </w:t>
            </w:r>
            <w:proofErr w:type="spellStart"/>
            <w:r>
              <w:rPr>
                <w:lang w:eastAsia="en-US"/>
              </w:rPr>
              <w:t>AcICT</w:t>
            </w:r>
            <w:proofErr w:type="spellEnd"/>
            <w:r>
              <w:rPr>
                <w:lang w:eastAsia="en-US"/>
              </w:rPr>
              <w:t xml:space="preserve"> over IT-project DAB bij DUO</w:t>
            </w:r>
          </w:p>
        </w:tc>
      </w:tr>
    </w:tbl>
    <w:p w:rsidR="00F42B4F" w:rsidRDefault="00F42B4F" w14:paraId="596D7715" w14:textId="434765F7"/>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F42B4F" w:rsidTr="00A421A1" w14:paraId="59131AA3" w14:textId="77777777">
        <w:tc>
          <w:tcPr>
            <w:tcW w:w="2160" w:type="dxa"/>
          </w:tcPr>
          <w:p w:rsidRPr="00F53C9D" w:rsidR="006205C0" w:rsidP="00686AED" w:rsidRDefault="0023434B" w14:paraId="577E488E" w14:textId="77777777">
            <w:pPr>
              <w:pStyle w:val="Colofonkop"/>
              <w:framePr w:hSpace="0" w:wrap="auto" w:hAnchor="text" w:vAnchor="margin" w:xAlign="left" w:yAlign="inline"/>
            </w:pPr>
            <w:r>
              <w:t>Directie-I (TWO)</w:t>
            </w:r>
          </w:p>
          <w:p w:rsidR="006205C0" w:rsidP="00A421A1" w:rsidRDefault="0023434B" w14:paraId="22B246F4" w14:textId="77777777">
            <w:pPr>
              <w:pStyle w:val="Huisstijl-Gegeven"/>
              <w:spacing w:after="0"/>
            </w:pPr>
            <w:r>
              <w:t xml:space="preserve">Rijnstraat 50 </w:t>
            </w:r>
          </w:p>
          <w:p w:rsidR="004425A7" w:rsidP="00E972A2" w:rsidRDefault="0023434B" w14:paraId="2C58D08A" w14:textId="77777777">
            <w:pPr>
              <w:pStyle w:val="Huisstijl-Gegeven"/>
              <w:spacing w:after="0"/>
            </w:pPr>
            <w:r>
              <w:t>Den Haag</w:t>
            </w:r>
          </w:p>
          <w:p w:rsidR="004425A7" w:rsidP="00E972A2" w:rsidRDefault="0023434B" w14:paraId="66450610" w14:textId="77777777">
            <w:pPr>
              <w:pStyle w:val="Huisstijl-Gegeven"/>
              <w:spacing w:after="0"/>
            </w:pPr>
            <w:r>
              <w:t>Postbus 16375</w:t>
            </w:r>
          </w:p>
          <w:p w:rsidR="004425A7" w:rsidP="00E972A2" w:rsidRDefault="0023434B" w14:paraId="01067C0B" w14:textId="77777777">
            <w:pPr>
              <w:pStyle w:val="Huisstijl-Gegeven"/>
              <w:spacing w:after="0"/>
            </w:pPr>
            <w:r>
              <w:t>2500 BJ Den Haag</w:t>
            </w:r>
          </w:p>
          <w:p w:rsidR="004425A7" w:rsidP="00E972A2" w:rsidRDefault="0023434B" w14:paraId="70D15882" w14:textId="77777777">
            <w:pPr>
              <w:pStyle w:val="Huisstijl-Gegeven"/>
              <w:spacing w:after="90"/>
            </w:pPr>
            <w:r>
              <w:t>www.rijksoverheid.nl</w:t>
            </w:r>
          </w:p>
          <w:p w:rsidRPr="00D86CC6" w:rsidR="006205C0" w:rsidP="00A421A1" w:rsidRDefault="0023434B" w14:paraId="2A3D5B01" w14:textId="77777777">
            <w:pPr>
              <w:spacing w:line="180" w:lineRule="exact"/>
              <w:rPr>
                <w:b/>
                <w:sz w:val="13"/>
                <w:szCs w:val="13"/>
              </w:rPr>
            </w:pPr>
            <w:r>
              <w:rPr>
                <w:b/>
                <w:sz w:val="13"/>
                <w:szCs w:val="13"/>
              </w:rPr>
              <w:t>Contactpersoon</w:t>
            </w:r>
          </w:p>
          <w:p w:rsidRPr="00A32073" w:rsidR="00B81077" w:rsidP="00B81077" w:rsidRDefault="00B81077" w14:paraId="0ED90A69" w14:textId="37434D32">
            <w:pPr>
              <w:spacing w:after="90" w:line="180" w:lineRule="exact"/>
              <w:rPr>
                <w:sz w:val="13"/>
                <w:szCs w:val="13"/>
              </w:rPr>
            </w:pPr>
          </w:p>
          <w:p w:rsidRPr="00A32073" w:rsidR="006205C0" w:rsidP="00A421A1" w:rsidRDefault="006205C0" w14:paraId="08AC67B4" w14:textId="32800EBF">
            <w:pPr>
              <w:spacing w:line="180" w:lineRule="exact"/>
              <w:rPr>
                <w:sz w:val="13"/>
                <w:szCs w:val="13"/>
              </w:rPr>
            </w:pPr>
          </w:p>
        </w:tc>
      </w:tr>
      <w:tr w:rsidR="00F42B4F" w:rsidTr="00A421A1" w14:paraId="73407E21" w14:textId="77777777">
        <w:trPr>
          <w:trHeight w:val="200" w:hRule="exact"/>
        </w:trPr>
        <w:tc>
          <w:tcPr>
            <w:tcW w:w="2160" w:type="dxa"/>
          </w:tcPr>
          <w:p w:rsidRPr="00356D2B" w:rsidR="006205C0" w:rsidP="00A421A1" w:rsidRDefault="006205C0" w14:paraId="4CF1CC89" w14:textId="77777777">
            <w:pPr>
              <w:spacing w:after="90" w:line="180" w:lineRule="exact"/>
              <w:rPr>
                <w:sz w:val="13"/>
                <w:szCs w:val="13"/>
              </w:rPr>
            </w:pPr>
          </w:p>
        </w:tc>
      </w:tr>
      <w:tr w:rsidR="00F42B4F" w:rsidTr="00A421A1" w14:paraId="673EA0EF" w14:textId="77777777">
        <w:trPr>
          <w:trHeight w:val="450"/>
        </w:trPr>
        <w:tc>
          <w:tcPr>
            <w:tcW w:w="2160" w:type="dxa"/>
          </w:tcPr>
          <w:p w:rsidR="00F51A76" w:rsidP="00A421A1" w:rsidRDefault="0023434B" w14:paraId="0C33BA71" w14:textId="77777777">
            <w:pPr>
              <w:spacing w:line="180" w:lineRule="exact"/>
              <w:rPr>
                <w:b/>
                <w:sz w:val="13"/>
                <w:szCs w:val="13"/>
              </w:rPr>
            </w:pPr>
            <w:r>
              <w:rPr>
                <w:b/>
                <w:sz w:val="13"/>
                <w:szCs w:val="13"/>
              </w:rPr>
              <w:t>Onze referentie</w:t>
            </w:r>
          </w:p>
          <w:p w:rsidRPr="00FA7882" w:rsidR="006205C0" w:rsidP="00215356" w:rsidRDefault="00ED1ABE" w14:paraId="37843DAB" w14:textId="1574C713">
            <w:pPr>
              <w:spacing w:line="180" w:lineRule="exact"/>
              <w:rPr>
                <w:sz w:val="13"/>
                <w:szCs w:val="13"/>
              </w:rPr>
            </w:pPr>
            <w:r>
              <w:rPr>
                <w:sz w:val="13"/>
                <w:szCs w:val="13"/>
              </w:rPr>
              <w:t>61740052</w:t>
            </w:r>
          </w:p>
        </w:tc>
      </w:tr>
      <w:tr w:rsidR="00F42B4F" w:rsidTr="00D130C0" w14:paraId="666EF2F9" w14:textId="77777777">
        <w:trPr>
          <w:trHeight w:val="113"/>
        </w:trPr>
        <w:tc>
          <w:tcPr>
            <w:tcW w:w="2160" w:type="dxa"/>
          </w:tcPr>
          <w:p w:rsidRPr="00C5333A" w:rsidR="006205C0" w:rsidP="00D36088" w:rsidRDefault="0023434B" w14:paraId="68B0EC87" w14:textId="77777777">
            <w:pPr>
              <w:tabs>
                <w:tab w:val="center" w:pos="1080"/>
              </w:tabs>
              <w:spacing w:line="180" w:lineRule="exact"/>
              <w:rPr>
                <w:sz w:val="13"/>
                <w:szCs w:val="13"/>
              </w:rPr>
            </w:pPr>
            <w:r>
              <w:rPr>
                <w:b/>
                <w:sz w:val="13"/>
                <w:szCs w:val="13"/>
              </w:rPr>
              <w:t>Bijlagen</w:t>
            </w:r>
          </w:p>
        </w:tc>
      </w:tr>
      <w:tr w:rsidR="00F42B4F" w:rsidTr="00D130C0" w14:paraId="54D19C92" w14:textId="77777777">
        <w:trPr>
          <w:trHeight w:val="113"/>
        </w:trPr>
        <w:tc>
          <w:tcPr>
            <w:tcW w:w="2160" w:type="dxa"/>
          </w:tcPr>
          <w:p w:rsidRPr="00D74F66" w:rsidR="006205C0" w:rsidP="00A421A1" w:rsidRDefault="0023434B" w14:paraId="496C24EE" w14:textId="77777777">
            <w:pPr>
              <w:spacing w:after="90" w:line="180" w:lineRule="exact"/>
              <w:rPr>
                <w:sz w:val="13"/>
              </w:rPr>
            </w:pPr>
            <w:r>
              <w:rPr>
                <w:sz w:val="13"/>
              </w:rPr>
              <w:t>1</w:t>
            </w:r>
          </w:p>
        </w:tc>
      </w:tr>
    </w:tbl>
    <w:p w:rsidR="005706F2" w:rsidP="005706F2" w:rsidRDefault="005706F2" w14:paraId="3D77001B" w14:textId="0612EEEC">
      <w:r>
        <w:t xml:space="preserve">Het Adviescollege ICT-toetsing (hierna: </w:t>
      </w:r>
      <w:proofErr w:type="spellStart"/>
      <w:r>
        <w:t>AcICT</w:t>
      </w:r>
      <w:proofErr w:type="spellEnd"/>
      <w:r>
        <w:t>) heeft een onderzoek uitgevoerd naar het ICT-project ‘</w:t>
      </w:r>
      <w:proofErr w:type="spellStart"/>
      <w:r>
        <w:t>Doorontwikkelen</w:t>
      </w:r>
      <w:proofErr w:type="spellEnd"/>
      <w:r>
        <w:t xml:space="preserve"> Applicatielandschap Bekostiging’ (DAB) bij Dienst Uitvoering Onderwijs (DUO). Het adviesrapport heb ik </w:t>
      </w:r>
      <w:r w:rsidR="002662DE">
        <w:t>3</w:t>
      </w:r>
      <w:r>
        <w:t xml:space="preserve"> december ontvangen en is als bijlage bijgevoegd. Ik heb het rapport bestudeerd en neem de adviezen van het </w:t>
      </w:r>
      <w:proofErr w:type="spellStart"/>
      <w:r>
        <w:t>AcICT</w:t>
      </w:r>
      <w:proofErr w:type="spellEnd"/>
      <w:r>
        <w:t xml:space="preserve"> ter harte. In deze brief vindt u mijn reactie op het adviesrapport.</w:t>
      </w:r>
    </w:p>
    <w:p w:rsidR="005706F2" w:rsidP="005706F2" w:rsidRDefault="005706F2" w14:paraId="194BDF95" w14:textId="77777777"/>
    <w:p w:rsidRPr="005706F2" w:rsidR="005706F2" w:rsidP="005706F2" w:rsidRDefault="005706F2" w14:paraId="0ECD0D75" w14:textId="77777777">
      <w:pPr>
        <w:rPr>
          <w:b/>
          <w:bCs/>
        </w:rPr>
      </w:pPr>
      <w:r w:rsidRPr="005706F2">
        <w:rPr>
          <w:b/>
          <w:bCs/>
        </w:rPr>
        <w:t>Context DAB</w:t>
      </w:r>
    </w:p>
    <w:p w:rsidR="005706F2" w:rsidP="005706F2" w:rsidRDefault="005706F2" w14:paraId="6B89E910" w14:textId="042F68B9">
      <w:r>
        <w:t xml:space="preserve">Het IT-project DAB moderniseert de verouderde systemen waarmee DUO de bekostiging van alle onderwijsinstellingen uitvoert. Het </w:t>
      </w:r>
      <w:r w:rsidR="009B1AFA">
        <w:t xml:space="preserve">project </w:t>
      </w:r>
      <w:r>
        <w:t xml:space="preserve">loopt sinds 2019 en is twee keer volledig onderzocht door het </w:t>
      </w:r>
      <w:proofErr w:type="spellStart"/>
      <w:r>
        <w:t>AcICT</w:t>
      </w:r>
      <w:proofErr w:type="spellEnd"/>
      <w:r>
        <w:t>. Na kritische bevindingen in het tweede rapport</w:t>
      </w:r>
      <w:r>
        <w:rPr>
          <w:rStyle w:val="Voetnootmarkering"/>
        </w:rPr>
        <w:footnoteReference w:id="1"/>
      </w:r>
      <w:r>
        <w:t xml:space="preserve"> is het project in september 2023 gepauzeerd voor een heroriëntatie, die in juni 2025 is afgerond. De nieuwe plannen zijn opnieuw door het </w:t>
      </w:r>
      <w:proofErr w:type="spellStart"/>
      <w:r>
        <w:t>AcICT</w:t>
      </w:r>
      <w:proofErr w:type="spellEnd"/>
      <w:r>
        <w:t xml:space="preserve"> getoetst (zie </w:t>
      </w:r>
      <w:r w:rsidR="0023434B">
        <w:t xml:space="preserve">bijgevoegd </w:t>
      </w:r>
      <w:r>
        <w:t>adviesrapport).</w:t>
      </w:r>
    </w:p>
    <w:p w:rsidR="005706F2" w:rsidP="005706F2" w:rsidRDefault="005706F2" w14:paraId="24BF076C" w14:textId="77777777"/>
    <w:p w:rsidR="005706F2" w:rsidP="005706F2" w:rsidRDefault="005706F2" w14:paraId="4F8C7068" w14:textId="4170981D">
      <w:r>
        <w:t>In d</w:t>
      </w:r>
      <w:r w:rsidR="0023434B">
        <w:t>i</w:t>
      </w:r>
      <w:r>
        <w:t xml:space="preserve">e eerste twee rapporten van het </w:t>
      </w:r>
      <w:proofErr w:type="spellStart"/>
      <w:r>
        <w:t>AcICT</w:t>
      </w:r>
      <w:proofErr w:type="spellEnd"/>
      <w:r>
        <w:t xml:space="preserve"> was het </w:t>
      </w:r>
      <w:proofErr w:type="spellStart"/>
      <w:r>
        <w:t>AcICT</w:t>
      </w:r>
      <w:proofErr w:type="spellEnd"/>
      <w:r>
        <w:t xml:space="preserve"> met name kritisch over de gekozen oplossingsrichting, de gekozen technologie en de achterblijvende voortgang</w:t>
      </w:r>
      <w:r w:rsidR="00795AB4">
        <w:t xml:space="preserve"> van </w:t>
      </w:r>
      <w:r w:rsidR="008D219F">
        <w:t>de vernieuwing</w:t>
      </w:r>
      <w:r>
        <w:t>. In de heroriëntatie heeft DUO voor een andere oplossingsrichting gekozen. Daarbij wordt een deel zelf gebouwd, een deel van het oude systeem</w:t>
      </w:r>
      <w:r w:rsidR="0023434B">
        <w:t xml:space="preserve"> voor bekostiging</w:t>
      </w:r>
      <w:r>
        <w:t xml:space="preserve"> hergebruikt en</w:t>
      </w:r>
      <w:r w:rsidR="002662DE">
        <w:t xml:space="preserve"> is het de wens om</w:t>
      </w:r>
      <w:r>
        <w:t xml:space="preserve"> een tool voor regelbeheer</w:t>
      </w:r>
      <w:r>
        <w:rPr>
          <w:rStyle w:val="Voetnootmarkering"/>
        </w:rPr>
        <w:footnoteReference w:id="2"/>
      </w:r>
      <w:r>
        <w:t xml:space="preserve"> van de Belastingdienst</w:t>
      </w:r>
      <w:r w:rsidR="0023434B">
        <w:t xml:space="preserve"> in</w:t>
      </w:r>
      <w:r w:rsidR="002662DE">
        <w:t xml:space="preserve"> te </w:t>
      </w:r>
      <w:r w:rsidR="0023434B">
        <w:t>zet</w:t>
      </w:r>
      <w:r w:rsidR="002662DE">
        <w:t>ten</w:t>
      </w:r>
      <w:r>
        <w:t>.</w:t>
      </w:r>
    </w:p>
    <w:p w:rsidR="005706F2" w:rsidP="005706F2" w:rsidRDefault="005706F2" w14:paraId="59C12C22" w14:textId="01E5BA63">
      <w:r>
        <w:t xml:space="preserve">Voor de </w:t>
      </w:r>
      <w:r w:rsidR="0023434B">
        <w:t>project</w:t>
      </w:r>
      <w:r>
        <w:t>aanpak is gekozen voor een portfolio-aanpak waarbij keuzes gemaakt worden over het gehele portfolio van IT-activiteiten: nieuwbouw, hergebruik, onderhoud en de waarde voor gebruikers en klanten.</w:t>
      </w:r>
    </w:p>
    <w:p w:rsidR="005706F2" w:rsidP="005706F2" w:rsidRDefault="005706F2" w14:paraId="62C6F2D6" w14:textId="77777777"/>
    <w:p w:rsidR="006205C0" w:rsidP="005706F2" w:rsidRDefault="005706F2" w14:paraId="5BF68E19" w14:textId="17886C2D">
      <w:r>
        <w:t>Aanvullende informatie, inclusief voortgangsbrieven van mijn ambtsvoorgangers, staat op het Rijks ICT-dashboard</w:t>
      </w:r>
      <w:r w:rsidR="00447C1F">
        <w:rPr>
          <w:rStyle w:val="Voetnootmarkering"/>
        </w:rPr>
        <w:footnoteReference w:id="3"/>
      </w:r>
      <w:r>
        <w:t>. Gedurende het hele traject is de continuïteit van de bekostiging steeds volledig geborgd.</w:t>
      </w:r>
    </w:p>
    <w:p w:rsidRPr="00447C1F" w:rsidR="005706F2" w:rsidP="005706F2" w:rsidRDefault="005706F2" w14:paraId="7820C49E" w14:textId="77777777">
      <w:pPr>
        <w:rPr>
          <w:b/>
          <w:bCs/>
        </w:rPr>
      </w:pPr>
      <w:r w:rsidRPr="00447C1F">
        <w:rPr>
          <w:b/>
          <w:bCs/>
        </w:rPr>
        <w:lastRenderedPageBreak/>
        <w:t xml:space="preserve">Conclusies en adviezen </w:t>
      </w:r>
      <w:proofErr w:type="spellStart"/>
      <w:r w:rsidRPr="00447C1F">
        <w:rPr>
          <w:b/>
          <w:bCs/>
        </w:rPr>
        <w:t>AcICT</w:t>
      </w:r>
      <w:proofErr w:type="spellEnd"/>
    </w:p>
    <w:p w:rsidR="005706F2" w:rsidP="005706F2" w:rsidRDefault="005706F2" w14:paraId="250BDFDE" w14:textId="77777777">
      <w:r>
        <w:t xml:space="preserve">Het </w:t>
      </w:r>
      <w:proofErr w:type="spellStart"/>
      <w:r>
        <w:t>AcICT</w:t>
      </w:r>
      <w:proofErr w:type="spellEnd"/>
      <w:r>
        <w:t xml:space="preserve"> is positief over de gekozen oplossingsrichting en de verbeterde aanpak. DUO heeft helder in kaart gebracht wat van de oude systemen bruikbaar blijft en hoe deze worden onderhouden, en er ligt een portfolioplan voor de modernisering. Ook is het interne bekostigingsproces vernieuwd. De conclusie van het </w:t>
      </w:r>
      <w:proofErr w:type="spellStart"/>
      <w:r>
        <w:t>AcICT</w:t>
      </w:r>
      <w:proofErr w:type="spellEnd"/>
      <w:r>
        <w:t xml:space="preserve"> is dat het zal leiden tot een beheersbaarder vernieuwing van de ICT-systemen. Daarmee zijn zorgen uit de twee eerdere adviesrapporten van het </w:t>
      </w:r>
      <w:proofErr w:type="spellStart"/>
      <w:r>
        <w:t>AcICT</w:t>
      </w:r>
      <w:proofErr w:type="spellEnd"/>
      <w:r>
        <w:t xml:space="preserve"> weggenomen.</w:t>
      </w:r>
    </w:p>
    <w:p w:rsidR="005706F2" w:rsidP="005706F2" w:rsidRDefault="005706F2" w14:paraId="53980F21" w14:textId="77777777"/>
    <w:p w:rsidR="005706F2" w:rsidP="005706F2" w:rsidRDefault="005706F2" w14:paraId="2CDFC9CF" w14:textId="7820803C">
      <w:r>
        <w:t xml:space="preserve">Wel ziet het </w:t>
      </w:r>
      <w:proofErr w:type="spellStart"/>
      <w:r>
        <w:t>AcICT</w:t>
      </w:r>
      <w:proofErr w:type="spellEnd"/>
      <w:r>
        <w:t xml:space="preserve"> twee kwetsbaarheden: de nieuwe werkwijze moet beter worden ingebed in de organisatie en het architectuur-/ontwerpproces moet worden versterkt. Het </w:t>
      </w:r>
      <w:proofErr w:type="spellStart"/>
      <w:r>
        <w:t>AcICT</w:t>
      </w:r>
      <w:proofErr w:type="spellEnd"/>
      <w:r>
        <w:t xml:space="preserve"> adviseert hiervoor zeven maatregelen. De kwetsbaarheden herken ik, de adviezen zijn zeer bruikbaar en volg ik op. Hieronder geef ik aan hoe DUO de maatregelen gaat uitvoeren.</w:t>
      </w:r>
    </w:p>
    <w:p w:rsidR="005706F2" w:rsidP="005706F2" w:rsidRDefault="005706F2" w14:paraId="204DC95E" w14:textId="77777777"/>
    <w:p w:rsidRPr="00447C1F" w:rsidR="005706F2" w:rsidP="00447C1F" w:rsidRDefault="005706F2" w14:paraId="6332D358" w14:textId="690A81A2">
      <w:pPr>
        <w:pStyle w:val="Lijstalinea"/>
        <w:numPr>
          <w:ilvl w:val="0"/>
          <w:numId w:val="15"/>
        </w:numPr>
        <w:rPr>
          <w:i/>
          <w:iCs/>
        </w:rPr>
      </w:pPr>
      <w:r w:rsidRPr="00447C1F">
        <w:rPr>
          <w:i/>
          <w:iCs/>
        </w:rPr>
        <w:t>Zorg dat op sleutelposities, die nu door externe krachten worden ingevuld, deskundige interne medewerkers komen</w:t>
      </w:r>
      <w:r w:rsidR="002662DE">
        <w:rPr>
          <w:i/>
          <w:iCs/>
        </w:rPr>
        <w:t>.</w:t>
      </w:r>
    </w:p>
    <w:p w:rsidR="005706F2" w:rsidP="005706F2" w:rsidRDefault="005706F2" w14:paraId="2FE2B9A7" w14:textId="216B3BF3">
      <w:r>
        <w:t xml:space="preserve">DUO </w:t>
      </w:r>
      <w:r w:rsidR="00795AB4">
        <w:t xml:space="preserve">volgt dit advies op </w:t>
      </w:r>
      <w:r>
        <w:t>en heeft een actieplan opgesteld om hier invulling aan te geven. Voor de verschillende sleutelposities wordt geleidelijk intern geworven, met expliciete aandacht voor het behoud van kennis</w:t>
      </w:r>
      <w:r w:rsidR="00337355">
        <w:t xml:space="preserve"> en </w:t>
      </w:r>
      <w:r w:rsidR="008D219F">
        <w:t xml:space="preserve">de </w:t>
      </w:r>
      <w:r w:rsidR="00337355">
        <w:t xml:space="preserve">door </w:t>
      </w:r>
      <w:proofErr w:type="spellStart"/>
      <w:r w:rsidR="00337355">
        <w:t>A</w:t>
      </w:r>
      <w:r w:rsidR="009B1AFA">
        <w:t>cI</w:t>
      </w:r>
      <w:r w:rsidR="00337355">
        <w:t>C</w:t>
      </w:r>
      <w:r w:rsidR="009B1AFA">
        <w:t>T</w:t>
      </w:r>
      <w:proofErr w:type="spellEnd"/>
      <w:r w:rsidR="00337355">
        <w:t xml:space="preserve"> gewaardeerde </w:t>
      </w:r>
      <w:proofErr w:type="spellStart"/>
      <w:r w:rsidR="002662DE">
        <w:t>kortcyclische</w:t>
      </w:r>
      <w:proofErr w:type="spellEnd"/>
      <w:r w:rsidR="002662DE">
        <w:t xml:space="preserve"> (</w:t>
      </w:r>
      <w:r w:rsidR="00337355">
        <w:t>agile</w:t>
      </w:r>
      <w:r w:rsidR="002662DE">
        <w:t>)</w:t>
      </w:r>
      <w:r w:rsidR="00337355">
        <w:t xml:space="preserve"> aanpak met elementen</w:t>
      </w:r>
      <w:r w:rsidR="008D219F">
        <w:t xml:space="preserve"> van projectmatig sturen</w:t>
      </w:r>
      <w:r w:rsidR="002662DE">
        <w:t xml:space="preserve">. </w:t>
      </w:r>
      <w:r>
        <w:t>De belangrijkste acties zijn gepland voor de eerste helft van 2026.</w:t>
      </w:r>
    </w:p>
    <w:p w:rsidR="005706F2" w:rsidP="005706F2" w:rsidRDefault="005706F2" w14:paraId="27F8F79D" w14:textId="77777777"/>
    <w:p w:rsidRPr="00447C1F" w:rsidR="005706F2" w:rsidP="00447C1F" w:rsidRDefault="005706F2" w14:paraId="15400181" w14:textId="10163B69">
      <w:pPr>
        <w:pStyle w:val="Lijstalinea"/>
        <w:numPr>
          <w:ilvl w:val="0"/>
          <w:numId w:val="15"/>
        </w:numPr>
        <w:rPr>
          <w:i/>
          <w:iCs/>
        </w:rPr>
      </w:pPr>
      <w:r w:rsidRPr="00447C1F">
        <w:rPr>
          <w:i/>
          <w:iCs/>
        </w:rPr>
        <w:t>Verbeteren risicobeheersing op portfolio- en projectniveau; zorg voor tijdslijnen, en maak maatregelen voor risicobeheersing specifiek, zodat er beter inzicht is in de voortgang</w:t>
      </w:r>
      <w:r w:rsidR="002662DE">
        <w:rPr>
          <w:i/>
          <w:iCs/>
        </w:rPr>
        <w:t>.</w:t>
      </w:r>
    </w:p>
    <w:p w:rsidR="005706F2" w:rsidP="005706F2" w:rsidRDefault="005706F2" w14:paraId="53865F92" w14:textId="0F179C23">
      <w:r>
        <w:t>De verbetering van de risicobeheersing is inmiddels gestart</w:t>
      </w:r>
      <w:r w:rsidR="001F20AE">
        <w:t>.</w:t>
      </w:r>
      <w:r>
        <w:t xml:space="preserve"> De risicomaatregelen zijn integraal onderdeel van de zogenoemde ‘report out’ van een project. Tijdens een report out geeft het team aan wat gelukt is, wat niet en welke verbeteringen ze voor zich zien. Op basis daarvan stuurt de </w:t>
      </w:r>
      <w:r w:rsidR="00337355">
        <w:t xml:space="preserve">portfoliomanager </w:t>
      </w:r>
      <w:r>
        <w:t xml:space="preserve">integraal op tijdlijnen en kwaliteit. </w:t>
      </w:r>
      <w:r w:rsidRPr="00900D76" w:rsidR="00900D76">
        <w:t>Daarnaast werft DUO een interne risico- en kwaliteitsmanager om de continuïteit van de risicobeheersing op portfolio- en projectniveau te kunnen waarborgen.</w:t>
      </w:r>
    </w:p>
    <w:p w:rsidR="005706F2" w:rsidP="005706F2" w:rsidRDefault="005706F2" w14:paraId="650D363C" w14:textId="77777777"/>
    <w:p w:rsidRPr="00447C1F" w:rsidR="005706F2" w:rsidP="00447C1F" w:rsidRDefault="005706F2" w14:paraId="46E67F9A" w14:textId="2588C379">
      <w:pPr>
        <w:pStyle w:val="Lijstalinea"/>
        <w:numPr>
          <w:ilvl w:val="0"/>
          <w:numId w:val="15"/>
        </w:numPr>
        <w:rPr>
          <w:i/>
          <w:iCs/>
        </w:rPr>
      </w:pPr>
      <w:r w:rsidRPr="00447C1F">
        <w:rPr>
          <w:i/>
          <w:iCs/>
        </w:rPr>
        <w:t>Beschrijf het ICT-landschap als geheel, en beschrijft hoe deze er uit ziet bij het bereiken van belangrijke mijlpalen uit het portfolio.</w:t>
      </w:r>
    </w:p>
    <w:p w:rsidR="005706F2" w:rsidP="005706F2" w:rsidRDefault="005706F2" w14:paraId="13BA0EB0" w14:textId="5A5DD13E">
      <w:r>
        <w:t>Om opvolging te geven aan de maatregelen over de architectuurbedrijfsfunctie</w:t>
      </w:r>
      <w:r w:rsidR="00447C1F">
        <w:rPr>
          <w:rStyle w:val="Voetnootmarkering"/>
        </w:rPr>
        <w:footnoteReference w:id="4"/>
      </w:r>
      <w:r>
        <w:t xml:space="preserve"> heeft DUO een separaat actieplan uitgewerkt. Het beschrijven van de huidige én de beoogde werking van het applicatielandschap van bekostigen is in gang gezet. Eind tweede kwartaal 2026 is de beschrijving van het ICT-landschap als geheel gereed.</w:t>
      </w:r>
    </w:p>
    <w:p w:rsidR="005706F2" w:rsidP="005706F2" w:rsidRDefault="005706F2" w14:paraId="63D24450" w14:textId="77777777"/>
    <w:p w:rsidRPr="00447C1F" w:rsidR="005706F2" w:rsidP="00447C1F" w:rsidRDefault="005706F2" w14:paraId="14938AC1" w14:textId="4839B324">
      <w:pPr>
        <w:pStyle w:val="Lijstalinea"/>
        <w:numPr>
          <w:ilvl w:val="0"/>
          <w:numId w:val="15"/>
        </w:numPr>
        <w:rPr>
          <w:i/>
          <w:iCs/>
        </w:rPr>
      </w:pPr>
      <w:r w:rsidRPr="00447C1F">
        <w:rPr>
          <w:i/>
          <w:iCs/>
        </w:rPr>
        <w:t>Organiseer voldoende tegengeluid en bevraag elkaar op de eisen en de oplossingen.</w:t>
      </w:r>
    </w:p>
    <w:p w:rsidR="005706F2" w:rsidP="005706F2" w:rsidRDefault="009B1AFA" w14:paraId="7B3ED1D8" w14:textId="798B1734">
      <w:r w:rsidRPr="009B1AFA">
        <w:t>Het organiseren van tegengeluid maakt</w:t>
      </w:r>
      <w:r>
        <w:t xml:space="preserve"> inmiddels</w:t>
      </w:r>
      <w:r w:rsidRPr="009B1AFA">
        <w:t xml:space="preserve"> een vast onderdeel uit van de werkwijze van </w:t>
      </w:r>
      <w:r>
        <w:t>het project.</w:t>
      </w:r>
      <w:r w:rsidRPr="009B1AFA">
        <w:t xml:space="preserve"> </w:t>
      </w:r>
      <w:r>
        <w:t>Het project heeft er voor gezorgd d</w:t>
      </w:r>
      <w:r w:rsidRPr="009B1AFA">
        <w:t xml:space="preserve">at bij het opstellen en uitvoeren van plannen telkens </w:t>
      </w:r>
      <w:r>
        <w:t xml:space="preserve">collega’s kritisch ‘dwarskijken’ en </w:t>
      </w:r>
      <w:proofErr w:type="spellStart"/>
      <w:r w:rsidRPr="009B1AFA">
        <w:t>multi-displinaire</w:t>
      </w:r>
      <w:proofErr w:type="spellEnd"/>
      <w:r w:rsidRPr="009B1AFA">
        <w:t xml:space="preserve"> werkgroepen betrokken worden. De versterkte aandacht hierop zorgt enerzijds ervoor dat de kwaliteit van de plannen toegenomen is en ook het </w:t>
      </w:r>
      <w:r w:rsidRPr="009B1AFA">
        <w:lastRenderedPageBreak/>
        <w:t>draagvlak. Daarnaast worden alle plannen afgestemd met de relevante stakeholders zoals CIO</w:t>
      </w:r>
      <w:r w:rsidR="009C0072">
        <w:t>-</w:t>
      </w:r>
      <w:r w:rsidRPr="009B1AFA">
        <w:t>office, ICT, etc. Voordat plannen geaccordeerd worden, worden zij voorzien van review commentaren.</w:t>
      </w:r>
    </w:p>
    <w:p w:rsidR="005706F2" w:rsidP="005706F2" w:rsidRDefault="005706F2" w14:paraId="34055377" w14:textId="77777777"/>
    <w:p w:rsidRPr="00447C1F" w:rsidR="005706F2" w:rsidP="00447C1F" w:rsidRDefault="005706F2" w14:paraId="4B5FC9C8" w14:textId="484A9FF9">
      <w:pPr>
        <w:pStyle w:val="Lijstalinea"/>
        <w:numPr>
          <w:ilvl w:val="0"/>
          <w:numId w:val="15"/>
        </w:numPr>
        <w:rPr>
          <w:i/>
          <w:iCs/>
        </w:rPr>
      </w:pPr>
      <w:r w:rsidRPr="00447C1F">
        <w:rPr>
          <w:i/>
          <w:iCs/>
        </w:rPr>
        <w:t xml:space="preserve">Bediscussieer ontwerp-/architectuurkeuzes op inhoud en maak een goede afweging tussen impact op </w:t>
      </w:r>
      <w:proofErr w:type="spellStart"/>
      <w:r w:rsidRPr="00447C1F">
        <w:rPr>
          <w:i/>
          <w:iCs/>
        </w:rPr>
        <w:t>onderhoudbaarheid</w:t>
      </w:r>
      <w:proofErr w:type="spellEnd"/>
      <w:r w:rsidRPr="00447C1F">
        <w:rPr>
          <w:i/>
          <w:iCs/>
        </w:rPr>
        <w:t xml:space="preserve"> en functionaliteit.</w:t>
      </w:r>
    </w:p>
    <w:p w:rsidR="005706F2" w:rsidP="005706F2" w:rsidRDefault="005706F2" w14:paraId="34CCD76C" w14:textId="6E8B5A82">
      <w:r>
        <w:t>Het eerder genoemde architectuur-actieplan voorziet ook in verbetering van ‘het goede gesprek’ over ontwerp- en architectuurkeuzes. Een eerste stap is gezet door bij de vernieuwing van het proces ‘Verantwoorden’ van de ‘specifieke uitkeringen voor gemeenten</w:t>
      </w:r>
      <w:r w:rsidR="00447C1F">
        <w:rPr>
          <w:rStyle w:val="Voetnootmarkering"/>
        </w:rPr>
        <w:footnoteReference w:id="5"/>
      </w:r>
      <w:r>
        <w:t>’ een extra ontwerp-afwegingsstap toe te voegen. In die stap wordt op een rijtje gezet welke keuzes er zijn, welke afwegingen gemaakt zijn, en wat het resultaat van die afweging is. Daarmee worden architectuur- en ontwerpkeuzes transparant en traceerbaar gemaakt.</w:t>
      </w:r>
    </w:p>
    <w:p w:rsidR="005706F2" w:rsidP="005706F2" w:rsidRDefault="005706F2" w14:paraId="317114F0" w14:textId="77777777"/>
    <w:p w:rsidRPr="00447C1F" w:rsidR="005706F2" w:rsidP="00447C1F" w:rsidRDefault="005706F2" w14:paraId="5A3D18B2" w14:textId="2EBF0511">
      <w:pPr>
        <w:pStyle w:val="Lijstalinea"/>
        <w:numPr>
          <w:ilvl w:val="0"/>
          <w:numId w:val="15"/>
        </w:numPr>
        <w:rPr>
          <w:i/>
          <w:iCs/>
        </w:rPr>
      </w:pPr>
      <w:r w:rsidRPr="00447C1F">
        <w:rPr>
          <w:i/>
          <w:iCs/>
        </w:rPr>
        <w:t>Maak (nog) geen eigen code-generator. Start met het gebruik van de ALEF-generator van de Belastingdienst.</w:t>
      </w:r>
    </w:p>
    <w:p w:rsidR="005706F2" w:rsidP="005706F2" w:rsidRDefault="005706F2" w14:paraId="74E958E0" w14:textId="03149454">
      <w:r>
        <w:t xml:space="preserve">DUO </w:t>
      </w:r>
      <w:r w:rsidR="00337355">
        <w:t xml:space="preserve">volgt </w:t>
      </w:r>
      <w:r>
        <w:t xml:space="preserve">eveneens het advies rondom de generator </w:t>
      </w:r>
      <w:r w:rsidR="00337355">
        <w:t>op</w:t>
      </w:r>
      <w:r>
        <w:t>. De eerdere denkrichting om een eigen ALEF-generator te ontwikkelen, is losgelaten. De architectuur van Bekostigen wordt verder uitgewerkt op basis van wat ALEF standaard als functionaliteit biedt.</w:t>
      </w:r>
    </w:p>
    <w:p w:rsidR="005706F2" w:rsidP="005706F2" w:rsidRDefault="005706F2" w14:paraId="37037F03" w14:textId="77777777"/>
    <w:p w:rsidRPr="00447C1F" w:rsidR="005706F2" w:rsidP="00447C1F" w:rsidRDefault="005706F2" w14:paraId="1C2C76D3" w14:textId="7C5C08B3">
      <w:pPr>
        <w:pStyle w:val="Lijstalinea"/>
        <w:numPr>
          <w:ilvl w:val="0"/>
          <w:numId w:val="15"/>
        </w:numPr>
        <w:rPr>
          <w:i/>
          <w:iCs/>
        </w:rPr>
      </w:pPr>
      <w:r w:rsidRPr="00447C1F">
        <w:rPr>
          <w:i/>
          <w:iCs/>
        </w:rPr>
        <w:t>Vereenvoudig de architectuur (het ontwerp) van het documenten-archiveringssysteem</w:t>
      </w:r>
      <w:r w:rsidR="002662DE">
        <w:rPr>
          <w:i/>
          <w:iCs/>
        </w:rPr>
        <w:t>.</w:t>
      </w:r>
    </w:p>
    <w:p w:rsidR="005706F2" w:rsidP="005706F2" w:rsidRDefault="005706F2" w14:paraId="70D7433B" w14:textId="77777777">
      <w:r>
        <w:t>De architectuur van het Document en Archief Management (DAM) wordt vereenvoudigd. In de loop van het eerste half jaar van 2026 sluit het eerste systeem aan op DAM. Deze eerste aansluiting zal op basis van de vereenvoudigde architectuur gerealiseerd worden.</w:t>
      </w:r>
    </w:p>
    <w:p w:rsidR="002662DE" w:rsidP="005706F2" w:rsidRDefault="002662DE" w14:paraId="4DFD61A9" w14:textId="77777777"/>
    <w:p w:rsidR="002662DE" w:rsidP="005706F2" w:rsidRDefault="005706F2" w14:paraId="2B92F31C" w14:textId="5C223A58">
      <w:r>
        <w:t>Met deze opvolging van de adviezen en maatregelen zetten we concrete stappen om de adviezen duurzaam te verankeren en de organisatie verder te versterken, zodat het IT project tot een toekomstbestendig landschap en duurzame dienstverlening leidt.</w:t>
      </w:r>
    </w:p>
    <w:p w:rsidR="005706F2" w:rsidP="005706F2" w:rsidRDefault="005706F2" w14:paraId="097CD1A1" w14:textId="77777777"/>
    <w:p w:rsidRPr="00447C1F" w:rsidR="005706F2" w:rsidP="005706F2" w:rsidRDefault="005706F2" w14:paraId="1482B4E7" w14:textId="77777777">
      <w:pPr>
        <w:rPr>
          <w:b/>
          <w:bCs/>
        </w:rPr>
      </w:pPr>
      <w:r w:rsidRPr="00447C1F">
        <w:rPr>
          <w:b/>
          <w:bCs/>
        </w:rPr>
        <w:t>Tot slot</w:t>
      </w:r>
    </w:p>
    <w:p w:rsidR="00820DDA" w:rsidP="005706F2" w:rsidRDefault="005706F2" w14:paraId="15A89499" w14:textId="625650AF">
      <w:r>
        <w:t xml:space="preserve">Ik dank het </w:t>
      </w:r>
      <w:proofErr w:type="spellStart"/>
      <w:r>
        <w:t>AcICT</w:t>
      </w:r>
      <w:proofErr w:type="spellEnd"/>
      <w:r>
        <w:t xml:space="preserve"> voor haar onderzoek en de bruikbare adviezen. Voor het IT-project is met hun hulp een gedegen vervolg uitgestippeld. Daarmee beschouw ik</w:t>
      </w:r>
      <w:r w:rsidR="00ED1ABE">
        <w:t xml:space="preserve"> de toezegging om halfjaarlijks te rapporteren</w:t>
      </w:r>
      <w:r w:rsidR="00ED1ABE">
        <w:rPr>
          <w:rStyle w:val="Voetnootmarkering"/>
        </w:rPr>
        <w:footnoteReference w:id="6"/>
      </w:r>
      <w:r w:rsidR="00ED1ABE">
        <w:t xml:space="preserve"> </w:t>
      </w:r>
      <w:r>
        <w:t>als afgedaan.</w:t>
      </w:r>
    </w:p>
    <w:p w:rsidR="007851C4" w:rsidP="00CA35E4" w:rsidRDefault="007851C4" w14:paraId="7F5965F4" w14:textId="34262F3D"/>
    <w:p w:rsidR="007851C4" w:rsidP="00CA35E4" w:rsidRDefault="007851C4" w14:paraId="23A94092" w14:textId="77777777"/>
    <w:p w:rsidR="00820DDA" w:rsidP="00CA35E4" w:rsidRDefault="0023434B" w14:paraId="2F1EEF7E" w14:textId="77777777">
      <w:r>
        <w:t>De minister van Onderwijs, Cultuur en Wetenschap,</w:t>
      </w:r>
    </w:p>
    <w:p w:rsidR="000F521E" w:rsidP="003A7160" w:rsidRDefault="000F521E" w14:paraId="50D66F11" w14:textId="77777777"/>
    <w:p w:rsidR="000F521E" w:rsidP="003A7160" w:rsidRDefault="000F521E" w14:paraId="4D6FC527" w14:textId="77777777"/>
    <w:p w:rsidR="000F521E" w:rsidP="003A7160" w:rsidRDefault="000F521E" w14:paraId="53EB4B2C" w14:textId="77777777"/>
    <w:p w:rsidR="000F521E" w:rsidP="003A7160" w:rsidRDefault="000F521E" w14:paraId="04AFC74E" w14:textId="77777777"/>
    <w:p w:rsidRPr="00820DDA" w:rsidR="00820DDA" w:rsidP="00AB0FBE" w:rsidRDefault="0023434B" w14:paraId="20BED25C" w14:textId="2D79C97D">
      <w:pPr>
        <w:pStyle w:val="standaard-tekst"/>
      </w:pPr>
      <w:proofErr w:type="spellStart"/>
      <w:r>
        <w:t>Gouke</w:t>
      </w:r>
      <w:proofErr w:type="spellEnd"/>
      <w:r>
        <w:t xml:space="preserve"> Moes</w:t>
      </w:r>
    </w:p>
    <w:sectPr w:rsidRPr="00820DDA" w:rsidR="00820DDA" w:rsidSect="002F493B">
      <w:headerReference w:type="default"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5E904" w14:textId="77777777" w:rsidR="002B495B" w:rsidRDefault="002B495B">
      <w:r>
        <w:separator/>
      </w:r>
    </w:p>
    <w:p w14:paraId="3F98F035" w14:textId="77777777" w:rsidR="002B495B" w:rsidRDefault="002B495B"/>
  </w:endnote>
  <w:endnote w:type="continuationSeparator" w:id="0">
    <w:p w14:paraId="6DC5B341" w14:textId="77777777" w:rsidR="002B495B" w:rsidRDefault="002B495B">
      <w:r>
        <w:continuationSeparator/>
      </w:r>
    </w:p>
    <w:p w14:paraId="547AB096" w14:textId="77777777" w:rsidR="002B495B" w:rsidRDefault="002B49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99DE3"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F42B4F" w14:paraId="7EB0134D" w14:textId="77777777" w:rsidTr="004C7E1D">
      <w:trPr>
        <w:trHeight w:hRule="exact" w:val="357"/>
      </w:trPr>
      <w:tc>
        <w:tcPr>
          <w:tcW w:w="7603" w:type="dxa"/>
        </w:tcPr>
        <w:p w14:paraId="125AF4CB" w14:textId="77777777" w:rsidR="002F71BB" w:rsidRPr="004C7E1D" w:rsidRDefault="002F71BB" w:rsidP="004C7E1D">
          <w:pPr>
            <w:spacing w:line="180" w:lineRule="exact"/>
            <w:rPr>
              <w:sz w:val="13"/>
              <w:szCs w:val="13"/>
            </w:rPr>
          </w:pPr>
        </w:p>
      </w:tc>
      <w:tc>
        <w:tcPr>
          <w:tcW w:w="2172" w:type="dxa"/>
        </w:tcPr>
        <w:p w14:paraId="466DD5CE" w14:textId="3E2119F9" w:rsidR="002F71BB" w:rsidRPr="004C7E1D" w:rsidRDefault="0023434B"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184B0D">
            <w:rPr>
              <w:szCs w:val="13"/>
            </w:rPr>
            <w:t>3</w:t>
          </w:r>
          <w:r w:rsidRPr="004C7E1D">
            <w:rPr>
              <w:szCs w:val="13"/>
            </w:rPr>
            <w:fldChar w:fldCharType="end"/>
          </w:r>
        </w:p>
      </w:tc>
    </w:tr>
  </w:tbl>
  <w:p w14:paraId="43E17E83"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F42B4F" w14:paraId="48EAF00F" w14:textId="77777777" w:rsidTr="004C7E1D">
      <w:trPr>
        <w:trHeight w:hRule="exact" w:val="357"/>
      </w:trPr>
      <w:tc>
        <w:tcPr>
          <w:tcW w:w="7709" w:type="dxa"/>
        </w:tcPr>
        <w:p w14:paraId="27C915CD" w14:textId="77777777" w:rsidR="00D17084" w:rsidRPr="004C7E1D" w:rsidRDefault="00D17084" w:rsidP="004C7E1D">
          <w:pPr>
            <w:spacing w:line="180" w:lineRule="exact"/>
            <w:rPr>
              <w:sz w:val="13"/>
              <w:szCs w:val="13"/>
            </w:rPr>
          </w:pPr>
        </w:p>
      </w:tc>
      <w:tc>
        <w:tcPr>
          <w:tcW w:w="2060" w:type="dxa"/>
        </w:tcPr>
        <w:p w14:paraId="68561184" w14:textId="583C0424" w:rsidR="00D17084" w:rsidRPr="004C7E1D" w:rsidRDefault="0023434B"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184B0D">
            <w:rPr>
              <w:szCs w:val="13"/>
            </w:rPr>
            <w:t>3</w:t>
          </w:r>
          <w:r w:rsidRPr="004C7E1D">
            <w:rPr>
              <w:szCs w:val="13"/>
            </w:rPr>
            <w:fldChar w:fldCharType="end"/>
          </w:r>
        </w:p>
      </w:tc>
    </w:tr>
  </w:tbl>
  <w:p w14:paraId="780859FF"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29C87" w14:textId="77777777" w:rsidR="002B495B" w:rsidRDefault="002B495B">
      <w:r>
        <w:separator/>
      </w:r>
    </w:p>
    <w:p w14:paraId="41DBD916" w14:textId="77777777" w:rsidR="002B495B" w:rsidRDefault="002B495B"/>
  </w:footnote>
  <w:footnote w:type="continuationSeparator" w:id="0">
    <w:p w14:paraId="3E3B7301" w14:textId="77777777" w:rsidR="002B495B" w:rsidRDefault="002B495B">
      <w:r>
        <w:continuationSeparator/>
      </w:r>
    </w:p>
    <w:p w14:paraId="09B7C183" w14:textId="77777777" w:rsidR="002B495B" w:rsidRDefault="002B495B"/>
  </w:footnote>
  <w:footnote w:id="1">
    <w:p w14:paraId="0333F6C8" w14:textId="6D6393F3" w:rsidR="005706F2" w:rsidRDefault="005706F2">
      <w:pPr>
        <w:pStyle w:val="Voetnoottekst"/>
      </w:pPr>
      <w:r>
        <w:rPr>
          <w:rStyle w:val="Voetnootmarkering"/>
        </w:rPr>
        <w:footnoteRef/>
      </w:r>
      <w:r>
        <w:t xml:space="preserve"> Zie kamerstuk 26643-1074</w:t>
      </w:r>
      <w:r w:rsidR="00795AB4">
        <w:t xml:space="preserve"> voor het tweede rapport. Zie Kamerstuk 26643-</w:t>
      </w:r>
      <w:r w:rsidR="0023434B">
        <w:t>792 voor het eerste rapport.</w:t>
      </w:r>
    </w:p>
  </w:footnote>
  <w:footnote w:id="2">
    <w:p w14:paraId="1EE13D01" w14:textId="1D103D15" w:rsidR="005706F2" w:rsidRPr="005706F2" w:rsidRDefault="005706F2">
      <w:pPr>
        <w:pStyle w:val="Voetnoottekst"/>
      </w:pPr>
      <w:r>
        <w:rPr>
          <w:rStyle w:val="Voetnootmarkering"/>
        </w:rPr>
        <w:footnoteRef/>
      </w:r>
      <w:r w:rsidRPr="005706F2">
        <w:t xml:space="preserve"> </w:t>
      </w:r>
      <w:proofErr w:type="spellStart"/>
      <w:r w:rsidRPr="005706F2">
        <w:t>Alef</w:t>
      </w:r>
      <w:proofErr w:type="spellEnd"/>
      <w:r w:rsidRPr="005706F2">
        <w:t xml:space="preserve"> (Agile </w:t>
      </w:r>
      <w:proofErr w:type="spellStart"/>
      <w:r w:rsidRPr="005706F2">
        <w:t>Law</w:t>
      </w:r>
      <w:proofErr w:type="spellEnd"/>
      <w:r w:rsidRPr="005706F2">
        <w:t xml:space="preserve"> </w:t>
      </w:r>
      <w:proofErr w:type="spellStart"/>
      <w:r w:rsidRPr="005706F2">
        <w:t>Execution</w:t>
      </w:r>
      <w:proofErr w:type="spellEnd"/>
      <w:r w:rsidRPr="005706F2">
        <w:t xml:space="preserve"> </w:t>
      </w:r>
      <w:proofErr w:type="spellStart"/>
      <w:r w:rsidRPr="005706F2">
        <w:t>Factory</w:t>
      </w:r>
      <w:proofErr w:type="spellEnd"/>
      <w:r w:rsidRPr="005706F2">
        <w:t>), een tool waarmee regelgeving gemodelleerd e</w:t>
      </w:r>
      <w:r>
        <w:t>n vervolgens uitgevoerd kan worden.</w:t>
      </w:r>
    </w:p>
  </w:footnote>
  <w:footnote w:id="3">
    <w:p w14:paraId="70ABBCA7" w14:textId="26E4E53D" w:rsidR="00447C1F" w:rsidRDefault="00447C1F">
      <w:pPr>
        <w:pStyle w:val="Voetnoottekst"/>
      </w:pPr>
      <w:r>
        <w:rPr>
          <w:rStyle w:val="Voetnootmarkering"/>
        </w:rPr>
        <w:footnoteRef/>
      </w:r>
      <w:r>
        <w:t xml:space="preserve"> Zie </w:t>
      </w:r>
      <w:hyperlink r:id="rId1" w:history="1">
        <w:r w:rsidRPr="00C57735">
          <w:rPr>
            <w:rStyle w:val="Hyperlink"/>
          </w:rPr>
          <w:t>https://www.rijksictdashboard.nl</w:t>
        </w:r>
      </w:hyperlink>
      <w:r>
        <w:t xml:space="preserve"> </w:t>
      </w:r>
    </w:p>
  </w:footnote>
  <w:footnote w:id="4">
    <w:p w14:paraId="5C312F7B" w14:textId="77FC40BE" w:rsidR="00447C1F" w:rsidRDefault="00447C1F">
      <w:pPr>
        <w:pStyle w:val="Voetnoottekst"/>
      </w:pPr>
      <w:r>
        <w:rPr>
          <w:rStyle w:val="Voetnootmarkering"/>
        </w:rPr>
        <w:footnoteRef/>
      </w:r>
      <w:r>
        <w:t xml:space="preserve"> Maatregelen 3, 4 en 5 hebben allen betrekking op het proces van software-ontwerp en -architectuur.</w:t>
      </w:r>
    </w:p>
  </w:footnote>
  <w:footnote w:id="5">
    <w:p w14:paraId="731C18D2" w14:textId="1FACC6B8" w:rsidR="00447C1F" w:rsidRDefault="00447C1F">
      <w:pPr>
        <w:pStyle w:val="Voetnoottekst"/>
      </w:pPr>
      <w:r>
        <w:rPr>
          <w:rStyle w:val="Voetnootmarkering"/>
        </w:rPr>
        <w:footnoteRef/>
      </w:r>
      <w:r>
        <w:t xml:space="preserve"> De regeling wordt uitgevoerd door DUS-I, de verantwoording vindt plaats via DUO</w:t>
      </w:r>
    </w:p>
  </w:footnote>
  <w:footnote w:id="6">
    <w:p w14:paraId="24623A0B" w14:textId="3D52133F" w:rsidR="00ED1ABE" w:rsidRDefault="00ED1ABE">
      <w:pPr>
        <w:pStyle w:val="Voetnoottekst"/>
      </w:pPr>
      <w:r>
        <w:rPr>
          <w:rStyle w:val="Voetnootmarkering"/>
        </w:rPr>
        <w:footnoteRef/>
      </w:r>
      <w:r>
        <w:t xml:space="preserve"> Kamerstuk </w:t>
      </w:r>
      <w:r w:rsidRPr="00ED1ABE">
        <w:t>26643-847</w:t>
      </w:r>
      <w:r>
        <w:t xml:space="preserve"> en brief k</w:t>
      </w:r>
      <w:r w:rsidRPr="00ED1ABE">
        <w:t>enmerk 2022D15078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F42B4F" w14:paraId="404F6CDF" w14:textId="77777777" w:rsidTr="006D2D53">
      <w:trPr>
        <w:trHeight w:hRule="exact" w:val="400"/>
      </w:trPr>
      <w:tc>
        <w:tcPr>
          <w:tcW w:w="7518" w:type="dxa"/>
        </w:tcPr>
        <w:p w14:paraId="5A5D1730" w14:textId="77777777" w:rsidR="00527BD4" w:rsidRPr="00275984" w:rsidRDefault="00527BD4" w:rsidP="00BF4427">
          <w:pPr>
            <w:pStyle w:val="Huisstijl-Rubricering"/>
          </w:pPr>
        </w:p>
      </w:tc>
    </w:tr>
  </w:tbl>
  <w:p w14:paraId="42107816"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F42B4F" w14:paraId="626244D4" w14:textId="77777777" w:rsidTr="003B528D">
      <w:tc>
        <w:tcPr>
          <w:tcW w:w="2160" w:type="dxa"/>
        </w:tcPr>
        <w:p w14:paraId="0CDBAC00" w14:textId="77777777" w:rsidR="002F71BB" w:rsidRPr="000407BB" w:rsidRDefault="0023434B" w:rsidP="005D283A">
          <w:pPr>
            <w:pStyle w:val="Colofonkop"/>
            <w:framePr w:hSpace="0" w:wrap="auto" w:vAnchor="margin" w:hAnchor="text" w:xAlign="left" w:yAlign="inline"/>
          </w:pPr>
          <w:r>
            <w:t>Onze referentie</w:t>
          </w:r>
        </w:p>
      </w:tc>
    </w:tr>
    <w:tr w:rsidR="00F42B4F" w14:paraId="2462C881" w14:textId="77777777" w:rsidTr="002F71BB">
      <w:trPr>
        <w:trHeight w:val="259"/>
      </w:trPr>
      <w:tc>
        <w:tcPr>
          <w:tcW w:w="2160" w:type="dxa"/>
        </w:tcPr>
        <w:p w14:paraId="6EF76822" w14:textId="76038AE0" w:rsidR="00E35CF4" w:rsidRPr="005D283A" w:rsidRDefault="00ED1ABE" w:rsidP="0049501A">
          <w:pPr>
            <w:spacing w:line="180" w:lineRule="exact"/>
            <w:rPr>
              <w:sz w:val="13"/>
              <w:szCs w:val="13"/>
            </w:rPr>
          </w:pPr>
          <w:r>
            <w:rPr>
              <w:sz w:val="13"/>
              <w:szCs w:val="13"/>
            </w:rPr>
            <w:t>61740052</w:t>
          </w:r>
        </w:p>
      </w:tc>
    </w:tr>
  </w:tbl>
  <w:p w14:paraId="7CB2C2EB"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F42B4F" w14:paraId="7B802460" w14:textId="77777777" w:rsidTr="001377D4">
      <w:trPr>
        <w:trHeight w:val="2636"/>
      </w:trPr>
      <w:tc>
        <w:tcPr>
          <w:tcW w:w="737" w:type="dxa"/>
        </w:tcPr>
        <w:p w14:paraId="10F0229E" w14:textId="77777777" w:rsidR="00704845" w:rsidRDefault="00704845" w:rsidP="0047126E">
          <w:pPr>
            <w:framePr w:w="6339" w:h="2750" w:hRule="exact" w:hSpace="181" w:wrap="around" w:vAnchor="page" w:hAnchor="page" w:x="5586" w:y="1"/>
            <w:spacing w:line="240" w:lineRule="auto"/>
          </w:pPr>
        </w:p>
      </w:tc>
      <w:tc>
        <w:tcPr>
          <w:tcW w:w="5156" w:type="dxa"/>
        </w:tcPr>
        <w:p w14:paraId="676CC776" w14:textId="77777777" w:rsidR="00704845" w:rsidRDefault="0023434B" w:rsidP="0047126E">
          <w:pPr>
            <w:framePr w:w="3873" w:h="2625" w:hRule="exact" w:wrap="around" w:vAnchor="page" w:hAnchor="page" w:x="6323" w:y="1"/>
          </w:pPr>
          <w:r>
            <w:rPr>
              <w:noProof/>
              <w:lang w:val="en-US" w:eastAsia="en-US"/>
            </w:rPr>
            <w:drawing>
              <wp:inline distT="0" distB="0" distL="0" distR="0" wp14:anchorId="67133735" wp14:editId="6739CF28">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532CDF52" w14:textId="77777777" w:rsidR="00483ECA" w:rsidRDefault="00483ECA" w:rsidP="00D037A9"/>
      </w:tc>
    </w:tr>
  </w:tbl>
  <w:p w14:paraId="7E008409"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F42B4F" w14:paraId="5D9D5EBC" w14:textId="77777777" w:rsidTr="0008539E">
      <w:trPr>
        <w:trHeight w:hRule="exact" w:val="572"/>
      </w:trPr>
      <w:tc>
        <w:tcPr>
          <w:tcW w:w="7520" w:type="dxa"/>
        </w:tcPr>
        <w:p w14:paraId="74D65590" w14:textId="77777777" w:rsidR="00527BD4" w:rsidRPr="00963440" w:rsidRDefault="0023434B" w:rsidP="00210BA3">
          <w:pPr>
            <w:pStyle w:val="Huisstijl-Adres"/>
            <w:spacing w:after="0"/>
          </w:pPr>
          <w:r w:rsidRPr="009E3B07">
            <w:t>&gt;Retouradres </w:t>
          </w:r>
          <w:r>
            <w:t>Postbus 16375 2500 BJ Den Haag</w:t>
          </w:r>
          <w:r w:rsidRPr="009E3B07">
            <w:t xml:space="preserve"> </w:t>
          </w:r>
        </w:p>
      </w:tc>
    </w:tr>
    <w:tr w:rsidR="00F42B4F" w14:paraId="6419669F" w14:textId="77777777" w:rsidTr="00E776C6">
      <w:trPr>
        <w:cantSplit/>
        <w:trHeight w:hRule="exact" w:val="238"/>
      </w:trPr>
      <w:tc>
        <w:tcPr>
          <w:tcW w:w="7520" w:type="dxa"/>
        </w:tcPr>
        <w:p w14:paraId="79484203" w14:textId="77777777" w:rsidR="00093ABC" w:rsidRPr="00963440" w:rsidRDefault="00093ABC" w:rsidP="00963440"/>
      </w:tc>
    </w:tr>
    <w:tr w:rsidR="00F42B4F" w14:paraId="5EFBAB3B" w14:textId="77777777" w:rsidTr="00E776C6">
      <w:trPr>
        <w:cantSplit/>
        <w:trHeight w:hRule="exact" w:val="1520"/>
      </w:trPr>
      <w:tc>
        <w:tcPr>
          <w:tcW w:w="7520" w:type="dxa"/>
        </w:tcPr>
        <w:p w14:paraId="3D82D394" w14:textId="77777777" w:rsidR="00A604D3" w:rsidRPr="00963440" w:rsidRDefault="00A604D3" w:rsidP="00963440"/>
      </w:tc>
    </w:tr>
    <w:tr w:rsidR="00F42B4F" w14:paraId="239D767F" w14:textId="77777777" w:rsidTr="00E776C6">
      <w:trPr>
        <w:trHeight w:hRule="exact" w:val="1077"/>
      </w:trPr>
      <w:tc>
        <w:tcPr>
          <w:tcW w:w="7520" w:type="dxa"/>
        </w:tcPr>
        <w:p w14:paraId="77E4E7CC" w14:textId="77777777" w:rsidR="00892BA5" w:rsidRPr="00035E67" w:rsidRDefault="00892BA5" w:rsidP="00892BA5">
          <w:pPr>
            <w:tabs>
              <w:tab w:val="left" w:pos="740"/>
            </w:tabs>
            <w:autoSpaceDE w:val="0"/>
            <w:autoSpaceDN w:val="0"/>
            <w:adjustRightInd w:val="0"/>
            <w:rPr>
              <w:rFonts w:cs="Verdana"/>
              <w:szCs w:val="18"/>
            </w:rPr>
          </w:pPr>
        </w:p>
      </w:tc>
    </w:tr>
  </w:tbl>
  <w:p w14:paraId="6AD7A380" w14:textId="77777777" w:rsidR="006F273B" w:rsidRDefault="006F273B" w:rsidP="00BC4AE3">
    <w:pPr>
      <w:pStyle w:val="Koptekst"/>
    </w:pPr>
  </w:p>
  <w:p w14:paraId="6DA85CA2" w14:textId="77777777" w:rsidR="00153BD0" w:rsidRDefault="00153BD0" w:rsidP="00BC4AE3">
    <w:pPr>
      <w:pStyle w:val="Koptekst"/>
    </w:pPr>
  </w:p>
  <w:p w14:paraId="6EF6ABDC" w14:textId="77777777" w:rsidR="0044605E" w:rsidRDefault="0044605E" w:rsidP="00BC4AE3">
    <w:pPr>
      <w:pStyle w:val="Koptekst"/>
    </w:pPr>
  </w:p>
  <w:p w14:paraId="082BFE40" w14:textId="77777777" w:rsidR="0044605E" w:rsidRDefault="0044605E" w:rsidP="00BC4AE3">
    <w:pPr>
      <w:pStyle w:val="Koptekst"/>
    </w:pPr>
  </w:p>
  <w:p w14:paraId="1AC5A350"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2708DBD8">
      <w:start w:val="1"/>
      <w:numFmt w:val="bullet"/>
      <w:pStyle w:val="Lijstopsomteken"/>
      <w:lvlText w:val="•"/>
      <w:lvlJc w:val="left"/>
      <w:pPr>
        <w:tabs>
          <w:tab w:val="num" w:pos="227"/>
        </w:tabs>
        <w:ind w:left="227" w:hanging="227"/>
      </w:pPr>
      <w:rPr>
        <w:rFonts w:ascii="Verdana" w:hAnsi="Verdana" w:hint="default"/>
        <w:sz w:val="18"/>
        <w:szCs w:val="18"/>
      </w:rPr>
    </w:lvl>
    <w:lvl w:ilvl="1" w:tplc="885CB97E" w:tentative="1">
      <w:start w:val="1"/>
      <w:numFmt w:val="bullet"/>
      <w:lvlText w:val="o"/>
      <w:lvlJc w:val="left"/>
      <w:pPr>
        <w:tabs>
          <w:tab w:val="num" w:pos="1440"/>
        </w:tabs>
        <w:ind w:left="1440" w:hanging="360"/>
      </w:pPr>
      <w:rPr>
        <w:rFonts w:ascii="Courier New" w:hAnsi="Courier New" w:cs="Courier New" w:hint="default"/>
      </w:rPr>
    </w:lvl>
    <w:lvl w:ilvl="2" w:tplc="C5F290FC" w:tentative="1">
      <w:start w:val="1"/>
      <w:numFmt w:val="bullet"/>
      <w:lvlText w:val=""/>
      <w:lvlJc w:val="left"/>
      <w:pPr>
        <w:tabs>
          <w:tab w:val="num" w:pos="2160"/>
        </w:tabs>
        <w:ind w:left="2160" w:hanging="360"/>
      </w:pPr>
      <w:rPr>
        <w:rFonts w:ascii="Wingdings" w:hAnsi="Wingdings" w:hint="default"/>
      </w:rPr>
    </w:lvl>
    <w:lvl w:ilvl="3" w:tplc="BAC6E34A" w:tentative="1">
      <w:start w:val="1"/>
      <w:numFmt w:val="bullet"/>
      <w:lvlText w:val=""/>
      <w:lvlJc w:val="left"/>
      <w:pPr>
        <w:tabs>
          <w:tab w:val="num" w:pos="2880"/>
        </w:tabs>
        <w:ind w:left="2880" w:hanging="360"/>
      </w:pPr>
      <w:rPr>
        <w:rFonts w:ascii="Symbol" w:hAnsi="Symbol" w:hint="default"/>
      </w:rPr>
    </w:lvl>
    <w:lvl w:ilvl="4" w:tplc="164A66C2" w:tentative="1">
      <w:start w:val="1"/>
      <w:numFmt w:val="bullet"/>
      <w:lvlText w:val="o"/>
      <w:lvlJc w:val="left"/>
      <w:pPr>
        <w:tabs>
          <w:tab w:val="num" w:pos="3600"/>
        </w:tabs>
        <w:ind w:left="3600" w:hanging="360"/>
      </w:pPr>
      <w:rPr>
        <w:rFonts w:ascii="Courier New" w:hAnsi="Courier New" w:cs="Courier New" w:hint="default"/>
      </w:rPr>
    </w:lvl>
    <w:lvl w:ilvl="5" w:tplc="9056D4C0" w:tentative="1">
      <w:start w:val="1"/>
      <w:numFmt w:val="bullet"/>
      <w:lvlText w:val=""/>
      <w:lvlJc w:val="left"/>
      <w:pPr>
        <w:tabs>
          <w:tab w:val="num" w:pos="4320"/>
        </w:tabs>
        <w:ind w:left="4320" w:hanging="360"/>
      </w:pPr>
      <w:rPr>
        <w:rFonts w:ascii="Wingdings" w:hAnsi="Wingdings" w:hint="default"/>
      </w:rPr>
    </w:lvl>
    <w:lvl w:ilvl="6" w:tplc="75DCE69A" w:tentative="1">
      <w:start w:val="1"/>
      <w:numFmt w:val="bullet"/>
      <w:lvlText w:val=""/>
      <w:lvlJc w:val="left"/>
      <w:pPr>
        <w:tabs>
          <w:tab w:val="num" w:pos="5040"/>
        </w:tabs>
        <w:ind w:left="5040" w:hanging="360"/>
      </w:pPr>
      <w:rPr>
        <w:rFonts w:ascii="Symbol" w:hAnsi="Symbol" w:hint="default"/>
      </w:rPr>
    </w:lvl>
    <w:lvl w:ilvl="7" w:tplc="5120A13C" w:tentative="1">
      <w:start w:val="1"/>
      <w:numFmt w:val="bullet"/>
      <w:lvlText w:val="o"/>
      <w:lvlJc w:val="left"/>
      <w:pPr>
        <w:tabs>
          <w:tab w:val="num" w:pos="5760"/>
        </w:tabs>
        <w:ind w:left="5760" w:hanging="360"/>
      </w:pPr>
      <w:rPr>
        <w:rFonts w:ascii="Courier New" w:hAnsi="Courier New" w:cs="Courier New" w:hint="default"/>
      </w:rPr>
    </w:lvl>
    <w:lvl w:ilvl="8" w:tplc="0758F96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D34CABFE">
      <w:start w:val="1"/>
      <w:numFmt w:val="bullet"/>
      <w:pStyle w:val="Lijstopsomteken2"/>
      <w:lvlText w:val="–"/>
      <w:lvlJc w:val="left"/>
      <w:pPr>
        <w:tabs>
          <w:tab w:val="num" w:pos="227"/>
        </w:tabs>
        <w:ind w:left="227" w:firstLine="0"/>
      </w:pPr>
      <w:rPr>
        <w:rFonts w:ascii="Verdana" w:hAnsi="Verdana" w:hint="default"/>
      </w:rPr>
    </w:lvl>
    <w:lvl w:ilvl="1" w:tplc="C854C2CC" w:tentative="1">
      <w:start w:val="1"/>
      <w:numFmt w:val="bullet"/>
      <w:lvlText w:val="o"/>
      <w:lvlJc w:val="left"/>
      <w:pPr>
        <w:tabs>
          <w:tab w:val="num" w:pos="1440"/>
        </w:tabs>
        <w:ind w:left="1440" w:hanging="360"/>
      </w:pPr>
      <w:rPr>
        <w:rFonts w:ascii="Courier New" w:hAnsi="Courier New" w:cs="Courier New" w:hint="default"/>
      </w:rPr>
    </w:lvl>
    <w:lvl w:ilvl="2" w:tplc="90A4919C" w:tentative="1">
      <w:start w:val="1"/>
      <w:numFmt w:val="bullet"/>
      <w:lvlText w:val=""/>
      <w:lvlJc w:val="left"/>
      <w:pPr>
        <w:tabs>
          <w:tab w:val="num" w:pos="2160"/>
        </w:tabs>
        <w:ind w:left="2160" w:hanging="360"/>
      </w:pPr>
      <w:rPr>
        <w:rFonts w:ascii="Wingdings" w:hAnsi="Wingdings" w:hint="default"/>
      </w:rPr>
    </w:lvl>
    <w:lvl w:ilvl="3" w:tplc="924004E0" w:tentative="1">
      <w:start w:val="1"/>
      <w:numFmt w:val="bullet"/>
      <w:lvlText w:val=""/>
      <w:lvlJc w:val="left"/>
      <w:pPr>
        <w:tabs>
          <w:tab w:val="num" w:pos="2880"/>
        </w:tabs>
        <w:ind w:left="2880" w:hanging="360"/>
      </w:pPr>
      <w:rPr>
        <w:rFonts w:ascii="Symbol" w:hAnsi="Symbol" w:hint="default"/>
      </w:rPr>
    </w:lvl>
    <w:lvl w:ilvl="4" w:tplc="42725EEE" w:tentative="1">
      <w:start w:val="1"/>
      <w:numFmt w:val="bullet"/>
      <w:lvlText w:val="o"/>
      <w:lvlJc w:val="left"/>
      <w:pPr>
        <w:tabs>
          <w:tab w:val="num" w:pos="3600"/>
        </w:tabs>
        <w:ind w:left="3600" w:hanging="360"/>
      </w:pPr>
      <w:rPr>
        <w:rFonts w:ascii="Courier New" w:hAnsi="Courier New" w:cs="Courier New" w:hint="default"/>
      </w:rPr>
    </w:lvl>
    <w:lvl w:ilvl="5" w:tplc="6C765A54" w:tentative="1">
      <w:start w:val="1"/>
      <w:numFmt w:val="bullet"/>
      <w:lvlText w:val=""/>
      <w:lvlJc w:val="left"/>
      <w:pPr>
        <w:tabs>
          <w:tab w:val="num" w:pos="4320"/>
        </w:tabs>
        <w:ind w:left="4320" w:hanging="360"/>
      </w:pPr>
      <w:rPr>
        <w:rFonts w:ascii="Wingdings" w:hAnsi="Wingdings" w:hint="default"/>
      </w:rPr>
    </w:lvl>
    <w:lvl w:ilvl="6" w:tplc="9E7EF1F2" w:tentative="1">
      <w:start w:val="1"/>
      <w:numFmt w:val="bullet"/>
      <w:lvlText w:val=""/>
      <w:lvlJc w:val="left"/>
      <w:pPr>
        <w:tabs>
          <w:tab w:val="num" w:pos="5040"/>
        </w:tabs>
        <w:ind w:left="5040" w:hanging="360"/>
      </w:pPr>
      <w:rPr>
        <w:rFonts w:ascii="Symbol" w:hAnsi="Symbol" w:hint="default"/>
      </w:rPr>
    </w:lvl>
    <w:lvl w:ilvl="7" w:tplc="9BE884EA" w:tentative="1">
      <w:start w:val="1"/>
      <w:numFmt w:val="bullet"/>
      <w:lvlText w:val="o"/>
      <w:lvlJc w:val="left"/>
      <w:pPr>
        <w:tabs>
          <w:tab w:val="num" w:pos="5760"/>
        </w:tabs>
        <w:ind w:left="5760" w:hanging="360"/>
      </w:pPr>
      <w:rPr>
        <w:rFonts w:ascii="Courier New" w:hAnsi="Courier New" w:cs="Courier New" w:hint="default"/>
      </w:rPr>
    </w:lvl>
    <w:lvl w:ilvl="8" w:tplc="8838528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66B0E5C"/>
    <w:multiLevelType w:val="hybridMultilevel"/>
    <w:tmpl w:val="6C58CE0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064718119">
    <w:abstractNumId w:val="10"/>
  </w:num>
  <w:num w:numId="2" w16cid:durableId="1373070944">
    <w:abstractNumId w:val="7"/>
  </w:num>
  <w:num w:numId="3" w16cid:durableId="2071952288">
    <w:abstractNumId w:val="6"/>
  </w:num>
  <w:num w:numId="4" w16cid:durableId="1154881450">
    <w:abstractNumId w:val="5"/>
  </w:num>
  <w:num w:numId="5" w16cid:durableId="1349679115">
    <w:abstractNumId w:val="4"/>
  </w:num>
  <w:num w:numId="6" w16cid:durableId="536049231">
    <w:abstractNumId w:val="8"/>
  </w:num>
  <w:num w:numId="7" w16cid:durableId="1655797199">
    <w:abstractNumId w:val="3"/>
  </w:num>
  <w:num w:numId="8" w16cid:durableId="1523974610">
    <w:abstractNumId w:val="2"/>
  </w:num>
  <w:num w:numId="9" w16cid:durableId="1290625456">
    <w:abstractNumId w:val="1"/>
  </w:num>
  <w:num w:numId="10" w16cid:durableId="1643533119">
    <w:abstractNumId w:val="0"/>
  </w:num>
  <w:num w:numId="11" w16cid:durableId="1092047138">
    <w:abstractNumId w:val="9"/>
  </w:num>
  <w:num w:numId="12" w16cid:durableId="1363286877">
    <w:abstractNumId w:val="11"/>
  </w:num>
  <w:num w:numId="13" w16cid:durableId="1881504848">
    <w:abstractNumId w:val="13"/>
  </w:num>
  <w:num w:numId="14" w16cid:durableId="1558861919">
    <w:abstractNumId w:val="12"/>
  </w:num>
  <w:num w:numId="15" w16cid:durableId="1489518420">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16"/>
    <w:rsid w:val="000407BB"/>
    <w:rsid w:val="0005404B"/>
    <w:rsid w:val="0005447D"/>
    <w:rsid w:val="000546DE"/>
    <w:rsid w:val="0006024D"/>
    <w:rsid w:val="00062055"/>
    <w:rsid w:val="00065462"/>
    <w:rsid w:val="00071F28"/>
    <w:rsid w:val="00074079"/>
    <w:rsid w:val="000765B6"/>
    <w:rsid w:val="0008289C"/>
    <w:rsid w:val="0008539E"/>
    <w:rsid w:val="00092799"/>
    <w:rsid w:val="00092A99"/>
    <w:rsid w:val="00092C5F"/>
    <w:rsid w:val="00093ABC"/>
    <w:rsid w:val="00096680"/>
    <w:rsid w:val="00097391"/>
    <w:rsid w:val="000A0F36"/>
    <w:rsid w:val="000A174A"/>
    <w:rsid w:val="000A3E0A"/>
    <w:rsid w:val="000A65AC"/>
    <w:rsid w:val="000B2979"/>
    <w:rsid w:val="000B7281"/>
    <w:rsid w:val="000B7FAB"/>
    <w:rsid w:val="000C1BA1"/>
    <w:rsid w:val="000C3EA9"/>
    <w:rsid w:val="000C4A32"/>
    <w:rsid w:val="000C65BB"/>
    <w:rsid w:val="000C7119"/>
    <w:rsid w:val="000D0225"/>
    <w:rsid w:val="000D249E"/>
    <w:rsid w:val="000D6399"/>
    <w:rsid w:val="000E5886"/>
    <w:rsid w:val="000E6621"/>
    <w:rsid w:val="000E7895"/>
    <w:rsid w:val="000F161D"/>
    <w:rsid w:val="000F1B4E"/>
    <w:rsid w:val="000F1FFF"/>
    <w:rsid w:val="000F521E"/>
    <w:rsid w:val="00100203"/>
    <w:rsid w:val="00104B4D"/>
    <w:rsid w:val="00105677"/>
    <w:rsid w:val="001177B4"/>
    <w:rsid w:val="00122CF9"/>
    <w:rsid w:val="00123704"/>
    <w:rsid w:val="001270C7"/>
    <w:rsid w:val="00132540"/>
    <w:rsid w:val="001377D4"/>
    <w:rsid w:val="00142E41"/>
    <w:rsid w:val="0014786A"/>
    <w:rsid w:val="001516A4"/>
    <w:rsid w:val="00151E5F"/>
    <w:rsid w:val="00153BD0"/>
    <w:rsid w:val="001569AB"/>
    <w:rsid w:val="001613AF"/>
    <w:rsid w:val="00164D63"/>
    <w:rsid w:val="0016725C"/>
    <w:rsid w:val="00167DE5"/>
    <w:rsid w:val="0017008F"/>
    <w:rsid w:val="001726F3"/>
    <w:rsid w:val="00173C51"/>
    <w:rsid w:val="001740B9"/>
    <w:rsid w:val="00174CC2"/>
    <w:rsid w:val="00176CC6"/>
    <w:rsid w:val="00177B41"/>
    <w:rsid w:val="0018193C"/>
    <w:rsid w:val="0018199F"/>
    <w:rsid w:val="00181BE4"/>
    <w:rsid w:val="0018496F"/>
    <w:rsid w:val="00184B0D"/>
    <w:rsid w:val="00184B30"/>
    <w:rsid w:val="00185576"/>
    <w:rsid w:val="00185951"/>
    <w:rsid w:val="00194A00"/>
    <w:rsid w:val="00196B8B"/>
    <w:rsid w:val="001A0BFA"/>
    <w:rsid w:val="001A1608"/>
    <w:rsid w:val="001A2BEA"/>
    <w:rsid w:val="001A325F"/>
    <w:rsid w:val="001A6D93"/>
    <w:rsid w:val="001B2BBA"/>
    <w:rsid w:val="001B35FA"/>
    <w:rsid w:val="001C006F"/>
    <w:rsid w:val="001C2C36"/>
    <w:rsid w:val="001C32EC"/>
    <w:rsid w:val="001C38BD"/>
    <w:rsid w:val="001C4D5A"/>
    <w:rsid w:val="001E0256"/>
    <w:rsid w:val="001E1A30"/>
    <w:rsid w:val="001E34C6"/>
    <w:rsid w:val="001E5581"/>
    <w:rsid w:val="001F20AE"/>
    <w:rsid w:val="001F3C70"/>
    <w:rsid w:val="00200D88"/>
    <w:rsid w:val="00201C09"/>
    <w:rsid w:val="00201F68"/>
    <w:rsid w:val="00210BA3"/>
    <w:rsid w:val="00212F2A"/>
    <w:rsid w:val="00214F2B"/>
    <w:rsid w:val="00215356"/>
    <w:rsid w:val="00215964"/>
    <w:rsid w:val="00215D8B"/>
    <w:rsid w:val="00217880"/>
    <w:rsid w:val="00222D66"/>
    <w:rsid w:val="0022441A"/>
    <w:rsid w:val="00224A8A"/>
    <w:rsid w:val="002309A8"/>
    <w:rsid w:val="0023434B"/>
    <w:rsid w:val="00236CFE"/>
    <w:rsid w:val="002428E3"/>
    <w:rsid w:val="0024430A"/>
    <w:rsid w:val="00245FF7"/>
    <w:rsid w:val="00253B65"/>
    <w:rsid w:val="0026060B"/>
    <w:rsid w:val="00260BAF"/>
    <w:rsid w:val="002610A6"/>
    <w:rsid w:val="00263FD6"/>
    <w:rsid w:val="002650F7"/>
    <w:rsid w:val="002662DE"/>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495B"/>
    <w:rsid w:val="002B52FC"/>
    <w:rsid w:val="002C26D0"/>
    <w:rsid w:val="002C2830"/>
    <w:rsid w:val="002C2ECF"/>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19CD"/>
    <w:rsid w:val="00334154"/>
    <w:rsid w:val="003341D0"/>
    <w:rsid w:val="003372C4"/>
    <w:rsid w:val="00337355"/>
    <w:rsid w:val="00341FA0"/>
    <w:rsid w:val="00342374"/>
    <w:rsid w:val="00344F3D"/>
    <w:rsid w:val="00345299"/>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A7160"/>
    <w:rsid w:val="003B0155"/>
    <w:rsid w:val="003B09DB"/>
    <w:rsid w:val="003B4551"/>
    <w:rsid w:val="003B528D"/>
    <w:rsid w:val="003B7EE7"/>
    <w:rsid w:val="003C2CCB"/>
    <w:rsid w:val="003C4A1C"/>
    <w:rsid w:val="003C5BCB"/>
    <w:rsid w:val="003D39EC"/>
    <w:rsid w:val="003D40EA"/>
    <w:rsid w:val="003E3DD5"/>
    <w:rsid w:val="003F07C6"/>
    <w:rsid w:val="003F1F6B"/>
    <w:rsid w:val="003F3757"/>
    <w:rsid w:val="003F44B7"/>
    <w:rsid w:val="004008E9"/>
    <w:rsid w:val="00407991"/>
    <w:rsid w:val="0041019E"/>
    <w:rsid w:val="00413D48"/>
    <w:rsid w:val="00424A60"/>
    <w:rsid w:val="00434042"/>
    <w:rsid w:val="00434500"/>
    <w:rsid w:val="00441AC2"/>
    <w:rsid w:val="0044249B"/>
    <w:rsid w:val="004425A7"/>
    <w:rsid w:val="0044605E"/>
    <w:rsid w:val="00446CE0"/>
    <w:rsid w:val="00447C1F"/>
    <w:rsid w:val="0045023C"/>
    <w:rsid w:val="00451A5B"/>
    <w:rsid w:val="00452BCD"/>
    <w:rsid w:val="00452CEA"/>
    <w:rsid w:val="00463A63"/>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3186"/>
    <w:rsid w:val="004A419C"/>
    <w:rsid w:val="004A670A"/>
    <w:rsid w:val="004A7C03"/>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E51D7"/>
    <w:rsid w:val="004F0F6D"/>
    <w:rsid w:val="004F2483"/>
    <w:rsid w:val="004F42FF"/>
    <w:rsid w:val="004F44C2"/>
    <w:rsid w:val="00505262"/>
    <w:rsid w:val="005107B1"/>
    <w:rsid w:val="00516022"/>
    <w:rsid w:val="00521CEE"/>
    <w:rsid w:val="00527937"/>
    <w:rsid w:val="00527BD4"/>
    <w:rsid w:val="00533061"/>
    <w:rsid w:val="00533FA1"/>
    <w:rsid w:val="00534C77"/>
    <w:rsid w:val="005403C8"/>
    <w:rsid w:val="00541AD9"/>
    <w:rsid w:val="005429DC"/>
    <w:rsid w:val="005565F9"/>
    <w:rsid w:val="005639D2"/>
    <w:rsid w:val="00565739"/>
    <w:rsid w:val="005706F2"/>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283A"/>
    <w:rsid w:val="005D625B"/>
    <w:rsid w:val="005E3322"/>
    <w:rsid w:val="005E436C"/>
    <w:rsid w:val="005E64E2"/>
    <w:rsid w:val="005F62D3"/>
    <w:rsid w:val="005F6D11"/>
    <w:rsid w:val="00600CF0"/>
    <w:rsid w:val="006048F4"/>
    <w:rsid w:val="0060660A"/>
    <w:rsid w:val="00610A24"/>
    <w:rsid w:val="00613B1D"/>
    <w:rsid w:val="00617311"/>
    <w:rsid w:val="00617A44"/>
    <w:rsid w:val="006202B6"/>
    <w:rsid w:val="006205C0"/>
    <w:rsid w:val="00623CB2"/>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86AED"/>
    <w:rsid w:val="00692BA9"/>
    <w:rsid w:val="00692C30"/>
    <w:rsid w:val="00692D64"/>
    <w:rsid w:val="006A10F8"/>
    <w:rsid w:val="006A2100"/>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D67FF"/>
    <w:rsid w:val="006E3546"/>
    <w:rsid w:val="006E3FA9"/>
    <w:rsid w:val="006E7D82"/>
    <w:rsid w:val="006F038F"/>
    <w:rsid w:val="006F0F93"/>
    <w:rsid w:val="006F273B"/>
    <w:rsid w:val="006F31F2"/>
    <w:rsid w:val="0070215A"/>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4AD6"/>
    <w:rsid w:val="00754FBF"/>
    <w:rsid w:val="007615AC"/>
    <w:rsid w:val="00764585"/>
    <w:rsid w:val="00767FEF"/>
    <w:rsid w:val="007709EF"/>
    <w:rsid w:val="0078141D"/>
    <w:rsid w:val="00783559"/>
    <w:rsid w:val="007846ED"/>
    <w:rsid w:val="007851C4"/>
    <w:rsid w:val="00785C3B"/>
    <w:rsid w:val="00795AB4"/>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D219F"/>
    <w:rsid w:val="008E0B3F"/>
    <w:rsid w:val="008E1341"/>
    <w:rsid w:val="008E3932"/>
    <w:rsid w:val="008E49AD"/>
    <w:rsid w:val="008E575E"/>
    <w:rsid w:val="008E698E"/>
    <w:rsid w:val="008F123F"/>
    <w:rsid w:val="008F2584"/>
    <w:rsid w:val="008F3246"/>
    <w:rsid w:val="008F3C1B"/>
    <w:rsid w:val="008F508C"/>
    <w:rsid w:val="00900D76"/>
    <w:rsid w:val="0090231B"/>
    <w:rsid w:val="0090271B"/>
    <w:rsid w:val="00910642"/>
    <w:rsid w:val="00910DDF"/>
    <w:rsid w:val="00921861"/>
    <w:rsid w:val="00924639"/>
    <w:rsid w:val="0092611E"/>
    <w:rsid w:val="00926F1F"/>
    <w:rsid w:val="00926F4B"/>
    <w:rsid w:val="00930B13"/>
    <w:rsid w:val="009311C8"/>
    <w:rsid w:val="0093199F"/>
    <w:rsid w:val="00933376"/>
    <w:rsid w:val="00933A2F"/>
    <w:rsid w:val="0094000D"/>
    <w:rsid w:val="00940206"/>
    <w:rsid w:val="00941B16"/>
    <w:rsid w:val="00946703"/>
    <w:rsid w:val="009528B2"/>
    <w:rsid w:val="009607C4"/>
    <w:rsid w:val="00962F2A"/>
    <w:rsid w:val="00963440"/>
    <w:rsid w:val="009716D8"/>
    <w:rsid w:val="009718F9"/>
    <w:rsid w:val="009724E4"/>
    <w:rsid w:val="00972FB9"/>
    <w:rsid w:val="00975112"/>
    <w:rsid w:val="009812EB"/>
    <w:rsid w:val="00981768"/>
    <w:rsid w:val="009838BB"/>
    <w:rsid w:val="00983E8F"/>
    <w:rsid w:val="00992338"/>
    <w:rsid w:val="00994E44"/>
    <w:rsid w:val="00994FDA"/>
    <w:rsid w:val="00997D15"/>
    <w:rsid w:val="009A31BF"/>
    <w:rsid w:val="009A3B71"/>
    <w:rsid w:val="009A5914"/>
    <w:rsid w:val="009A61BC"/>
    <w:rsid w:val="009B0138"/>
    <w:rsid w:val="009B0FE9"/>
    <w:rsid w:val="009B173A"/>
    <w:rsid w:val="009B1AFA"/>
    <w:rsid w:val="009B5846"/>
    <w:rsid w:val="009B601B"/>
    <w:rsid w:val="009C0072"/>
    <w:rsid w:val="009C3F20"/>
    <w:rsid w:val="009C64FB"/>
    <w:rsid w:val="009C7CA1"/>
    <w:rsid w:val="009D043D"/>
    <w:rsid w:val="009D716F"/>
    <w:rsid w:val="009E3B07"/>
    <w:rsid w:val="009F3259"/>
    <w:rsid w:val="009F541F"/>
    <w:rsid w:val="00A056DE"/>
    <w:rsid w:val="00A0678A"/>
    <w:rsid w:val="00A1289E"/>
    <w:rsid w:val="00A128AD"/>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604D3"/>
    <w:rsid w:val="00A60B58"/>
    <w:rsid w:val="00A6170E"/>
    <w:rsid w:val="00A63B8C"/>
    <w:rsid w:val="00A67AC7"/>
    <w:rsid w:val="00A715F8"/>
    <w:rsid w:val="00A741BA"/>
    <w:rsid w:val="00A773CC"/>
    <w:rsid w:val="00A77F6F"/>
    <w:rsid w:val="00A831FD"/>
    <w:rsid w:val="00A83352"/>
    <w:rsid w:val="00A850A2"/>
    <w:rsid w:val="00A91FA3"/>
    <w:rsid w:val="00A927D3"/>
    <w:rsid w:val="00A93E2A"/>
    <w:rsid w:val="00A9429A"/>
    <w:rsid w:val="00AA1D23"/>
    <w:rsid w:val="00AA70B0"/>
    <w:rsid w:val="00AA7FC9"/>
    <w:rsid w:val="00AB0FBE"/>
    <w:rsid w:val="00AB237D"/>
    <w:rsid w:val="00AB50E6"/>
    <w:rsid w:val="00AB5933"/>
    <w:rsid w:val="00AD34B3"/>
    <w:rsid w:val="00AD5B44"/>
    <w:rsid w:val="00AD7608"/>
    <w:rsid w:val="00AE013D"/>
    <w:rsid w:val="00AE11B7"/>
    <w:rsid w:val="00AE18BA"/>
    <w:rsid w:val="00AE7130"/>
    <w:rsid w:val="00AE7F68"/>
    <w:rsid w:val="00AF2321"/>
    <w:rsid w:val="00AF52F6"/>
    <w:rsid w:val="00AF7237"/>
    <w:rsid w:val="00B0043A"/>
    <w:rsid w:val="00B00D75"/>
    <w:rsid w:val="00B0690C"/>
    <w:rsid w:val="00B070CB"/>
    <w:rsid w:val="00B12456"/>
    <w:rsid w:val="00B132B0"/>
    <w:rsid w:val="00B173C6"/>
    <w:rsid w:val="00B20109"/>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80DB6"/>
    <w:rsid w:val="00B81077"/>
    <w:rsid w:val="00B81AD2"/>
    <w:rsid w:val="00B81AEC"/>
    <w:rsid w:val="00B85A66"/>
    <w:rsid w:val="00B85ED4"/>
    <w:rsid w:val="00B85F07"/>
    <w:rsid w:val="00B91CFC"/>
    <w:rsid w:val="00B93893"/>
    <w:rsid w:val="00BA439D"/>
    <w:rsid w:val="00BA7E0A"/>
    <w:rsid w:val="00BB61B0"/>
    <w:rsid w:val="00BC0D9E"/>
    <w:rsid w:val="00BC3B53"/>
    <w:rsid w:val="00BC3B96"/>
    <w:rsid w:val="00BC4AE3"/>
    <w:rsid w:val="00BC5B28"/>
    <w:rsid w:val="00BC7264"/>
    <w:rsid w:val="00BE17D4"/>
    <w:rsid w:val="00BE3F88"/>
    <w:rsid w:val="00BE4756"/>
    <w:rsid w:val="00BE5ED9"/>
    <w:rsid w:val="00BE7B41"/>
    <w:rsid w:val="00BE7DF2"/>
    <w:rsid w:val="00BF4427"/>
    <w:rsid w:val="00BF46B6"/>
    <w:rsid w:val="00BF5675"/>
    <w:rsid w:val="00C15A91"/>
    <w:rsid w:val="00C206F1"/>
    <w:rsid w:val="00C2159D"/>
    <w:rsid w:val="00C217E1"/>
    <w:rsid w:val="00C219B1"/>
    <w:rsid w:val="00C231E2"/>
    <w:rsid w:val="00C2703D"/>
    <w:rsid w:val="00C352B6"/>
    <w:rsid w:val="00C4015B"/>
    <w:rsid w:val="00C4044E"/>
    <w:rsid w:val="00C40C60"/>
    <w:rsid w:val="00C44487"/>
    <w:rsid w:val="00C47F04"/>
    <w:rsid w:val="00C50E87"/>
    <w:rsid w:val="00C5258E"/>
    <w:rsid w:val="00C5333A"/>
    <w:rsid w:val="00C53BD7"/>
    <w:rsid w:val="00C55923"/>
    <w:rsid w:val="00C619A7"/>
    <w:rsid w:val="00C64E34"/>
    <w:rsid w:val="00C6545E"/>
    <w:rsid w:val="00C7097A"/>
    <w:rsid w:val="00C736E8"/>
    <w:rsid w:val="00C73D5F"/>
    <w:rsid w:val="00C965EF"/>
    <w:rsid w:val="00C97C80"/>
    <w:rsid w:val="00CA02F3"/>
    <w:rsid w:val="00CA1D00"/>
    <w:rsid w:val="00CA35E4"/>
    <w:rsid w:val="00CA47D3"/>
    <w:rsid w:val="00CA6533"/>
    <w:rsid w:val="00CA6A25"/>
    <w:rsid w:val="00CA6A3F"/>
    <w:rsid w:val="00CA7C99"/>
    <w:rsid w:val="00CB50E8"/>
    <w:rsid w:val="00CC15DE"/>
    <w:rsid w:val="00CC6290"/>
    <w:rsid w:val="00CD233D"/>
    <w:rsid w:val="00CD362D"/>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7084"/>
    <w:rsid w:val="00D1791D"/>
    <w:rsid w:val="00D21831"/>
    <w:rsid w:val="00D21E4B"/>
    <w:rsid w:val="00D22588"/>
    <w:rsid w:val="00D22689"/>
    <w:rsid w:val="00D23522"/>
    <w:rsid w:val="00D264D6"/>
    <w:rsid w:val="00D33144"/>
    <w:rsid w:val="00D33BF0"/>
    <w:rsid w:val="00D33F30"/>
    <w:rsid w:val="00D34892"/>
    <w:rsid w:val="00D36088"/>
    <w:rsid w:val="00D36447"/>
    <w:rsid w:val="00D41CE8"/>
    <w:rsid w:val="00D44B73"/>
    <w:rsid w:val="00D516BE"/>
    <w:rsid w:val="00D5423B"/>
    <w:rsid w:val="00D54F4E"/>
    <w:rsid w:val="00D604B3"/>
    <w:rsid w:val="00D60BA4"/>
    <w:rsid w:val="00D62419"/>
    <w:rsid w:val="00D62AD8"/>
    <w:rsid w:val="00D65336"/>
    <w:rsid w:val="00D655A2"/>
    <w:rsid w:val="00D66074"/>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10DC6"/>
    <w:rsid w:val="00E11F8E"/>
    <w:rsid w:val="00E13D95"/>
    <w:rsid w:val="00E14AA3"/>
    <w:rsid w:val="00E15881"/>
    <w:rsid w:val="00E16A8F"/>
    <w:rsid w:val="00E17CA2"/>
    <w:rsid w:val="00E20C25"/>
    <w:rsid w:val="00E21DE3"/>
    <w:rsid w:val="00E233D5"/>
    <w:rsid w:val="00E307D1"/>
    <w:rsid w:val="00E35710"/>
    <w:rsid w:val="00E35CF4"/>
    <w:rsid w:val="00E3731D"/>
    <w:rsid w:val="00E37811"/>
    <w:rsid w:val="00E468E4"/>
    <w:rsid w:val="00E51469"/>
    <w:rsid w:val="00E54114"/>
    <w:rsid w:val="00E62709"/>
    <w:rsid w:val="00E634E3"/>
    <w:rsid w:val="00E717C4"/>
    <w:rsid w:val="00E74D10"/>
    <w:rsid w:val="00E776C6"/>
    <w:rsid w:val="00E77F89"/>
    <w:rsid w:val="00E80E71"/>
    <w:rsid w:val="00E81589"/>
    <w:rsid w:val="00E850D3"/>
    <w:rsid w:val="00E853D6"/>
    <w:rsid w:val="00E8544F"/>
    <w:rsid w:val="00E876B9"/>
    <w:rsid w:val="00E91B40"/>
    <w:rsid w:val="00E91F7C"/>
    <w:rsid w:val="00E94D82"/>
    <w:rsid w:val="00E972A2"/>
    <w:rsid w:val="00EA5BA2"/>
    <w:rsid w:val="00EB73E0"/>
    <w:rsid w:val="00EC0DFF"/>
    <w:rsid w:val="00EC237D"/>
    <w:rsid w:val="00EC25AB"/>
    <w:rsid w:val="00EC25B9"/>
    <w:rsid w:val="00EC2927"/>
    <w:rsid w:val="00EC4D0E"/>
    <w:rsid w:val="00EC4E2B"/>
    <w:rsid w:val="00ED072A"/>
    <w:rsid w:val="00ED1ABE"/>
    <w:rsid w:val="00ED2F32"/>
    <w:rsid w:val="00ED539E"/>
    <w:rsid w:val="00ED576F"/>
    <w:rsid w:val="00ED5E4D"/>
    <w:rsid w:val="00EE4A1F"/>
    <w:rsid w:val="00EE4C2D"/>
    <w:rsid w:val="00EE7EEC"/>
    <w:rsid w:val="00EF0CCB"/>
    <w:rsid w:val="00EF1B5A"/>
    <w:rsid w:val="00EF24FB"/>
    <w:rsid w:val="00EF2CCA"/>
    <w:rsid w:val="00EF4D48"/>
    <w:rsid w:val="00EF60DC"/>
    <w:rsid w:val="00F00CCE"/>
    <w:rsid w:val="00F00F54"/>
    <w:rsid w:val="00F01557"/>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2B4F"/>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A7882"/>
    <w:rsid w:val="00FB06ED"/>
    <w:rsid w:val="00FC08A4"/>
    <w:rsid w:val="00FC202F"/>
    <w:rsid w:val="00FC3165"/>
    <w:rsid w:val="00FC36AB"/>
    <w:rsid w:val="00FC4300"/>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A0DA7C"/>
  <w15:docId w15:val="{1F15BA28-EE38-4E93-8FA0-2969D2915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styleId="Voetnootmarkering">
    <w:name w:val="footnote reference"/>
    <w:basedOn w:val="Standaardalinea-lettertype"/>
    <w:rsid w:val="005706F2"/>
    <w:rPr>
      <w:vertAlign w:val="superscript"/>
    </w:rPr>
  </w:style>
  <w:style w:type="character" w:styleId="Onopgelostemelding">
    <w:name w:val="Unresolved Mention"/>
    <w:basedOn w:val="Standaardalinea-lettertype"/>
    <w:uiPriority w:val="99"/>
    <w:semiHidden/>
    <w:unhideWhenUsed/>
    <w:rsid w:val="00447C1F"/>
    <w:rPr>
      <w:color w:val="605E5C"/>
      <w:shd w:val="clear" w:color="auto" w:fill="E1DFDD"/>
    </w:rPr>
  </w:style>
  <w:style w:type="paragraph" w:styleId="Lijstalinea">
    <w:name w:val="List Paragraph"/>
    <w:basedOn w:val="Standaard"/>
    <w:uiPriority w:val="34"/>
    <w:qFormat/>
    <w:rsid w:val="00447C1F"/>
    <w:pPr>
      <w:ind w:left="720"/>
      <w:contextualSpacing/>
    </w:pPr>
  </w:style>
  <w:style w:type="paragraph" w:styleId="Revisie">
    <w:name w:val="Revision"/>
    <w:hidden/>
    <w:uiPriority w:val="99"/>
    <w:semiHidden/>
    <w:rsid w:val="00795AB4"/>
    <w:rPr>
      <w:rFonts w:ascii="Verdana" w:hAnsi="Verdana"/>
      <w:sz w:val="18"/>
      <w:szCs w:val="24"/>
      <w:lang w:val="nl-NL" w:eastAsia="nl-NL"/>
    </w:rPr>
  </w:style>
  <w:style w:type="character" w:styleId="Verwijzingopmerking">
    <w:name w:val="annotation reference"/>
    <w:basedOn w:val="Standaardalinea-lettertype"/>
    <w:rsid w:val="00337355"/>
    <w:rPr>
      <w:sz w:val="16"/>
      <w:szCs w:val="16"/>
    </w:rPr>
  </w:style>
  <w:style w:type="paragraph" w:styleId="Tekstopmerking">
    <w:name w:val="annotation text"/>
    <w:basedOn w:val="Standaard"/>
    <w:link w:val="TekstopmerkingChar"/>
    <w:rsid w:val="00337355"/>
    <w:pPr>
      <w:spacing w:line="240" w:lineRule="auto"/>
    </w:pPr>
    <w:rPr>
      <w:sz w:val="20"/>
      <w:szCs w:val="20"/>
    </w:rPr>
  </w:style>
  <w:style w:type="character" w:customStyle="1" w:styleId="TekstopmerkingChar">
    <w:name w:val="Tekst opmerking Char"/>
    <w:basedOn w:val="Standaardalinea-lettertype"/>
    <w:link w:val="Tekstopmerking"/>
    <w:rsid w:val="00337355"/>
    <w:rPr>
      <w:rFonts w:ascii="Verdana" w:hAnsi="Verdana"/>
      <w:lang w:val="nl-NL" w:eastAsia="nl-NL"/>
    </w:rPr>
  </w:style>
  <w:style w:type="paragraph" w:styleId="Onderwerpvanopmerking">
    <w:name w:val="annotation subject"/>
    <w:basedOn w:val="Tekstopmerking"/>
    <w:next w:val="Tekstopmerking"/>
    <w:link w:val="OnderwerpvanopmerkingChar"/>
    <w:rsid w:val="00337355"/>
    <w:rPr>
      <w:b/>
      <w:bCs/>
    </w:rPr>
  </w:style>
  <w:style w:type="character" w:customStyle="1" w:styleId="OnderwerpvanopmerkingChar">
    <w:name w:val="Onderwerp van opmerking Char"/>
    <w:basedOn w:val="TekstopmerkingChar"/>
    <w:link w:val="Onderwerpvanopmerking"/>
    <w:rsid w:val="00337355"/>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rijksictdashboard.n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1092</ap:Words>
  <ap:Characters>6006</ap:Characters>
  <ap:DocSecurity>0</ap:DocSecurity>
  <ap:Lines>50</ap:Lines>
  <ap:Paragraphs>14</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7084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keywords/>
  <lastModifiedBy/>
  <revision/>
  <lastPrinted>2026-02-05T12:50:00.0000000Z</lastPrinted>
  <dcterms:created xsi:type="dcterms:W3CDTF">2026-02-05T12:56:00.0000000Z</dcterms:created>
  <dcterms:modified xsi:type="dcterms:W3CDTF">2026-02-05T12:56:00.0000000Z</dcterms:modified>
  <dc:description>------------------------</dc:description>
  <dc:subject/>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O209MEE</vt:lpwstr>
  </property>
  <property fmtid="{D5CDD505-2E9C-101B-9397-08002B2CF9AE}" pid="3" name="Author">
    <vt:lpwstr>O209MEE</vt:lpwstr>
  </property>
  <property fmtid="{D5CDD505-2E9C-101B-9397-08002B2CF9AE}" pid="4" name="cs_objectid">
    <vt:lpwstr>61706804</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Reactie op definitief advies AcICT over IT-project DAB bij DUO</vt:lpwstr>
  </property>
  <property fmtid="{D5CDD505-2E9C-101B-9397-08002B2CF9AE}" pid="9" name="ocw_directie">
    <vt:lpwstr>I/SIB</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Initiatiefbrief aan de Eerste/Tweede Kamer</vt:lpwstr>
  </property>
  <property fmtid="{D5CDD505-2E9C-101B-9397-08002B2CF9AE}" pid="17" name="TemplateId">
    <vt:lpwstr>E6E943B1C7854D4D80FEAF0D1463D6A0</vt:lpwstr>
  </property>
  <property fmtid="{D5CDD505-2E9C-101B-9397-08002B2CF9AE}" pid="18" name="Typist">
    <vt:lpwstr>O209MEE</vt:lpwstr>
  </property>
</Properties>
</file>