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BE7B47" w:rsidRDefault="00753F57" w14:paraId="3CB571B2" w14:textId="78D8CBC5">
      <w:pPr>
        <w:rPr>
          <w:szCs w:val="18"/>
        </w:rPr>
      </w:pPr>
      <w:r>
        <w:rPr>
          <w:szCs w:val="18"/>
        </w:rPr>
        <w:t>Geachte Voorzitter,</w:t>
      </w:r>
    </w:p>
    <w:p w:rsidR="006247BE" w:rsidP="00BE7B47" w:rsidRDefault="006247BE" w14:paraId="4553A140" w14:textId="77777777"/>
    <w:p w:rsidR="00753F57" w:rsidP="00BE7B47" w:rsidRDefault="00753F57" w14:paraId="6F66E40C" w14:textId="2283B1BB">
      <w:pPr>
        <w:rPr>
          <w:szCs w:val="18"/>
        </w:rPr>
      </w:pPr>
      <w:r>
        <w:t xml:space="preserve">Hierbij stuur ik u </w:t>
      </w:r>
      <w:r w:rsidR="0060195D">
        <w:t>mijn</w:t>
      </w:r>
      <w:r>
        <w:t xml:space="preserve"> antwoord op de vraag die is gesteld door het lid </w:t>
      </w:r>
      <w:r w:rsidR="00B82E1A">
        <w:t xml:space="preserve">Van </w:t>
      </w:r>
      <w:r>
        <w:t xml:space="preserve">Houwelingen (FVD) </w:t>
      </w:r>
      <w:r w:rsidRPr="00416294">
        <w:rPr>
          <w:rFonts w:eastAsia="DejaVuSerifCondensed" w:cs="DejaVuSerifCondensed"/>
          <w:szCs w:val="18"/>
        </w:rPr>
        <w:t>over</w:t>
      </w:r>
      <w:r>
        <w:rPr>
          <w:rFonts w:eastAsia="DejaVuSerifCondensed" w:cs="DejaVuSerifCondensed"/>
          <w:szCs w:val="18"/>
        </w:rPr>
        <w:t xml:space="preserve"> </w:t>
      </w:r>
      <w:r>
        <w:rPr>
          <w:szCs w:val="18"/>
        </w:rPr>
        <w:t xml:space="preserve">het </w:t>
      </w:r>
      <w:r w:rsidRPr="0024668A">
        <w:rPr>
          <w:szCs w:val="18"/>
        </w:rPr>
        <w:t xml:space="preserve">aangeven op </w:t>
      </w:r>
      <w:r>
        <w:rPr>
          <w:szCs w:val="18"/>
        </w:rPr>
        <w:t xml:space="preserve">een </w:t>
      </w:r>
      <w:r w:rsidRPr="0024668A">
        <w:rPr>
          <w:szCs w:val="18"/>
        </w:rPr>
        <w:t>doosje eieren dat kippen niet met een mRNA-vaccin zijn gevaccineerd</w:t>
      </w:r>
      <w:r>
        <w:rPr>
          <w:szCs w:val="18"/>
        </w:rPr>
        <w:t xml:space="preserve"> (</w:t>
      </w:r>
      <w:r w:rsidRPr="0024668A">
        <w:rPr>
          <w:szCs w:val="18"/>
        </w:rPr>
        <w:t>2026Z01005</w:t>
      </w:r>
      <w:r>
        <w:rPr>
          <w:szCs w:val="18"/>
        </w:rPr>
        <w:t xml:space="preserve">; </w:t>
      </w:r>
      <w:r w:rsidRPr="0024668A">
        <w:rPr>
          <w:szCs w:val="18"/>
        </w:rPr>
        <w:t>ingezonden 21 januari 2026</w:t>
      </w:r>
      <w:r>
        <w:rPr>
          <w:szCs w:val="18"/>
        </w:rPr>
        <w:t>).</w:t>
      </w:r>
    </w:p>
    <w:p w:rsidR="001536B3" w:rsidP="00BE7B47" w:rsidRDefault="001536B3" w14:paraId="64489522" w14:textId="77777777"/>
    <w:p w:rsidR="00584BAC" w:rsidP="00BE7B47" w:rsidRDefault="00F574C9" w14:paraId="4F8E2F96" w14:textId="77777777">
      <w:r w:rsidRPr="000752D6">
        <w:t>Hoogachtend,</w:t>
      </w:r>
    </w:p>
    <w:p w:rsidR="000752D6" w:rsidP="00BE7B47" w:rsidRDefault="000752D6" w14:paraId="1CC47F76" w14:textId="77777777"/>
    <w:p w:rsidR="000752D6" w:rsidP="00BE7B47" w:rsidRDefault="000752D6" w14:paraId="395A8FE9" w14:textId="77777777"/>
    <w:p w:rsidRPr="000752D6" w:rsidR="000752D6" w:rsidP="00BE7B47" w:rsidRDefault="000752D6" w14:paraId="624FA067" w14:textId="77777777"/>
    <w:p w:rsidRPr="000752D6" w:rsidR="000752D6" w:rsidP="00BE7B47" w:rsidRDefault="00F574C9" w14:paraId="23C9898E" w14:textId="77777777">
      <w:r w:rsidRPr="000752D6">
        <w:t>Femke Marije Wiersma</w:t>
      </w:r>
    </w:p>
    <w:p w:rsidRPr="00006C01" w:rsidR="00481085" w:rsidP="00BE7B47" w:rsidRDefault="00F574C9" w14:paraId="05AEC2EA" w14:textId="77777777">
      <w:r w:rsidRPr="000752D6">
        <w:t>Minister van Landbouw, Visserij, Voedselzekerheid en Natuur</w:t>
      </w:r>
    </w:p>
    <w:p w:rsidR="00753F57" w:rsidP="00BE7B47" w:rsidRDefault="00753F57" w14:paraId="1C783293" w14:textId="72C6794D">
      <w:r>
        <w:br w:type="page"/>
      </w:r>
    </w:p>
    <w:p w:rsidRPr="00BE7B47" w:rsidR="00753F57" w:rsidP="00BE7B47" w:rsidRDefault="00753F57" w14:paraId="64961FB3" w14:textId="3A01DF4A">
      <w:pPr>
        <w:rPr>
          <w:b/>
          <w:bCs/>
          <w:szCs w:val="18"/>
        </w:rPr>
      </w:pPr>
      <w:r w:rsidRPr="00BE7B47">
        <w:rPr>
          <w:b/>
          <w:bCs/>
          <w:szCs w:val="18"/>
        </w:rPr>
        <w:lastRenderedPageBreak/>
        <w:t xml:space="preserve">2026Z01005 </w:t>
      </w:r>
    </w:p>
    <w:p w:rsidR="00BE7B47" w:rsidP="00BE7B47" w:rsidRDefault="00BE7B47" w14:paraId="5037BA52" w14:textId="77777777">
      <w:pPr>
        <w:rPr>
          <w:szCs w:val="18"/>
        </w:rPr>
      </w:pPr>
    </w:p>
    <w:p w:rsidRPr="0024668A" w:rsidR="00753F57" w:rsidP="00BE7B47" w:rsidRDefault="00753F57" w14:paraId="50A7633C" w14:textId="319949BA">
      <w:pPr>
        <w:rPr>
          <w:szCs w:val="18"/>
        </w:rPr>
      </w:pPr>
      <w:r w:rsidRPr="0024668A">
        <w:rPr>
          <w:szCs w:val="18"/>
        </w:rPr>
        <w:t>1</w:t>
      </w:r>
    </w:p>
    <w:p w:rsidRPr="0024668A" w:rsidR="00753F57" w:rsidP="00BE7B47" w:rsidRDefault="00753F57" w14:paraId="4096DE72" w14:textId="77777777">
      <w:pPr>
        <w:rPr>
          <w:szCs w:val="18"/>
        </w:rPr>
      </w:pPr>
      <w:r w:rsidRPr="0024668A">
        <w:rPr>
          <w:szCs w:val="18"/>
        </w:rPr>
        <w:t>Mag een boer aangeven op zijn doosje eieren dat zijn kippen niet met een mRNA-vaccin zijn gevaccineerd?</w:t>
      </w:r>
    </w:p>
    <w:p w:rsidR="00753F57" w:rsidP="00BE7B47" w:rsidRDefault="00753F57" w14:paraId="76E09999" w14:textId="77777777"/>
    <w:p w:rsidR="00753F57" w:rsidP="00BE7B47" w:rsidRDefault="00753F57" w14:paraId="217168C9" w14:textId="2706F10A">
      <w:r>
        <w:t>Antwoord</w:t>
      </w:r>
    </w:p>
    <w:p w:rsidRPr="00020BE2" w:rsidR="00020BE2" w:rsidP="00BE7B47" w:rsidRDefault="0060195D" w14:paraId="2AE00002" w14:textId="1E7F902B">
      <w:r>
        <w:t>Er zijn zowel voor klasse A als klasse B eieren vereisten voor de informatie die op de verpakking moet staan (art. 11 Verordening (EU) 2023/2465). Ook bij verkoop van losse eieren moet de informatie die normaal op de verpakking staat beschikbaar zijn voor de consument (art. 14 Verordening (EU) 2023/2465). Gegevens over vaccinaties zijn geen onderdeel daarvan. De vaccinatieverordening (EU) 2023/361 bevat geen voorschriften over labelen / etiketteren / meldingen, en ook geen verbod om iets op te nemen op een ei/verpakking. Een houder moet wel eerlijke en duidelijke voedselinformatie geven (artikel 7 van Verordening (EU) 1169/2009).</w:t>
      </w:r>
      <w:r w:rsidR="00942766">
        <w:t xml:space="preserve"> </w:t>
      </w:r>
      <w:r>
        <w:t>Kortom, op een doosje eieren mag staan dat de kippen niet met een mRNA-vaccin zijn gevaccineerd, mits dit correcte informatie is.</w:t>
      </w:r>
    </w:p>
    <w:sectPr w:rsidRPr="00020BE2" w:rsidR="00020BE2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0807" w14:textId="77777777" w:rsidR="00C8051D" w:rsidRDefault="00C8051D">
      <w:r>
        <w:separator/>
      </w:r>
    </w:p>
    <w:p w14:paraId="162BA52D" w14:textId="77777777" w:rsidR="00C8051D" w:rsidRDefault="00C8051D"/>
  </w:endnote>
  <w:endnote w:type="continuationSeparator" w:id="0">
    <w:p w14:paraId="0F6E71F5" w14:textId="77777777" w:rsidR="00C8051D" w:rsidRDefault="00C8051D">
      <w:r>
        <w:continuationSeparator/>
      </w:r>
    </w:p>
    <w:p w14:paraId="1B1683FF" w14:textId="77777777" w:rsidR="00C8051D" w:rsidRDefault="00C80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882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3460C" w14:paraId="32C6D5F6" w14:textId="77777777" w:rsidTr="00CA6A25">
      <w:trPr>
        <w:trHeight w:hRule="exact" w:val="240"/>
      </w:trPr>
      <w:tc>
        <w:tcPr>
          <w:tcW w:w="7601" w:type="dxa"/>
        </w:tcPr>
        <w:p w14:paraId="49BD614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14AEF31" w14:textId="7F4FC47A" w:rsidR="00527BD4" w:rsidRPr="00645414" w:rsidRDefault="00F574C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2</w:t>
          </w:r>
          <w:r w:rsidR="00144B73">
            <w:fldChar w:fldCharType="end"/>
          </w:r>
        </w:p>
      </w:tc>
    </w:tr>
  </w:tbl>
  <w:p w14:paraId="110B09D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3460C" w14:paraId="372E2E70" w14:textId="77777777" w:rsidTr="00CA6A25">
      <w:trPr>
        <w:trHeight w:hRule="exact" w:val="240"/>
      </w:trPr>
      <w:tc>
        <w:tcPr>
          <w:tcW w:w="7601" w:type="dxa"/>
        </w:tcPr>
        <w:p w14:paraId="2F34A84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22882CA" w14:textId="199C817F" w:rsidR="00527BD4" w:rsidRPr="00ED539E" w:rsidRDefault="00F574C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>
            <w:t>2</w:t>
          </w:r>
          <w:r w:rsidR="00A957CA">
            <w:fldChar w:fldCharType="end"/>
          </w:r>
        </w:p>
      </w:tc>
    </w:tr>
  </w:tbl>
  <w:p w14:paraId="01B85B3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890801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5F23" w14:textId="77777777" w:rsidR="00C8051D" w:rsidRDefault="00C8051D">
      <w:r>
        <w:separator/>
      </w:r>
    </w:p>
    <w:p w14:paraId="3C059B7B" w14:textId="77777777" w:rsidR="00C8051D" w:rsidRDefault="00C8051D"/>
  </w:footnote>
  <w:footnote w:type="continuationSeparator" w:id="0">
    <w:p w14:paraId="00BF1B7B" w14:textId="77777777" w:rsidR="00C8051D" w:rsidRDefault="00C8051D">
      <w:r>
        <w:continuationSeparator/>
      </w:r>
    </w:p>
    <w:p w14:paraId="3E8DE52C" w14:textId="77777777" w:rsidR="00C8051D" w:rsidRDefault="00C80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3460C" w14:paraId="70470996" w14:textId="77777777" w:rsidTr="00A50CF6">
      <w:tc>
        <w:tcPr>
          <w:tcW w:w="2156" w:type="dxa"/>
        </w:tcPr>
        <w:p w14:paraId="1D3E0B5F" w14:textId="77777777" w:rsidR="00527BD4" w:rsidRPr="005819CE" w:rsidRDefault="00F574C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F3460C" w14:paraId="075ED1C8" w14:textId="77777777" w:rsidTr="00A50CF6">
      <w:trPr>
        <w:trHeight w:hRule="exact" w:val="200"/>
      </w:trPr>
      <w:tc>
        <w:tcPr>
          <w:tcW w:w="2156" w:type="dxa"/>
        </w:tcPr>
        <w:p w14:paraId="7047A3AB" w14:textId="77777777" w:rsidR="00527BD4" w:rsidRPr="005819CE" w:rsidRDefault="00527BD4" w:rsidP="00A50CF6"/>
      </w:tc>
    </w:tr>
    <w:tr w:rsidR="00F3460C" w14:paraId="6AE0831B" w14:textId="77777777" w:rsidTr="00502512">
      <w:trPr>
        <w:trHeight w:hRule="exact" w:val="774"/>
      </w:trPr>
      <w:tc>
        <w:tcPr>
          <w:tcW w:w="2156" w:type="dxa"/>
        </w:tcPr>
        <w:p w14:paraId="5BA2A678" w14:textId="77777777" w:rsidR="00527BD4" w:rsidRDefault="00F574C9" w:rsidP="003A5290">
          <w:pPr>
            <w:pStyle w:val="Huisstijl-Kopje"/>
          </w:pPr>
          <w:r>
            <w:t>Ons kenmerk</w:t>
          </w:r>
        </w:p>
        <w:p w14:paraId="09D92802" w14:textId="77777777" w:rsidR="00527BD4" w:rsidRPr="005819CE" w:rsidRDefault="00F574C9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103758468</w:t>
          </w:r>
        </w:p>
      </w:tc>
    </w:tr>
  </w:tbl>
  <w:p w14:paraId="42128D5B" w14:textId="77777777" w:rsidR="00527BD4" w:rsidRDefault="00527BD4" w:rsidP="008C356D"/>
  <w:p w14:paraId="5CC5C149" w14:textId="77777777" w:rsidR="00527BD4" w:rsidRPr="00740712" w:rsidRDefault="00527BD4" w:rsidP="008C356D"/>
  <w:p w14:paraId="2994F69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2C40BD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60717EA" w14:textId="77777777" w:rsidR="00527BD4" w:rsidRDefault="00527BD4" w:rsidP="004F44C2"/>
  <w:p w14:paraId="192D3990" w14:textId="77777777" w:rsidR="00527BD4" w:rsidRPr="00740712" w:rsidRDefault="00527BD4" w:rsidP="004F44C2"/>
  <w:p w14:paraId="7705FCB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3460C" w14:paraId="5BE5450D" w14:textId="77777777" w:rsidTr="00751A6A">
      <w:trPr>
        <w:trHeight w:val="2636"/>
      </w:trPr>
      <w:tc>
        <w:tcPr>
          <w:tcW w:w="737" w:type="dxa"/>
        </w:tcPr>
        <w:p w14:paraId="4DDE80A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BF97408" w14:textId="77777777" w:rsidR="00527BD4" w:rsidRDefault="00F574C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1E3A792" wp14:editId="35A052E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96DE2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7D5ADF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3460C" w14:paraId="5C647572" w14:textId="77777777" w:rsidTr="00A50CF6">
      <w:tc>
        <w:tcPr>
          <w:tcW w:w="2160" w:type="dxa"/>
        </w:tcPr>
        <w:p w14:paraId="2B7F2210" w14:textId="77777777" w:rsidR="00527BD4" w:rsidRPr="005819CE" w:rsidRDefault="00F574C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474A9109" w14:textId="77777777" w:rsidR="00527BD4" w:rsidRPr="00BE5ED9" w:rsidRDefault="00F574C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2AADC37" w14:textId="77777777" w:rsidR="00EF495B" w:rsidRDefault="00F574C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FCEEA92" w14:textId="77777777" w:rsidR="00556BEE" w:rsidRPr="005B3814" w:rsidRDefault="00F574C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6D4CA5E" w14:textId="2ECCEB1F" w:rsidR="00527BD4" w:rsidRPr="00753F57" w:rsidRDefault="00F574C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3460C" w14:paraId="69911E2D" w14:textId="77777777" w:rsidTr="00A50CF6">
      <w:trPr>
        <w:trHeight w:hRule="exact" w:val="200"/>
      </w:trPr>
      <w:tc>
        <w:tcPr>
          <w:tcW w:w="2160" w:type="dxa"/>
        </w:tcPr>
        <w:p w14:paraId="14FA8370" w14:textId="77777777" w:rsidR="00527BD4" w:rsidRPr="005819CE" w:rsidRDefault="00527BD4" w:rsidP="00A50CF6"/>
      </w:tc>
    </w:tr>
    <w:tr w:rsidR="00F3460C" w14:paraId="30C1018C" w14:textId="77777777" w:rsidTr="00A50CF6">
      <w:tc>
        <w:tcPr>
          <w:tcW w:w="2160" w:type="dxa"/>
        </w:tcPr>
        <w:p w14:paraId="7F3F90EA" w14:textId="77777777" w:rsidR="000C0163" w:rsidRPr="005819CE" w:rsidRDefault="00F574C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4A768C7" w14:textId="77777777" w:rsidR="000C0163" w:rsidRPr="005819CE" w:rsidRDefault="00F574C9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103758468</w:t>
          </w:r>
        </w:p>
        <w:p w14:paraId="744C5E0D" w14:textId="77777777" w:rsidR="00527BD4" w:rsidRPr="005819CE" w:rsidRDefault="00527BD4" w:rsidP="00BE7B47">
          <w:pPr>
            <w:pStyle w:val="Huisstijl-Kopje"/>
          </w:pPr>
        </w:p>
      </w:tc>
    </w:tr>
  </w:tbl>
  <w:p w14:paraId="7765363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3460C" w14:paraId="36078B02" w14:textId="77777777" w:rsidTr="009E2051">
      <w:trPr>
        <w:trHeight w:val="400"/>
      </w:trPr>
      <w:tc>
        <w:tcPr>
          <w:tcW w:w="7520" w:type="dxa"/>
          <w:gridSpan w:val="2"/>
        </w:tcPr>
        <w:p w14:paraId="00DCE9F2" w14:textId="77777777" w:rsidR="00527BD4" w:rsidRPr="00BC3B53" w:rsidRDefault="00F574C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3460C" w14:paraId="13104039" w14:textId="77777777" w:rsidTr="009E2051">
      <w:tc>
        <w:tcPr>
          <w:tcW w:w="7520" w:type="dxa"/>
          <w:gridSpan w:val="2"/>
        </w:tcPr>
        <w:p w14:paraId="5A6C9801" w14:textId="77777777" w:rsidR="00527BD4" w:rsidRPr="00983E8F" w:rsidRDefault="00527BD4" w:rsidP="00A50CF6">
          <w:pPr>
            <w:pStyle w:val="Huisstijl-Rubricering"/>
          </w:pPr>
        </w:p>
      </w:tc>
    </w:tr>
    <w:tr w:rsidR="00F3460C" w14:paraId="51495401" w14:textId="77777777" w:rsidTr="009E2051">
      <w:trPr>
        <w:trHeight w:hRule="exact" w:val="2440"/>
      </w:trPr>
      <w:tc>
        <w:tcPr>
          <w:tcW w:w="7520" w:type="dxa"/>
          <w:gridSpan w:val="2"/>
        </w:tcPr>
        <w:p w14:paraId="5E7C6D62" w14:textId="302BF8AF" w:rsidR="00527BD4" w:rsidRDefault="00F574C9" w:rsidP="00A50CF6">
          <w:pPr>
            <w:pStyle w:val="Huisstijl-NAW"/>
          </w:pPr>
          <w:r>
            <w:t xml:space="preserve">De </w:t>
          </w:r>
          <w:r w:rsidR="00B82E1A">
            <w:t>V</w:t>
          </w:r>
          <w:r>
            <w:t>oorzitter van de Tweede Kamer</w:t>
          </w:r>
          <w:r w:rsidR="00486354">
            <w:t xml:space="preserve"> </w:t>
          </w:r>
        </w:p>
        <w:p w14:paraId="4EC8020D" w14:textId="77777777" w:rsidR="00753F57" w:rsidRDefault="00753F57" w:rsidP="00753F57">
          <w:pPr>
            <w:pStyle w:val="Huisstijl-NAW"/>
          </w:pPr>
          <w:r>
            <w:t>der Staten-Generaal</w:t>
          </w:r>
        </w:p>
        <w:p w14:paraId="6A037C98" w14:textId="77777777" w:rsidR="00753F57" w:rsidRDefault="00753F57" w:rsidP="00753F57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17C86B9" w14:textId="22CFC530" w:rsidR="00753F57" w:rsidRDefault="00753F57" w:rsidP="00753F57">
          <w:pPr>
            <w:pStyle w:val="Huisstijl-NAW"/>
          </w:pPr>
          <w:r>
            <w:t>2595 BD  DEN HAAG</w:t>
          </w:r>
        </w:p>
      </w:tc>
    </w:tr>
    <w:tr w:rsidR="00F3460C" w14:paraId="7CE921A1" w14:textId="77777777" w:rsidTr="009E2051">
      <w:trPr>
        <w:trHeight w:hRule="exact" w:val="400"/>
      </w:trPr>
      <w:tc>
        <w:tcPr>
          <w:tcW w:w="7520" w:type="dxa"/>
          <w:gridSpan w:val="2"/>
        </w:tcPr>
        <w:p w14:paraId="05287A5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3460C" w14:paraId="392CFC51" w14:textId="77777777" w:rsidTr="009E2051">
      <w:trPr>
        <w:trHeight w:val="240"/>
      </w:trPr>
      <w:tc>
        <w:tcPr>
          <w:tcW w:w="900" w:type="dxa"/>
        </w:tcPr>
        <w:p w14:paraId="16BC2423" w14:textId="77777777" w:rsidR="00527BD4" w:rsidRPr="007709EF" w:rsidRDefault="00F574C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AC315ED" w14:textId="4C76E1BA" w:rsidR="00527BD4" w:rsidRPr="007709EF" w:rsidRDefault="00F93A68" w:rsidP="00A50CF6">
          <w:r>
            <w:t>5 februari 2026</w:t>
          </w:r>
        </w:p>
      </w:tc>
    </w:tr>
    <w:tr w:rsidR="00F3460C" w14:paraId="079ABF32" w14:textId="77777777" w:rsidTr="009E2051">
      <w:trPr>
        <w:trHeight w:val="240"/>
      </w:trPr>
      <w:tc>
        <w:tcPr>
          <w:tcW w:w="900" w:type="dxa"/>
        </w:tcPr>
        <w:p w14:paraId="0DD87364" w14:textId="77777777" w:rsidR="00527BD4" w:rsidRPr="007709EF" w:rsidRDefault="00F574C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3CF6D23" w14:textId="590316DC" w:rsidR="00527BD4" w:rsidRPr="007709EF" w:rsidRDefault="00753F57" w:rsidP="00A50CF6">
          <w:r>
            <w:t xml:space="preserve">Beantwoording </w:t>
          </w:r>
          <w:r>
            <w:rPr>
              <w:szCs w:val="18"/>
            </w:rPr>
            <w:t>v</w:t>
          </w:r>
          <w:r w:rsidRPr="0024668A">
            <w:rPr>
              <w:szCs w:val="18"/>
            </w:rPr>
            <w:t>ra</w:t>
          </w:r>
          <w:r w:rsidR="00BE7B47">
            <w:rPr>
              <w:szCs w:val="18"/>
            </w:rPr>
            <w:t xml:space="preserve">ag over het </w:t>
          </w:r>
          <w:r w:rsidR="00BE7B47" w:rsidRPr="0024668A">
            <w:rPr>
              <w:szCs w:val="18"/>
            </w:rPr>
            <w:t xml:space="preserve">aangeven op </w:t>
          </w:r>
          <w:r w:rsidR="00BE7B47">
            <w:rPr>
              <w:szCs w:val="18"/>
            </w:rPr>
            <w:t xml:space="preserve">een </w:t>
          </w:r>
          <w:r w:rsidR="00BE7B47" w:rsidRPr="0024668A">
            <w:rPr>
              <w:szCs w:val="18"/>
            </w:rPr>
            <w:t>doosje eieren dat kippen niet met een mRNA-vaccin zijn gevaccineerd</w:t>
          </w:r>
          <w:r w:rsidR="00BE7B47" w:rsidRPr="007709EF">
            <w:t xml:space="preserve"> </w:t>
          </w:r>
        </w:p>
      </w:tc>
    </w:tr>
  </w:tbl>
  <w:p w14:paraId="56A58EB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AF21BE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F04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54E1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29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F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DAE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8F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C1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A2D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93A741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6D8A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382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87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6D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A6A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AF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8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32B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769851">
    <w:abstractNumId w:val="10"/>
  </w:num>
  <w:num w:numId="2" w16cid:durableId="419955065">
    <w:abstractNumId w:val="7"/>
  </w:num>
  <w:num w:numId="3" w16cid:durableId="1427534721">
    <w:abstractNumId w:val="6"/>
  </w:num>
  <w:num w:numId="4" w16cid:durableId="2041008610">
    <w:abstractNumId w:val="5"/>
  </w:num>
  <w:num w:numId="5" w16cid:durableId="509832803">
    <w:abstractNumId w:val="4"/>
  </w:num>
  <w:num w:numId="6" w16cid:durableId="1716270346">
    <w:abstractNumId w:val="8"/>
  </w:num>
  <w:num w:numId="7" w16cid:durableId="1520241218">
    <w:abstractNumId w:val="3"/>
  </w:num>
  <w:num w:numId="8" w16cid:durableId="1917977211">
    <w:abstractNumId w:val="2"/>
  </w:num>
  <w:num w:numId="9" w16cid:durableId="2027978190">
    <w:abstractNumId w:val="1"/>
  </w:num>
  <w:num w:numId="10" w16cid:durableId="1448542588">
    <w:abstractNumId w:val="0"/>
  </w:num>
  <w:num w:numId="11" w16cid:durableId="1312565317">
    <w:abstractNumId w:val="9"/>
  </w:num>
  <w:num w:numId="12" w16cid:durableId="1750617453">
    <w:abstractNumId w:val="11"/>
  </w:num>
  <w:num w:numId="13" w16cid:durableId="1690449354">
    <w:abstractNumId w:val="13"/>
  </w:num>
  <w:num w:numId="14" w16cid:durableId="108653889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BE2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55843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D59C7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652E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00E"/>
    <w:rsid w:val="005C740C"/>
    <w:rsid w:val="005D625B"/>
    <w:rsid w:val="005F62D3"/>
    <w:rsid w:val="005F6D11"/>
    <w:rsid w:val="00600CF0"/>
    <w:rsid w:val="0060195D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6771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3F57"/>
    <w:rsid w:val="00754FBF"/>
    <w:rsid w:val="007709EF"/>
    <w:rsid w:val="00783559"/>
    <w:rsid w:val="0079551B"/>
    <w:rsid w:val="00797AA5"/>
    <w:rsid w:val="007A0931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2766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9F6CC1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D1B50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3211"/>
    <w:rsid w:val="00B531DD"/>
    <w:rsid w:val="00B55014"/>
    <w:rsid w:val="00B62232"/>
    <w:rsid w:val="00B70BF3"/>
    <w:rsid w:val="00B71DC2"/>
    <w:rsid w:val="00B82E1A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E7B47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051D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3F48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60C"/>
    <w:rsid w:val="00F41A6F"/>
    <w:rsid w:val="00F45A25"/>
    <w:rsid w:val="00F50F86"/>
    <w:rsid w:val="00F53F91"/>
    <w:rsid w:val="00F574C9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A68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40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192</ap:Words>
  <ap:Characters>1056</ap:Characters>
  <ap:DocSecurity>0</ap:DocSecurity>
  <ap:Lines>8</ap:Lines>
  <ap:Paragraphs>2</ap:Paragraphs>
  <ap:ScaleCrop>false</ap:ScaleCrop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2026-02-05T12:33:00.0000000Z</dcterms:created>
  <dcterms:modified xsi:type="dcterms:W3CDTF">2026-02-05T12:33:00.0000000Z</dcterms:modified>
  <dc:description>------------------------</dc:description>
  <dc:subject/>
  <keywords/>
  <version/>
  <category/>
</coreProperties>
</file>