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817932" w:rsidRDefault="00CD5856" w14:paraId="1EA95DD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817932" w:rsidP="00817932" w:rsidRDefault="00817932" w14:paraId="0EDE19EB" w14:textId="77777777">
      <w:pPr>
        <w:pStyle w:val="Huisstijl-Aanhef"/>
      </w:pPr>
    </w:p>
    <w:p w:rsidR="006A3BEA" w:rsidP="00817932" w:rsidRDefault="00000000" w14:paraId="6281B627" w14:textId="2F3F696E">
      <w:pPr>
        <w:pStyle w:val="Huisstijl-Aanhef"/>
      </w:pPr>
      <w:r>
        <w:t>Geachte voorzitter,</w:t>
      </w:r>
    </w:p>
    <w:p w:rsidR="009213F4" w:rsidP="00817932" w:rsidRDefault="00000000" w14:paraId="75A89A87" w14:textId="0083007B">
      <w:r>
        <w:t>Gezondheid</w:t>
      </w:r>
      <w:r w:rsidR="0092105F">
        <w:t xml:space="preserve"> (</w:t>
      </w:r>
      <w:r w:rsidR="00003A22">
        <w:t>lichamelijk, mentaal en sociaal</w:t>
      </w:r>
      <w:r w:rsidR="0092105F">
        <w:t>)</w:t>
      </w:r>
      <w:r>
        <w:t xml:space="preserve"> is van grote waarde voor onze samenleving. Voor </w:t>
      </w:r>
      <w:r w:rsidR="00E852EA">
        <w:t xml:space="preserve">de participatie </w:t>
      </w:r>
      <w:r>
        <w:t xml:space="preserve">van mensen, voor een sterke economie en voor de betaalbaarheid van de zorg. Beleid buiten het zorgdomein heeft vaak grote effecten op de (mentale) gezondheid en aanhoudende gezondheidsverschillen. </w:t>
      </w:r>
      <w:r w:rsidRPr="00604113">
        <w:t xml:space="preserve">Daarom is </w:t>
      </w:r>
      <w:r w:rsidR="00DB453F">
        <w:t xml:space="preserve">het belangrijk dat </w:t>
      </w:r>
      <w:r w:rsidRPr="00604113">
        <w:t>gezondheid</w:t>
      </w:r>
      <w:r>
        <w:t xml:space="preserve"> </w:t>
      </w:r>
      <w:r w:rsidR="00E852EA">
        <w:t xml:space="preserve">een rol krijgt </w:t>
      </w:r>
      <w:r w:rsidR="009213F4">
        <w:t>binnen overheid</w:t>
      </w:r>
      <w:r w:rsidR="00B23864">
        <w:t>sbeleid</w:t>
      </w:r>
      <w:r w:rsidR="009213F4">
        <w:t xml:space="preserve"> </w:t>
      </w:r>
      <w:r w:rsidR="00845771">
        <w:t>e</w:t>
      </w:r>
      <w:r w:rsidR="009213F4">
        <w:t>n dat we acties inzetten die bijdragen aan gezondheid en andere maatschappelijke doelen.</w:t>
      </w:r>
      <w:r w:rsidR="00845771">
        <w:t xml:space="preserve"> Verbeteringen in gezondheid hebben ook bredere effecten, </w:t>
      </w:r>
      <w:r w:rsidR="009213F4">
        <w:t>zoals betere ontwikkelkansen voor kinderen, duurzame arbeidsparticipatie en minder druk op sociale voorzieningen.</w:t>
      </w:r>
      <w:r w:rsidR="00845771">
        <w:t xml:space="preserve"> </w:t>
      </w:r>
      <w:r w:rsidR="009213F4">
        <w:t xml:space="preserve">Dit is het gedachtegoed van Gezondheid in en </w:t>
      </w:r>
      <w:r w:rsidRPr="00C76C36" w:rsidR="009213F4">
        <w:rPr>
          <w:i/>
          <w:iCs/>
        </w:rPr>
        <w:t>voor</w:t>
      </w:r>
      <w:r w:rsidR="009213F4">
        <w:t xml:space="preserve"> alle Beleidsdomeinen (</w:t>
      </w:r>
      <w:proofErr w:type="spellStart"/>
      <w:r w:rsidR="009213F4">
        <w:t>GiaB</w:t>
      </w:r>
      <w:proofErr w:type="spellEnd"/>
      <w:r w:rsidR="009213F4">
        <w:t>). Daarvoor zijn we allemaal aan zet: Rijk, gemeenten, professionals, werkgevers en maatschappelijke partners.</w:t>
      </w:r>
    </w:p>
    <w:p w:rsidR="006A3BEA" w:rsidP="00817932" w:rsidRDefault="006A3BEA" w14:paraId="1FEF0691" w14:textId="77777777"/>
    <w:p w:rsidR="006A3BEA" w:rsidP="00817932" w:rsidRDefault="00000000" w14:paraId="2FDBBEC5" w14:textId="35D8FE4E">
      <w:r>
        <w:t xml:space="preserve">Het kabinet heeft </w:t>
      </w:r>
      <w:r w:rsidR="00E852EA">
        <w:t>in december 2024</w:t>
      </w:r>
      <w:r w:rsidR="00DB453F">
        <w:t xml:space="preserve"> </w:t>
      </w:r>
      <w:r>
        <w:t xml:space="preserve">de eerste contouren van een </w:t>
      </w:r>
      <w:proofErr w:type="spellStart"/>
      <w:r>
        <w:t>rijksbrede</w:t>
      </w:r>
      <w:proofErr w:type="spellEnd"/>
      <w:r>
        <w:t xml:space="preserve"> </w:t>
      </w:r>
      <w:proofErr w:type="spellStart"/>
      <w:r>
        <w:t>GiaB</w:t>
      </w:r>
      <w:proofErr w:type="spellEnd"/>
      <w:r>
        <w:t>-aanpak geschetst.</w:t>
      </w:r>
      <w:r>
        <w:rPr>
          <w:rStyle w:val="Voetnootmarkering"/>
        </w:rPr>
        <w:footnoteReference w:id="1"/>
      </w:r>
      <w:r>
        <w:t xml:space="preserve"> Met deze brief informe</w:t>
      </w:r>
      <w:r w:rsidR="009F0EB6">
        <w:t xml:space="preserve">ren wij, de staatssecretaris Jeugd, Preventie en Sport en </w:t>
      </w:r>
      <w:r w:rsidRPr="007717DC" w:rsidR="00E070F5">
        <w:t xml:space="preserve">de </w:t>
      </w:r>
      <w:r w:rsidRPr="007717DC" w:rsidR="009F0EB6">
        <w:t>staatssecretaris</w:t>
      </w:r>
      <w:r w:rsidRPr="007717DC" w:rsidR="00EF75CC">
        <w:t xml:space="preserve"> Participatie en Integratie</w:t>
      </w:r>
      <w:r w:rsidRPr="007717DC" w:rsidR="009F0EB6">
        <w:t>,</w:t>
      </w:r>
      <w:r w:rsidR="009F0EB6">
        <w:t xml:space="preserve"> </w:t>
      </w:r>
      <w:r w:rsidR="0026553D">
        <w:t>mede namens de minister van Sociale Zaken en Werkgelegenheid, u</w:t>
      </w:r>
      <w:r>
        <w:t xml:space="preserve"> over de voortgang. Dit do</w:t>
      </w:r>
      <w:r w:rsidR="009F0EB6">
        <w:t xml:space="preserve">en wij </w:t>
      </w:r>
      <w:r>
        <w:t xml:space="preserve">langs de drie actielijnen uit de contourenbrief </w:t>
      </w:r>
      <w:r w:rsidR="0020038D">
        <w:t xml:space="preserve">(A, B en C) </w:t>
      </w:r>
      <w:r>
        <w:t xml:space="preserve">en een </w:t>
      </w:r>
      <w:r w:rsidR="007C6E11">
        <w:t>a</w:t>
      </w:r>
      <w:r>
        <w:t>genda voor doorontwikkeling:</w:t>
      </w:r>
    </w:p>
    <w:p w:rsidR="006A3BEA" w:rsidP="00817932" w:rsidRDefault="00000000" w14:paraId="1C325A18" w14:textId="77777777">
      <w:pPr>
        <w:pStyle w:val="Lijstalinea"/>
        <w:numPr>
          <w:ilvl w:val="0"/>
          <w:numId w:val="3"/>
        </w:numPr>
      </w:pPr>
      <w:r>
        <w:t>Kansrijke beleidsthema’s;</w:t>
      </w:r>
    </w:p>
    <w:p w:rsidRPr="009A07C5" w:rsidR="006A3BEA" w:rsidP="00817932" w:rsidRDefault="00000000" w14:paraId="52B70BFB" w14:textId="77777777">
      <w:pPr>
        <w:pStyle w:val="Lijstalinea"/>
        <w:numPr>
          <w:ilvl w:val="0"/>
          <w:numId w:val="3"/>
        </w:numPr>
      </w:pPr>
      <w:r w:rsidRPr="009A07C5">
        <w:t xml:space="preserve">Verkennen beleidsinstrumentarium om effecten op gezondheid </w:t>
      </w:r>
    </w:p>
    <w:p w:rsidR="006A3BEA" w:rsidP="00817932" w:rsidRDefault="00000000" w14:paraId="53537E0A" w14:textId="77777777">
      <w:pPr>
        <w:ind w:firstLine="705"/>
        <w:rPr>
          <w:rFonts w:cs="Mangal"/>
        </w:rPr>
      </w:pPr>
      <w:r w:rsidRPr="009A07C5">
        <w:rPr>
          <w:rFonts w:cs="Mangal"/>
        </w:rPr>
        <w:t>nadrukkelijker mee te wegen in Rijksbeleid</w:t>
      </w:r>
      <w:r>
        <w:rPr>
          <w:rFonts w:cs="Mangal"/>
        </w:rPr>
        <w:t>;</w:t>
      </w:r>
    </w:p>
    <w:p w:rsidR="006A3BEA" w:rsidP="00817932" w:rsidRDefault="00000000" w14:paraId="45172804" w14:textId="77777777">
      <w:pPr>
        <w:pStyle w:val="Lijstalinea"/>
        <w:numPr>
          <w:ilvl w:val="0"/>
          <w:numId w:val="3"/>
        </w:numPr>
      </w:pPr>
      <w:r>
        <w:t>Investeringsmodel voor preventie;</w:t>
      </w:r>
    </w:p>
    <w:p w:rsidR="006A3BEA" w:rsidP="00817932" w:rsidRDefault="00000000" w14:paraId="2466E7E3" w14:textId="77777777">
      <w:pPr>
        <w:pStyle w:val="Lijstalinea"/>
        <w:numPr>
          <w:ilvl w:val="0"/>
          <w:numId w:val="3"/>
        </w:numPr>
      </w:pPr>
      <w:r>
        <w:t>Agenda voor doorontwikkeling.</w:t>
      </w:r>
    </w:p>
    <w:p w:rsidR="00A077C4" w:rsidP="00817932" w:rsidRDefault="00000000" w14:paraId="4FD29A32" w14:textId="3DF7C8C7">
      <w:r>
        <w:t xml:space="preserve">Vanuit de aanpak </w:t>
      </w:r>
      <w:proofErr w:type="spellStart"/>
      <w:r w:rsidR="0050384E">
        <w:t>GiaB</w:t>
      </w:r>
      <w:proofErr w:type="spellEnd"/>
      <w:r w:rsidR="00607A4E">
        <w:t xml:space="preserve"> </w:t>
      </w:r>
      <w:r>
        <w:t>hebben b</w:t>
      </w:r>
      <w:r w:rsidRPr="007F2F8A" w:rsidR="006A3BEA">
        <w:t xml:space="preserve">innen deze actielijnen drie </w:t>
      </w:r>
      <w:r w:rsidR="00607A4E">
        <w:t>onderwerpen</w:t>
      </w:r>
      <w:r w:rsidRPr="007F2F8A" w:rsidR="006A3BEA">
        <w:t xml:space="preserve"> zich het afgelopen jaar het sterkst ontwikkeld. Het gaat om de aanpak </w:t>
      </w:r>
      <w:proofErr w:type="spellStart"/>
      <w:r w:rsidRPr="007F2F8A" w:rsidR="006A3BEA">
        <w:t>multiproblematiek</w:t>
      </w:r>
      <w:proofErr w:type="spellEnd"/>
      <w:r w:rsidR="0026553D">
        <w:t xml:space="preserve"> om gezondheidsachterstanden terug te dringen, d</w:t>
      </w:r>
      <w:r w:rsidRPr="00BA49DA" w:rsidR="006A3BEA">
        <w:t>rie prioritaire lijnen voor een gezonde fysieke leefomgeving</w:t>
      </w:r>
      <w:r w:rsidR="006A3BEA">
        <w:t xml:space="preserve"> </w:t>
      </w:r>
      <w:r w:rsidRPr="007F2F8A" w:rsidR="006A3BEA">
        <w:t>en het investeringsmodel voor preventie</w:t>
      </w:r>
      <w:r w:rsidR="006A3BEA">
        <w:t xml:space="preserve">. Deze thema’s vormen in ieder geval voor de komende periode de focus van de </w:t>
      </w:r>
      <w:proofErr w:type="spellStart"/>
      <w:r w:rsidR="006A3BEA">
        <w:t>rijksbrede</w:t>
      </w:r>
      <w:proofErr w:type="spellEnd"/>
      <w:r w:rsidR="006A3BEA">
        <w:t xml:space="preserve"> </w:t>
      </w:r>
      <w:proofErr w:type="spellStart"/>
      <w:r w:rsidR="006A3BEA">
        <w:t>GiaB</w:t>
      </w:r>
      <w:proofErr w:type="spellEnd"/>
      <w:r w:rsidR="006A3BEA">
        <w:t xml:space="preserve">-aanpak.  </w:t>
      </w:r>
    </w:p>
    <w:p w:rsidR="00A077C4" w:rsidP="00817932" w:rsidRDefault="00A077C4" w14:paraId="0340690A" w14:textId="77777777"/>
    <w:p w:rsidR="005F39AF" w:rsidP="00817932" w:rsidRDefault="005F39AF" w14:paraId="2EDCCBD3" w14:textId="77777777"/>
    <w:p w:rsidRPr="004C5698" w:rsidR="006A3BEA" w:rsidP="00817932" w:rsidRDefault="00000000" w14:paraId="54EE1814" w14:textId="77777777">
      <w:pPr>
        <w:pStyle w:val="Lijstalinea"/>
        <w:numPr>
          <w:ilvl w:val="0"/>
          <w:numId w:val="4"/>
        </w:numPr>
        <w:rPr>
          <w:b/>
          <w:bCs/>
        </w:rPr>
      </w:pPr>
      <w:r w:rsidRPr="004C5698">
        <w:rPr>
          <w:b/>
          <w:bCs/>
        </w:rPr>
        <w:t xml:space="preserve">Kansrijke beleidsthema’s </w:t>
      </w:r>
    </w:p>
    <w:p w:rsidR="006A3BEA" w:rsidP="00817932" w:rsidRDefault="00000000" w14:paraId="4D1E978C" w14:textId="6644FDEF">
      <w:r w:rsidRPr="00A845FC">
        <w:t xml:space="preserve">In de eerder genoemde contourenbrief </w:t>
      </w:r>
      <w:r>
        <w:t>worden</w:t>
      </w:r>
      <w:r w:rsidRPr="00A845FC">
        <w:t xml:space="preserve"> maatregelen</w:t>
      </w:r>
      <w:r>
        <w:rPr>
          <w:rStyle w:val="Voetnootmarkering"/>
        </w:rPr>
        <w:footnoteReference w:id="2"/>
      </w:r>
      <w:r w:rsidRPr="00A845FC">
        <w:t xml:space="preserve"> beschreven </w:t>
      </w:r>
      <w:r w:rsidRPr="00A845FC" w:rsidR="0020038D">
        <w:t>binnen vier</w:t>
      </w:r>
      <w:r w:rsidRPr="00A845FC">
        <w:t xml:space="preserve"> impactvolle beleidsthema’s die </w:t>
      </w:r>
      <w:r>
        <w:t>(in)</w:t>
      </w:r>
      <w:r w:rsidRPr="00A845FC">
        <w:t xml:space="preserve">direct bijdragen aan het verbeteren van de gezondheid. De afgelopen periode </w:t>
      </w:r>
      <w:r w:rsidR="009F0EB6">
        <w:t>is</w:t>
      </w:r>
      <w:r w:rsidRPr="00A845FC">
        <w:t xml:space="preserve"> met andere departementen, gemeenten en maatschappelijke partners verkend waar</w:t>
      </w:r>
      <w:r>
        <w:t xml:space="preserve"> </w:t>
      </w:r>
      <w:r w:rsidRPr="00A56CE2">
        <w:t>aanvullende kansen liggen om gezondheid te bevorderen en andere beleidsdoelen te ondersteunen</w:t>
      </w:r>
      <w:r>
        <w:t>.</w:t>
      </w:r>
      <w:r w:rsidR="007C094C">
        <w:t xml:space="preserve"> Hieronder </w:t>
      </w:r>
      <w:r w:rsidR="00E6082E">
        <w:t>schets</w:t>
      </w:r>
      <w:r w:rsidR="009F0EB6">
        <w:t>en wij</w:t>
      </w:r>
      <w:r w:rsidR="00E6082E">
        <w:t xml:space="preserve"> de ontwikkelingen </w:t>
      </w:r>
      <w:r w:rsidR="0050384E">
        <w:t>binnen</w:t>
      </w:r>
      <w:r w:rsidR="00E6082E">
        <w:t xml:space="preserve"> de vier impactvolle beleidsthema’s. </w:t>
      </w:r>
    </w:p>
    <w:p w:rsidR="00003A22" w:rsidP="00817932" w:rsidRDefault="00003A22" w14:paraId="6FA09476" w14:textId="77777777"/>
    <w:p w:rsidR="00845771" w:rsidP="00817932" w:rsidRDefault="00003A22" w14:paraId="17A1B666" w14:textId="7FCE99E1">
      <w:pPr>
        <w:pStyle w:val="Lijstalinea"/>
        <w:numPr>
          <w:ilvl w:val="0"/>
          <w:numId w:val="6"/>
        </w:numPr>
        <w:ind w:left="360"/>
      </w:pPr>
      <w:r w:rsidRPr="00C76C36">
        <w:rPr>
          <w:b/>
          <w:bCs/>
        </w:rPr>
        <w:t>Bestaanszekerheid en Werk</w:t>
      </w:r>
    </w:p>
    <w:p w:rsidR="008B29C7" w:rsidP="00817932" w:rsidRDefault="008B29C7" w14:paraId="6E6A572A" w14:textId="2D07C171">
      <w:pPr>
        <w:pStyle w:val="Lijstalinea"/>
        <w:ind w:left="320"/>
      </w:pPr>
      <w:r>
        <w:t xml:space="preserve">Gezondheidsproblemen gaan vaak hand in hand met problemen op het gebied van bestaanszekerheid. Werk, mits het aansluit bij iemands capaciteiten en het veilig is, draagt bij aan de mentale en fysieke gezondheid. Zo werkt het kabinet onder andere aan de hervormingsagenda inkomensondersteuning, het bieden van meer zekerheid aan werkenden via het arbeidsmarktpakket en de Arbovisie 2040. </w:t>
      </w:r>
      <w:r w:rsidR="007717DC">
        <w:t xml:space="preserve">Twee </w:t>
      </w:r>
      <w:r>
        <w:t>recent</w:t>
      </w:r>
      <w:r w:rsidR="007717DC">
        <w:t>e</w:t>
      </w:r>
      <w:r>
        <w:t xml:space="preserve"> voorbeeld</w:t>
      </w:r>
      <w:r w:rsidR="007717DC">
        <w:t>en</w:t>
      </w:r>
      <w:r>
        <w:t xml:space="preserve"> waaraan de</w:t>
      </w:r>
      <w:r w:rsidRPr="004A3717">
        <w:t xml:space="preserve"> ministerie</w:t>
      </w:r>
      <w:r>
        <w:t xml:space="preserve">s van VWS </w:t>
      </w:r>
      <w:r w:rsidRPr="004A3717">
        <w:t xml:space="preserve">en SZW </w:t>
      </w:r>
      <w:r>
        <w:t xml:space="preserve">in gezamenlijkheid </w:t>
      </w:r>
      <w:r w:rsidRPr="004A3717">
        <w:t xml:space="preserve">werken </w:t>
      </w:r>
      <w:r w:rsidR="007717DC">
        <w:t>zijn</w:t>
      </w:r>
      <w:r>
        <w:t xml:space="preserve"> de basisfunctionaliteit sociaal doorverwijzen binnen het AZWA en </w:t>
      </w:r>
      <w:r w:rsidR="007717DC">
        <w:t xml:space="preserve">het meenemen van </w:t>
      </w:r>
      <w:r>
        <w:t>bestaanszekerheid</w:t>
      </w:r>
      <w:r w:rsidR="007717DC">
        <w:t xml:space="preserve"> </w:t>
      </w:r>
      <w:r>
        <w:t>in de modules van de stevige lokale teams.</w:t>
      </w:r>
      <w:r>
        <w:rPr>
          <w:rStyle w:val="Voetnootmarkering"/>
        </w:rPr>
        <w:footnoteReference w:id="3"/>
      </w:r>
      <w:r w:rsidRPr="008B29C7">
        <w:rPr>
          <w:rStyle w:val="Verwijzingopmerking"/>
        </w:rPr>
        <w:t xml:space="preserve"> </w:t>
      </w:r>
      <w:r>
        <w:t xml:space="preserve">Daarnaast is het project Preventie van Geldzorgen inmiddels van start gegaan. Hierbij worden zorgvindplaatsen geëquipeerd om geldzorgen te herkennen, het gesprek aan te gaan en een netwerk te ontwikkelen zodat mensen warm kunnen worden doorverwezen naar het sociaal </w:t>
      </w:r>
      <w:r w:rsidRPr="0017289D">
        <w:t>domein, zoals laagdrempelige financiële dienstverlening. De zorgvindplaatsen bestaan op</w:t>
      </w:r>
      <w:r>
        <w:t xml:space="preserve"> dit moment uit huisartsenpraktijken, geboortezorg en apothekers. Dit is in lijn met één van de beleidsopties in het recent uitgekomen Interdepartementaal Beleidsonderzoek (IBO) ‘Mentale Gezondheid en GGZ’, het organiseren van structurele aandacht voor geldzorgen, armoede en schulden bij zorgprofessionals.</w:t>
      </w:r>
      <w:r>
        <w:rPr>
          <w:rStyle w:val="Voetnootmarkering"/>
        </w:rPr>
        <w:footnoteReference w:id="4"/>
      </w:r>
      <w:r>
        <w:t xml:space="preserve"> </w:t>
      </w:r>
      <w:r w:rsidR="009F0EB6">
        <w:t>Wij</w:t>
      </w:r>
      <w:r w:rsidRPr="00D93134">
        <w:t xml:space="preserve"> vind</w:t>
      </w:r>
      <w:r w:rsidR="009F0EB6">
        <w:t>en</w:t>
      </w:r>
      <w:r w:rsidRPr="00D93134">
        <w:t xml:space="preserve"> het belangrijk dat dit perspectief wordt meegenomen</w:t>
      </w:r>
      <w:r>
        <w:t>.</w:t>
      </w:r>
      <w:r w:rsidRPr="00D93134">
        <w:t xml:space="preserve"> </w:t>
      </w:r>
      <w:r>
        <w:t>H</w:t>
      </w:r>
      <w:r w:rsidRPr="00D93134">
        <w:t xml:space="preserve">et </w:t>
      </w:r>
      <w:r>
        <w:t xml:space="preserve">is </w:t>
      </w:r>
      <w:r w:rsidRPr="00D93134">
        <w:t>aan een volgend kabinet om te bepalen hoe aan het IBO opvolging wordt gegeven</w:t>
      </w:r>
      <w:r>
        <w:t>.</w:t>
      </w:r>
    </w:p>
    <w:p w:rsidR="008B29C7" w:rsidP="00817932" w:rsidRDefault="008B29C7" w14:paraId="6E18A958" w14:textId="77777777">
      <w:pPr>
        <w:pStyle w:val="Lijstalinea"/>
        <w:ind w:left="360"/>
        <w:rPr>
          <w:b/>
          <w:bCs/>
        </w:rPr>
      </w:pPr>
    </w:p>
    <w:p w:rsidRPr="00C76C36" w:rsidR="00845771" w:rsidP="00817932" w:rsidRDefault="008B29C7" w14:paraId="45A10978" w14:textId="33F247B2">
      <w:pPr>
        <w:pStyle w:val="Lijstalinea"/>
        <w:numPr>
          <w:ilvl w:val="0"/>
          <w:numId w:val="6"/>
        </w:numPr>
        <w:ind w:left="360"/>
        <w:rPr>
          <w:i/>
          <w:iCs/>
        </w:rPr>
      </w:pPr>
      <w:r>
        <w:rPr>
          <w:b/>
          <w:bCs/>
        </w:rPr>
        <w:t>Een gezonde generatie</w:t>
      </w:r>
    </w:p>
    <w:p w:rsidRPr="00C76C36" w:rsidR="008B29C7" w:rsidP="00817932" w:rsidRDefault="008B29C7" w14:paraId="25C7CF5E" w14:textId="5F8327F7">
      <w:pPr>
        <w:pStyle w:val="Lijstalinea"/>
        <w:ind w:left="360"/>
      </w:pPr>
      <w:r w:rsidRPr="00C76C36">
        <w:rPr>
          <w:i/>
          <w:iCs/>
        </w:rPr>
        <w:t xml:space="preserve">Kansrijke Start binnen integrale aanpak gezinnen in een kwetsbare positie </w:t>
      </w:r>
    </w:p>
    <w:p w:rsidR="005F39AF" w:rsidP="00817932" w:rsidRDefault="008B29C7" w14:paraId="633D9C9C" w14:textId="77777777">
      <w:pPr>
        <w:pStyle w:val="Lijstalinea"/>
        <w:ind w:left="380"/>
      </w:pPr>
      <w:r w:rsidRPr="00486BFE">
        <w:t>Veel gezinnen in een kwetsbare positie hebben te maken met problemen op meerdere leefdomeinen, zoals armoede of schulden, (jeugd)zorg, werkloosheid en huisvestingsproblematiek. Deze problemen hangen vaak samen en versterken elkaar, met negatieve gevolgen voor zowel ouders als kinderen.</w:t>
      </w:r>
      <w:r>
        <w:t xml:space="preserve"> </w:t>
      </w:r>
      <w:r w:rsidRPr="00486BFE">
        <w:t>Om deze gezinnen beter te ondersteunen is tijdige, samenhangende hulp vanuit verschillende aandachtsgebieden nodig</w:t>
      </w:r>
      <w:r>
        <w:t>. D</w:t>
      </w:r>
      <w:r w:rsidRPr="000F45F7">
        <w:t>e ministeries van SZW, OCW, VWS, J&amp;V en BZK</w:t>
      </w:r>
      <w:r>
        <w:t xml:space="preserve"> werken daarom </w:t>
      </w:r>
      <w:r w:rsidRPr="000F45F7">
        <w:t>samen met gemeenten, ervaringsdeskundigen, kinderen, jongeren en maatschappelijke partners</w:t>
      </w:r>
      <w:r>
        <w:t xml:space="preserve"> </w:t>
      </w:r>
      <w:r w:rsidRPr="000F45F7">
        <w:t xml:space="preserve">aan een </w:t>
      </w:r>
      <w:proofErr w:type="spellStart"/>
      <w:r w:rsidRPr="000F45F7">
        <w:t>rijksbrede</w:t>
      </w:r>
      <w:proofErr w:type="spellEnd"/>
      <w:r w:rsidRPr="000F45F7">
        <w:t xml:space="preserve"> integrale aanpak voor gezinnen in een kwetsbare positie</w:t>
      </w:r>
      <w:r>
        <w:t>.</w:t>
      </w:r>
      <w:r w:rsidR="009F0EB6">
        <w:t xml:space="preserve"> Daarbij wordt nadrukkelijk </w:t>
      </w:r>
      <w:r>
        <w:t xml:space="preserve">verkend hoe </w:t>
      </w:r>
      <w:r w:rsidRPr="000F45F7">
        <w:t xml:space="preserve">de inzet vanuit </w:t>
      </w:r>
      <w:r>
        <w:t>Kansrijke Start (</w:t>
      </w:r>
      <w:r w:rsidRPr="000F45F7">
        <w:t>eerste 1000 dagen van een kind</w:t>
      </w:r>
      <w:r>
        <w:t>)</w:t>
      </w:r>
      <w:r w:rsidRPr="000F45F7">
        <w:t xml:space="preserve"> daarin kan worden meegenomen en </w:t>
      </w:r>
      <w:r>
        <w:t xml:space="preserve">waar mogelijk kan worden versterkt. </w:t>
      </w:r>
      <w:r w:rsidRPr="003A74D8" w:rsidR="003A74D8">
        <w:t xml:space="preserve">Daarnaast is het Rijk in samenwerking met de VNG aan </w:t>
      </w:r>
    </w:p>
    <w:p w:rsidR="005F39AF" w:rsidP="00817932" w:rsidRDefault="005F39AF" w14:paraId="075B263A" w14:textId="77777777">
      <w:pPr>
        <w:pStyle w:val="Lijstalinea"/>
        <w:ind w:left="380"/>
      </w:pPr>
    </w:p>
    <w:p w:rsidR="005F39AF" w:rsidP="00817932" w:rsidRDefault="005F39AF" w14:paraId="0109CDEF" w14:textId="77777777">
      <w:pPr>
        <w:pStyle w:val="Lijstalinea"/>
        <w:ind w:left="380"/>
      </w:pPr>
    </w:p>
    <w:p w:rsidR="005F39AF" w:rsidP="00817932" w:rsidRDefault="005F39AF" w14:paraId="73F7AB1A" w14:textId="77777777">
      <w:pPr>
        <w:pStyle w:val="Lijstalinea"/>
        <w:ind w:left="380"/>
      </w:pPr>
    </w:p>
    <w:p w:rsidR="005F39AF" w:rsidP="00817932" w:rsidRDefault="005F39AF" w14:paraId="3F968F98" w14:textId="77777777">
      <w:pPr>
        <w:pStyle w:val="Lijstalinea"/>
        <w:ind w:left="380"/>
      </w:pPr>
    </w:p>
    <w:p w:rsidR="005F39AF" w:rsidP="00817932" w:rsidRDefault="003A74D8" w14:paraId="60895E6E" w14:textId="6F08CC67">
      <w:pPr>
        <w:pStyle w:val="Lijstalinea"/>
        <w:ind w:left="380"/>
      </w:pPr>
      <w:r w:rsidRPr="003A74D8">
        <w:t xml:space="preserve">de slag gegaan om een Sociale Agenda voor Nederland te ontwikkelen. De Sociale Agenda wordt door de verschillende departementen in het sociaal </w:t>
      </w:r>
    </w:p>
    <w:p w:rsidR="00845771" w:rsidP="00817932" w:rsidRDefault="003A74D8" w14:paraId="460E1AAE" w14:textId="642E56B7">
      <w:pPr>
        <w:pStyle w:val="Lijstalinea"/>
        <w:ind w:left="380"/>
      </w:pPr>
      <w:r w:rsidRPr="003A74D8">
        <w:t>domein en de VNG gezamenlijk opgepakt</w:t>
      </w:r>
      <w:r w:rsidR="0026553D">
        <w:rPr>
          <w:rStyle w:val="Voetnootmarkering"/>
        </w:rPr>
        <w:footnoteReference w:id="5"/>
      </w:r>
      <w:r w:rsidRPr="003A74D8">
        <w:t>.</w:t>
      </w:r>
      <w:r w:rsidR="0026553D">
        <w:t xml:space="preserve"> </w:t>
      </w:r>
      <w:r w:rsidRPr="003A74D8">
        <w:t xml:space="preserve">In 2026 wordt uw Kamer </w:t>
      </w:r>
      <w:r w:rsidR="00300023">
        <w:t xml:space="preserve">hierover </w:t>
      </w:r>
      <w:r w:rsidRPr="003A74D8">
        <w:t>nader geïnformeerd.</w:t>
      </w:r>
    </w:p>
    <w:p w:rsidR="008B29C7" w:rsidP="00817932" w:rsidRDefault="008B29C7" w14:paraId="11F60D1E" w14:textId="77777777">
      <w:pPr>
        <w:pStyle w:val="Lijstalinea"/>
        <w:ind w:left="380"/>
        <w:rPr>
          <w:b/>
          <w:bCs/>
        </w:rPr>
      </w:pPr>
    </w:p>
    <w:p w:rsidR="00845771" w:rsidP="00817932" w:rsidRDefault="008B29C7" w14:paraId="550BDE8A" w14:textId="7771CE9E">
      <w:pPr>
        <w:pStyle w:val="Lijstalinea"/>
        <w:numPr>
          <w:ilvl w:val="0"/>
          <w:numId w:val="6"/>
        </w:numPr>
        <w:ind w:left="380"/>
      </w:pPr>
      <w:r w:rsidRPr="00FF44A2">
        <w:rPr>
          <w:b/>
          <w:bCs/>
        </w:rPr>
        <w:t>Een gezonde fysieke leefomgeving</w:t>
      </w:r>
    </w:p>
    <w:p w:rsidR="00294422" w:rsidP="00817932" w:rsidRDefault="00294422" w14:paraId="43FA1F58" w14:textId="64108001">
      <w:pPr>
        <w:ind w:left="340"/>
      </w:pPr>
      <w:r>
        <w:t xml:space="preserve">Hieronder </w:t>
      </w:r>
      <w:r w:rsidR="009F0EB6">
        <w:t xml:space="preserve">wordt </w:t>
      </w:r>
      <w:r>
        <w:t>de inzet voor een gezonde fysieke leefomgeving langs drie prioritaire lijnen</w:t>
      </w:r>
      <w:r w:rsidR="009F0EB6">
        <w:t xml:space="preserve"> geschetst</w:t>
      </w:r>
      <w:r>
        <w:t xml:space="preserve">: </w:t>
      </w:r>
    </w:p>
    <w:p w:rsidR="00294422" w:rsidP="00817932" w:rsidRDefault="00294422" w14:paraId="6D913EB8" w14:textId="77777777">
      <w:pPr>
        <w:pStyle w:val="Lijstalinea"/>
        <w:widowControl/>
        <w:numPr>
          <w:ilvl w:val="0"/>
          <w:numId w:val="2"/>
        </w:numPr>
        <w:autoSpaceDN/>
        <w:spacing w:after="160" w:line="259" w:lineRule="auto"/>
        <w:ind w:left="1060"/>
        <w:textAlignment w:val="auto"/>
      </w:pPr>
      <w:r>
        <w:t>De gezondheid beter beschermen tegen mogelijke negatieve effecten vanuit de leefomgeving;</w:t>
      </w:r>
    </w:p>
    <w:p w:rsidR="00294422" w:rsidP="00817932" w:rsidRDefault="00294422" w14:paraId="78200B2E" w14:textId="77777777">
      <w:pPr>
        <w:pStyle w:val="Lijstalinea"/>
        <w:widowControl/>
        <w:numPr>
          <w:ilvl w:val="0"/>
          <w:numId w:val="2"/>
        </w:numPr>
        <w:autoSpaceDN/>
        <w:spacing w:after="160" w:line="259" w:lineRule="auto"/>
        <w:ind w:left="1060"/>
        <w:textAlignment w:val="auto"/>
      </w:pPr>
      <w:r>
        <w:t>Negatieve gezondheidsgevolgen van klimaatverandering minimaliseren;</w:t>
      </w:r>
    </w:p>
    <w:p w:rsidRPr="00DB4A7D" w:rsidR="00294422" w:rsidP="00817932" w:rsidRDefault="00294422" w14:paraId="0059EB1C" w14:textId="77777777">
      <w:pPr>
        <w:pStyle w:val="Lijstalinea"/>
        <w:widowControl/>
        <w:numPr>
          <w:ilvl w:val="0"/>
          <w:numId w:val="2"/>
        </w:numPr>
        <w:autoSpaceDN/>
        <w:spacing w:after="160" w:line="259" w:lineRule="auto"/>
        <w:ind w:left="1060"/>
        <w:textAlignment w:val="auto"/>
      </w:pPr>
      <w:r>
        <w:t>Een ruimtelijke inrichting die de gezondheid beschermt en een gezonde leefstijl bevordert.</w:t>
      </w:r>
    </w:p>
    <w:p w:rsidRPr="00C76C36" w:rsidR="00294422" w:rsidP="00817932" w:rsidRDefault="00294422" w14:paraId="149D4D58" w14:textId="77777777">
      <w:pPr>
        <w:ind w:left="340"/>
        <w:rPr>
          <w:i/>
          <w:iCs/>
        </w:rPr>
      </w:pPr>
      <w:r w:rsidRPr="00C76C36">
        <w:rPr>
          <w:i/>
          <w:iCs/>
        </w:rPr>
        <w:t>1. Gezondheid beschermen tegen negatieve effecten</w:t>
      </w:r>
    </w:p>
    <w:p w:rsidR="00212B49" w:rsidP="00817932" w:rsidRDefault="00294422" w14:paraId="089FD233" w14:textId="27E13DDB">
      <w:pPr>
        <w:ind w:left="340"/>
      </w:pPr>
      <w:r w:rsidRPr="00B85FC5">
        <w:t xml:space="preserve">Naar aanleiding van </w:t>
      </w:r>
      <w:r>
        <w:t xml:space="preserve">verschillende </w:t>
      </w:r>
      <w:r w:rsidRPr="00B85FC5">
        <w:t xml:space="preserve">onderzoeken </w:t>
      </w:r>
      <w:r>
        <w:t xml:space="preserve">die in 2025 zijn uitgevoerd </w:t>
      </w:r>
      <w:r w:rsidRPr="00B85FC5">
        <w:t xml:space="preserve">worden </w:t>
      </w:r>
      <w:r w:rsidR="00202460">
        <w:t>pilots en verkenningen gestart</w:t>
      </w:r>
      <w:r w:rsidRPr="00B85FC5">
        <w:t xml:space="preserve"> </w:t>
      </w:r>
      <w:r>
        <w:t>om de gezondheid van omwonenden van industrie beter te beschermen</w:t>
      </w:r>
      <w:r w:rsidRPr="00B85FC5">
        <w:t>.</w:t>
      </w:r>
      <w:r>
        <w:t xml:space="preserve"> I</w:t>
      </w:r>
      <w:r w:rsidR="00202460">
        <w:t>n een van die pilots onderzoeken we</w:t>
      </w:r>
      <w:r>
        <w:t xml:space="preserve"> een stevigere rol voor de GGD als adviseur aan het bevoegd gezag bij planvorming vanuit de Omgevingswet.</w:t>
      </w:r>
      <w:r w:rsidRPr="008E7DD6">
        <w:t xml:space="preserve"> </w:t>
      </w:r>
      <w:r>
        <w:t xml:space="preserve">Op deze manier wordt integrale besluitvorming bevorderd. Dit moet eraan bijdragen dat er beter rekening wordt gehouden met de gezondheidsgevolgen voor omwonenden van industrie. </w:t>
      </w:r>
    </w:p>
    <w:p w:rsidR="00212B49" w:rsidP="00817932" w:rsidRDefault="00212B49" w14:paraId="232B66FF" w14:textId="77777777">
      <w:pPr>
        <w:ind w:left="340"/>
      </w:pPr>
    </w:p>
    <w:p w:rsidR="00294422" w:rsidP="00817932" w:rsidRDefault="00294422" w14:paraId="71ACD6F9" w14:textId="110C627F">
      <w:pPr>
        <w:ind w:left="340"/>
      </w:pPr>
      <w:r>
        <w:t xml:space="preserve">In de Joint Letter of </w:t>
      </w:r>
      <w:proofErr w:type="spellStart"/>
      <w:r>
        <w:t>Intent</w:t>
      </w:r>
      <w:proofErr w:type="spellEnd"/>
      <w:r>
        <w:t xml:space="preserve"> van Tata Steel Nederland, Tata Steel Limited, de provincie Noord-Holland en het Rijk</w:t>
      </w:r>
      <w:r>
        <w:rPr>
          <w:rStyle w:val="Voetnootmarkering"/>
        </w:rPr>
        <w:footnoteReference w:id="6"/>
      </w:r>
      <w:r>
        <w:t xml:space="preserve"> zijn voornemens opgenomen om </w:t>
      </w:r>
      <w:r w:rsidRPr="00CC2775">
        <w:t xml:space="preserve">bovenwettelijke afspraken te maken om </w:t>
      </w:r>
      <w:r>
        <w:t xml:space="preserve">emissies van gezondheidsschadelijke stoffen van het bedrijf te verminderen </w:t>
      </w:r>
      <w:r w:rsidRPr="00CC2775">
        <w:t>en de CO2-uitstoot fors te reduceren</w:t>
      </w:r>
      <w:r>
        <w:t xml:space="preserve">. </w:t>
      </w:r>
      <w:r w:rsidRPr="009D4371">
        <w:t xml:space="preserve">Op dit moment vindt een pilot </w:t>
      </w:r>
      <w:r>
        <w:t xml:space="preserve">met een gezondheidseffectrapportage (GER) </w:t>
      </w:r>
      <w:r w:rsidRPr="009D4371">
        <w:t xml:space="preserve">plaats bij Tata Steel. </w:t>
      </w:r>
      <w:r w:rsidRPr="009D50B9">
        <w:t>De GER is een pilot rondom Tata Steel en geen bestaand instrument.</w:t>
      </w:r>
      <w:r>
        <w:t xml:space="preserve"> </w:t>
      </w:r>
      <w:r w:rsidRPr="009D50B9">
        <w:t>De uitvoering van de pilot bij Tata Steel moet uitwijzen wat de meerwaarde is van (elementen van) de GER, hoe deze het best kan worden vormgegeven en op welk moment in het vergunningsproces dit instrument het meeste effect heeft.</w:t>
      </w:r>
      <w:r>
        <w:t xml:space="preserve"> V</w:t>
      </w:r>
      <w:r w:rsidRPr="009D50B9">
        <w:t>anwege de samenhang tussen emissies, milieukwaliteit en gezondheid ligt het voor de hand om die elementen van de GER die van toegevoegde waarde zijn op termijn onder te brengen in de systematiek van het MER.</w:t>
      </w:r>
    </w:p>
    <w:p w:rsidR="00294422" w:rsidP="00817932" w:rsidRDefault="00294422" w14:paraId="0EC00AE6" w14:textId="77777777">
      <w:pPr>
        <w:ind w:left="340"/>
      </w:pPr>
      <w:r w:rsidRPr="009D4371">
        <w:t xml:space="preserve"> </w:t>
      </w:r>
    </w:p>
    <w:p w:rsidR="001F6C3D" w:rsidP="00817932" w:rsidRDefault="001F6C3D" w14:paraId="3C1D0B09" w14:textId="314CBB9D">
      <w:pPr>
        <w:ind w:left="340"/>
      </w:pPr>
      <w:r>
        <w:t>Mensen maken zich zorgen over de invloed van bijvoorbeeld gewasbeschermingsmiddelen, microplastics of PFAS op hun gezondheid. Met andere ministeries voer</w:t>
      </w:r>
      <w:r w:rsidR="008859BC">
        <w:t xml:space="preserve">t VWS </w:t>
      </w:r>
      <w:r>
        <w:t xml:space="preserve">onderzoek uit naar de blootstelling van mensen en de gevolgen voor hun gezondheid. Daarnaast zijn we met andere ministeries in gesprek over hoe het Rijk om kan gaan met situaties waarin gezondheidsgevolgen nog onduidelijk zijn maar er wél zorgen leven. Het voorzorgprincipe is een belangrijke pijler. Tegelijkertijd is het voorzorgprincipe een breed en veelzijdig begrip en biedt het daardoor niet altijd voldoende handelingsperspectief.    </w:t>
      </w:r>
    </w:p>
    <w:p w:rsidR="00294422" w:rsidP="00817932" w:rsidRDefault="00294422" w14:paraId="4D384387" w14:textId="77777777">
      <w:pPr>
        <w:ind w:left="340"/>
      </w:pPr>
    </w:p>
    <w:p w:rsidR="005F39AF" w:rsidP="00817932" w:rsidRDefault="005F39AF" w14:paraId="584D662B" w14:textId="77777777">
      <w:pPr>
        <w:ind w:left="340"/>
      </w:pPr>
    </w:p>
    <w:p w:rsidR="005F39AF" w:rsidP="00817932" w:rsidRDefault="005F39AF" w14:paraId="16191CE4" w14:textId="77777777">
      <w:pPr>
        <w:ind w:left="340"/>
      </w:pPr>
    </w:p>
    <w:p w:rsidRPr="00C76C36" w:rsidR="00294422" w:rsidP="00817932" w:rsidRDefault="00294422" w14:paraId="02836930" w14:textId="77777777">
      <w:pPr>
        <w:ind w:left="340"/>
        <w:rPr>
          <w:i/>
          <w:iCs/>
        </w:rPr>
      </w:pPr>
      <w:r w:rsidRPr="00C76C36">
        <w:rPr>
          <w:i/>
          <w:iCs/>
        </w:rPr>
        <w:t>2. Gezondheidsgevolgen van klimaatverandering tegengaan</w:t>
      </w:r>
    </w:p>
    <w:p w:rsidR="00294422" w:rsidP="00817932" w:rsidRDefault="00294422" w14:paraId="0667136F" w14:textId="3297DFAC">
      <w:pPr>
        <w:ind w:left="340"/>
      </w:pPr>
      <w:r>
        <w:t xml:space="preserve">Bij de herziening van de Nationale Adaptatiestrategie (NAS) zet het Rijk onder coördinatie van de minister van </w:t>
      </w:r>
      <w:proofErr w:type="spellStart"/>
      <w:r>
        <w:t>IenW</w:t>
      </w:r>
      <w:proofErr w:type="spellEnd"/>
      <w:r>
        <w:t xml:space="preserve"> in op een weerbare samenleving die bestand is tegen de gevolgen van klimaatverandering. </w:t>
      </w:r>
      <w:r w:rsidR="008859BC">
        <w:t xml:space="preserve">De </w:t>
      </w:r>
      <w:r>
        <w:t xml:space="preserve">inzet </w:t>
      </w:r>
      <w:r w:rsidR="008859BC">
        <w:t xml:space="preserve">vanuit VWS </w:t>
      </w:r>
      <w:r>
        <w:t xml:space="preserve">focust zich met name op het tegengaan van de klimaat-gerelateerde gezondheidsgevolgen van toenemende hitte, </w:t>
      </w:r>
      <w:proofErr w:type="spellStart"/>
      <w:r w:rsidR="001F6C3D">
        <w:t>UV</w:t>
      </w:r>
      <w:r>
        <w:t>-straling</w:t>
      </w:r>
      <w:proofErr w:type="spellEnd"/>
      <w:r>
        <w:t xml:space="preserve">, infectieziekten en pollen. Vooruitlopend daarop heeft VWS op 2 juni 2025 samen met de ministeries van </w:t>
      </w:r>
      <w:proofErr w:type="spellStart"/>
      <w:r>
        <w:t>IenW</w:t>
      </w:r>
      <w:proofErr w:type="spellEnd"/>
      <w:r>
        <w:t xml:space="preserve"> en Volkshuisvesting en Ruimtelijke Ordening (VRO) de Hitte aanpak 2025 uitgebracht.</w:t>
      </w:r>
      <w:r>
        <w:rPr>
          <w:rStyle w:val="Voetnootmarkering"/>
        </w:rPr>
        <w:footnoteReference w:id="7"/>
      </w:r>
      <w:r>
        <w:t xml:space="preserve"> Tegelijkertijd heeft het RIVM in opdracht van VWS de evaluatie van het Nationaal Hitteplan gepubliceerd.</w:t>
      </w:r>
      <w:r>
        <w:rPr>
          <w:rStyle w:val="Voetnootmarkering"/>
        </w:rPr>
        <w:footnoteReference w:id="8"/>
      </w:r>
      <w:r>
        <w:t xml:space="preserve"> Hieruit blijkt dat in de periode sinds het hitteplan van kracht is de sterfte door hitte is gedaald, terwijl het aantal hittegolven de afgelopen jaren is toegenomen. Daarom</w:t>
      </w:r>
      <w:r w:rsidR="008859BC">
        <w:t xml:space="preserve"> geeft VWS</w:t>
      </w:r>
      <w:r>
        <w:t xml:space="preserve"> het RIVM </w:t>
      </w:r>
      <w:r w:rsidR="008859BC">
        <w:t>de op</w:t>
      </w:r>
      <w:r>
        <w:t xml:space="preserve">dracht om het Nationaal Hitteplan door te ontwikkelen en te verbreden en </w:t>
      </w:r>
      <w:r w:rsidR="008859BC">
        <w:t xml:space="preserve">te </w:t>
      </w:r>
      <w:r>
        <w:t>verken</w:t>
      </w:r>
      <w:r w:rsidR="008859BC">
        <w:t>nen</w:t>
      </w:r>
      <w:r>
        <w:t xml:space="preserve"> hoe het Rijk gemeenten kan ondersteunen bij het opstellen van lokale hitteplannen. </w:t>
      </w:r>
    </w:p>
    <w:p w:rsidR="00294422" w:rsidP="00817932" w:rsidRDefault="00294422" w14:paraId="3B613742" w14:textId="77777777">
      <w:pPr>
        <w:ind w:left="340"/>
      </w:pPr>
    </w:p>
    <w:p w:rsidR="00294422" w:rsidP="00817932" w:rsidRDefault="00294422" w14:paraId="1B91B6B6" w14:textId="2CD8F906">
      <w:pPr>
        <w:ind w:left="340"/>
      </w:pPr>
      <w:r>
        <w:t xml:space="preserve">Naast hitte zorgt klimaatverandering ook voor toenemende blootstelling aan UV. Met financiering van VWS voert het Huidfonds van 2023-2025 een brede campagne gericht op bewustwording over veilig </w:t>
      </w:r>
      <w:r w:rsidR="001F6C3D">
        <w:t>omgaan met blootstelling aan de zon.</w:t>
      </w:r>
      <w:r w:rsidR="008859BC">
        <w:t xml:space="preserve"> </w:t>
      </w:r>
      <w:r>
        <w:t xml:space="preserve">Deze campagne wordt gemonitord en geëvalueerd en aan de hand van de uitkomsten hiervan </w:t>
      </w:r>
      <w:r w:rsidR="008859BC">
        <w:t>wordt afgewogen</w:t>
      </w:r>
      <w:r>
        <w:t xml:space="preserve"> of langere termijn voortzetting van deze campagne effectief is. </w:t>
      </w:r>
    </w:p>
    <w:p w:rsidR="00294422" w:rsidP="00817932" w:rsidRDefault="00294422" w14:paraId="401B2335" w14:textId="77777777">
      <w:pPr>
        <w:ind w:left="340"/>
      </w:pPr>
    </w:p>
    <w:p w:rsidRPr="00C76C36" w:rsidR="00294422" w:rsidP="00817932" w:rsidRDefault="00294422" w14:paraId="6C227FD8" w14:textId="77777777">
      <w:pPr>
        <w:ind w:left="340"/>
        <w:rPr>
          <w:i/>
          <w:iCs/>
        </w:rPr>
      </w:pPr>
      <w:r w:rsidRPr="00C76C36">
        <w:rPr>
          <w:i/>
          <w:iCs/>
        </w:rPr>
        <w:t>3. Gezonde ruimtelijke inrichting</w:t>
      </w:r>
    </w:p>
    <w:p w:rsidR="00294422" w:rsidP="00817932" w:rsidRDefault="00294422" w14:paraId="028F6846" w14:textId="77777777">
      <w:pPr>
        <w:ind w:left="340"/>
      </w:pPr>
      <w:r>
        <w:t xml:space="preserve">In de periode 2023-2025 voerden het RIVM en </w:t>
      </w:r>
      <w:proofErr w:type="spellStart"/>
      <w:r>
        <w:t>ZonMw</w:t>
      </w:r>
      <w:proofErr w:type="spellEnd"/>
      <w:r>
        <w:t xml:space="preserve"> in opdracht van VWS het Programma Gezonde Leefomgeving (PGLO) uit. </w:t>
      </w:r>
      <w:r w:rsidRPr="004C5698">
        <w:t xml:space="preserve">Het doel is </w:t>
      </w:r>
      <w:r>
        <w:t xml:space="preserve">nu </w:t>
      </w:r>
      <w:r w:rsidRPr="004C5698">
        <w:t xml:space="preserve">om zoveel mogelijk </w:t>
      </w:r>
      <w:r>
        <w:t>kennis die onder de vlag van</w:t>
      </w:r>
      <w:r w:rsidRPr="004C5698">
        <w:t xml:space="preserve"> PGLO </w:t>
      </w:r>
      <w:r>
        <w:t xml:space="preserve">is ontwikkeld </w:t>
      </w:r>
      <w:r w:rsidRPr="004C5698">
        <w:t>door te laten werken in andere (nationale) programma’s en beleid</w:t>
      </w:r>
      <w:r>
        <w:t>, zodat alle overheden in staat zijn gezondheid goed mee te wegen in besluitvorming op basis van de Omgevingswet (artikel 2.4)</w:t>
      </w:r>
      <w:r w:rsidRPr="004C5698">
        <w:t xml:space="preserve">. </w:t>
      </w:r>
      <w:r>
        <w:t xml:space="preserve">Vuistregels voor groen worden </w:t>
      </w:r>
      <w:r w:rsidRPr="004C5698">
        <w:t xml:space="preserve">meegenomen in de onderbouwing van de normen en eisen per schaalniveau in de actualisatie van de Handreiking Groen in en om de stad (GIOS) van </w:t>
      </w:r>
      <w:r>
        <w:t>de</w:t>
      </w:r>
      <w:r w:rsidRPr="004C5698">
        <w:t xml:space="preserve"> ministerie</w:t>
      </w:r>
      <w:r>
        <w:t>s</w:t>
      </w:r>
      <w:r w:rsidRPr="004C5698">
        <w:t xml:space="preserve"> van VRO en LVVN. </w:t>
      </w:r>
      <w:r>
        <w:t xml:space="preserve">Vuistregels voor een beweegvriendelijke omgeving zijn een basis voor het vervolg op het </w:t>
      </w:r>
      <w:proofErr w:type="spellStart"/>
      <w:r>
        <w:t>Urhahn</w:t>
      </w:r>
      <w:proofErr w:type="spellEnd"/>
      <w:r>
        <w:t xml:space="preserve"> rapport ‘Ruimte geven aan sport en bewegen’.</w:t>
      </w:r>
      <w:r>
        <w:rPr>
          <w:rStyle w:val="Voetnootmarkering"/>
        </w:rPr>
        <w:footnoteReference w:id="9"/>
      </w:r>
      <w:r>
        <w:t xml:space="preserve"> Daarnaast vormen deze vuistregels de basis om te komen tot een richtlijn voor ruimte voor sport en bewegen, als onderdeel van het plan toekomstbestendige infrastructuur en ruimte voor sport en bewegen. </w:t>
      </w:r>
    </w:p>
    <w:p w:rsidR="00294422" w:rsidP="00817932" w:rsidRDefault="00294422" w14:paraId="52A000FF" w14:textId="77777777">
      <w:pPr>
        <w:ind w:left="340"/>
      </w:pPr>
    </w:p>
    <w:p w:rsidR="005E64DA" w:rsidP="00817932" w:rsidRDefault="005E64DA" w14:paraId="3C7AA11A" w14:textId="77777777">
      <w:pPr>
        <w:ind w:left="340"/>
      </w:pPr>
      <w:r>
        <w:t>PGLO heeft kaarten opgesteld</w:t>
      </w:r>
      <w:r>
        <w:rPr>
          <w:rStyle w:val="Voetnootmarkering"/>
        </w:rPr>
        <w:footnoteReference w:id="10"/>
      </w:r>
      <w:r>
        <w:t xml:space="preserve"> waarin wordt weergegeven in welke delen van Nederland de leefomgeving druk legt op de gezondheid (onder andere door fijnstof en hitte), in welke delen de gezondheid minder wordt bevorderd omdat er minder groen, sportaccommodaties en voorzieningen zoals winkels en scholen zijn, en waar relatief veel bewoners een kwetsbare gezondheid hebben (o.a. overgewicht en eenzaamheid). Daarop is te zien dat deze factoren in sommige gebieden opstapelen. Bij meerdere geplande grootschalige woningbouwlocaties is reeds sprake van een dergelijke stapeling. Samen met het ministerie van VRO verkennen we hoe we kunnen zorgen dat in deze wijken geïnvesteerd wordt in een gezondere bevolking.</w:t>
      </w:r>
    </w:p>
    <w:p w:rsidR="00817932" w:rsidP="00817932" w:rsidRDefault="00817932" w14:paraId="399755B7" w14:textId="7056137E">
      <w:pPr>
        <w:spacing w:line="240" w:lineRule="auto"/>
        <w:rPr>
          <w:b/>
          <w:bCs/>
        </w:rPr>
      </w:pPr>
    </w:p>
    <w:p w:rsidRPr="00C76C36" w:rsidR="008B29C7" w:rsidP="00817932" w:rsidRDefault="008B29C7" w14:paraId="37025A78" w14:textId="77777777">
      <w:pPr>
        <w:rPr>
          <w:b/>
          <w:bCs/>
        </w:rPr>
      </w:pPr>
    </w:p>
    <w:p w:rsidRPr="00C76C36" w:rsidR="008B29C7" w:rsidP="00817932" w:rsidRDefault="008B29C7" w14:paraId="40323495" w14:textId="7D940F98">
      <w:pPr>
        <w:pStyle w:val="Lijstalinea"/>
        <w:numPr>
          <w:ilvl w:val="0"/>
          <w:numId w:val="6"/>
        </w:numPr>
        <w:ind w:left="700"/>
        <w:rPr>
          <w:b/>
          <w:bCs/>
        </w:rPr>
      </w:pPr>
      <w:r>
        <w:rPr>
          <w:b/>
          <w:bCs/>
        </w:rPr>
        <w:t>Van zorg naar gezondheid en welzijn</w:t>
      </w:r>
    </w:p>
    <w:p w:rsidR="0026553D" w:rsidP="00817932" w:rsidRDefault="00003A22" w14:paraId="5C5795E4" w14:textId="77777777">
      <w:pPr>
        <w:spacing w:line="276" w:lineRule="auto"/>
        <w:ind w:left="330"/>
        <w:rPr>
          <w:i/>
          <w:iCs/>
        </w:rPr>
      </w:pPr>
      <w:r w:rsidRPr="00C76C36">
        <w:rPr>
          <w:i/>
          <w:iCs/>
        </w:rPr>
        <w:t xml:space="preserve">Aanpak </w:t>
      </w:r>
      <w:proofErr w:type="spellStart"/>
      <w:r w:rsidRPr="00C76C36">
        <w:rPr>
          <w:i/>
          <w:iCs/>
        </w:rPr>
        <w:t>multiproblematiek</w:t>
      </w:r>
      <w:proofErr w:type="spellEnd"/>
    </w:p>
    <w:p w:rsidR="00645D3F" w:rsidP="00817932" w:rsidRDefault="00845771" w14:paraId="11E822E4" w14:textId="2371B5C9">
      <w:pPr>
        <w:spacing w:line="276" w:lineRule="auto"/>
        <w:ind w:left="330"/>
      </w:pPr>
      <w:r>
        <w:t xml:space="preserve">In september 2025 is het </w:t>
      </w:r>
      <w:r w:rsidRPr="001257FF" w:rsidR="00003A22">
        <w:t>Aanvullend Zorg en Welzijnsakkoord (AZWA</w:t>
      </w:r>
      <w:r w:rsidR="00003A22">
        <w:t>)</w:t>
      </w:r>
      <w:r w:rsidR="00003A22">
        <w:rPr>
          <w:rStyle w:val="Voetnootmarkering"/>
        </w:rPr>
        <w:footnoteReference w:id="11"/>
      </w:r>
      <w:r>
        <w:t xml:space="preserve"> ondertekend tussen overheid, zorg- en welzijnsorganisaties. Het AZWA bouwt voort op het Integraal Zorgakkoord (IZA) en het Gezond en Actief Leven Akkoord (GALA)</w:t>
      </w:r>
      <w:r w:rsidR="007A2779">
        <w:t xml:space="preserve">. Het akkoord </w:t>
      </w:r>
      <w:r>
        <w:t xml:space="preserve">heeft als doel de zorg in Nederland betaalbaar en toegankelijk te houden en de beweging van zorg naar gezondheid te continueren en </w:t>
      </w:r>
      <w:r w:rsidR="008A2383">
        <w:t xml:space="preserve">te </w:t>
      </w:r>
      <w:r>
        <w:t>versterke</w:t>
      </w:r>
      <w:r w:rsidR="007A2779">
        <w:t xml:space="preserve">n. </w:t>
      </w:r>
      <w:r w:rsidRPr="000B2F59" w:rsidR="007A2779">
        <w:t>In het AZWA zijn middelen gereserveerd voor aanpakken</w:t>
      </w:r>
      <w:r w:rsidR="007A2779">
        <w:t xml:space="preserve"> </w:t>
      </w:r>
      <w:r w:rsidRPr="000B2F59" w:rsidR="007A2779">
        <w:t>(basisfunctionaliteiten) op het snijvlak van</w:t>
      </w:r>
      <w:r w:rsidR="007A2779">
        <w:t xml:space="preserve"> </w:t>
      </w:r>
      <w:r w:rsidRPr="000B2F59" w:rsidR="007A2779">
        <w:t xml:space="preserve">zorg en het sociaal domein </w:t>
      </w:r>
      <w:r w:rsidRPr="00645D3F" w:rsidR="007A2779">
        <w:t>op het vlak van kansrijk opgroeien, gezonde leefstijl, mentale</w:t>
      </w:r>
      <w:r w:rsidR="00620B43">
        <w:t xml:space="preserve"> </w:t>
      </w:r>
      <w:r w:rsidRPr="00645D3F" w:rsidR="007A2779">
        <w:t>gezondheid, vitaal ouder worden en gezondheidsachterstanden</w:t>
      </w:r>
      <w:r w:rsidRPr="000B2F59" w:rsidR="007A2779">
        <w:t xml:space="preserve"> die aantoonbaar</w:t>
      </w:r>
      <w:r w:rsidR="007A2779">
        <w:t xml:space="preserve"> l</w:t>
      </w:r>
      <w:r w:rsidRPr="000B2F59" w:rsidR="007A2779">
        <w:t>eiden tot zorgkostenbesparing</w:t>
      </w:r>
      <w:r w:rsidR="00C65990">
        <w:t>.</w:t>
      </w:r>
    </w:p>
    <w:p w:rsidR="00645D3F" w:rsidP="00817932" w:rsidRDefault="00645D3F" w14:paraId="1F004D24" w14:textId="77777777">
      <w:pPr>
        <w:spacing w:line="276" w:lineRule="auto"/>
        <w:ind w:left="330"/>
      </w:pPr>
    </w:p>
    <w:p w:rsidR="00366F51" w:rsidP="00817932" w:rsidRDefault="00261465" w14:paraId="1EB7DE60" w14:textId="5FBF7A76">
      <w:pPr>
        <w:spacing w:line="276" w:lineRule="auto"/>
        <w:ind w:left="330"/>
      </w:pPr>
      <w:r w:rsidRPr="00261465">
        <w:t xml:space="preserve">Binnen het thema gezondheidsachterstanden staat de aanpak </w:t>
      </w:r>
      <w:proofErr w:type="spellStart"/>
      <w:r w:rsidRPr="00261465">
        <w:t>multiproblematiek</w:t>
      </w:r>
      <w:proofErr w:type="spellEnd"/>
      <w:r w:rsidR="0026553D">
        <w:t>, gekoppeld aan</w:t>
      </w:r>
      <w:r w:rsidRPr="00261465">
        <w:t xml:space="preserve"> de</w:t>
      </w:r>
      <w:r w:rsidR="00366F51">
        <w:t xml:space="preserve"> twintig stede</w:t>
      </w:r>
      <w:r w:rsidR="008A2383">
        <w:t>l</w:t>
      </w:r>
      <w:r w:rsidR="00366F51">
        <w:t>ijke</w:t>
      </w:r>
      <w:r w:rsidR="007A2779">
        <w:t xml:space="preserve"> gebieden van het Nationaal Programma Leefbaarheid en Veiligheid (NPLV)</w:t>
      </w:r>
      <w:r w:rsidRPr="00261465">
        <w:t xml:space="preserve"> op de ontwikkelagenda</w:t>
      </w:r>
      <w:r w:rsidR="00B23864">
        <w:t xml:space="preserve"> van het AZWA</w:t>
      </w:r>
      <w:r w:rsidRPr="00261465">
        <w:t>.</w:t>
      </w:r>
      <w:r w:rsidR="007A2779">
        <w:rPr>
          <w:rStyle w:val="Voetnootmarkering"/>
        </w:rPr>
        <w:footnoteReference w:id="12"/>
      </w:r>
      <w:r w:rsidR="00734882">
        <w:t xml:space="preserve"> </w:t>
      </w:r>
      <w:r w:rsidRPr="00366F51" w:rsidR="00366F51">
        <w:t>In deze</w:t>
      </w:r>
      <w:r w:rsidR="00366F51">
        <w:t xml:space="preserve"> </w:t>
      </w:r>
      <w:r w:rsidRPr="00366F51" w:rsidR="00366F51">
        <w:t>gebieden stapelen problemen zich op, onder meer op het terrein van armoede, wonen, gezondheid en veiligheid. Samen met de gebieden werkt het kabinet binnen het NPLV aan het duurzaam verbeteren van de leefbaarheid en het toekomstperspectief van bewoners, waarbij het terugdringen van sociaaleconomische gezondheidsachterstanden een belangrijk aandachtspunt is.</w:t>
      </w:r>
      <w:r w:rsidR="00366F51">
        <w:t xml:space="preserve"> </w:t>
      </w:r>
      <w:r w:rsidRPr="00734882" w:rsidR="00366F51">
        <w:t>De ervaren gezondheid van bewoners in NPLV</w:t>
      </w:r>
      <w:r w:rsidR="00366F51">
        <w:t>-</w:t>
      </w:r>
      <w:r w:rsidRPr="00734882" w:rsidR="00366F51">
        <w:t xml:space="preserve">gebieden </w:t>
      </w:r>
      <w:r w:rsidR="00366F51">
        <w:t xml:space="preserve">gaat sterker achteruit </w:t>
      </w:r>
      <w:r w:rsidRPr="00734882" w:rsidR="00366F51">
        <w:t>dan gemiddeld in Nederland.</w:t>
      </w:r>
      <w:r w:rsidR="00366F51">
        <w:t xml:space="preserve"> </w:t>
      </w:r>
    </w:p>
    <w:p w:rsidR="00366F51" w:rsidP="00817932" w:rsidRDefault="00366F51" w14:paraId="58C4377F" w14:textId="77777777">
      <w:pPr>
        <w:spacing w:line="276" w:lineRule="auto"/>
        <w:ind w:left="330"/>
      </w:pPr>
    </w:p>
    <w:p w:rsidR="00734882" w:rsidP="00817932" w:rsidRDefault="00366F51" w14:paraId="55503693" w14:textId="6A9013DB">
      <w:pPr>
        <w:spacing w:line="276" w:lineRule="auto"/>
        <w:ind w:left="330"/>
      </w:pPr>
      <w:r>
        <w:t>V</w:t>
      </w:r>
      <w:r w:rsidR="00734882">
        <w:t>anuit het AZWA</w:t>
      </w:r>
      <w:r>
        <w:t xml:space="preserve"> is</w:t>
      </w:r>
      <w:r w:rsidR="00734882">
        <w:t xml:space="preserve"> voor de periode 2027-2029 ongeveer 60 miljoen euro beschikbaar om een aanpak </w:t>
      </w:r>
      <w:proofErr w:type="spellStart"/>
      <w:r w:rsidR="00734882">
        <w:t>multiproblematiek</w:t>
      </w:r>
      <w:proofErr w:type="spellEnd"/>
      <w:r w:rsidR="00734882">
        <w:t xml:space="preserve"> </w:t>
      </w:r>
      <w:r>
        <w:t>te ontwikkelen en</w:t>
      </w:r>
      <w:r w:rsidR="008A2383">
        <w:t xml:space="preserve"> te</w:t>
      </w:r>
      <w:r>
        <w:t xml:space="preserve"> implementeren</w:t>
      </w:r>
      <w:r w:rsidR="0026553D">
        <w:t xml:space="preserve"> in (in ieder geval) de</w:t>
      </w:r>
      <w:r w:rsidR="00734882">
        <w:t xml:space="preserve"> </w:t>
      </w:r>
      <w:r>
        <w:t>NPLV-</w:t>
      </w:r>
      <w:r w:rsidR="00734882">
        <w:t>gebieden</w:t>
      </w:r>
      <w:r w:rsidR="0026553D">
        <w:t>, om zodoende gericht bewijslast te kunnen verzamelen</w:t>
      </w:r>
      <w:r w:rsidR="00734882">
        <w:t xml:space="preserve">. </w:t>
      </w:r>
      <w:r w:rsidRPr="00366F51">
        <w:t>Indien deze aanpak voldoet aan de AZWA-criteria</w:t>
      </w:r>
      <w:r>
        <w:t>,</w:t>
      </w:r>
      <w:r w:rsidRPr="00366F51">
        <w:t xml:space="preserve"> zoals aantoonbare</w:t>
      </w:r>
      <w:r w:rsidR="00340E35">
        <w:t xml:space="preserve"> structurele</w:t>
      </w:r>
      <w:r w:rsidRPr="00366F51">
        <w:t xml:space="preserve"> bespar</w:t>
      </w:r>
      <w:r w:rsidR="007717DC">
        <w:t>ingen in</w:t>
      </w:r>
      <w:r w:rsidRPr="00366F51">
        <w:t xml:space="preserve"> de zorg en </w:t>
      </w:r>
      <w:r>
        <w:t xml:space="preserve">het een </w:t>
      </w:r>
      <w:r w:rsidRPr="00366F51">
        <w:t xml:space="preserve">samenwerking tussen zorg, sociaal domein en/of publieke gezondheid </w:t>
      </w:r>
      <w:r>
        <w:t>betreft, k</w:t>
      </w:r>
      <w:r w:rsidRPr="00366F51">
        <w:t xml:space="preserve">an zij na 2030 worden doorontwikkeld tot een </w:t>
      </w:r>
      <w:r w:rsidRPr="00C76C36">
        <w:t>basisfunctionaliteit</w:t>
      </w:r>
      <w:r w:rsidRPr="00366F51">
        <w:t xml:space="preserve"> met structurele middelen</w:t>
      </w:r>
      <w:r w:rsidR="0026553D">
        <w:t xml:space="preserve"> die in elke regio kan worden ingezet</w:t>
      </w:r>
      <w:r>
        <w:t xml:space="preserve">. </w:t>
      </w:r>
      <w:r w:rsidRPr="00366F51">
        <w:t xml:space="preserve">De aanpak </w:t>
      </w:r>
      <w:r>
        <w:t>moet</w:t>
      </w:r>
      <w:r w:rsidRPr="00366F51">
        <w:t xml:space="preserve"> medio 2026 </w:t>
      </w:r>
      <w:r>
        <w:t>gereed zijn en wordt</w:t>
      </w:r>
      <w:r w:rsidRPr="00366F51">
        <w:t xml:space="preserve"> de komende periode verder uitgewerkt in samenwerking met de NPLV-gebieden, </w:t>
      </w:r>
      <w:r w:rsidR="0026553D">
        <w:t xml:space="preserve">VNG en andere </w:t>
      </w:r>
      <w:r w:rsidRPr="00366F51">
        <w:t xml:space="preserve">betrokken AZWA-partijen en </w:t>
      </w:r>
      <w:r>
        <w:t xml:space="preserve">onder meer </w:t>
      </w:r>
      <w:r w:rsidRPr="00366F51">
        <w:t>de ministeries van VRO en SZW.</w:t>
      </w:r>
    </w:p>
    <w:p w:rsidR="006A3BEA" w:rsidP="00817932" w:rsidRDefault="006A3BEA" w14:paraId="0FF8FFA3" w14:textId="77777777"/>
    <w:p w:rsidR="006A3BEA" w:rsidP="00817932" w:rsidRDefault="00000000" w14:paraId="5E73C27D" w14:textId="77777777">
      <w:pPr>
        <w:pStyle w:val="Lijstalinea"/>
        <w:numPr>
          <w:ilvl w:val="0"/>
          <w:numId w:val="4"/>
        </w:numPr>
        <w:rPr>
          <w:b/>
          <w:bCs/>
        </w:rPr>
      </w:pPr>
      <w:r w:rsidRPr="004C5698">
        <w:rPr>
          <w:b/>
          <w:bCs/>
        </w:rPr>
        <w:t>Verkennen beleidsinstrumentarium om effecten op gezondheid nadrukkelijker mee te wegen in Rijksbeleid</w:t>
      </w:r>
    </w:p>
    <w:p w:rsidR="00817932" w:rsidP="00817932" w:rsidRDefault="00620B43" w14:paraId="288E3E69" w14:textId="77777777">
      <w:r>
        <w:t xml:space="preserve">In 2024 </w:t>
      </w:r>
      <w:r w:rsidRPr="00FD48F6">
        <w:t>heeft</w:t>
      </w:r>
      <w:r>
        <w:t xml:space="preserve"> </w:t>
      </w:r>
      <w:r w:rsidR="009F561F">
        <w:t xml:space="preserve">het </w:t>
      </w:r>
      <w:r>
        <w:t>ministerie</w:t>
      </w:r>
      <w:r w:rsidR="009F561F">
        <w:t xml:space="preserve"> van VWS</w:t>
      </w:r>
      <w:r w:rsidRPr="00FD48F6">
        <w:t xml:space="preserve"> </w:t>
      </w:r>
      <w:proofErr w:type="spellStart"/>
      <w:r w:rsidRPr="00FD48F6">
        <w:t>ABDTOPConsult</w:t>
      </w:r>
      <w:proofErr w:type="spellEnd"/>
      <w:r w:rsidRPr="00FD48F6">
        <w:t xml:space="preserve"> gevraagd te adviseren over mogelijke instrumenten om gezondheid structureel mee te wegen in beleid</w:t>
      </w:r>
      <w:r>
        <w:t xml:space="preserve"> van andere departementen</w:t>
      </w:r>
      <w:r w:rsidRPr="00FD48F6">
        <w:t xml:space="preserve">. </w:t>
      </w:r>
      <w:proofErr w:type="spellStart"/>
      <w:r w:rsidRPr="00FD48F6">
        <w:t>ABDTOPConsult</w:t>
      </w:r>
      <w:proofErr w:type="spellEnd"/>
      <w:r w:rsidRPr="00FD48F6">
        <w:t xml:space="preserve"> concludeert dat er geen enkelvoudig instrument is dat dit volledig kan realiseren.</w:t>
      </w:r>
      <w:r>
        <w:t xml:space="preserve"> Het advies benadrukt dat</w:t>
      </w:r>
      <w:r w:rsidRPr="00A23FF4">
        <w:t xml:space="preserve"> een samenhangende aanpak nodig is, waarbij departementen </w:t>
      </w:r>
      <w:r>
        <w:t>samen zoeken naar concrete aanknopingspunten om in te zetten op gezondheid</w:t>
      </w:r>
      <w:r w:rsidR="005232DD">
        <w:t>,</w:t>
      </w:r>
      <w:r>
        <w:t xml:space="preserve"> die aansluit</w:t>
      </w:r>
      <w:r w:rsidR="005232DD">
        <w:t>en</w:t>
      </w:r>
      <w:r>
        <w:t xml:space="preserve"> bij hun eigen beleidsdoelen</w:t>
      </w:r>
      <w:r w:rsidR="009F561F">
        <w:t>.</w:t>
      </w:r>
      <w:r>
        <w:rPr>
          <w:rStyle w:val="Voetnootmarkering"/>
        </w:rPr>
        <w:footnoteReference w:id="13"/>
      </w:r>
      <w:r w:rsidRPr="00342DAA" w:rsidR="00690FCE">
        <w:t xml:space="preserve"> </w:t>
      </w:r>
      <w:r w:rsidRPr="00342DAA">
        <w:t xml:space="preserve">Dit hebben wij het afgelopen jaar gedaan via verschillende </w:t>
      </w:r>
    </w:p>
    <w:p w:rsidR="00817932" w:rsidP="00817932" w:rsidRDefault="00817932" w14:paraId="4C571DF8" w14:textId="77777777"/>
    <w:p w:rsidR="00817932" w:rsidP="00817932" w:rsidRDefault="00817932" w14:paraId="687DAF4B" w14:textId="77777777"/>
    <w:p w:rsidR="00366F51" w:rsidP="00817932" w:rsidRDefault="00620B43" w14:paraId="075B3763" w14:textId="03CCF272">
      <w:r w:rsidRPr="00342DAA">
        <w:t>(hoog)ambtelijke sessies, die hebben geleid tot de acties die onder actielijn A zijn beschreven.</w:t>
      </w:r>
      <w:r w:rsidR="00366F51">
        <w:t xml:space="preserve"> </w:t>
      </w:r>
      <w:r w:rsidRPr="00342DAA">
        <w:t xml:space="preserve">Daarnaast wijst </w:t>
      </w:r>
      <w:proofErr w:type="spellStart"/>
      <w:r w:rsidRPr="00342DAA">
        <w:t>ABDTOPConsult</w:t>
      </w:r>
      <w:proofErr w:type="spellEnd"/>
      <w:r w:rsidRPr="00342DAA">
        <w:t xml:space="preserve"> op het belang van </w:t>
      </w:r>
      <w:r w:rsidR="00366F51">
        <w:t xml:space="preserve">het inzichtelijk krijgen van de </w:t>
      </w:r>
      <w:r w:rsidRPr="00342DAA">
        <w:t>gezondheidseffecten</w:t>
      </w:r>
      <w:r w:rsidR="00366F51">
        <w:t xml:space="preserve"> van beleid</w:t>
      </w:r>
      <w:r>
        <w:t>,</w:t>
      </w:r>
      <w:r w:rsidR="00366F51">
        <w:t xml:space="preserve"> bijvoorbeeld</w:t>
      </w:r>
      <w:r w:rsidRPr="00342DAA">
        <w:t xml:space="preserve"> </w:t>
      </w:r>
      <w:r>
        <w:t xml:space="preserve">op </w:t>
      </w:r>
      <w:r w:rsidR="00366F51">
        <w:t xml:space="preserve">het </w:t>
      </w:r>
      <w:r w:rsidRPr="00342DAA">
        <w:t>terrein van bestaanszekerheid en de woningmarkt.</w:t>
      </w:r>
      <w:r w:rsidR="00B921D6">
        <w:t xml:space="preserve"> </w:t>
      </w:r>
    </w:p>
    <w:p w:rsidR="00366F51" w:rsidP="00817932" w:rsidRDefault="00366F51" w14:paraId="2C74FDC1" w14:textId="77777777"/>
    <w:p w:rsidR="00366F51" w:rsidP="00817932" w:rsidRDefault="00366F51" w14:paraId="1E6CB756" w14:textId="05E14052">
      <w:r>
        <w:t>H</w:t>
      </w:r>
      <w:r w:rsidR="00B921D6">
        <w:t xml:space="preserve">et advies </w:t>
      </w:r>
      <w:r>
        <w:t xml:space="preserve">sluit </w:t>
      </w:r>
      <w:r w:rsidR="00B921D6">
        <w:t>grotendeels aan bij</w:t>
      </w:r>
      <w:r>
        <w:t xml:space="preserve"> de reeds ingezette koers, waaronder de interdepartementale samenwerking en acties binnen de vier impactvolle beleidsthema’s en de ontwikkeling van een beleidsinstrument om de gezondheidseffecten van interventies binnen en buiten VWS te kunnen onderbouwen en beoordelen (zie Actielijn C Investeringsmodel voor preventie). </w:t>
      </w:r>
    </w:p>
    <w:p w:rsidR="00817932" w:rsidP="00817932" w:rsidRDefault="00817932" w14:paraId="4AE5E0DA" w14:textId="77777777"/>
    <w:p w:rsidR="00B921D6" w:rsidP="00817932" w:rsidRDefault="00366F51" w14:paraId="3E271848" w14:textId="3621D49A">
      <w:r w:rsidRPr="00366F51">
        <w:t xml:space="preserve">Het advies biedt geen nieuwe aanknopingspunten voor aanvullend beleidsinstrumentarium. </w:t>
      </w:r>
      <w:r w:rsidRPr="00C76C36">
        <w:t>Daarom wordt op dit moment niet verder verkend of nieuw instrumentarium nodig is en wordt de verkenning binnen deze actielijn als afgerond beschouwd.</w:t>
      </w:r>
    </w:p>
    <w:p w:rsidR="006A3BEA" w:rsidP="00817932" w:rsidRDefault="006A3BEA" w14:paraId="4D25D34C" w14:textId="77777777">
      <w:pPr>
        <w:rPr>
          <w:b/>
          <w:bCs/>
        </w:rPr>
      </w:pPr>
    </w:p>
    <w:p w:rsidR="006A3BEA" w:rsidP="00817932" w:rsidRDefault="00000000" w14:paraId="3F27ED5E" w14:textId="77777777">
      <w:pPr>
        <w:pStyle w:val="Lijstalinea"/>
        <w:numPr>
          <w:ilvl w:val="0"/>
          <w:numId w:val="4"/>
        </w:numPr>
        <w:rPr>
          <w:b/>
          <w:bCs/>
        </w:rPr>
      </w:pPr>
      <w:r w:rsidRPr="00A56CE2">
        <w:rPr>
          <w:b/>
          <w:bCs/>
        </w:rPr>
        <w:t>Investeringsmodel voor preventie</w:t>
      </w:r>
    </w:p>
    <w:p w:rsidR="006A3BEA" w:rsidP="00817932" w:rsidRDefault="00000000" w14:paraId="79C9FD85" w14:textId="2FE73388">
      <w:proofErr w:type="spellStart"/>
      <w:r w:rsidRPr="004C5698">
        <w:rPr>
          <w:rFonts w:cs="Mangal"/>
        </w:rPr>
        <w:t>Rijksbreed</w:t>
      </w:r>
      <w:proofErr w:type="spellEnd"/>
      <w:r w:rsidRPr="004C5698">
        <w:rPr>
          <w:rFonts w:cs="Mangal"/>
        </w:rPr>
        <w:t xml:space="preserve"> wordt één instrument in het bijzonder als kansrijk fundament voor </w:t>
      </w:r>
      <w:proofErr w:type="spellStart"/>
      <w:r w:rsidRPr="004C5698">
        <w:rPr>
          <w:rFonts w:cs="Mangal"/>
        </w:rPr>
        <w:t>GiaB</w:t>
      </w:r>
      <w:proofErr w:type="spellEnd"/>
      <w:r w:rsidRPr="004C5698">
        <w:rPr>
          <w:rFonts w:cs="Mangal"/>
        </w:rPr>
        <w:t xml:space="preserve"> gezien, </w:t>
      </w:r>
      <w:r>
        <w:t xml:space="preserve">namelijk </w:t>
      </w:r>
      <w:r w:rsidRPr="004C5698">
        <w:rPr>
          <w:rFonts w:cs="Mangal"/>
        </w:rPr>
        <w:t>het investeringsmodel voor preventie.</w:t>
      </w:r>
      <w:r>
        <w:rPr>
          <w:rFonts w:cs="Mangal"/>
        </w:rPr>
        <w:t xml:space="preserve"> </w:t>
      </w:r>
      <w:r w:rsidRPr="009C55D7" w:rsidR="009618AD">
        <w:t xml:space="preserve">Het lukt onvoldoende om investeringen in preventie vooraf te relateren aan besparingen later. Daarom werken we samen </w:t>
      </w:r>
      <w:r w:rsidR="009618AD">
        <w:t>met verschillende organisaties</w:t>
      </w:r>
      <w:r w:rsidRPr="009C55D7" w:rsidR="009618AD">
        <w:t xml:space="preserve"> aan een investeringsmodel voor preventie.</w:t>
      </w:r>
      <w:r w:rsidR="009618AD">
        <w:t xml:space="preserve"> </w:t>
      </w:r>
      <w:r w:rsidR="008A637D">
        <w:t xml:space="preserve">Het doel van dit model is om een </w:t>
      </w:r>
      <w:r w:rsidRPr="00FD48F6" w:rsidR="008A637D">
        <w:t>concreet beleidsinstrument</w:t>
      </w:r>
      <w:r w:rsidR="008A637D">
        <w:t xml:space="preserve"> te bieden</w:t>
      </w:r>
      <w:r w:rsidRPr="00FD48F6" w:rsidR="008A637D">
        <w:t xml:space="preserve"> </w:t>
      </w:r>
      <w:r w:rsidR="008A637D">
        <w:t>waarin</w:t>
      </w:r>
      <w:r w:rsidRPr="00FD48F6" w:rsidR="008A637D">
        <w:t xml:space="preserve"> de kosten, baten en gezondheidseffecten van interventies </w:t>
      </w:r>
      <w:r w:rsidR="008A637D">
        <w:t>beter kunnen worden onderbouwd en beoordeeld.</w:t>
      </w:r>
      <w:r w:rsidRPr="00FD48F6" w:rsidR="008A637D">
        <w:t xml:space="preserve"> </w:t>
      </w:r>
      <w:r w:rsidRPr="00FD48F6">
        <w:t xml:space="preserve"> Dit geldt zowel voor maatregelen met gezondheid als primair doel</w:t>
      </w:r>
      <w:r>
        <w:t xml:space="preserve">, </w:t>
      </w:r>
      <w:r w:rsidRPr="00FD48F6">
        <w:t xml:space="preserve">zoals vaccinatieprogramma’s, bevolkingsonderzoek, regulering en </w:t>
      </w:r>
      <w:proofErr w:type="spellStart"/>
      <w:r w:rsidRPr="00FD48F6">
        <w:t>beprijzing</w:t>
      </w:r>
      <w:proofErr w:type="spellEnd"/>
      <w:r>
        <w:t>,</w:t>
      </w:r>
      <w:r w:rsidRPr="00FD48F6">
        <w:t xml:space="preserve"> als voor maatregelen waarbij gezondheid een secundair effect is, zoals armoedebeleid of aanpassingen in de leefomgeving.</w:t>
      </w:r>
      <w:r w:rsidRPr="004C5698">
        <w:t xml:space="preserve"> </w:t>
      </w:r>
      <w:r w:rsidR="008859BC">
        <w:t>Dit</w:t>
      </w:r>
      <w:r w:rsidRPr="004C5698">
        <w:t xml:space="preserve"> instrument </w:t>
      </w:r>
      <w:r w:rsidR="008859BC">
        <w:t xml:space="preserve">is </w:t>
      </w:r>
      <w:r w:rsidRPr="004C5698">
        <w:t>een belangrijke stap om gezondheid breder en consistenter te betrekken bij beleidsvorming.</w:t>
      </w:r>
      <w:r>
        <w:t xml:space="preserve"> Daarom</w:t>
      </w:r>
      <w:r w:rsidR="008859BC">
        <w:t xml:space="preserve"> wordt in</w:t>
      </w:r>
      <w:r>
        <w:t xml:space="preserve"> </w:t>
      </w:r>
      <w:r w:rsidR="0064685A">
        <w:t>2026</w:t>
      </w:r>
      <w:r w:rsidR="008859BC">
        <w:t xml:space="preserve"> </w:t>
      </w:r>
      <w:r>
        <w:t>een interdepartementale sessie over het model</w:t>
      </w:r>
      <w:r w:rsidR="008859BC">
        <w:t xml:space="preserve"> georganiseerd. </w:t>
      </w:r>
    </w:p>
    <w:p w:rsidRPr="00634361" w:rsidR="006A3BEA" w:rsidP="00817932" w:rsidRDefault="006A3BEA" w14:paraId="550FD75E" w14:textId="77777777"/>
    <w:p w:rsidR="006A3BEA" w:rsidP="00817932" w:rsidRDefault="00000000" w14:paraId="5BC61B52" w14:textId="0CEB5C4F">
      <w:r w:rsidRPr="00634361">
        <w:t>In oktober</w:t>
      </w:r>
      <w:r w:rsidR="0064685A">
        <w:t xml:space="preserve"> </w:t>
      </w:r>
      <w:r w:rsidR="0050384E">
        <w:t xml:space="preserve">2025 </w:t>
      </w:r>
      <w:r>
        <w:t>he</w:t>
      </w:r>
      <w:r w:rsidR="008859BC">
        <w:t xml:space="preserve">eft uw </w:t>
      </w:r>
      <w:r w:rsidRPr="00634361">
        <w:t>Kamer de richtlijn passend bewijs preventie</w:t>
      </w:r>
      <w:r w:rsidR="008859BC">
        <w:t xml:space="preserve"> ontvangen</w:t>
      </w:r>
      <w:r w:rsidR="009F561F">
        <w:t>.</w:t>
      </w:r>
      <w:r>
        <w:rPr>
          <w:rStyle w:val="Voetnootmarkering"/>
        </w:rPr>
        <w:footnoteReference w:id="14"/>
      </w:r>
      <w:r w:rsidR="00C2400E">
        <w:t xml:space="preserve"> </w:t>
      </w:r>
      <w:r w:rsidRPr="00634361">
        <w:t xml:space="preserve">Dit is de eerste pijler van de ontwikkeling van het investeringsmodel voor preventie. </w:t>
      </w:r>
      <w:r w:rsidRPr="0035403D">
        <w:t>Deze richtlijn zet een standaard voor de kwaliteit van bewijs over de effecten van preventieve maatregelen. Passend bewijs is nodig voor een goede inschatting van de gevolgen binnen het VWS-domein, zoals de inzet van zorgpersoneel en de te verwachten gezondheidswinst, maar ook voor de bredere maatschappelijke effecten op andere beleidsterreinen en de daarmee samenhangende budgettaire impact.</w:t>
      </w:r>
      <w:r>
        <w:t xml:space="preserve"> </w:t>
      </w:r>
      <w:r w:rsidRPr="00A73664">
        <w:t>Samen met de stuurgroep Impact op Gezondheid wordt bekeken hoe de richtlijn ook in onderzoeken vanuit andere beleidsterreinen een plek kan krijgen.</w:t>
      </w:r>
    </w:p>
    <w:p w:rsidR="006A3BEA" w:rsidP="00817932" w:rsidRDefault="006A3BEA" w14:paraId="5A130163" w14:textId="77777777"/>
    <w:p w:rsidR="006A3BEA" w:rsidP="00817932" w:rsidRDefault="00000000" w14:paraId="262922AF" w14:textId="22003BBB">
      <w:r w:rsidRPr="0035403D">
        <w:t>In december</w:t>
      </w:r>
      <w:r>
        <w:t xml:space="preserve"> </w:t>
      </w:r>
      <w:r w:rsidR="0064685A">
        <w:t xml:space="preserve">2025 heeft </w:t>
      </w:r>
      <w:r w:rsidRPr="0035403D">
        <w:t xml:space="preserve">uw Kamer </w:t>
      </w:r>
      <w:r>
        <w:t xml:space="preserve">nog </w:t>
      </w:r>
      <w:r w:rsidRPr="0035403D">
        <w:t>een brief</w:t>
      </w:r>
      <w:r w:rsidR="0064685A">
        <w:t xml:space="preserve"> ontvangen</w:t>
      </w:r>
      <w:r w:rsidRPr="0035403D">
        <w:t xml:space="preserve"> over de voortgang van </w:t>
      </w:r>
      <w:r>
        <w:t xml:space="preserve">alle pijlers van </w:t>
      </w:r>
      <w:r w:rsidRPr="0035403D">
        <w:t>het investeringsmodel</w:t>
      </w:r>
      <w:r>
        <w:t xml:space="preserve">, namelijk het afwegingskader dat het RIVM ontwikkelt (pijler 2) om de inschatting van de aard en omvang van de effecten verder te onderbouwen, de financiële besluitvorming (pijler 3) en monitoring en evaluatie (pijler 4). </w:t>
      </w:r>
    </w:p>
    <w:p w:rsidR="00817932" w:rsidP="00817932" w:rsidRDefault="00817932" w14:paraId="132466BF" w14:textId="554FDA26">
      <w:pPr>
        <w:spacing w:line="240" w:lineRule="auto"/>
      </w:pPr>
      <w:r>
        <w:br w:type="page"/>
      </w:r>
    </w:p>
    <w:p w:rsidR="006A3BEA" w:rsidP="00817932" w:rsidRDefault="006A3BEA" w14:paraId="7370CE6D" w14:textId="77777777"/>
    <w:p w:rsidRPr="00A56CE2" w:rsidR="006A3BEA" w:rsidP="00817932" w:rsidRDefault="00000000" w14:paraId="768678B0" w14:textId="77777777">
      <w:pPr>
        <w:pStyle w:val="Lijstalinea"/>
        <w:numPr>
          <w:ilvl w:val="0"/>
          <w:numId w:val="4"/>
        </w:numPr>
        <w:rPr>
          <w:b/>
          <w:bCs/>
        </w:rPr>
      </w:pPr>
      <w:r w:rsidRPr="00A56CE2">
        <w:rPr>
          <w:b/>
          <w:bCs/>
        </w:rPr>
        <w:t>Agenda voor doorontwikkeling</w:t>
      </w:r>
    </w:p>
    <w:p w:rsidR="006A3BEA" w:rsidP="00817932" w:rsidRDefault="008859BC" w14:paraId="1FD0E6D5" w14:textId="1F8CF453">
      <w:r>
        <w:t>De afgelopen periode is met verschillende</w:t>
      </w:r>
      <w:r w:rsidRPr="00AA6517">
        <w:t xml:space="preserve"> departementen, gemeenten, maatschappelijke organisaties en kennispartners in gesprek gegaan over</w:t>
      </w:r>
      <w:r>
        <w:t xml:space="preserve"> de doorontwikkeling en focus van de </w:t>
      </w:r>
      <w:proofErr w:type="spellStart"/>
      <w:r>
        <w:t>GiaB</w:t>
      </w:r>
      <w:proofErr w:type="spellEnd"/>
      <w:r>
        <w:t xml:space="preserve">-agenda. </w:t>
      </w:r>
      <w:r w:rsidRPr="00600A21">
        <w:t xml:space="preserve">Hieronder </w:t>
      </w:r>
      <w:r>
        <w:t>worden de</w:t>
      </w:r>
      <w:r w:rsidRPr="00600A21">
        <w:t xml:space="preserve"> onderwerpen </w:t>
      </w:r>
      <w:r>
        <w:t xml:space="preserve"> geschetst </w:t>
      </w:r>
      <w:r w:rsidRPr="00600A21">
        <w:t xml:space="preserve">die als kansrijk worden gezien om mee te nemen in de verdere uitwerking van de </w:t>
      </w:r>
      <w:proofErr w:type="spellStart"/>
      <w:r w:rsidRPr="00600A21">
        <w:t>rijksbrede</w:t>
      </w:r>
      <w:proofErr w:type="spellEnd"/>
      <w:r w:rsidRPr="00600A21">
        <w:t xml:space="preserve"> </w:t>
      </w:r>
      <w:proofErr w:type="spellStart"/>
      <w:r w:rsidRPr="00600A21">
        <w:t>GiaB</w:t>
      </w:r>
      <w:proofErr w:type="spellEnd"/>
      <w:r w:rsidRPr="00600A21">
        <w:t>-aanpak.</w:t>
      </w:r>
    </w:p>
    <w:p w:rsidR="006A3BEA" w:rsidP="00817932" w:rsidRDefault="006A3BEA" w14:paraId="2C344CA0" w14:textId="77777777"/>
    <w:p w:rsidRPr="00830287" w:rsidR="006A3BEA" w:rsidP="00817932" w:rsidRDefault="00000000" w14:paraId="6D6C6865" w14:textId="77777777">
      <w:pPr>
        <w:rPr>
          <w:i/>
          <w:iCs/>
        </w:rPr>
      </w:pPr>
      <w:r w:rsidRPr="00830287">
        <w:rPr>
          <w:i/>
          <w:iCs/>
        </w:rPr>
        <w:t>Mentale gezondheid in alle beleidsdomeinen</w:t>
      </w:r>
    </w:p>
    <w:p w:rsidRPr="00830287" w:rsidR="006A3BEA" w:rsidP="00817932" w:rsidRDefault="00000000" w14:paraId="72EDD576" w14:textId="77777777">
      <w:r w:rsidRPr="00F4272C">
        <w:t>De impact van beleid op andere beleidsdomeinen op de mentale gezondheid is groot. Het blijft van belang om dit perspectief en het bewustzijn te vergroten.</w:t>
      </w:r>
      <w:r>
        <w:t xml:space="preserve"> </w:t>
      </w:r>
      <w:r w:rsidRPr="00F92843">
        <w:t xml:space="preserve">Dit sluit aan bij recente publicaties, zoals het RVS-advies </w:t>
      </w:r>
      <w:r>
        <w:t>‘Op</w:t>
      </w:r>
      <w:r w:rsidRPr="00862FA2">
        <w:t xml:space="preserve"> de Rem</w:t>
      </w:r>
      <w:r>
        <w:t>’</w:t>
      </w:r>
      <w:r>
        <w:rPr>
          <w:rStyle w:val="Voetnootmarkering"/>
        </w:rPr>
        <w:footnoteReference w:id="15"/>
      </w:r>
      <w:r w:rsidRPr="00F92843">
        <w:t>, dat constateert dat een strategie voor het aanpakken van dieperliggende oorzaken</w:t>
      </w:r>
      <w:r>
        <w:t xml:space="preserve"> van mentale problemen</w:t>
      </w:r>
      <w:r w:rsidRPr="00F92843">
        <w:t xml:space="preserve"> nog ontbreekt. Ook het</w:t>
      </w:r>
      <w:r>
        <w:t xml:space="preserve"> </w:t>
      </w:r>
      <w:r w:rsidRPr="00F92843">
        <w:t xml:space="preserve">IBO </w:t>
      </w:r>
      <w:r>
        <w:t>‘M</w:t>
      </w:r>
      <w:r w:rsidRPr="00F92843">
        <w:t xml:space="preserve">entale gezondheid en </w:t>
      </w:r>
      <w:r>
        <w:t xml:space="preserve">GGZ’ </w:t>
      </w:r>
      <w:r w:rsidRPr="00F92843">
        <w:t xml:space="preserve">benoemt </w:t>
      </w:r>
      <w:r w:rsidR="005232DD">
        <w:t xml:space="preserve">het belang van </w:t>
      </w:r>
      <w:r>
        <w:t xml:space="preserve">een kennisinfrastructuur voor mentale gezondheid en een lokale aanpak (gemeenten en </w:t>
      </w:r>
      <w:proofErr w:type="spellStart"/>
      <w:r>
        <w:t>GGD’en</w:t>
      </w:r>
      <w:proofErr w:type="spellEnd"/>
      <w:r>
        <w:t xml:space="preserve">) om mentale gezondheid in alle beleidsdomeinen vorm te geven. </w:t>
      </w:r>
      <w:r w:rsidRPr="00F92843">
        <w:t>Het is aan een volgend kabinet om te bepalen hoe aan het IBO opvolging wordt gegeven.</w:t>
      </w:r>
    </w:p>
    <w:p w:rsidR="00FD5C59" w:rsidP="00817932" w:rsidRDefault="00FD5C59" w14:paraId="5183F966" w14:textId="77777777"/>
    <w:p w:rsidRPr="00486BFE" w:rsidR="006A3BEA" w:rsidP="00817932" w:rsidRDefault="00000000" w14:paraId="40409EE4" w14:textId="7D7D787B">
      <w:pPr>
        <w:rPr>
          <w:i/>
          <w:iCs/>
        </w:rPr>
      </w:pPr>
      <w:r w:rsidRPr="00486BFE">
        <w:rPr>
          <w:i/>
          <w:iCs/>
        </w:rPr>
        <w:t>Inspireren en ondersteunen gemeenten</w:t>
      </w:r>
    </w:p>
    <w:p w:rsidR="006A3BEA" w:rsidP="00817932" w:rsidRDefault="00000000" w14:paraId="0A1C69D9" w14:textId="7D85E60C">
      <w:r w:rsidRPr="00486BFE">
        <w:t xml:space="preserve">Gemeenten en </w:t>
      </w:r>
      <w:proofErr w:type="spellStart"/>
      <w:r w:rsidRPr="00486BFE">
        <w:t>GGD’en</w:t>
      </w:r>
      <w:proofErr w:type="spellEnd"/>
      <w:r w:rsidRPr="00486BFE">
        <w:t xml:space="preserve"> spelen een centrale rol bij het lokaal verbeteren van gezondheid en het terugdringen van gezondheidsachterstanden. In gesprekken met gemeenten, </w:t>
      </w:r>
      <w:proofErr w:type="spellStart"/>
      <w:r w:rsidRPr="00486BFE">
        <w:t>GGD’en</w:t>
      </w:r>
      <w:proofErr w:type="spellEnd"/>
      <w:r w:rsidRPr="00486BFE">
        <w:t xml:space="preserve"> en maatschappelijke organisaties kwam een duidelijke behoefte naar voren aan concrete voorbeelden en geleerde lessen om gezondheid beter te integreren in verschillende beleidsterreinen. </w:t>
      </w:r>
      <w:r w:rsidR="0050384E">
        <w:t xml:space="preserve">De afgelopen periode zijn er </w:t>
      </w:r>
      <w:r w:rsidRPr="00486BFE">
        <w:t>inspirerende praktijkvoorbeelden verzameld voor gemeenten en professionals.</w:t>
      </w:r>
      <w:r>
        <w:rPr>
          <w:rStyle w:val="Voetnootmarkering"/>
        </w:rPr>
        <w:footnoteReference w:id="16"/>
      </w:r>
      <w:r w:rsidRPr="00486BFE">
        <w:t xml:space="preserve"> Daarnaast bieden bestaande databanken, zoals </w:t>
      </w:r>
      <w:proofErr w:type="spellStart"/>
      <w:r w:rsidRPr="00486BFE">
        <w:t>GezondIn</w:t>
      </w:r>
      <w:proofErr w:type="spellEnd"/>
      <w:r w:rsidRPr="00486BFE">
        <w:t xml:space="preserve"> (</w:t>
      </w:r>
      <w:proofErr w:type="spellStart"/>
      <w:r w:rsidRPr="00486BFE">
        <w:t>Pharos</w:t>
      </w:r>
      <w:proofErr w:type="spellEnd"/>
      <w:r w:rsidRPr="00486BFE">
        <w:t xml:space="preserve"> en Platform31) en de Gids Gezonde Leefomgeving van het RIVM, waardevolle ondersteuning. De komende periode onderzoeken we samen met gemeenten, </w:t>
      </w:r>
      <w:proofErr w:type="spellStart"/>
      <w:r w:rsidRPr="00486BFE">
        <w:t>GGD’en</w:t>
      </w:r>
      <w:proofErr w:type="spellEnd"/>
      <w:r w:rsidRPr="00486BFE">
        <w:t xml:space="preserve"> en andere partners hoe we hen het beste kunnen blijven ondersteunen bij </w:t>
      </w:r>
      <w:r>
        <w:t xml:space="preserve">het vormgegeven van </w:t>
      </w:r>
      <w:proofErr w:type="spellStart"/>
      <w:r>
        <w:t>GiaB</w:t>
      </w:r>
      <w:proofErr w:type="spellEnd"/>
      <w:r>
        <w:t xml:space="preserve"> op lokaal niveau. </w:t>
      </w:r>
    </w:p>
    <w:p w:rsidRPr="00486BFE" w:rsidR="006A3BEA" w:rsidP="00817932" w:rsidRDefault="006A3BEA" w14:paraId="7F155536" w14:textId="147E5543">
      <w:pPr>
        <w:rPr>
          <w:i/>
          <w:iCs/>
        </w:rPr>
      </w:pPr>
    </w:p>
    <w:p w:rsidRPr="00486BFE" w:rsidR="006A3BEA" w:rsidP="00817932" w:rsidRDefault="00000000" w14:paraId="7072FF56" w14:textId="77777777">
      <w:pPr>
        <w:rPr>
          <w:i/>
          <w:iCs/>
        </w:rPr>
      </w:pPr>
      <w:r w:rsidRPr="00486BFE">
        <w:rPr>
          <w:i/>
          <w:iCs/>
        </w:rPr>
        <w:t xml:space="preserve">Kennisopbouw </w:t>
      </w:r>
    </w:p>
    <w:p w:rsidR="006A3BEA" w:rsidP="00817932" w:rsidRDefault="00000000" w14:paraId="06BA76DD" w14:textId="4B6034F4">
      <w:r w:rsidRPr="00486BFE">
        <w:t xml:space="preserve">Actuele kennis en nieuwe inzichten zijn essentieel voor de verdere ontwikkeling </w:t>
      </w:r>
      <w:r>
        <w:t xml:space="preserve">van </w:t>
      </w:r>
      <w:proofErr w:type="spellStart"/>
      <w:r>
        <w:t>GiaB</w:t>
      </w:r>
      <w:proofErr w:type="spellEnd"/>
      <w:r>
        <w:t>.</w:t>
      </w:r>
      <w:r w:rsidRPr="00486BFE">
        <w:t xml:space="preserve"> Momenteel verschijnen verschillende onderzoeken en adviezen die hiervoor bouwstenen bieden, zoals het IBO </w:t>
      </w:r>
      <w:r>
        <w:t>m</w:t>
      </w:r>
      <w:r w:rsidRPr="00486BFE">
        <w:t xml:space="preserve">entale </w:t>
      </w:r>
      <w:r>
        <w:t>g</w:t>
      </w:r>
      <w:r w:rsidRPr="00486BFE">
        <w:t xml:space="preserve">ezondheid en </w:t>
      </w:r>
      <w:r>
        <w:t>ggz</w:t>
      </w:r>
      <w:r w:rsidRPr="00486BFE">
        <w:t xml:space="preserve"> en het onderzoek van de Algemene Rekenkamer naar de gezonde leefomgeving. Daarnaast </w:t>
      </w:r>
      <w:r>
        <w:t xml:space="preserve">is in 2025 het </w:t>
      </w:r>
      <w:r w:rsidRPr="00B36BB6">
        <w:t xml:space="preserve">experimentenprogramma </w:t>
      </w:r>
      <w:r w:rsidRPr="00486BFE">
        <w:t>Stenen en Mensen</w:t>
      </w:r>
      <w:r w:rsidRPr="00B36BB6">
        <w:t xml:space="preserve"> van Platform31</w:t>
      </w:r>
      <w:r>
        <w:t>, met financiering van VWS en VRO, van start gegaan over de rol die woningcorporaties samen met lokale partners kunnen pakken om gezondheidsachterstanden terug te dringen.</w:t>
      </w:r>
      <w:r w:rsidRPr="00486BFE">
        <w:t xml:space="preserve"> Ook andere trajecten, waaronder de </w:t>
      </w:r>
      <w:r>
        <w:t xml:space="preserve">CPB onderzoekslijn </w:t>
      </w:r>
      <w:r w:rsidRPr="00486BFE">
        <w:t xml:space="preserve">naar kansrijk preventiebeleid, het advies van het Kennisplatform Preventie </w:t>
      </w:r>
      <w:r>
        <w:t xml:space="preserve">over commerciële determinanten van gezondheid </w:t>
      </w:r>
      <w:r w:rsidRPr="00486BFE">
        <w:t xml:space="preserve">en </w:t>
      </w:r>
      <w:proofErr w:type="spellStart"/>
      <w:r w:rsidRPr="00486BFE">
        <w:t>ZonMw</w:t>
      </w:r>
      <w:proofErr w:type="spellEnd"/>
      <w:r w:rsidRPr="00486BFE">
        <w:t>-projecten rond bestaanszekerheid</w:t>
      </w:r>
      <w:r>
        <w:t xml:space="preserve"> zullen </w:t>
      </w:r>
      <w:r w:rsidRPr="00486BFE">
        <w:t>waardevolle inzichten op</w:t>
      </w:r>
      <w:r>
        <w:t>leveren</w:t>
      </w:r>
      <w:r w:rsidRPr="00486BFE">
        <w:t xml:space="preserve">. Met kennispartners zoals </w:t>
      </w:r>
      <w:proofErr w:type="spellStart"/>
      <w:r w:rsidRPr="00486BFE">
        <w:t>Pharos</w:t>
      </w:r>
      <w:proofErr w:type="spellEnd"/>
      <w:r w:rsidRPr="00486BFE">
        <w:t xml:space="preserve">, RIVM, </w:t>
      </w:r>
      <w:proofErr w:type="spellStart"/>
      <w:r w:rsidRPr="00486BFE">
        <w:t>GGD’en</w:t>
      </w:r>
      <w:proofErr w:type="spellEnd"/>
      <w:r w:rsidRPr="00486BFE">
        <w:t>, UMCNL en de Aletta School of Public Health blijft VWS in gesprek over hoe kennis</w:t>
      </w:r>
      <w:r>
        <w:t xml:space="preserve"> over </w:t>
      </w:r>
      <w:proofErr w:type="spellStart"/>
      <w:r>
        <w:t>GiaB</w:t>
      </w:r>
      <w:proofErr w:type="spellEnd"/>
      <w:r w:rsidRPr="00486BFE">
        <w:t xml:space="preserve"> en beleid beter met elkaar verbonden kunnen worden.</w:t>
      </w:r>
    </w:p>
    <w:p w:rsidR="00817932" w:rsidP="00817932" w:rsidRDefault="00817932" w14:paraId="3A6EB010" w14:textId="353E8CCE">
      <w:pPr>
        <w:spacing w:line="240" w:lineRule="auto"/>
      </w:pPr>
      <w:r>
        <w:br w:type="page"/>
      </w:r>
    </w:p>
    <w:p w:rsidR="006A3BEA" w:rsidP="00817932" w:rsidRDefault="006A3BEA" w14:paraId="3BAC8B16" w14:textId="77777777">
      <w:pPr>
        <w:autoSpaceDN/>
        <w:spacing w:line="240" w:lineRule="auto"/>
        <w:textAlignment w:val="auto"/>
      </w:pPr>
    </w:p>
    <w:p w:rsidRPr="005122DD" w:rsidR="006A3BEA" w:rsidP="00817932" w:rsidRDefault="00000000" w14:paraId="43651CFF" w14:textId="77777777">
      <w:pPr>
        <w:rPr>
          <w:b/>
          <w:bCs/>
        </w:rPr>
      </w:pPr>
      <w:r w:rsidRPr="005122DD">
        <w:rPr>
          <w:b/>
          <w:bCs/>
        </w:rPr>
        <w:t>Slot</w:t>
      </w:r>
    </w:p>
    <w:p w:rsidR="006A3BEA" w:rsidP="00817932" w:rsidRDefault="00000000" w14:paraId="19162B8B" w14:textId="05EC1BD5">
      <w:r w:rsidRPr="00391CC0">
        <w:t xml:space="preserve">In deze brief </w:t>
      </w:r>
      <w:r w:rsidR="004D70AD">
        <w:t xml:space="preserve">wordt u </w:t>
      </w:r>
      <w:r w:rsidRPr="00391CC0">
        <w:t xml:space="preserve">geïnformeerd over de voortgang van de </w:t>
      </w:r>
      <w:proofErr w:type="spellStart"/>
      <w:r w:rsidRPr="00391CC0">
        <w:t>rijksbrede</w:t>
      </w:r>
      <w:proofErr w:type="spellEnd"/>
      <w:r w:rsidRPr="00391CC0">
        <w:t xml:space="preserve"> </w:t>
      </w:r>
      <w:r>
        <w:t>agenda Gezondheid in alle Beleidsdomeinen</w:t>
      </w:r>
      <w:r w:rsidRPr="00391CC0">
        <w:t>.</w:t>
      </w:r>
      <w:r>
        <w:t xml:space="preserve"> De komende periode </w:t>
      </w:r>
      <w:r w:rsidR="004D70AD">
        <w:t xml:space="preserve">ligt de focus </w:t>
      </w:r>
      <w:r>
        <w:t xml:space="preserve">op de </w:t>
      </w:r>
      <w:r w:rsidRPr="007F2F8A">
        <w:t xml:space="preserve">aanpak </w:t>
      </w:r>
      <w:proofErr w:type="spellStart"/>
      <w:r w:rsidRPr="007F2F8A">
        <w:t>multiproblematiek</w:t>
      </w:r>
      <w:proofErr w:type="spellEnd"/>
      <w:r w:rsidRPr="007F2F8A">
        <w:t xml:space="preserve"> </w:t>
      </w:r>
      <w:r w:rsidR="0026553D">
        <w:t>om gezondheidsachterstanden terug te dringen</w:t>
      </w:r>
      <w:r>
        <w:t>,</w:t>
      </w:r>
      <w:r w:rsidRPr="007F2F8A">
        <w:t xml:space="preserve"> </w:t>
      </w:r>
      <w:r>
        <w:t xml:space="preserve">de </w:t>
      </w:r>
      <w:r w:rsidRPr="00BA49DA">
        <w:t>drie prioritaire lijnen voor een gezonde fysieke leefomgeving</w:t>
      </w:r>
      <w:r>
        <w:t xml:space="preserve"> </w:t>
      </w:r>
      <w:r w:rsidRPr="007F2F8A">
        <w:t>en het investeringsmodel voor preventie</w:t>
      </w:r>
      <w:r>
        <w:t xml:space="preserve">. Daarnaast geeft deze brief ook een doorkijk naar andere ontwikkelingen, </w:t>
      </w:r>
      <w:r w:rsidRPr="00600A21">
        <w:t xml:space="preserve">die mogelijk aanleiding geven voor verdere uitwerking. </w:t>
      </w:r>
      <w:r w:rsidR="004D70AD">
        <w:t xml:space="preserve">Er blijven gesprekken plaatsvinden </w:t>
      </w:r>
      <w:r w:rsidRPr="00600A21">
        <w:t xml:space="preserve">met betrokken </w:t>
      </w:r>
      <w:r w:rsidRPr="001304A5">
        <w:t>departementen, gemeenten en andere partners om nieuwe inzichten te benutten. De overige thema’s en acties genoemd in de bijlage van de eerdere contourenbrief blijven van belang. Uw Kamer wordt hierover via de lopende trajecten van de betrokken departementen geïnformeerd.</w:t>
      </w:r>
      <w:r>
        <w:t xml:space="preserve"> </w:t>
      </w:r>
    </w:p>
    <w:p w:rsidR="00CD5856" w:rsidP="00817932" w:rsidRDefault="00000000" w14:paraId="02914339" w14:textId="2A3D60E1">
      <w:pPr>
        <w:pStyle w:val="Huisstijl-Slotzin"/>
      </w:pPr>
      <w:r>
        <w:t>Hoogachtend,</w:t>
      </w:r>
    </w:p>
    <w:p w:rsidRPr="00817932" w:rsidR="00817932" w:rsidP="00817932" w:rsidRDefault="00817932" w14:paraId="2A0A06E9" w14:textId="77777777">
      <w:pPr>
        <w:pStyle w:val="Huisstijl-Ondertekening"/>
      </w:pPr>
    </w:p>
    <w:p w:rsidR="00817932" w:rsidP="00817932" w:rsidRDefault="00A077C4" w14:paraId="0A795DAB" w14:textId="2B22D91B">
      <w:r>
        <w:t>de staatssecretaris Jeugd,</w:t>
      </w:r>
      <w:r w:rsidR="00817932">
        <w:tab/>
      </w:r>
      <w:r w:rsidR="00817932">
        <w:tab/>
      </w:r>
      <w:r w:rsidR="00817932">
        <w:tab/>
      </w:r>
      <w:r w:rsidR="00817932">
        <w:tab/>
      </w:r>
      <w:r w:rsidR="00817932">
        <w:tab/>
      </w:r>
      <w:r w:rsidR="00817932">
        <w:tab/>
      </w:r>
      <w:r w:rsidR="00817932">
        <w:tab/>
      </w:r>
      <w:r w:rsidRPr="0050384E" w:rsidR="00817932">
        <w:t>de staatssecretaris Participatie en Integratie</w:t>
      </w:r>
      <w:r w:rsidR="00817932">
        <w:t>,</w:t>
      </w:r>
    </w:p>
    <w:p w:rsidR="00817932" w:rsidP="00817932" w:rsidRDefault="00817932" w14:paraId="2DA6042F" w14:textId="77777777">
      <w:pPr>
        <w:spacing w:line="240" w:lineRule="atLeast"/>
        <w:jc w:val="both"/>
        <w:rPr>
          <w:szCs w:val="18"/>
        </w:rPr>
      </w:pPr>
      <w:r>
        <w:t>Preventie en Sport</w:t>
      </w:r>
      <w:r>
        <w:rPr>
          <w:szCs w:val="18"/>
        </w:rPr>
        <w:t>,</w:t>
      </w:r>
    </w:p>
    <w:p w:rsidR="00817932" w:rsidP="00817932" w:rsidRDefault="00817932" w14:paraId="38DA62C7" w14:textId="77777777"/>
    <w:p w:rsidR="00817932" w:rsidP="00817932" w:rsidRDefault="00817932" w14:paraId="3F52B1E7" w14:textId="77777777"/>
    <w:p w:rsidR="00817932" w:rsidP="00817932" w:rsidRDefault="00817932" w14:paraId="74120F0E" w14:textId="77777777"/>
    <w:p w:rsidR="00817932" w:rsidP="00817932" w:rsidRDefault="00817932" w14:paraId="3DDC7DA7" w14:textId="77777777"/>
    <w:p w:rsidR="00817932" w:rsidP="00817932" w:rsidRDefault="00817932" w14:paraId="772EAD54" w14:textId="77777777"/>
    <w:p w:rsidR="00817932" w:rsidP="00817932" w:rsidRDefault="00817932" w14:paraId="5E47A34C" w14:textId="77777777"/>
    <w:p w:rsidR="00817932" w:rsidP="00817932" w:rsidRDefault="00817932" w14:paraId="4F70403D" w14:textId="4FD81173">
      <w:r>
        <w:t xml:space="preserve">Judith </w:t>
      </w:r>
      <w:proofErr w:type="spellStart"/>
      <w:r>
        <w:t>Zs.C.M</w:t>
      </w:r>
      <w:proofErr w:type="spellEnd"/>
      <w:r>
        <w:t>. Tielen</w:t>
      </w:r>
      <w:r>
        <w:tab/>
      </w:r>
      <w:r>
        <w:tab/>
      </w:r>
      <w:r>
        <w:tab/>
      </w:r>
      <w:r>
        <w:tab/>
      </w:r>
      <w:r>
        <w:tab/>
      </w:r>
      <w:r>
        <w:tab/>
      </w:r>
      <w:r>
        <w:tab/>
      </w:r>
      <w:r>
        <w:tab/>
      </w:r>
      <w:r>
        <w:tab/>
        <w:t xml:space="preserve">J.N.J. </w:t>
      </w:r>
      <w:r w:rsidR="0026553D">
        <w:t>N</w:t>
      </w:r>
      <w:r>
        <w:t>o</w:t>
      </w:r>
      <w:r w:rsidR="0026553D">
        <w:t>b</w:t>
      </w:r>
      <w:r>
        <w:t xml:space="preserve">el </w:t>
      </w:r>
    </w:p>
    <w:p w:rsidR="00817932" w:rsidP="00817932" w:rsidRDefault="00817932" w14:paraId="205D4947" w14:textId="77777777">
      <w:pPr>
        <w:spacing w:line="240" w:lineRule="atLeast"/>
        <w:jc w:val="both"/>
      </w:pPr>
    </w:p>
    <w:p w:rsidRPr="00EE0F35" w:rsidR="00817932" w:rsidP="00817932" w:rsidRDefault="00817932" w14:paraId="431DB30C" w14:textId="35D0F42C">
      <w:pPr>
        <w:spacing w:line="240" w:lineRule="atLeast"/>
        <w:jc w:val="both"/>
        <w:rPr>
          <w:szCs w:val="18"/>
        </w:rPr>
      </w:pPr>
    </w:p>
    <w:sectPr w:rsidRPr="00EE0F35" w:rsidR="00817932"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3ABD" w14:textId="77777777" w:rsidR="007F030E" w:rsidRDefault="007F030E">
      <w:pPr>
        <w:spacing w:line="240" w:lineRule="auto"/>
      </w:pPr>
      <w:r>
        <w:separator/>
      </w:r>
    </w:p>
  </w:endnote>
  <w:endnote w:type="continuationSeparator" w:id="0">
    <w:p w14:paraId="72AE2DF3" w14:textId="77777777" w:rsidR="007F030E" w:rsidRDefault="007F0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7890"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66A52A4A" wp14:editId="6954339E">
              <wp:simplePos x="0" y="0"/>
              <wp:positionH relativeFrom="page">
                <wp:posOffset>5922645</wp:posOffset>
              </wp:positionH>
              <wp:positionV relativeFrom="page">
                <wp:posOffset>10225405</wp:posOffset>
              </wp:positionV>
              <wp:extent cx="1259840" cy="185420"/>
              <wp:effectExtent l="7620" t="5080" r="8890" b="9525"/>
              <wp:wrapNone/>
              <wp:docPr id="1134376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70081B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6A52A4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70081B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03A6" w14:textId="77777777" w:rsidR="007F030E" w:rsidRDefault="007F030E">
      <w:pPr>
        <w:spacing w:line="240" w:lineRule="auto"/>
      </w:pPr>
      <w:r>
        <w:separator/>
      </w:r>
    </w:p>
  </w:footnote>
  <w:footnote w:type="continuationSeparator" w:id="0">
    <w:p w14:paraId="488EE0B6" w14:textId="77777777" w:rsidR="007F030E" w:rsidRDefault="007F030E">
      <w:pPr>
        <w:spacing w:line="240" w:lineRule="auto"/>
      </w:pPr>
      <w:r>
        <w:continuationSeparator/>
      </w:r>
    </w:p>
  </w:footnote>
  <w:footnote w:id="1">
    <w:p w14:paraId="0B928DD7" w14:textId="2B3A5CDF" w:rsidR="00A077C4" w:rsidRPr="00817932" w:rsidRDefault="00000000" w:rsidP="006A3BEA">
      <w:pPr>
        <w:pStyle w:val="Voetnoottekst"/>
        <w:rPr>
          <w:sz w:val="16"/>
          <w:szCs w:val="16"/>
        </w:rPr>
      </w:pPr>
      <w:r w:rsidRPr="00817932">
        <w:rPr>
          <w:rStyle w:val="Voetnootmarkering"/>
          <w:sz w:val="16"/>
          <w:szCs w:val="16"/>
        </w:rPr>
        <w:footnoteRef/>
      </w:r>
      <w:r w:rsidRPr="00817932">
        <w:rPr>
          <w:sz w:val="16"/>
          <w:szCs w:val="16"/>
        </w:rPr>
        <w:t xml:space="preserve"> Kamerstukken II 2024/25, 32793, nr. 794</w:t>
      </w:r>
      <w:r w:rsidR="009F561F" w:rsidRPr="00817932">
        <w:rPr>
          <w:sz w:val="16"/>
          <w:szCs w:val="16"/>
        </w:rPr>
        <w:t>.</w:t>
      </w:r>
    </w:p>
  </w:footnote>
  <w:footnote w:id="2">
    <w:p w14:paraId="61C25E0A" w14:textId="77777777" w:rsidR="006A3BEA" w:rsidRPr="00817932" w:rsidRDefault="00000000" w:rsidP="006A3BEA">
      <w:pPr>
        <w:pStyle w:val="Voetnoottekst"/>
        <w:rPr>
          <w:sz w:val="16"/>
          <w:szCs w:val="16"/>
        </w:rPr>
      </w:pPr>
      <w:r w:rsidRPr="00817932">
        <w:rPr>
          <w:rStyle w:val="Voetnootmarkering"/>
          <w:sz w:val="16"/>
          <w:szCs w:val="16"/>
        </w:rPr>
        <w:footnoteRef/>
      </w:r>
      <w:r w:rsidRPr="00817932">
        <w:rPr>
          <w:sz w:val="16"/>
          <w:szCs w:val="16"/>
        </w:rPr>
        <w:t xml:space="preserve"> Uw Kamer wordt hierover via de lopende trajecten van de betrokken departementen geïnformeerd.</w:t>
      </w:r>
    </w:p>
  </w:footnote>
  <w:footnote w:id="3">
    <w:p w14:paraId="009ED575" w14:textId="37BFF066" w:rsidR="008B29C7" w:rsidRPr="00817932" w:rsidRDefault="008B29C7" w:rsidP="008B29C7">
      <w:pPr>
        <w:pStyle w:val="Voetnoottekst"/>
        <w:rPr>
          <w:sz w:val="16"/>
          <w:szCs w:val="16"/>
        </w:rPr>
      </w:pPr>
      <w:hyperlink r:id="rId1" w:history="1">
        <w:r w:rsidRPr="00817932">
          <w:rPr>
            <w:rStyle w:val="Hyperlink"/>
            <w:sz w:val="16"/>
            <w:szCs w:val="16"/>
            <w:vertAlign w:val="superscript"/>
          </w:rPr>
          <w:footnoteRef/>
        </w:r>
        <w:r w:rsidRPr="00817932">
          <w:rPr>
            <w:rStyle w:val="Hyperlink"/>
            <w:sz w:val="16"/>
            <w:szCs w:val="16"/>
          </w:rPr>
          <w:t xml:space="preserve"> VNG rapport</w:t>
        </w:r>
        <w:r w:rsidR="00C76C36" w:rsidRPr="00817932">
          <w:rPr>
            <w:rStyle w:val="Hyperlink"/>
            <w:sz w:val="16"/>
            <w:szCs w:val="16"/>
          </w:rPr>
          <w:t xml:space="preserve"> ‘Toegang, lokale teams en integrale dienstverlening’</w:t>
        </w:r>
      </w:hyperlink>
    </w:p>
  </w:footnote>
  <w:footnote w:id="4">
    <w:p w14:paraId="686F8BE5" w14:textId="77777777" w:rsidR="008B29C7" w:rsidRPr="00817932" w:rsidRDefault="008B29C7" w:rsidP="008B29C7">
      <w:pPr>
        <w:pStyle w:val="Voetnoottekst"/>
        <w:rPr>
          <w:sz w:val="16"/>
          <w:szCs w:val="16"/>
        </w:rPr>
      </w:pPr>
      <w:hyperlink r:id="rId2" w:history="1">
        <w:r w:rsidRPr="00817932">
          <w:rPr>
            <w:rStyle w:val="Hyperlink"/>
            <w:sz w:val="16"/>
            <w:szCs w:val="16"/>
            <w:vertAlign w:val="superscript"/>
          </w:rPr>
          <w:footnoteRef/>
        </w:r>
        <w:r w:rsidRPr="00817932">
          <w:rPr>
            <w:rStyle w:val="Hyperlink"/>
            <w:sz w:val="16"/>
            <w:szCs w:val="16"/>
          </w:rPr>
          <w:t xml:space="preserve"> IBO mentale gezondheid en ggz</w:t>
        </w:r>
      </w:hyperlink>
    </w:p>
  </w:footnote>
  <w:footnote w:id="5">
    <w:p w14:paraId="08A17326" w14:textId="02455503" w:rsidR="0026553D" w:rsidRPr="005F39AF" w:rsidRDefault="0026553D">
      <w:pPr>
        <w:pStyle w:val="Voetnoottekst"/>
        <w:rPr>
          <w:sz w:val="16"/>
          <w:szCs w:val="16"/>
        </w:rPr>
      </w:pPr>
      <w:r>
        <w:rPr>
          <w:rStyle w:val="Voetnootmarkering"/>
        </w:rPr>
        <w:footnoteRef/>
      </w:r>
      <w:r>
        <w:t xml:space="preserve"> </w:t>
      </w:r>
      <w:r w:rsidRPr="0026553D">
        <w:rPr>
          <w:sz w:val="16"/>
          <w:szCs w:val="16"/>
        </w:rPr>
        <w:t>Kamerbrief Jeugd: https://open.overheid.nl/documenten/247d8c7d-4590-42c1-bc3a-8625f1a7b20d/file</w:t>
      </w:r>
    </w:p>
  </w:footnote>
  <w:footnote w:id="6">
    <w:p w14:paraId="12FF063A" w14:textId="5A3B0416" w:rsidR="00294422" w:rsidRPr="00817932" w:rsidRDefault="00294422" w:rsidP="00294422">
      <w:pPr>
        <w:pStyle w:val="Voetnoottekst"/>
        <w:rPr>
          <w:sz w:val="16"/>
          <w:szCs w:val="16"/>
        </w:rPr>
      </w:pPr>
      <w:hyperlink r:id="rId3" w:history="1">
        <w:r w:rsidRPr="00817932">
          <w:rPr>
            <w:rStyle w:val="Hyperlink"/>
            <w:sz w:val="16"/>
            <w:szCs w:val="16"/>
            <w:vertAlign w:val="superscript"/>
          </w:rPr>
          <w:footnoteRef/>
        </w:r>
        <w:r w:rsidRPr="00817932">
          <w:rPr>
            <w:rStyle w:val="Hyperlink"/>
            <w:sz w:val="16"/>
            <w:szCs w:val="16"/>
          </w:rPr>
          <w:t xml:space="preserve"> </w:t>
        </w:r>
        <w:r w:rsidR="00C76C36" w:rsidRPr="00817932">
          <w:rPr>
            <w:rStyle w:val="Hyperlink"/>
            <w:sz w:val="16"/>
            <w:szCs w:val="16"/>
          </w:rPr>
          <w:t>Kamerstukken II, 2024/2025, 28089 nr.266</w:t>
        </w:r>
      </w:hyperlink>
    </w:p>
  </w:footnote>
  <w:footnote w:id="7">
    <w:p w14:paraId="5C9EA653" w14:textId="3A1D4F5B" w:rsidR="00294422" w:rsidRPr="00817932" w:rsidRDefault="00294422" w:rsidP="00294422">
      <w:pPr>
        <w:pStyle w:val="Voetnoottekst"/>
        <w:rPr>
          <w:sz w:val="16"/>
          <w:szCs w:val="16"/>
        </w:rPr>
      </w:pPr>
      <w:r w:rsidRPr="00817932">
        <w:rPr>
          <w:rStyle w:val="Voetnootmarkering"/>
          <w:sz w:val="16"/>
          <w:szCs w:val="16"/>
        </w:rPr>
        <w:footnoteRef/>
      </w:r>
      <w:r w:rsidRPr="00817932">
        <w:rPr>
          <w:sz w:val="16"/>
          <w:szCs w:val="16"/>
        </w:rPr>
        <w:t xml:space="preserve"> </w:t>
      </w:r>
      <w:hyperlink r:id="rId4" w:history="1">
        <w:r w:rsidR="004B7A28" w:rsidRPr="00817932">
          <w:rPr>
            <w:rStyle w:val="Hyperlink"/>
            <w:sz w:val="16"/>
            <w:szCs w:val="16"/>
          </w:rPr>
          <w:t>Kamerstukken II 2024/2025, 32813 nr. 829</w:t>
        </w:r>
      </w:hyperlink>
    </w:p>
  </w:footnote>
  <w:footnote w:id="8">
    <w:p w14:paraId="4D5FB464" w14:textId="77777777" w:rsidR="00294422" w:rsidRPr="00817932" w:rsidRDefault="00294422" w:rsidP="00294422">
      <w:pPr>
        <w:pStyle w:val="Voetnoottekst"/>
        <w:rPr>
          <w:sz w:val="16"/>
          <w:szCs w:val="16"/>
        </w:rPr>
      </w:pPr>
      <w:r w:rsidRPr="00817932">
        <w:rPr>
          <w:rStyle w:val="Voetnootmarkering"/>
          <w:sz w:val="16"/>
          <w:szCs w:val="16"/>
        </w:rPr>
        <w:footnoteRef/>
      </w:r>
      <w:r w:rsidRPr="00817932">
        <w:rPr>
          <w:sz w:val="16"/>
          <w:szCs w:val="16"/>
        </w:rPr>
        <w:t xml:space="preserve"> </w:t>
      </w:r>
      <w:hyperlink r:id="rId5" w:history="1">
        <w:r w:rsidRPr="00817932">
          <w:rPr>
            <w:rStyle w:val="Hyperlink"/>
            <w:sz w:val="16"/>
            <w:szCs w:val="16"/>
          </w:rPr>
          <w:t>Evaluatie Nationaal Hitteplan - De relatie tussen temperatuur en sterfte | Rapport | Rijksoverheid.nl</w:t>
        </w:r>
      </w:hyperlink>
    </w:p>
  </w:footnote>
  <w:footnote w:id="9">
    <w:p w14:paraId="6B982BEE" w14:textId="77777777" w:rsidR="00294422" w:rsidRPr="00817932" w:rsidRDefault="00294422" w:rsidP="00294422">
      <w:pPr>
        <w:pStyle w:val="Voetnoottekst"/>
        <w:rPr>
          <w:sz w:val="16"/>
          <w:szCs w:val="16"/>
        </w:rPr>
      </w:pPr>
      <w:r w:rsidRPr="00817932">
        <w:rPr>
          <w:rStyle w:val="Voetnootmarkering"/>
          <w:sz w:val="16"/>
          <w:szCs w:val="16"/>
        </w:rPr>
        <w:footnoteRef/>
      </w:r>
      <w:r w:rsidRPr="00817932">
        <w:rPr>
          <w:sz w:val="16"/>
          <w:szCs w:val="16"/>
        </w:rPr>
        <w:t xml:space="preserve"> </w:t>
      </w:r>
      <w:hyperlink r:id="rId6" w:history="1">
        <w:r w:rsidRPr="00817932">
          <w:rPr>
            <w:rStyle w:val="Hyperlink"/>
            <w:sz w:val="16"/>
            <w:szCs w:val="16"/>
          </w:rPr>
          <w:t>Ruimte geven aan sport en bewegen | Rapport | Rijksoverheid.nl</w:t>
        </w:r>
      </w:hyperlink>
    </w:p>
  </w:footnote>
  <w:footnote w:id="10">
    <w:p w14:paraId="47833EAF" w14:textId="77777777" w:rsidR="005E64DA" w:rsidRPr="00817932" w:rsidRDefault="005E64DA" w:rsidP="005E64DA">
      <w:pPr>
        <w:pStyle w:val="Voetnoottekst"/>
        <w:rPr>
          <w:sz w:val="16"/>
          <w:szCs w:val="16"/>
        </w:rPr>
      </w:pPr>
      <w:r w:rsidRPr="00817932">
        <w:rPr>
          <w:rStyle w:val="Voetnootmarkering"/>
          <w:sz w:val="16"/>
          <w:szCs w:val="16"/>
        </w:rPr>
        <w:footnoteRef/>
      </w:r>
      <w:r w:rsidRPr="00817932">
        <w:rPr>
          <w:sz w:val="16"/>
          <w:szCs w:val="16"/>
        </w:rPr>
        <w:t xml:space="preserve"> </w:t>
      </w:r>
      <w:hyperlink r:id="rId7" w:history="1">
        <w:r w:rsidRPr="00817932">
          <w:rPr>
            <w:rStyle w:val="Hyperlink"/>
            <w:sz w:val="16"/>
            <w:szCs w:val="16"/>
          </w:rPr>
          <w:t>gezondheidenruimte.nl</w:t>
        </w:r>
      </w:hyperlink>
    </w:p>
  </w:footnote>
  <w:footnote w:id="11">
    <w:p w14:paraId="00546259" w14:textId="77777777" w:rsidR="00003A22" w:rsidRPr="00817932" w:rsidRDefault="00003A22" w:rsidP="00003A22">
      <w:pPr>
        <w:pStyle w:val="Voetnoottekst"/>
        <w:rPr>
          <w:sz w:val="16"/>
          <w:szCs w:val="16"/>
        </w:rPr>
      </w:pPr>
      <w:r w:rsidRPr="00817932">
        <w:rPr>
          <w:rStyle w:val="Voetnootmarkering"/>
          <w:sz w:val="16"/>
          <w:szCs w:val="16"/>
        </w:rPr>
        <w:footnoteRef/>
      </w:r>
      <w:r w:rsidRPr="00817932">
        <w:rPr>
          <w:sz w:val="16"/>
          <w:szCs w:val="16"/>
        </w:rPr>
        <w:t xml:space="preserve"> </w:t>
      </w:r>
      <w:hyperlink r:id="rId8" w:history="1">
        <w:r w:rsidRPr="00817932">
          <w:rPr>
            <w:rStyle w:val="Hyperlink"/>
            <w:sz w:val="16"/>
            <w:szCs w:val="16"/>
          </w:rPr>
          <w:t>Aanvullend Zorg- en Welzijnsakkoord</w:t>
        </w:r>
      </w:hyperlink>
    </w:p>
  </w:footnote>
  <w:footnote w:id="12">
    <w:p w14:paraId="1148D433" w14:textId="6530300F" w:rsidR="007A2779" w:rsidRPr="00817932" w:rsidRDefault="007A2779">
      <w:pPr>
        <w:pStyle w:val="Voetnoottekst"/>
        <w:rPr>
          <w:sz w:val="16"/>
          <w:szCs w:val="16"/>
        </w:rPr>
      </w:pPr>
      <w:r w:rsidRPr="00817932">
        <w:rPr>
          <w:rStyle w:val="Voetnootmarkering"/>
          <w:sz w:val="16"/>
          <w:szCs w:val="16"/>
        </w:rPr>
        <w:footnoteRef/>
      </w:r>
      <w:r w:rsidRPr="00817932">
        <w:rPr>
          <w:sz w:val="16"/>
          <w:szCs w:val="16"/>
        </w:rPr>
        <w:t xml:space="preserve"> </w:t>
      </w:r>
      <w:r w:rsidR="002B786B" w:rsidRPr="00817932">
        <w:rPr>
          <w:sz w:val="16"/>
          <w:szCs w:val="16"/>
        </w:rPr>
        <w:t>Kamerstukken</w:t>
      </w:r>
      <w:r w:rsidR="004B7A28" w:rsidRPr="00817932">
        <w:rPr>
          <w:sz w:val="16"/>
          <w:szCs w:val="16"/>
        </w:rPr>
        <w:t xml:space="preserve"> II</w:t>
      </w:r>
      <w:r w:rsidR="002B786B" w:rsidRPr="00817932">
        <w:rPr>
          <w:sz w:val="16"/>
          <w:szCs w:val="16"/>
        </w:rPr>
        <w:t xml:space="preserve"> 2024/2025, 30995 nr. 107 </w:t>
      </w:r>
    </w:p>
  </w:footnote>
  <w:footnote w:id="13">
    <w:p w14:paraId="71E53C70" w14:textId="77777777" w:rsidR="00690FCE" w:rsidRPr="00817932" w:rsidRDefault="00000000">
      <w:pPr>
        <w:pStyle w:val="Voetnoottekst"/>
        <w:rPr>
          <w:sz w:val="16"/>
          <w:szCs w:val="16"/>
        </w:rPr>
      </w:pPr>
      <w:r w:rsidRPr="00817932">
        <w:rPr>
          <w:rStyle w:val="Voetnootmarkering"/>
          <w:sz w:val="16"/>
          <w:szCs w:val="16"/>
        </w:rPr>
        <w:footnoteRef/>
      </w:r>
      <w:r w:rsidRPr="00817932">
        <w:rPr>
          <w:sz w:val="16"/>
          <w:szCs w:val="16"/>
        </w:rPr>
        <w:t xml:space="preserve"> </w:t>
      </w:r>
      <w:proofErr w:type="spellStart"/>
      <w:r w:rsidRPr="00817932">
        <w:rPr>
          <w:sz w:val="16"/>
          <w:szCs w:val="16"/>
        </w:rPr>
        <w:t>ABDTOPConsult</w:t>
      </w:r>
      <w:proofErr w:type="spellEnd"/>
      <w:r w:rsidRPr="00817932">
        <w:rPr>
          <w:sz w:val="16"/>
          <w:szCs w:val="16"/>
        </w:rPr>
        <w:t xml:space="preserve"> (2024), </w:t>
      </w:r>
      <w:hyperlink r:id="rId9" w:history="1">
        <w:r w:rsidR="00690FCE" w:rsidRPr="00817932">
          <w:rPr>
            <w:rStyle w:val="Hyperlink"/>
            <w:sz w:val="16"/>
            <w:szCs w:val="16"/>
          </w:rPr>
          <w:t>Rapport Morgen gezond weer op.</w:t>
        </w:r>
      </w:hyperlink>
    </w:p>
  </w:footnote>
  <w:footnote w:id="14">
    <w:p w14:paraId="024C9C29" w14:textId="77777777" w:rsidR="006A3BEA" w:rsidRPr="00817932" w:rsidRDefault="00000000" w:rsidP="006A3BEA">
      <w:pPr>
        <w:pStyle w:val="Voetnoottekst"/>
        <w:rPr>
          <w:sz w:val="16"/>
          <w:szCs w:val="16"/>
        </w:rPr>
      </w:pPr>
      <w:r w:rsidRPr="00817932">
        <w:rPr>
          <w:rStyle w:val="Voetnootmarkering"/>
          <w:sz w:val="16"/>
          <w:szCs w:val="16"/>
        </w:rPr>
        <w:footnoteRef/>
      </w:r>
      <w:r w:rsidRPr="00817932">
        <w:rPr>
          <w:sz w:val="16"/>
          <w:szCs w:val="16"/>
        </w:rPr>
        <w:t xml:space="preserve"> Kamerstukken II 2024/25, 32 793, nr. 869</w:t>
      </w:r>
      <w:r w:rsidR="009F561F" w:rsidRPr="00817932">
        <w:rPr>
          <w:sz w:val="16"/>
          <w:szCs w:val="16"/>
        </w:rPr>
        <w:t>.</w:t>
      </w:r>
    </w:p>
  </w:footnote>
  <w:footnote w:id="15">
    <w:p w14:paraId="500F93F4" w14:textId="77777777" w:rsidR="006A3BEA" w:rsidRPr="00817932" w:rsidRDefault="00000000" w:rsidP="006A3BEA">
      <w:pPr>
        <w:pStyle w:val="Voetnoottekst"/>
        <w:rPr>
          <w:sz w:val="16"/>
          <w:szCs w:val="16"/>
        </w:rPr>
      </w:pPr>
      <w:r w:rsidRPr="00817932">
        <w:rPr>
          <w:rStyle w:val="Voetnootmarkering"/>
          <w:sz w:val="16"/>
          <w:szCs w:val="16"/>
        </w:rPr>
        <w:footnoteRef/>
      </w:r>
      <w:r w:rsidRPr="00817932">
        <w:rPr>
          <w:sz w:val="16"/>
          <w:szCs w:val="16"/>
        </w:rPr>
        <w:t xml:space="preserve"> RVS (2025), </w:t>
      </w:r>
      <w:hyperlink r:id="rId10" w:history="1">
        <w:r w:rsidR="006A3BEA" w:rsidRPr="00817932">
          <w:rPr>
            <w:rStyle w:val="Hyperlink"/>
            <w:sz w:val="16"/>
            <w:szCs w:val="16"/>
          </w:rPr>
          <w:t xml:space="preserve">Mentale volksgezondheid onder druk - Op de rem! </w:t>
        </w:r>
      </w:hyperlink>
    </w:p>
  </w:footnote>
  <w:footnote w:id="16">
    <w:p w14:paraId="00ABE74A" w14:textId="77777777" w:rsidR="006A3BEA" w:rsidRPr="00817932" w:rsidRDefault="00000000" w:rsidP="006A3BEA">
      <w:pPr>
        <w:pStyle w:val="Voetnoottekst"/>
        <w:rPr>
          <w:sz w:val="16"/>
          <w:szCs w:val="16"/>
        </w:rPr>
      </w:pPr>
      <w:r w:rsidRPr="00817932">
        <w:rPr>
          <w:rStyle w:val="Voetnootmarkering"/>
          <w:sz w:val="16"/>
          <w:szCs w:val="16"/>
        </w:rPr>
        <w:footnoteRef/>
      </w:r>
      <w:r w:rsidRPr="00817932">
        <w:rPr>
          <w:sz w:val="16"/>
          <w:szCs w:val="16"/>
        </w:rPr>
        <w:t xml:space="preserve"> Zorgakkoorden.nl (2025), </w:t>
      </w:r>
      <w:hyperlink r:id="rId11" w:history="1">
        <w:r w:rsidR="006A3BEA" w:rsidRPr="00817932">
          <w:rPr>
            <w:rStyle w:val="Hyperlink"/>
            <w:sz w:val="16"/>
            <w:szCs w:val="16"/>
          </w:rPr>
          <w:t>Gezondheid in alle beleidsdomeinen</w:t>
        </w:r>
      </w:hyperlink>
      <w:r w:rsidRPr="0081793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A1B2"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3150DFF5" wp14:editId="06AC969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61AF25C" wp14:editId="72D0676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A3BEA">
      <w:rPr>
        <w:noProof/>
        <w:lang w:eastAsia="nl-NL" w:bidi="ar-SA"/>
      </w:rPr>
      <mc:AlternateContent>
        <mc:Choice Requires="wps">
          <w:drawing>
            <wp:anchor distT="0" distB="0" distL="114300" distR="114300" simplePos="0" relativeHeight="251658240" behindDoc="0" locked="0" layoutInCell="1" allowOverlap="1" wp14:anchorId="401C7652" wp14:editId="1EF40AC6">
              <wp:simplePos x="0" y="0"/>
              <wp:positionH relativeFrom="page">
                <wp:posOffset>5922645</wp:posOffset>
              </wp:positionH>
              <wp:positionV relativeFrom="page">
                <wp:posOffset>1965960</wp:posOffset>
              </wp:positionV>
              <wp:extent cx="1259840" cy="8009890"/>
              <wp:effectExtent l="7620" t="13335" r="8890" b="6350"/>
              <wp:wrapNone/>
              <wp:docPr id="11112444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A5ABEE" w14:textId="77777777" w:rsidR="00CD5856" w:rsidRDefault="00000000">
                          <w:pPr>
                            <w:pStyle w:val="Huisstijl-AfzendgegevensW1"/>
                          </w:pPr>
                          <w:r>
                            <w:t>Bezoekadres</w:t>
                          </w:r>
                        </w:p>
                        <w:p w14:paraId="7FC19DE7" w14:textId="77777777" w:rsidR="00CD5856" w:rsidRDefault="00000000">
                          <w:pPr>
                            <w:pStyle w:val="Huisstijl-Afzendgegevens"/>
                          </w:pPr>
                          <w:r>
                            <w:t>Parnassusplein 5</w:t>
                          </w:r>
                        </w:p>
                        <w:p w14:paraId="41D39BF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E12D55A" w14:textId="77777777" w:rsidR="00CD5856" w:rsidRDefault="00000000">
                          <w:pPr>
                            <w:pStyle w:val="Huisstijl-Afzendgegevens"/>
                          </w:pPr>
                          <w:r w:rsidRPr="008D59C5">
                            <w:t>www.rijksoverheid.nl</w:t>
                          </w:r>
                        </w:p>
                        <w:p w14:paraId="638FC53F" w14:textId="77777777" w:rsidR="00CD5856" w:rsidRDefault="00000000">
                          <w:pPr>
                            <w:pStyle w:val="Huisstijl-ReferentiegegevenskopW2"/>
                          </w:pPr>
                          <w:r w:rsidRPr="008D59C5">
                            <w:t>Kenmerk</w:t>
                          </w:r>
                        </w:p>
                        <w:p w14:paraId="1D8EDCED" w14:textId="77777777" w:rsidR="00CD5856" w:rsidRDefault="00000000">
                          <w:pPr>
                            <w:pStyle w:val="Huisstijl-Referentiegegevens"/>
                          </w:pPr>
                          <w:bookmarkStart w:id="0" w:name="_Hlk117784077"/>
                          <w:r>
                            <w:t>4242030-1090031-PG</w:t>
                          </w:r>
                        </w:p>
                        <w:bookmarkEnd w:id="0"/>
                        <w:p w14:paraId="0CBE3E2D" w14:textId="77777777" w:rsidR="00CD5856" w:rsidRPr="002B504F" w:rsidRDefault="00000000">
                          <w:pPr>
                            <w:pStyle w:val="Huisstijl-ReferentiegegevenskopW1"/>
                          </w:pPr>
                          <w:r w:rsidRPr="008D59C5">
                            <w:t>Bijlage(n)</w:t>
                          </w:r>
                        </w:p>
                        <w:p w14:paraId="79640229" w14:textId="77777777" w:rsidR="00215CB5" w:rsidRPr="000659DC" w:rsidRDefault="00000000">
                          <w:pPr>
                            <w:pStyle w:val="Huisstijl-ReferentiegegevenskopW1"/>
                            <w:rPr>
                              <w:b w:val="0"/>
                              <w:bCs/>
                            </w:rPr>
                          </w:pPr>
                          <w:r w:rsidRPr="000659DC">
                            <w:rPr>
                              <w:b w:val="0"/>
                              <w:bCs/>
                            </w:rPr>
                            <w:t>0</w:t>
                          </w:r>
                        </w:p>
                        <w:p w14:paraId="0CB3D97B" w14:textId="77777777" w:rsidR="00CD5856" w:rsidRDefault="00000000">
                          <w:pPr>
                            <w:pStyle w:val="Huisstijl-ReferentiegegevenskopW1"/>
                          </w:pPr>
                          <w:r>
                            <w:t>Kenmerk afzender</w:t>
                          </w:r>
                        </w:p>
                        <w:p w14:paraId="6AAAFD73" w14:textId="77777777" w:rsidR="00CD5856" w:rsidRDefault="00CD5856">
                          <w:pPr>
                            <w:pStyle w:val="Huisstijl-Referentiegegevens"/>
                          </w:pPr>
                        </w:p>
                        <w:p w14:paraId="3CCA26B4" w14:textId="77777777" w:rsidR="00CD5856" w:rsidRDefault="00000000">
                          <w:pPr>
                            <w:pStyle w:val="Huisstijl-Algemenevoorwaarden"/>
                          </w:pPr>
                          <w:r>
                            <w:t>Correspondentie uitsluitend richten aan het retouradres met vermelding van de datum en het kenmerk van deze brief.</w:t>
                          </w:r>
                        </w:p>
                        <w:p w14:paraId="323B9FE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01C765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5A5ABEE" w14:textId="77777777" w:rsidR="00CD5856" w:rsidRDefault="00000000">
                    <w:pPr>
                      <w:pStyle w:val="Huisstijl-AfzendgegevensW1"/>
                    </w:pPr>
                    <w:r>
                      <w:t>Bezoekadres</w:t>
                    </w:r>
                  </w:p>
                  <w:p w14:paraId="7FC19DE7" w14:textId="77777777" w:rsidR="00CD5856" w:rsidRDefault="00000000">
                    <w:pPr>
                      <w:pStyle w:val="Huisstijl-Afzendgegevens"/>
                    </w:pPr>
                    <w:r>
                      <w:t>Parnassusplein 5</w:t>
                    </w:r>
                  </w:p>
                  <w:p w14:paraId="41D39BF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E12D55A" w14:textId="77777777" w:rsidR="00CD5856" w:rsidRDefault="00000000">
                    <w:pPr>
                      <w:pStyle w:val="Huisstijl-Afzendgegevens"/>
                    </w:pPr>
                    <w:r w:rsidRPr="008D59C5">
                      <w:t>www.rijksoverheid.nl</w:t>
                    </w:r>
                  </w:p>
                  <w:p w14:paraId="638FC53F" w14:textId="77777777" w:rsidR="00CD5856" w:rsidRDefault="00000000">
                    <w:pPr>
                      <w:pStyle w:val="Huisstijl-ReferentiegegevenskopW2"/>
                    </w:pPr>
                    <w:r w:rsidRPr="008D59C5">
                      <w:t>Kenmerk</w:t>
                    </w:r>
                  </w:p>
                  <w:p w14:paraId="1D8EDCED" w14:textId="77777777" w:rsidR="00CD5856" w:rsidRDefault="00000000">
                    <w:pPr>
                      <w:pStyle w:val="Huisstijl-Referentiegegevens"/>
                    </w:pPr>
                    <w:bookmarkStart w:id="1" w:name="_Hlk117784077"/>
                    <w:r>
                      <w:t>4242030-1090031-PG</w:t>
                    </w:r>
                  </w:p>
                  <w:bookmarkEnd w:id="1"/>
                  <w:p w14:paraId="0CBE3E2D" w14:textId="77777777" w:rsidR="00CD5856" w:rsidRPr="002B504F" w:rsidRDefault="00000000">
                    <w:pPr>
                      <w:pStyle w:val="Huisstijl-ReferentiegegevenskopW1"/>
                    </w:pPr>
                    <w:r w:rsidRPr="008D59C5">
                      <w:t>Bijlage(n)</w:t>
                    </w:r>
                  </w:p>
                  <w:p w14:paraId="79640229" w14:textId="77777777" w:rsidR="00215CB5" w:rsidRPr="000659DC" w:rsidRDefault="00000000">
                    <w:pPr>
                      <w:pStyle w:val="Huisstijl-ReferentiegegevenskopW1"/>
                      <w:rPr>
                        <w:b w:val="0"/>
                        <w:bCs/>
                      </w:rPr>
                    </w:pPr>
                    <w:r w:rsidRPr="000659DC">
                      <w:rPr>
                        <w:b w:val="0"/>
                        <w:bCs/>
                      </w:rPr>
                      <w:t>0</w:t>
                    </w:r>
                  </w:p>
                  <w:p w14:paraId="0CB3D97B" w14:textId="77777777" w:rsidR="00CD5856" w:rsidRDefault="00000000">
                    <w:pPr>
                      <w:pStyle w:val="Huisstijl-ReferentiegegevenskopW1"/>
                    </w:pPr>
                    <w:r>
                      <w:t>Kenmerk afzender</w:t>
                    </w:r>
                  </w:p>
                  <w:p w14:paraId="6AAAFD73" w14:textId="77777777" w:rsidR="00CD5856" w:rsidRDefault="00CD5856">
                    <w:pPr>
                      <w:pStyle w:val="Huisstijl-Referentiegegevens"/>
                    </w:pPr>
                  </w:p>
                  <w:p w14:paraId="3CCA26B4" w14:textId="77777777" w:rsidR="00CD5856" w:rsidRDefault="00000000">
                    <w:pPr>
                      <w:pStyle w:val="Huisstijl-Algemenevoorwaarden"/>
                    </w:pPr>
                    <w:r>
                      <w:t>Correspondentie uitsluitend richten aan het retouradres met vermelding van de datum en het kenmerk van deze brief.</w:t>
                    </w:r>
                  </w:p>
                  <w:p w14:paraId="323B9FE2" w14:textId="77777777" w:rsidR="00CD5856" w:rsidRDefault="00CD5856"/>
                </w:txbxContent>
              </v:textbox>
              <w10:wrap anchorx="page" anchory="page"/>
            </v:shape>
          </w:pict>
        </mc:Fallback>
      </mc:AlternateContent>
    </w:r>
    <w:r w:rsidR="006A3BEA">
      <w:rPr>
        <w:noProof/>
        <w:lang w:eastAsia="nl-NL" w:bidi="ar-SA"/>
      </w:rPr>
      <mc:AlternateContent>
        <mc:Choice Requires="wps">
          <w:drawing>
            <wp:anchor distT="0" distB="0" distL="114300" distR="114300" simplePos="0" relativeHeight="251657216" behindDoc="0" locked="0" layoutInCell="1" allowOverlap="1" wp14:anchorId="134DFF63" wp14:editId="324B27F2">
              <wp:simplePos x="0" y="0"/>
              <wp:positionH relativeFrom="page">
                <wp:posOffset>1011555</wp:posOffset>
              </wp:positionH>
              <wp:positionV relativeFrom="page">
                <wp:posOffset>3769995</wp:posOffset>
              </wp:positionV>
              <wp:extent cx="4103370" cy="619125"/>
              <wp:effectExtent l="11430" t="7620" r="9525" b="11430"/>
              <wp:wrapNone/>
              <wp:docPr id="19641799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7DC0412A" w14:textId="0CAA13F7" w:rsidR="00CD5856" w:rsidRDefault="00000000">
                          <w:pPr>
                            <w:pStyle w:val="Huisstijl-Datumenbetreft"/>
                            <w:tabs>
                              <w:tab w:val="clear" w:pos="737"/>
                              <w:tab w:val="left" w:pos="-5954"/>
                              <w:tab w:val="left" w:pos="-5670"/>
                              <w:tab w:val="left" w:pos="1134"/>
                            </w:tabs>
                          </w:pPr>
                          <w:r>
                            <w:t>Datum</w:t>
                          </w:r>
                          <w:r w:rsidR="00E1490C">
                            <w:tab/>
                          </w:r>
                          <w:r w:rsidR="005B0157">
                            <w:t>5 februari 2026</w:t>
                          </w:r>
                        </w:p>
                        <w:p w14:paraId="5390D61A" w14:textId="77777777" w:rsidR="00CD5856" w:rsidRDefault="00000000" w:rsidP="006A3BEA">
                          <w:pPr>
                            <w:pStyle w:val="Huisstijl-Datumenbetreft"/>
                            <w:tabs>
                              <w:tab w:val="clear" w:pos="737"/>
                              <w:tab w:val="left" w:pos="-5954"/>
                              <w:tab w:val="left" w:pos="-5670"/>
                              <w:tab w:val="left" w:pos="1134"/>
                            </w:tabs>
                            <w:ind w:left="1130" w:hanging="1130"/>
                          </w:pPr>
                          <w:r>
                            <w:t>Betreft</w:t>
                          </w:r>
                          <w:r w:rsidR="00E1490C">
                            <w:tab/>
                          </w:r>
                          <w:r w:rsidR="006A3BEA" w:rsidRPr="006A3BEA">
                            <w:t>Voortgangsbrief aanpak Gezondheid in alle</w:t>
                          </w:r>
                          <w:r w:rsidR="006A3BEA">
                            <w:t xml:space="preserve"> </w:t>
                          </w:r>
                          <w:r w:rsidR="006A3BEA" w:rsidRPr="006A3BEA">
                            <w:t>Beleidsdomeinen (</w:t>
                          </w:r>
                          <w:proofErr w:type="spellStart"/>
                          <w:r w:rsidR="006A3BEA" w:rsidRPr="006A3BEA">
                            <w:t>GiaB</w:t>
                          </w:r>
                          <w:proofErr w:type="spellEnd"/>
                          <w:r w:rsidR="006A3BEA" w:rsidRPr="006A3BEA">
                            <w:t>)</w:t>
                          </w:r>
                        </w:p>
                        <w:p w14:paraId="7672885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34DFF63"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7DC0412A" w14:textId="0CAA13F7" w:rsidR="00CD5856" w:rsidRDefault="00000000">
                    <w:pPr>
                      <w:pStyle w:val="Huisstijl-Datumenbetreft"/>
                      <w:tabs>
                        <w:tab w:val="clear" w:pos="737"/>
                        <w:tab w:val="left" w:pos="-5954"/>
                        <w:tab w:val="left" w:pos="-5670"/>
                        <w:tab w:val="left" w:pos="1134"/>
                      </w:tabs>
                    </w:pPr>
                    <w:r>
                      <w:t>Datum</w:t>
                    </w:r>
                    <w:r w:rsidR="00E1490C">
                      <w:tab/>
                    </w:r>
                    <w:r w:rsidR="005B0157">
                      <w:t>5 februari 2026</w:t>
                    </w:r>
                  </w:p>
                  <w:p w14:paraId="5390D61A" w14:textId="77777777" w:rsidR="00CD5856" w:rsidRDefault="00000000" w:rsidP="006A3BEA">
                    <w:pPr>
                      <w:pStyle w:val="Huisstijl-Datumenbetreft"/>
                      <w:tabs>
                        <w:tab w:val="clear" w:pos="737"/>
                        <w:tab w:val="left" w:pos="-5954"/>
                        <w:tab w:val="left" w:pos="-5670"/>
                        <w:tab w:val="left" w:pos="1134"/>
                      </w:tabs>
                      <w:ind w:left="1130" w:hanging="1130"/>
                    </w:pPr>
                    <w:r>
                      <w:t>Betreft</w:t>
                    </w:r>
                    <w:r w:rsidR="00E1490C">
                      <w:tab/>
                    </w:r>
                    <w:r w:rsidR="006A3BEA" w:rsidRPr="006A3BEA">
                      <w:t>Voortgangsbrief aanpak Gezondheid in alle</w:t>
                    </w:r>
                    <w:r w:rsidR="006A3BEA">
                      <w:t xml:space="preserve"> </w:t>
                    </w:r>
                    <w:r w:rsidR="006A3BEA" w:rsidRPr="006A3BEA">
                      <w:t>Beleidsdomeinen (</w:t>
                    </w:r>
                    <w:proofErr w:type="spellStart"/>
                    <w:r w:rsidR="006A3BEA" w:rsidRPr="006A3BEA">
                      <w:t>GiaB</w:t>
                    </w:r>
                    <w:proofErr w:type="spellEnd"/>
                    <w:r w:rsidR="006A3BEA" w:rsidRPr="006A3BEA">
                      <w:t>)</w:t>
                    </w:r>
                  </w:p>
                  <w:p w14:paraId="7672885F" w14:textId="77777777" w:rsidR="00CD5856" w:rsidRDefault="00CD5856">
                    <w:pPr>
                      <w:pStyle w:val="Huisstijl-Datumenbetreft"/>
                      <w:tabs>
                        <w:tab w:val="left" w:pos="-5954"/>
                        <w:tab w:val="left" w:pos="-5670"/>
                      </w:tabs>
                    </w:pPr>
                  </w:p>
                </w:txbxContent>
              </v:textbox>
              <w10:wrap anchorx="page" anchory="page"/>
            </v:shape>
          </w:pict>
        </mc:Fallback>
      </mc:AlternateContent>
    </w:r>
    <w:r w:rsidR="006A3BEA">
      <w:rPr>
        <w:noProof/>
        <w:lang w:eastAsia="nl-NL" w:bidi="ar-SA"/>
      </w:rPr>
      <mc:AlternateContent>
        <mc:Choice Requires="wps">
          <w:drawing>
            <wp:anchor distT="0" distB="0" distL="114300" distR="114300" simplePos="0" relativeHeight="251656192" behindDoc="0" locked="0" layoutInCell="1" allowOverlap="1" wp14:anchorId="0848447C" wp14:editId="57780D28">
              <wp:simplePos x="0" y="0"/>
              <wp:positionH relativeFrom="page">
                <wp:posOffset>1008380</wp:posOffset>
              </wp:positionH>
              <wp:positionV relativeFrom="page">
                <wp:posOffset>3384550</wp:posOffset>
              </wp:positionV>
              <wp:extent cx="4104005" cy="179705"/>
              <wp:effectExtent l="8255" t="12700" r="12065" b="7620"/>
              <wp:wrapNone/>
              <wp:docPr id="6288891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364082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48447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364082A" w14:textId="77777777" w:rsidR="00CD5856" w:rsidRDefault="00CD5856">
                    <w:pPr>
                      <w:pStyle w:val="Huisstijl-Toezendgegevens"/>
                    </w:pPr>
                  </w:p>
                </w:txbxContent>
              </v:textbox>
              <w10:wrap anchorx="page" anchory="page"/>
            </v:shape>
          </w:pict>
        </mc:Fallback>
      </mc:AlternateContent>
    </w:r>
    <w:r w:rsidR="006A3BEA">
      <w:rPr>
        <w:noProof/>
        <w:lang w:eastAsia="nl-NL" w:bidi="ar-SA"/>
      </w:rPr>
      <mc:AlternateContent>
        <mc:Choice Requires="wps">
          <w:drawing>
            <wp:anchor distT="0" distB="0" distL="114300" distR="114300" simplePos="0" relativeHeight="251655168" behindDoc="0" locked="0" layoutInCell="1" allowOverlap="1" wp14:anchorId="339D95A4" wp14:editId="3F8293D0">
              <wp:simplePos x="0" y="0"/>
              <wp:positionH relativeFrom="page">
                <wp:posOffset>1008380</wp:posOffset>
              </wp:positionH>
              <wp:positionV relativeFrom="page">
                <wp:posOffset>1944370</wp:posOffset>
              </wp:positionV>
              <wp:extent cx="3347720" cy="1080135"/>
              <wp:effectExtent l="8255" t="10795" r="6350" b="13970"/>
              <wp:wrapNone/>
              <wp:docPr id="114893198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B5E4CB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39D95A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B5E4CB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A3BEA">
      <w:rPr>
        <w:noProof/>
        <w:lang w:eastAsia="nl-NL" w:bidi="ar-SA"/>
      </w:rPr>
      <mc:AlternateContent>
        <mc:Choice Requires="wps">
          <w:drawing>
            <wp:anchor distT="0" distB="0" distL="114300" distR="114300" simplePos="0" relativeHeight="251654144" behindDoc="0" locked="1" layoutInCell="1" allowOverlap="1" wp14:anchorId="0F6D673C" wp14:editId="731E2603">
              <wp:simplePos x="0" y="0"/>
              <wp:positionH relativeFrom="page">
                <wp:posOffset>1008380</wp:posOffset>
              </wp:positionH>
              <wp:positionV relativeFrom="page">
                <wp:posOffset>1713865</wp:posOffset>
              </wp:positionV>
              <wp:extent cx="3590925" cy="144145"/>
              <wp:effectExtent l="8255" t="8890" r="10795" b="8890"/>
              <wp:wrapNone/>
              <wp:docPr id="32267193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AFA59F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6D673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AFA59F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9ABF"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E4D3353" wp14:editId="52B6EBD1">
              <wp:simplePos x="0" y="0"/>
              <wp:positionH relativeFrom="page">
                <wp:posOffset>5922645</wp:posOffset>
              </wp:positionH>
              <wp:positionV relativeFrom="page">
                <wp:posOffset>1936750</wp:posOffset>
              </wp:positionV>
              <wp:extent cx="1259840" cy="8009890"/>
              <wp:effectExtent l="7620" t="12700" r="8890" b="6985"/>
              <wp:wrapNone/>
              <wp:docPr id="1943487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B463949" w14:textId="77777777" w:rsidR="00CD5856" w:rsidRDefault="00000000">
                          <w:pPr>
                            <w:pStyle w:val="Huisstijl-ReferentiegegevenskopW2"/>
                          </w:pPr>
                          <w:r w:rsidRPr="008D59C5">
                            <w:t>Kenmerk</w:t>
                          </w:r>
                        </w:p>
                        <w:p w14:paraId="201065CF" w14:textId="77777777" w:rsidR="00C95CA9" w:rsidRPr="00C95CA9" w:rsidRDefault="00000000" w:rsidP="00C95CA9">
                          <w:pPr>
                            <w:pStyle w:val="Huisstijl-Referentiegegevens"/>
                          </w:pPr>
                          <w:r w:rsidRPr="00C95CA9">
                            <w:t>4242030-1090031-PG</w:t>
                          </w:r>
                        </w:p>
                        <w:p w14:paraId="301E8A32"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E4D335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B463949" w14:textId="77777777" w:rsidR="00CD5856" w:rsidRDefault="00000000">
                    <w:pPr>
                      <w:pStyle w:val="Huisstijl-ReferentiegegevenskopW2"/>
                    </w:pPr>
                    <w:r w:rsidRPr="008D59C5">
                      <w:t>Kenmerk</w:t>
                    </w:r>
                  </w:p>
                  <w:p w14:paraId="201065CF" w14:textId="77777777" w:rsidR="00C95CA9" w:rsidRPr="00C95CA9" w:rsidRDefault="00000000" w:rsidP="00C95CA9">
                    <w:pPr>
                      <w:pStyle w:val="Huisstijl-Referentiegegevens"/>
                    </w:pPr>
                    <w:r w:rsidRPr="00C95CA9">
                      <w:t>4242030-1090031-PG</w:t>
                    </w:r>
                  </w:p>
                  <w:p w14:paraId="301E8A3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E8183A5" wp14:editId="59A43F29">
              <wp:simplePos x="0" y="0"/>
              <wp:positionH relativeFrom="page">
                <wp:posOffset>5922645</wp:posOffset>
              </wp:positionH>
              <wp:positionV relativeFrom="page">
                <wp:posOffset>10225405</wp:posOffset>
              </wp:positionV>
              <wp:extent cx="1259840" cy="213995"/>
              <wp:effectExtent l="7620" t="5080" r="8890" b="9525"/>
              <wp:wrapNone/>
              <wp:docPr id="13596340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E2CC341" w14:textId="554225A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D5D21">
                            <w:fldChar w:fldCharType="begin"/>
                          </w:r>
                          <w:r>
                            <w:instrText xml:space="preserve"> SECTIONPAGES  \* Arabic  \* MERGEFORMAT </w:instrText>
                          </w:r>
                          <w:r w:rsidR="00ED5D21">
                            <w:fldChar w:fldCharType="separate"/>
                          </w:r>
                          <w:r w:rsidR="005F37EE">
                            <w:rPr>
                              <w:noProof/>
                            </w:rPr>
                            <w:t>8</w:t>
                          </w:r>
                          <w:r w:rsidR="00ED5D21">
                            <w:rPr>
                              <w:noProof/>
                            </w:rPr>
                            <w:fldChar w:fldCharType="end"/>
                          </w:r>
                        </w:p>
                        <w:p w14:paraId="564B6BFB" w14:textId="77777777" w:rsidR="00CD5856" w:rsidRDefault="00CD5856"/>
                        <w:p w14:paraId="267A4E15" w14:textId="77777777" w:rsidR="00CD5856" w:rsidRDefault="00CD5856">
                          <w:pPr>
                            <w:pStyle w:val="Huisstijl-Paginanummer"/>
                          </w:pPr>
                        </w:p>
                        <w:p w14:paraId="3D124390"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8183A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E2CC341" w14:textId="554225A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D5D21">
                      <w:fldChar w:fldCharType="begin"/>
                    </w:r>
                    <w:r>
                      <w:instrText xml:space="preserve"> SECTIONPAGES  \* Arabic  \* MERGEFORMAT </w:instrText>
                    </w:r>
                    <w:r w:rsidR="00ED5D21">
                      <w:fldChar w:fldCharType="separate"/>
                    </w:r>
                    <w:r w:rsidR="005F37EE">
                      <w:rPr>
                        <w:noProof/>
                      </w:rPr>
                      <w:t>8</w:t>
                    </w:r>
                    <w:r w:rsidR="00ED5D21">
                      <w:rPr>
                        <w:noProof/>
                      </w:rPr>
                      <w:fldChar w:fldCharType="end"/>
                    </w:r>
                  </w:p>
                  <w:p w14:paraId="564B6BFB" w14:textId="77777777" w:rsidR="00CD5856" w:rsidRDefault="00CD5856"/>
                  <w:p w14:paraId="267A4E15" w14:textId="77777777" w:rsidR="00CD5856" w:rsidRDefault="00CD5856">
                    <w:pPr>
                      <w:pStyle w:val="Huisstijl-Paginanummer"/>
                    </w:pPr>
                  </w:p>
                  <w:p w14:paraId="3D12439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2FDA"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D17E928" wp14:editId="69584E2A">
              <wp:simplePos x="0" y="0"/>
              <wp:positionH relativeFrom="page">
                <wp:posOffset>1009650</wp:posOffset>
              </wp:positionH>
              <wp:positionV relativeFrom="page">
                <wp:posOffset>3768725</wp:posOffset>
              </wp:positionV>
              <wp:extent cx="4103370" cy="457200"/>
              <wp:effectExtent l="9525" t="6350" r="11430" b="12700"/>
              <wp:wrapTopAndBottom/>
              <wp:docPr id="19857363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B1E6439" w14:textId="18393F32"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077C4">
                                <w:t>26 juni 2014</w:t>
                              </w:r>
                            </w:sdtContent>
                          </w:sdt>
                        </w:p>
                        <w:p w14:paraId="57F7C67C" w14:textId="77777777" w:rsidR="00CD5856" w:rsidRDefault="00000000">
                          <w:pPr>
                            <w:pStyle w:val="Huisstijl-Datumenbetreft"/>
                            <w:tabs>
                              <w:tab w:val="left" w:pos="-5954"/>
                              <w:tab w:val="left" w:pos="-5670"/>
                            </w:tabs>
                          </w:pPr>
                          <w:r>
                            <w:t>Betreft</w:t>
                          </w:r>
                          <w:r>
                            <w:tab/>
                          </w:r>
                          <w:r w:rsidR="008D59C5">
                            <w:t>BETREFT</w:t>
                          </w:r>
                        </w:p>
                        <w:p w14:paraId="5786581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D17E92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B1E6439" w14:textId="18393F32"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077C4">
                          <w:t>26 juni 2014</w:t>
                        </w:r>
                      </w:sdtContent>
                    </w:sdt>
                  </w:p>
                  <w:p w14:paraId="57F7C67C" w14:textId="77777777" w:rsidR="00CD5856" w:rsidRDefault="00000000">
                    <w:pPr>
                      <w:pStyle w:val="Huisstijl-Datumenbetreft"/>
                      <w:tabs>
                        <w:tab w:val="left" w:pos="-5954"/>
                        <w:tab w:val="left" w:pos="-5670"/>
                      </w:tabs>
                    </w:pPr>
                    <w:r>
                      <w:t>Betreft</w:t>
                    </w:r>
                    <w:r>
                      <w:tab/>
                    </w:r>
                    <w:r w:rsidR="008D59C5">
                      <w:t>BETREFT</w:t>
                    </w:r>
                  </w:p>
                  <w:p w14:paraId="5786581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BBB88A8" wp14:editId="6476885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325986CA" wp14:editId="2F94BFA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8898CC9" wp14:editId="4FEAE56B">
              <wp:simplePos x="0" y="0"/>
              <wp:positionH relativeFrom="page">
                <wp:posOffset>5922645</wp:posOffset>
              </wp:positionH>
              <wp:positionV relativeFrom="page">
                <wp:posOffset>1964690</wp:posOffset>
              </wp:positionV>
              <wp:extent cx="1259840" cy="8009890"/>
              <wp:effectExtent l="7620" t="12065" r="8890" b="7620"/>
              <wp:wrapNone/>
              <wp:docPr id="98417986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A99919" w14:textId="77777777" w:rsidR="00CD5856" w:rsidRDefault="00000000">
                          <w:pPr>
                            <w:pStyle w:val="Huisstijl-Afzendgegevens"/>
                          </w:pPr>
                          <w:r w:rsidRPr="008D59C5">
                            <w:t>Rijnstraat 50</w:t>
                          </w:r>
                        </w:p>
                        <w:p w14:paraId="6463570E" w14:textId="77777777" w:rsidR="00CD5856" w:rsidRDefault="00000000">
                          <w:pPr>
                            <w:pStyle w:val="Huisstijl-Afzendgegevens"/>
                          </w:pPr>
                          <w:r w:rsidRPr="008D59C5">
                            <w:t>Den Haag</w:t>
                          </w:r>
                        </w:p>
                        <w:p w14:paraId="520FA168" w14:textId="77777777" w:rsidR="00CD5856" w:rsidRDefault="00000000">
                          <w:pPr>
                            <w:pStyle w:val="Huisstijl-Afzendgegevens"/>
                          </w:pPr>
                          <w:r w:rsidRPr="008D59C5">
                            <w:t>www.rijksoverheid.nl</w:t>
                          </w:r>
                        </w:p>
                        <w:p w14:paraId="3CAFED25" w14:textId="77777777" w:rsidR="00CD5856" w:rsidRDefault="00000000">
                          <w:pPr>
                            <w:pStyle w:val="Huisstijl-AfzendgegevenskopW1"/>
                          </w:pPr>
                          <w:r>
                            <w:t>Contactpersoon</w:t>
                          </w:r>
                        </w:p>
                        <w:p w14:paraId="44298087" w14:textId="77777777" w:rsidR="00CD5856" w:rsidRDefault="00000000">
                          <w:pPr>
                            <w:pStyle w:val="Huisstijl-Afzendgegevens"/>
                          </w:pPr>
                          <w:r w:rsidRPr="008D59C5">
                            <w:t>ing. J.A. Ramlal</w:t>
                          </w:r>
                        </w:p>
                        <w:p w14:paraId="07349DF4" w14:textId="77777777" w:rsidR="00CD5856" w:rsidRDefault="00000000">
                          <w:pPr>
                            <w:pStyle w:val="Huisstijl-Afzendgegevens"/>
                          </w:pPr>
                          <w:r w:rsidRPr="008D59C5">
                            <w:t>ja.ramlal@minvws.nl</w:t>
                          </w:r>
                        </w:p>
                        <w:p w14:paraId="089C4421" w14:textId="77777777" w:rsidR="00CD5856" w:rsidRDefault="00000000">
                          <w:pPr>
                            <w:pStyle w:val="Huisstijl-ReferentiegegevenskopW2"/>
                          </w:pPr>
                          <w:r>
                            <w:t>Ons kenmerk</w:t>
                          </w:r>
                        </w:p>
                        <w:p w14:paraId="6DEE5916" w14:textId="77777777" w:rsidR="00CD5856" w:rsidRDefault="00000000">
                          <w:pPr>
                            <w:pStyle w:val="Huisstijl-Referentiegegevens"/>
                          </w:pPr>
                          <w:r>
                            <w:t>KENMERK</w:t>
                          </w:r>
                        </w:p>
                        <w:p w14:paraId="6BDC9C8C" w14:textId="77777777" w:rsidR="00CD5856" w:rsidRDefault="00000000">
                          <w:pPr>
                            <w:pStyle w:val="Huisstijl-ReferentiegegevenskopW1"/>
                          </w:pPr>
                          <w:r>
                            <w:t>Uw kenmerk</w:t>
                          </w:r>
                        </w:p>
                        <w:p w14:paraId="096E94EF"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898CC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BA99919" w14:textId="77777777" w:rsidR="00CD5856" w:rsidRDefault="00000000">
                    <w:pPr>
                      <w:pStyle w:val="Huisstijl-Afzendgegevens"/>
                    </w:pPr>
                    <w:r w:rsidRPr="008D59C5">
                      <w:t>Rijnstraat 50</w:t>
                    </w:r>
                  </w:p>
                  <w:p w14:paraId="6463570E" w14:textId="77777777" w:rsidR="00CD5856" w:rsidRDefault="00000000">
                    <w:pPr>
                      <w:pStyle w:val="Huisstijl-Afzendgegevens"/>
                    </w:pPr>
                    <w:r w:rsidRPr="008D59C5">
                      <w:t>Den Haag</w:t>
                    </w:r>
                  </w:p>
                  <w:p w14:paraId="520FA168" w14:textId="77777777" w:rsidR="00CD5856" w:rsidRDefault="00000000">
                    <w:pPr>
                      <w:pStyle w:val="Huisstijl-Afzendgegevens"/>
                    </w:pPr>
                    <w:r w:rsidRPr="008D59C5">
                      <w:t>www.rijksoverheid.nl</w:t>
                    </w:r>
                  </w:p>
                  <w:p w14:paraId="3CAFED25" w14:textId="77777777" w:rsidR="00CD5856" w:rsidRDefault="00000000">
                    <w:pPr>
                      <w:pStyle w:val="Huisstijl-AfzendgegevenskopW1"/>
                    </w:pPr>
                    <w:r>
                      <w:t>Contactpersoon</w:t>
                    </w:r>
                  </w:p>
                  <w:p w14:paraId="44298087" w14:textId="77777777" w:rsidR="00CD5856" w:rsidRDefault="00000000">
                    <w:pPr>
                      <w:pStyle w:val="Huisstijl-Afzendgegevens"/>
                    </w:pPr>
                    <w:r w:rsidRPr="008D59C5">
                      <w:t>ing. J.A. Ramlal</w:t>
                    </w:r>
                  </w:p>
                  <w:p w14:paraId="07349DF4" w14:textId="77777777" w:rsidR="00CD5856" w:rsidRDefault="00000000">
                    <w:pPr>
                      <w:pStyle w:val="Huisstijl-Afzendgegevens"/>
                    </w:pPr>
                    <w:r w:rsidRPr="008D59C5">
                      <w:t>ja.ramlal@minvws.nl</w:t>
                    </w:r>
                  </w:p>
                  <w:p w14:paraId="089C4421" w14:textId="77777777" w:rsidR="00CD5856" w:rsidRDefault="00000000">
                    <w:pPr>
                      <w:pStyle w:val="Huisstijl-ReferentiegegevenskopW2"/>
                    </w:pPr>
                    <w:r>
                      <w:t>Ons kenmerk</w:t>
                    </w:r>
                  </w:p>
                  <w:p w14:paraId="6DEE5916" w14:textId="77777777" w:rsidR="00CD5856" w:rsidRDefault="00000000">
                    <w:pPr>
                      <w:pStyle w:val="Huisstijl-Referentiegegevens"/>
                    </w:pPr>
                    <w:r>
                      <w:t>KENMERK</w:t>
                    </w:r>
                  </w:p>
                  <w:p w14:paraId="6BDC9C8C" w14:textId="77777777" w:rsidR="00CD5856" w:rsidRDefault="00000000">
                    <w:pPr>
                      <w:pStyle w:val="Huisstijl-ReferentiegegevenskopW1"/>
                    </w:pPr>
                    <w:r>
                      <w:t>Uw kenmerk</w:t>
                    </w:r>
                  </w:p>
                  <w:p w14:paraId="096E94E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1701104" wp14:editId="43498372">
              <wp:simplePos x="0" y="0"/>
              <wp:positionH relativeFrom="page">
                <wp:posOffset>1008380</wp:posOffset>
              </wp:positionH>
              <wp:positionV relativeFrom="page">
                <wp:posOffset>1942465</wp:posOffset>
              </wp:positionV>
              <wp:extent cx="2988310" cy="1080135"/>
              <wp:effectExtent l="8255" t="8890" r="13335" b="6350"/>
              <wp:wrapNone/>
              <wp:docPr id="14037164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56F4EC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170110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56F4EC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64480B5" wp14:editId="3D0A9252">
              <wp:simplePos x="0" y="0"/>
              <wp:positionH relativeFrom="page">
                <wp:posOffset>5922645</wp:posOffset>
              </wp:positionH>
              <wp:positionV relativeFrom="page">
                <wp:posOffset>10224770</wp:posOffset>
              </wp:positionV>
              <wp:extent cx="730885" cy="107950"/>
              <wp:effectExtent l="7620" t="13970" r="13970" b="11430"/>
              <wp:wrapNone/>
              <wp:docPr id="130545776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222DBA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4480B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222DBA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99C2349" wp14:editId="56029D02">
              <wp:simplePos x="0" y="0"/>
              <wp:positionH relativeFrom="page">
                <wp:posOffset>1008380</wp:posOffset>
              </wp:positionH>
              <wp:positionV relativeFrom="page">
                <wp:posOffset>3384550</wp:posOffset>
              </wp:positionV>
              <wp:extent cx="4104005" cy="179705"/>
              <wp:effectExtent l="8255" t="12700" r="12065" b="7620"/>
              <wp:wrapNone/>
              <wp:docPr id="194003025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976F65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9C234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976F65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D4E285F" wp14:editId="7A6FABC2">
              <wp:simplePos x="0" y="0"/>
              <wp:positionH relativeFrom="page">
                <wp:posOffset>1008380</wp:posOffset>
              </wp:positionH>
              <wp:positionV relativeFrom="page">
                <wp:posOffset>1715135</wp:posOffset>
              </wp:positionV>
              <wp:extent cx="3590925" cy="144145"/>
              <wp:effectExtent l="8255" t="10160" r="10795" b="7620"/>
              <wp:wrapNone/>
              <wp:docPr id="20242431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4D83FC9"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4E285F"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4D83FC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0F9B"/>
    <w:multiLevelType w:val="hybridMultilevel"/>
    <w:tmpl w:val="588C8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7E34D0"/>
    <w:multiLevelType w:val="hybridMultilevel"/>
    <w:tmpl w:val="66E0FA48"/>
    <w:lvl w:ilvl="0" w:tplc="A070753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33B79EE"/>
    <w:multiLevelType w:val="hybridMultilevel"/>
    <w:tmpl w:val="9682A408"/>
    <w:lvl w:ilvl="0" w:tplc="1F80D3F0">
      <w:start w:val="1"/>
      <w:numFmt w:val="upperLetter"/>
      <w:lvlText w:val="%1."/>
      <w:lvlJc w:val="left"/>
      <w:pPr>
        <w:ind w:left="360" w:hanging="360"/>
      </w:pPr>
      <w:rPr>
        <w:rFonts w:hint="default"/>
      </w:rPr>
    </w:lvl>
    <w:lvl w:ilvl="1" w:tplc="478085BA" w:tentative="1">
      <w:start w:val="1"/>
      <w:numFmt w:val="lowerLetter"/>
      <w:lvlText w:val="%2."/>
      <w:lvlJc w:val="left"/>
      <w:pPr>
        <w:ind w:left="1080" w:hanging="360"/>
      </w:pPr>
    </w:lvl>
    <w:lvl w:ilvl="2" w:tplc="9A425556" w:tentative="1">
      <w:start w:val="1"/>
      <w:numFmt w:val="lowerRoman"/>
      <w:lvlText w:val="%3."/>
      <w:lvlJc w:val="right"/>
      <w:pPr>
        <w:ind w:left="1800" w:hanging="180"/>
      </w:pPr>
    </w:lvl>
    <w:lvl w:ilvl="3" w:tplc="57C454FC" w:tentative="1">
      <w:start w:val="1"/>
      <w:numFmt w:val="decimal"/>
      <w:lvlText w:val="%4."/>
      <w:lvlJc w:val="left"/>
      <w:pPr>
        <w:ind w:left="2520" w:hanging="360"/>
      </w:pPr>
    </w:lvl>
    <w:lvl w:ilvl="4" w:tplc="D0EEE8B8" w:tentative="1">
      <w:start w:val="1"/>
      <w:numFmt w:val="lowerLetter"/>
      <w:lvlText w:val="%5."/>
      <w:lvlJc w:val="left"/>
      <w:pPr>
        <w:ind w:left="3240" w:hanging="360"/>
      </w:pPr>
    </w:lvl>
    <w:lvl w:ilvl="5" w:tplc="74A8BBD2" w:tentative="1">
      <w:start w:val="1"/>
      <w:numFmt w:val="lowerRoman"/>
      <w:lvlText w:val="%6."/>
      <w:lvlJc w:val="right"/>
      <w:pPr>
        <w:ind w:left="3960" w:hanging="180"/>
      </w:pPr>
    </w:lvl>
    <w:lvl w:ilvl="6" w:tplc="DABCD72C" w:tentative="1">
      <w:start w:val="1"/>
      <w:numFmt w:val="decimal"/>
      <w:lvlText w:val="%7."/>
      <w:lvlJc w:val="left"/>
      <w:pPr>
        <w:ind w:left="4680" w:hanging="360"/>
      </w:pPr>
    </w:lvl>
    <w:lvl w:ilvl="7" w:tplc="338A8690" w:tentative="1">
      <w:start w:val="1"/>
      <w:numFmt w:val="lowerLetter"/>
      <w:lvlText w:val="%8."/>
      <w:lvlJc w:val="left"/>
      <w:pPr>
        <w:ind w:left="5400" w:hanging="360"/>
      </w:pPr>
    </w:lvl>
    <w:lvl w:ilvl="8" w:tplc="D94CDA3E" w:tentative="1">
      <w:start w:val="1"/>
      <w:numFmt w:val="lowerRoman"/>
      <w:lvlText w:val="%9."/>
      <w:lvlJc w:val="right"/>
      <w:pPr>
        <w:ind w:left="6120" w:hanging="180"/>
      </w:pPr>
    </w:lvl>
  </w:abstractNum>
  <w:abstractNum w:abstractNumId="3" w15:restartNumberingAfterBreak="0">
    <w:nsid w:val="46DE7682"/>
    <w:multiLevelType w:val="hybridMultilevel"/>
    <w:tmpl w:val="F1D6274C"/>
    <w:lvl w:ilvl="0" w:tplc="04130011">
      <w:start w:val="1"/>
      <w:numFmt w:val="decimal"/>
      <w:lvlText w:val="%1)"/>
      <w:lvlJc w:val="left"/>
      <w:pPr>
        <w:ind w:left="461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EB7009"/>
    <w:multiLevelType w:val="hybridMultilevel"/>
    <w:tmpl w:val="FB602394"/>
    <w:lvl w:ilvl="0" w:tplc="0413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3B49F8"/>
    <w:multiLevelType w:val="hybridMultilevel"/>
    <w:tmpl w:val="034EFFEE"/>
    <w:lvl w:ilvl="0" w:tplc="0413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8A576F"/>
    <w:multiLevelType w:val="hybridMultilevel"/>
    <w:tmpl w:val="DB8AF5D4"/>
    <w:lvl w:ilvl="0" w:tplc="E438BB7A">
      <w:numFmt w:val="bullet"/>
      <w:lvlText w:val=""/>
      <w:lvlJc w:val="left"/>
      <w:pPr>
        <w:ind w:left="720" w:hanging="360"/>
      </w:pPr>
      <w:rPr>
        <w:rFonts w:ascii="Wingdings" w:eastAsia="DejaVu Sans" w:hAnsi="Wingdings" w:cs="Lohit Hindi" w:hint="default"/>
      </w:rPr>
    </w:lvl>
    <w:lvl w:ilvl="1" w:tplc="DCDA13B8" w:tentative="1">
      <w:start w:val="1"/>
      <w:numFmt w:val="bullet"/>
      <w:lvlText w:val="o"/>
      <w:lvlJc w:val="left"/>
      <w:pPr>
        <w:ind w:left="1440" w:hanging="360"/>
      </w:pPr>
      <w:rPr>
        <w:rFonts w:ascii="Courier New" w:hAnsi="Courier New" w:cs="Courier New" w:hint="default"/>
      </w:rPr>
    </w:lvl>
    <w:lvl w:ilvl="2" w:tplc="BC06A918" w:tentative="1">
      <w:start w:val="1"/>
      <w:numFmt w:val="bullet"/>
      <w:lvlText w:val=""/>
      <w:lvlJc w:val="left"/>
      <w:pPr>
        <w:ind w:left="2160" w:hanging="360"/>
      </w:pPr>
      <w:rPr>
        <w:rFonts w:ascii="Wingdings" w:hAnsi="Wingdings" w:hint="default"/>
      </w:rPr>
    </w:lvl>
    <w:lvl w:ilvl="3" w:tplc="94F27364" w:tentative="1">
      <w:start w:val="1"/>
      <w:numFmt w:val="bullet"/>
      <w:lvlText w:val=""/>
      <w:lvlJc w:val="left"/>
      <w:pPr>
        <w:ind w:left="2880" w:hanging="360"/>
      </w:pPr>
      <w:rPr>
        <w:rFonts w:ascii="Symbol" w:hAnsi="Symbol" w:hint="default"/>
      </w:rPr>
    </w:lvl>
    <w:lvl w:ilvl="4" w:tplc="4CEC5E9A" w:tentative="1">
      <w:start w:val="1"/>
      <w:numFmt w:val="bullet"/>
      <w:lvlText w:val="o"/>
      <w:lvlJc w:val="left"/>
      <w:pPr>
        <w:ind w:left="3600" w:hanging="360"/>
      </w:pPr>
      <w:rPr>
        <w:rFonts w:ascii="Courier New" w:hAnsi="Courier New" w:cs="Courier New" w:hint="default"/>
      </w:rPr>
    </w:lvl>
    <w:lvl w:ilvl="5" w:tplc="B12A1864" w:tentative="1">
      <w:start w:val="1"/>
      <w:numFmt w:val="bullet"/>
      <w:lvlText w:val=""/>
      <w:lvlJc w:val="left"/>
      <w:pPr>
        <w:ind w:left="4320" w:hanging="360"/>
      </w:pPr>
      <w:rPr>
        <w:rFonts w:ascii="Wingdings" w:hAnsi="Wingdings" w:hint="default"/>
      </w:rPr>
    </w:lvl>
    <w:lvl w:ilvl="6" w:tplc="12D26266" w:tentative="1">
      <w:start w:val="1"/>
      <w:numFmt w:val="bullet"/>
      <w:lvlText w:val=""/>
      <w:lvlJc w:val="left"/>
      <w:pPr>
        <w:ind w:left="5040" w:hanging="360"/>
      </w:pPr>
      <w:rPr>
        <w:rFonts w:ascii="Symbol" w:hAnsi="Symbol" w:hint="default"/>
      </w:rPr>
    </w:lvl>
    <w:lvl w:ilvl="7" w:tplc="5462A19A" w:tentative="1">
      <w:start w:val="1"/>
      <w:numFmt w:val="bullet"/>
      <w:lvlText w:val="o"/>
      <w:lvlJc w:val="left"/>
      <w:pPr>
        <w:ind w:left="5760" w:hanging="360"/>
      </w:pPr>
      <w:rPr>
        <w:rFonts w:ascii="Courier New" w:hAnsi="Courier New" w:cs="Courier New" w:hint="default"/>
      </w:rPr>
    </w:lvl>
    <w:lvl w:ilvl="8" w:tplc="0718840E" w:tentative="1">
      <w:start w:val="1"/>
      <w:numFmt w:val="bullet"/>
      <w:lvlText w:val=""/>
      <w:lvlJc w:val="left"/>
      <w:pPr>
        <w:ind w:left="6480" w:hanging="360"/>
      </w:pPr>
      <w:rPr>
        <w:rFonts w:ascii="Wingdings" w:hAnsi="Wingdings" w:hint="default"/>
      </w:rPr>
    </w:lvl>
  </w:abstractNum>
  <w:abstractNum w:abstractNumId="7" w15:restartNumberingAfterBreak="0">
    <w:nsid w:val="55C23726"/>
    <w:multiLevelType w:val="hybridMultilevel"/>
    <w:tmpl w:val="6E9841B6"/>
    <w:lvl w:ilvl="0" w:tplc="AB264A00">
      <w:start w:val="1"/>
      <w:numFmt w:val="upperLetter"/>
      <w:lvlText w:val="%1."/>
      <w:lvlJc w:val="left"/>
      <w:pPr>
        <w:ind w:left="1065" w:hanging="360"/>
      </w:pPr>
      <w:rPr>
        <w:rFonts w:hint="default"/>
      </w:rPr>
    </w:lvl>
    <w:lvl w:ilvl="1" w:tplc="5DC606EA" w:tentative="1">
      <w:start w:val="1"/>
      <w:numFmt w:val="lowerLetter"/>
      <w:lvlText w:val="%2."/>
      <w:lvlJc w:val="left"/>
      <w:pPr>
        <w:ind w:left="1785" w:hanging="360"/>
      </w:pPr>
    </w:lvl>
    <w:lvl w:ilvl="2" w:tplc="AE3A9B84" w:tentative="1">
      <w:start w:val="1"/>
      <w:numFmt w:val="lowerRoman"/>
      <w:lvlText w:val="%3."/>
      <w:lvlJc w:val="right"/>
      <w:pPr>
        <w:ind w:left="2505" w:hanging="180"/>
      </w:pPr>
    </w:lvl>
    <w:lvl w:ilvl="3" w:tplc="B7FCBA8A" w:tentative="1">
      <w:start w:val="1"/>
      <w:numFmt w:val="decimal"/>
      <w:lvlText w:val="%4."/>
      <w:lvlJc w:val="left"/>
      <w:pPr>
        <w:ind w:left="3225" w:hanging="360"/>
      </w:pPr>
    </w:lvl>
    <w:lvl w:ilvl="4" w:tplc="E6D2B54A" w:tentative="1">
      <w:start w:val="1"/>
      <w:numFmt w:val="lowerLetter"/>
      <w:lvlText w:val="%5."/>
      <w:lvlJc w:val="left"/>
      <w:pPr>
        <w:ind w:left="3945" w:hanging="360"/>
      </w:pPr>
    </w:lvl>
    <w:lvl w:ilvl="5" w:tplc="7D3036E0" w:tentative="1">
      <w:start w:val="1"/>
      <w:numFmt w:val="lowerRoman"/>
      <w:lvlText w:val="%6."/>
      <w:lvlJc w:val="right"/>
      <w:pPr>
        <w:ind w:left="4665" w:hanging="180"/>
      </w:pPr>
    </w:lvl>
    <w:lvl w:ilvl="6" w:tplc="B1AEF334" w:tentative="1">
      <w:start w:val="1"/>
      <w:numFmt w:val="decimal"/>
      <w:lvlText w:val="%7."/>
      <w:lvlJc w:val="left"/>
      <w:pPr>
        <w:ind w:left="5385" w:hanging="360"/>
      </w:pPr>
    </w:lvl>
    <w:lvl w:ilvl="7" w:tplc="B488454C" w:tentative="1">
      <w:start w:val="1"/>
      <w:numFmt w:val="lowerLetter"/>
      <w:lvlText w:val="%8."/>
      <w:lvlJc w:val="left"/>
      <w:pPr>
        <w:ind w:left="6105" w:hanging="360"/>
      </w:pPr>
    </w:lvl>
    <w:lvl w:ilvl="8" w:tplc="E06E5576" w:tentative="1">
      <w:start w:val="1"/>
      <w:numFmt w:val="lowerRoman"/>
      <w:lvlText w:val="%9."/>
      <w:lvlJc w:val="right"/>
      <w:pPr>
        <w:ind w:left="6825" w:hanging="180"/>
      </w:pPr>
    </w:lvl>
  </w:abstractNum>
  <w:abstractNum w:abstractNumId="8" w15:restartNumberingAfterBreak="0">
    <w:nsid w:val="6B6376FC"/>
    <w:multiLevelType w:val="hybridMultilevel"/>
    <w:tmpl w:val="C0C0FCF8"/>
    <w:lvl w:ilvl="0" w:tplc="1F9AA0CA">
      <w:start w:val="1"/>
      <w:numFmt w:val="decimal"/>
      <w:lvlText w:val="%1."/>
      <w:lvlJc w:val="left"/>
      <w:pPr>
        <w:ind w:left="720" w:hanging="360"/>
      </w:pPr>
    </w:lvl>
    <w:lvl w:ilvl="1" w:tplc="CF2419CA" w:tentative="1">
      <w:start w:val="1"/>
      <w:numFmt w:val="lowerLetter"/>
      <w:lvlText w:val="%2."/>
      <w:lvlJc w:val="left"/>
      <w:pPr>
        <w:ind w:left="1440" w:hanging="360"/>
      </w:pPr>
    </w:lvl>
    <w:lvl w:ilvl="2" w:tplc="D40EDC20" w:tentative="1">
      <w:start w:val="1"/>
      <w:numFmt w:val="lowerRoman"/>
      <w:lvlText w:val="%3."/>
      <w:lvlJc w:val="right"/>
      <w:pPr>
        <w:ind w:left="2160" w:hanging="180"/>
      </w:pPr>
    </w:lvl>
    <w:lvl w:ilvl="3" w:tplc="590A3710" w:tentative="1">
      <w:start w:val="1"/>
      <w:numFmt w:val="decimal"/>
      <w:lvlText w:val="%4."/>
      <w:lvlJc w:val="left"/>
      <w:pPr>
        <w:ind w:left="2880" w:hanging="360"/>
      </w:pPr>
    </w:lvl>
    <w:lvl w:ilvl="4" w:tplc="EADA63F6" w:tentative="1">
      <w:start w:val="1"/>
      <w:numFmt w:val="lowerLetter"/>
      <w:lvlText w:val="%5."/>
      <w:lvlJc w:val="left"/>
      <w:pPr>
        <w:ind w:left="3600" w:hanging="360"/>
      </w:pPr>
    </w:lvl>
    <w:lvl w:ilvl="5" w:tplc="30D0EB42" w:tentative="1">
      <w:start w:val="1"/>
      <w:numFmt w:val="lowerRoman"/>
      <w:lvlText w:val="%6."/>
      <w:lvlJc w:val="right"/>
      <w:pPr>
        <w:ind w:left="4320" w:hanging="180"/>
      </w:pPr>
    </w:lvl>
    <w:lvl w:ilvl="6" w:tplc="E0CC784C" w:tentative="1">
      <w:start w:val="1"/>
      <w:numFmt w:val="decimal"/>
      <w:lvlText w:val="%7."/>
      <w:lvlJc w:val="left"/>
      <w:pPr>
        <w:ind w:left="5040" w:hanging="360"/>
      </w:pPr>
    </w:lvl>
    <w:lvl w:ilvl="7" w:tplc="6B120C4A" w:tentative="1">
      <w:start w:val="1"/>
      <w:numFmt w:val="lowerLetter"/>
      <w:lvlText w:val="%8."/>
      <w:lvlJc w:val="left"/>
      <w:pPr>
        <w:ind w:left="5760" w:hanging="360"/>
      </w:pPr>
    </w:lvl>
    <w:lvl w:ilvl="8" w:tplc="ADA88D98" w:tentative="1">
      <w:start w:val="1"/>
      <w:numFmt w:val="lowerRoman"/>
      <w:lvlText w:val="%9."/>
      <w:lvlJc w:val="right"/>
      <w:pPr>
        <w:ind w:left="6480" w:hanging="180"/>
      </w:pPr>
    </w:lvl>
  </w:abstractNum>
  <w:abstractNum w:abstractNumId="9" w15:restartNumberingAfterBreak="0">
    <w:nsid w:val="7BC61D48"/>
    <w:multiLevelType w:val="hybridMultilevel"/>
    <w:tmpl w:val="022ED8C4"/>
    <w:lvl w:ilvl="0" w:tplc="3A1EF8F2">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8402304">
    <w:abstractNumId w:val="6"/>
  </w:num>
  <w:num w:numId="2" w16cid:durableId="1286083350">
    <w:abstractNumId w:val="8"/>
  </w:num>
  <w:num w:numId="3" w16cid:durableId="1117139625">
    <w:abstractNumId w:val="7"/>
  </w:num>
  <w:num w:numId="4" w16cid:durableId="1194685252">
    <w:abstractNumId w:val="2"/>
  </w:num>
  <w:num w:numId="5" w16cid:durableId="1669598939">
    <w:abstractNumId w:val="0"/>
  </w:num>
  <w:num w:numId="6" w16cid:durableId="765662075">
    <w:abstractNumId w:val="3"/>
  </w:num>
  <w:num w:numId="7" w16cid:durableId="1381784334">
    <w:abstractNumId w:val="4"/>
  </w:num>
  <w:num w:numId="8" w16cid:durableId="842011650">
    <w:abstractNumId w:val="1"/>
  </w:num>
  <w:num w:numId="9" w16cid:durableId="1615944286">
    <w:abstractNumId w:val="5"/>
  </w:num>
  <w:num w:numId="10" w16cid:durableId="1455320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1DD"/>
    <w:rsid w:val="00003A22"/>
    <w:rsid w:val="000063E0"/>
    <w:rsid w:val="000142C3"/>
    <w:rsid w:val="00034261"/>
    <w:rsid w:val="000344CB"/>
    <w:rsid w:val="00034ABC"/>
    <w:rsid w:val="00050199"/>
    <w:rsid w:val="00050D5B"/>
    <w:rsid w:val="000639D6"/>
    <w:rsid w:val="000659DC"/>
    <w:rsid w:val="000822FE"/>
    <w:rsid w:val="000A27F8"/>
    <w:rsid w:val="000B1832"/>
    <w:rsid w:val="000B2F59"/>
    <w:rsid w:val="000B45B1"/>
    <w:rsid w:val="000B703B"/>
    <w:rsid w:val="000C29E1"/>
    <w:rsid w:val="000D0CCB"/>
    <w:rsid w:val="000D6D8A"/>
    <w:rsid w:val="000E2F12"/>
    <w:rsid w:val="000E54B6"/>
    <w:rsid w:val="000F45F7"/>
    <w:rsid w:val="0011314E"/>
    <w:rsid w:val="00113778"/>
    <w:rsid w:val="001257FF"/>
    <w:rsid w:val="00125BDF"/>
    <w:rsid w:val="001304A5"/>
    <w:rsid w:val="00165545"/>
    <w:rsid w:val="0017289D"/>
    <w:rsid w:val="00172CD9"/>
    <w:rsid w:val="00185FA8"/>
    <w:rsid w:val="001929B9"/>
    <w:rsid w:val="001961B5"/>
    <w:rsid w:val="001B1339"/>
    <w:rsid w:val="001B41E1"/>
    <w:rsid w:val="001B7303"/>
    <w:rsid w:val="001C2CF0"/>
    <w:rsid w:val="001F37A0"/>
    <w:rsid w:val="001F6C3D"/>
    <w:rsid w:val="0020038D"/>
    <w:rsid w:val="00202460"/>
    <w:rsid w:val="00212B49"/>
    <w:rsid w:val="00215CB5"/>
    <w:rsid w:val="00216364"/>
    <w:rsid w:val="002164AC"/>
    <w:rsid w:val="00232409"/>
    <w:rsid w:val="00233E7B"/>
    <w:rsid w:val="00235AED"/>
    <w:rsid w:val="00241BB9"/>
    <w:rsid w:val="00261465"/>
    <w:rsid w:val="00262A7E"/>
    <w:rsid w:val="00264118"/>
    <w:rsid w:val="0026553D"/>
    <w:rsid w:val="00266D41"/>
    <w:rsid w:val="002706E3"/>
    <w:rsid w:val="00274233"/>
    <w:rsid w:val="00292459"/>
    <w:rsid w:val="00294422"/>
    <w:rsid w:val="00297795"/>
    <w:rsid w:val="002A4DD6"/>
    <w:rsid w:val="002B1D9F"/>
    <w:rsid w:val="002B504F"/>
    <w:rsid w:val="002B786B"/>
    <w:rsid w:val="002E2EA5"/>
    <w:rsid w:val="002E4B2B"/>
    <w:rsid w:val="002F4886"/>
    <w:rsid w:val="00300023"/>
    <w:rsid w:val="00300F12"/>
    <w:rsid w:val="00334C45"/>
    <w:rsid w:val="00340E35"/>
    <w:rsid w:val="00342DAA"/>
    <w:rsid w:val="003451E2"/>
    <w:rsid w:val="003464B2"/>
    <w:rsid w:val="00347F1B"/>
    <w:rsid w:val="00350F8E"/>
    <w:rsid w:val="0035403D"/>
    <w:rsid w:val="0036069A"/>
    <w:rsid w:val="00366F51"/>
    <w:rsid w:val="00372B45"/>
    <w:rsid w:val="00384A29"/>
    <w:rsid w:val="00391CC0"/>
    <w:rsid w:val="003A63C4"/>
    <w:rsid w:val="003A74D8"/>
    <w:rsid w:val="003B287C"/>
    <w:rsid w:val="003B48D4"/>
    <w:rsid w:val="003B732C"/>
    <w:rsid w:val="003C472B"/>
    <w:rsid w:val="003C6ED5"/>
    <w:rsid w:val="003C700C"/>
    <w:rsid w:val="003C7185"/>
    <w:rsid w:val="003D27F8"/>
    <w:rsid w:val="003E0C44"/>
    <w:rsid w:val="003F0A0E"/>
    <w:rsid w:val="003F230B"/>
    <w:rsid w:val="003F3A47"/>
    <w:rsid w:val="004313F2"/>
    <w:rsid w:val="0043480A"/>
    <w:rsid w:val="00437B5F"/>
    <w:rsid w:val="004509BE"/>
    <w:rsid w:val="0045486D"/>
    <w:rsid w:val="00455E69"/>
    <w:rsid w:val="00463DBC"/>
    <w:rsid w:val="00486BFE"/>
    <w:rsid w:val="00486CA3"/>
    <w:rsid w:val="00490306"/>
    <w:rsid w:val="004934A8"/>
    <w:rsid w:val="00493991"/>
    <w:rsid w:val="004A3717"/>
    <w:rsid w:val="004A4944"/>
    <w:rsid w:val="004B7A28"/>
    <w:rsid w:val="004C5698"/>
    <w:rsid w:val="004D70AD"/>
    <w:rsid w:val="004E26CE"/>
    <w:rsid w:val="004F0B09"/>
    <w:rsid w:val="004F2DCB"/>
    <w:rsid w:val="0050384E"/>
    <w:rsid w:val="00506C39"/>
    <w:rsid w:val="005122DD"/>
    <w:rsid w:val="00516D6A"/>
    <w:rsid w:val="005232DD"/>
    <w:rsid w:val="00523C02"/>
    <w:rsid w:val="005274AF"/>
    <w:rsid w:val="00535025"/>
    <w:rsid w:val="00536DD1"/>
    <w:rsid w:val="00544135"/>
    <w:rsid w:val="00551AFB"/>
    <w:rsid w:val="00556726"/>
    <w:rsid w:val="005600D7"/>
    <w:rsid w:val="005677D6"/>
    <w:rsid w:val="00582E97"/>
    <w:rsid w:val="00587714"/>
    <w:rsid w:val="005A4346"/>
    <w:rsid w:val="005A48B4"/>
    <w:rsid w:val="005B0157"/>
    <w:rsid w:val="005B46DA"/>
    <w:rsid w:val="005C3CD4"/>
    <w:rsid w:val="005C4BC8"/>
    <w:rsid w:val="005C5503"/>
    <w:rsid w:val="005D327A"/>
    <w:rsid w:val="005E02E9"/>
    <w:rsid w:val="005E64DA"/>
    <w:rsid w:val="005F37EE"/>
    <w:rsid w:val="005F39AF"/>
    <w:rsid w:val="005F6CAD"/>
    <w:rsid w:val="00600A21"/>
    <w:rsid w:val="0060139A"/>
    <w:rsid w:val="00604113"/>
    <w:rsid w:val="00607A4E"/>
    <w:rsid w:val="00617F7B"/>
    <w:rsid w:val="00620B43"/>
    <w:rsid w:val="00634361"/>
    <w:rsid w:val="0063555A"/>
    <w:rsid w:val="00642562"/>
    <w:rsid w:val="00645D3F"/>
    <w:rsid w:val="0064685A"/>
    <w:rsid w:val="00652DD1"/>
    <w:rsid w:val="006639C7"/>
    <w:rsid w:val="00673BD8"/>
    <w:rsid w:val="00686885"/>
    <w:rsid w:val="00690FCE"/>
    <w:rsid w:val="006922AC"/>
    <w:rsid w:val="00697032"/>
    <w:rsid w:val="006A3831"/>
    <w:rsid w:val="006A3BEA"/>
    <w:rsid w:val="006B14B0"/>
    <w:rsid w:val="006B16C1"/>
    <w:rsid w:val="006C4636"/>
    <w:rsid w:val="006D6535"/>
    <w:rsid w:val="006F4AD1"/>
    <w:rsid w:val="00702422"/>
    <w:rsid w:val="00713CF9"/>
    <w:rsid w:val="00727DD9"/>
    <w:rsid w:val="00734882"/>
    <w:rsid w:val="0074764C"/>
    <w:rsid w:val="00763E81"/>
    <w:rsid w:val="007717DC"/>
    <w:rsid w:val="0077378E"/>
    <w:rsid w:val="00774CF3"/>
    <w:rsid w:val="007765CD"/>
    <w:rsid w:val="00776965"/>
    <w:rsid w:val="00780F6B"/>
    <w:rsid w:val="0078708F"/>
    <w:rsid w:val="007A2779"/>
    <w:rsid w:val="007A4F37"/>
    <w:rsid w:val="007A5E17"/>
    <w:rsid w:val="007B028B"/>
    <w:rsid w:val="007B6A41"/>
    <w:rsid w:val="007C094C"/>
    <w:rsid w:val="007C6E11"/>
    <w:rsid w:val="007C7B98"/>
    <w:rsid w:val="007D0F21"/>
    <w:rsid w:val="007D23C6"/>
    <w:rsid w:val="007D51C1"/>
    <w:rsid w:val="007E36BA"/>
    <w:rsid w:val="007E4027"/>
    <w:rsid w:val="007F030E"/>
    <w:rsid w:val="007F2F8A"/>
    <w:rsid w:val="007F380D"/>
    <w:rsid w:val="007F4A98"/>
    <w:rsid w:val="008150D9"/>
    <w:rsid w:val="00816F62"/>
    <w:rsid w:val="00817932"/>
    <w:rsid w:val="00830287"/>
    <w:rsid w:val="0084150D"/>
    <w:rsid w:val="00841DAC"/>
    <w:rsid w:val="00845771"/>
    <w:rsid w:val="0085129C"/>
    <w:rsid w:val="00857A91"/>
    <w:rsid w:val="00862FA2"/>
    <w:rsid w:val="00870D21"/>
    <w:rsid w:val="0087691C"/>
    <w:rsid w:val="008859BC"/>
    <w:rsid w:val="00890CFE"/>
    <w:rsid w:val="00893C24"/>
    <w:rsid w:val="008A148F"/>
    <w:rsid w:val="008A21F4"/>
    <w:rsid w:val="008A2383"/>
    <w:rsid w:val="008A5956"/>
    <w:rsid w:val="008A637D"/>
    <w:rsid w:val="008B1993"/>
    <w:rsid w:val="008B29C7"/>
    <w:rsid w:val="008B58E7"/>
    <w:rsid w:val="008C2E9F"/>
    <w:rsid w:val="008C43A3"/>
    <w:rsid w:val="008D59C5"/>
    <w:rsid w:val="008D618A"/>
    <w:rsid w:val="008E210E"/>
    <w:rsid w:val="008E4B89"/>
    <w:rsid w:val="008E7DD6"/>
    <w:rsid w:val="008F33AD"/>
    <w:rsid w:val="0092105F"/>
    <w:rsid w:val="0092139C"/>
    <w:rsid w:val="009213F4"/>
    <w:rsid w:val="00932290"/>
    <w:rsid w:val="00957783"/>
    <w:rsid w:val="00960E2B"/>
    <w:rsid w:val="009618AD"/>
    <w:rsid w:val="0096676F"/>
    <w:rsid w:val="009829BA"/>
    <w:rsid w:val="00985A65"/>
    <w:rsid w:val="009A07C5"/>
    <w:rsid w:val="009A31BF"/>
    <w:rsid w:val="009B2459"/>
    <w:rsid w:val="009B68DE"/>
    <w:rsid w:val="009B6FE1"/>
    <w:rsid w:val="009C3F2D"/>
    <w:rsid w:val="009C4777"/>
    <w:rsid w:val="009C55D7"/>
    <w:rsid w:val="009C6ABF"/>
    <w:rsid w:val="009D3C77"/>
    <w:rsid w:val="009D4371"/>
    <w:rsid w:val="009D50B9"/>
    <w:rsid w:val="009D6E32"/>
    <w:rsid w:val="009D7D63"/>
    <w:rsid w:val="009F0EB6"/>
    <w:rsid w:val="009F419D"/>
    <w:rsid w:val="009F561F"/>
    <w:rsid w:val="009F5C3C"/>
    <w:rsid w:val="00A0516C"/>
    <w:rsid w:val="00A077C4"/>
    <w:rsid w:val="00A11606"/>
    <w:rsid w:val="00A23FF4"/>
    <w:rsid w:val="00A2407D"/>
    <w:rsid w:val="00A42083"/>
    <w:rsid w:val="00A52DBE"/>
    <w:rsid w:val="00A56CE2"/>
    <w:rsid w:val="00A73664"/>
    <w:rsid w:val="00A83BE3"/>
    <w:rsid w:val="00A845FC"/>
    <w:rsid w:val="00AA0C9B"/>
    <w:rsid w:val="00AA59E2"/>
    <w:rsid w:val="00AA61EA"/>
    <w:rsid w:val="00AA6517"/>
    <w:rsid w:val="00AC08B5"/>
    <w:rsid w:val="00AD0D93"/>
    <w:rsid w:val="00AD5C61"/>
    <w:rsid w:val="00AD72E6"/>
    <w:rsid w:val="00AF6BEC"/>
    <w:rsid w:val="00B0454A"/>
    <w:rsid w:val="00B23864"/>
    <w:rsid w:val="00B31090"/>
    <w:rsid w:val="00B36BB6"/>
    <w:rsid w:val="00B40882"/>
    <w:rsid w:val="00B8296E"/>
    <w:rsid w:val="00B82F43"/>
    <w:rsid w:val="00B8490E"/>
    <w:rsid w:val="00B85FC5"/>
    <w:rsid w:val="00B921D6"/>
    <w:rsid w:val="00BA49DA"/>
    <w:rsid w:val="00BA7566"/>
    <w:rsid w:val="00BC481F"/>
    <w:rsid w:val="00BC72B7"/>
    <w:rsid w:val="00BD5E4E"/>
    <w:rsid w:val="00BD75C1"/>
    <w:rsid w:val="00BE1EAD"/>
    <w:rsid w:val="00C01ABB"/>
    <w:rsid w:val="00C048F6"/>
    <w:rsid w:val="00C13CC5"/>
    <w:rsid w:val="00C2400E"/>
    <w:rsid w:val="00C31BB6"/>
    <w:rsid w:val="00C32806"/>
    <w:rsid w:val="00C3438D"/>
    <w:rsid w:val="00C62B6C"/>
    <w:rsid w:val="00C65990"/>
    <w:rsid w:val="00C70EDA"/>
    <w:rsid w:val="00C76C36"/>
    <w:rsid w:val="00C81260"/>
    <w:rsid w:val="00C8691F"/>
    <w:rsid w:val="00C90AB8"/>
    <w:rsid w:val="00C95CA9"/>
    <w:rsid w:val="00CA061B"/>
    <w:rsid w:val="00CA5411"/>
    <w:rsid w:val="00CA5FD7"/>
    <w:rsid w:val="00CB116A"/>
    <w:rsid w:val="00CC2775"/>
    <w:rsid w:val="00CC27E0"/>
    <w:rsid w:val="00CD4AED"/>
    <w:rsid w:val="00CD5856"/>
    <w:rsid w:val="00CF0F2E"/>
    <w:rsid w:val="00CF3E82"/>
    <w:rsid w:val="00D00C19"/>
    <w:rsid w:val="00D22F6C"/>
    <w:rsid w:val="00D411B1"/>
    <w:rsid w:val="00D52FE5"/>
    <w:rsid w:val="00D54679"/>
    <w:rsid w:val="00D67BAF"/>
    <w:rsid w:val="00D82859"/>
    <w:rsid w:val="00D93134"/>
    <w:rsid w:val="00D938BC"/>
    <w:rsid w:val="00D945B0"/>
    <w:rsid w:val="00DA15A1"/>
    <w:rsid w:val="00DA4628"/>
    <w:rsid w:val="00DB453F"/>
    <w:rsid w:val="00DB4A7D"/>
    <w:rsid w:val="00DC131D"/>
    <w:rsid w:val="00DC6007"/>
    <w:rsid w:val="00DC7639"/>
    <w:rsid w:val="00DE25DA"/>
    <w:rsid w:val="00DF1DAD"/>
    <w:rsid w:val="00E070F5"/>
    <w:rsid w:val="00E1490C"/>
    <w:rsid w:val="00E257DA"/>
    <w:rsid w:val="00E31516"/>
    <w:rsid w:val="00E3451F"/>
    <w:rsid w:val="00E37122"/>
    <w:rsid w:val="00E3749F"/>
    <w:rsid w:val="00E54992"/>
    <w:rsid w:val="00E55618"/>
    <w:rsid w:val="00E573EF"/>
    <w:rsid w:val="00E6082E"/>
    <w:rsid w:val="00E67524"/>
    <w:rsid w:val="00E73CD1"/>
    <w:rsid w:val="00E75F4D"/>
    <w:rsid w:val="00E76A3E"/>
    <w:rsid w:val="00E85195"/>
    <w:rsid w:val="00E852EA"/>
    <w:rsid w:val="00E918CA"/>
    <w:rsid w:val="00EA275E"/>
    <w:rsid w:val="00EC28A3"/>
    <w:rsid w:val="00ED5D21"/>
    <w:rsid w:val="00EE0F35"/>
    <w:rsid w:val="00EE23CE"/>
    <w:rsid w:val="00EE2A9D"/>
    <w:rsid w:val="00EE33CD"/>
    <w:rsid w:val="00EF27BC"/>
    <w:rsid w:val="00EF75CC"/>
    <w:rsid w:val="00F01462"/>
    <w:rsid w:val="00F23920"/>
    <w:rsid w:val="00F32EA9"/>
    <w:rsid w:val="00F34D9C"/>
    <w:rsid w:val="00F4272C"/>
    <w:rsid w:val="00F43347"/>
    <w:rsid w:val="00F47B1C"/>
    <w:rsid w:val="00F52106"/>
    <w:rsid w:val="00F56EBE"/>
    <w:rsid w:val="00F67603"/>
    <w:rsid w:val="00F72360"/>
    <w:rsid w:val="00F847BF"/>
    <w:rsid w:val="00F87E88"/>
    <w:rsid w:val="00F92843"/>
    <w:rsid w:val="00FB02A6"/>
    <w:rsid w:val="00FC5698"/>
    <w:rsid w:val="00FC776C"/>
    <w:rsid w:val="00FD036B"/>
    <w:rsid w:val="00FD48F6"/>
    <w:rsid w:val="00FD5C59"/>
    <w:rsid w:val="00FE4200"/>
    <w:rsid w:val="00FF1BEC"/>
    <w:rsid w:val="00FF3921"/>
    <w:rsid w:val="00FF4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C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146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6A3BEA"/>
    <w:rPr>
      <w:color w:val="0000FF" w:themeColor="hyperlink"/>
      <w:u w:val="single"/>
    </w:rPr>
  </w:style>
  <w:style w:type="paragraph" w:styleId="Lijstalinea">
    <w:name w:val="List Paragraph"/>
    <w:basedOn w:val="Standaard"/>
    <w:link w:val="LijstalineaChar"/>
    <w:uiPriority w:val="34"/>
    <w:qFormat/>
    <w:rsid w:val="006A3BEA"/>
    <w:pPr>
      <w:ind w:left="720"/>
      <w:contextualSpacing/>
    </w:pPr>
    <w:rPr>
      <w:rFonts w:cs="Mangal"/>
    </w:rPr>
  </w:style>
  <w:style w:type="paragraph" w:styleId="Voetnoottekst">
    <w:name w:val="footnote text"/>
    <w:basedOn w:val="Standaard"/>
    <w:link w:val="VoetnoottekstChar"/>
    <w:uiPriority w:val="99"/>
    <w:unhideWhenUsed/>
    <w:rsid w:val="006A3BEA"/>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6A3BEA"/>
    <w:rPr>
      <w:rFonts w:ascii="Verdana" w:hAnsi="Verdana" w:cs="Mangal"/>
      <w:sz w:val="20"/>
      <w:szCs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rsid w:val="006A3BEA"/>
    <w:rPr>
      <w:vertAlign w:val="superscript"/>
    </w:rPr>
  </w:style>
  <w:style w:type="character" w:customStyle="1" w:styleId="LijstalineaChar">
    <w:name w:val="Lijstalinea Char"/>
    <w:basedOn w:val="Standaardalinea-lettertype"/>
    <w:link w:val="Lijstalinea"/>
    <w:uiPriority w:val="34"/>
    <w:locked/>
    <w:rsid w:val="006A3BEA"/>
    <w:rPr>
      <w:rFonts w:ascii="Verdana" w:hAnsi="Verdana" w:cs="Mangal"/>
      <w:sz w:val="18"/>
    </w:rPr>
  </w:style>
  <w:style w:type="character" w:styleId="Verwijzingopmerking">
    <w:name w:val="annotation reference"/>
    <w:basedOn w:val="Standaardalinea-lettertype"/>
    <w:uiPriority w:val="99"/>
    <w:semiHidden/>
    <w:unhideWhenUsed/>
    <w:rsid w:val="006A3BEA"/>
    <w:rPr>
      <w:sz w:val="16"/>
      <w:szCs w:val="16"/>
    </w:rPr>
  </w:style>
  <w:style w:type="paragraph" w:styleId="Tekstopmerking">
    <w:name w:val="annotation text"/>
    <w:basedOn w:val="Standaard"/>
    <w:link w:val="TekstopmerkingChar"/>
    <w:uiPriority w:val="99"/>
    <w:unhideWhenUsed/>
    <w:rsid w:val="006A3BE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6A3BE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34D9C"/>
    <w:rPr>
      <w:b/>
      <w:bCs/>
    </w:rPr>
  </w:style>
  <w:style w:type="character" w:customStyle="1" w:styleId="OnderwerpvanopmerkingChar">
    <w:name w:val="Onderwerp van opmerking Char"/>
    <w:basedOn w:val="TekstopmerkingChar"/>
    <w:link w:val="Onderwerpvanopmerking"/>
    <w:uiPriority w:val="99"/>
    <w:semiHidden/>
    <w:rsid w:val="00F34D9C"/>
    <w:rPr>
      <w:rFonts w:ascii="Verdana" w:hAnsi="Verdana" w:cs="Mangal"/>
      <w:b/>
      <w:bCs/>
      <w:sz w:val="20"/>
      <w:szCs w:val="18"/>
    </w:rPr>
  </w:style>
  <w:style w:type="character" w:styleId="GevolgdeHyperlink">
    <w:name w:val="FollowedHyperlink"/>
    <w:basedOn w:val="Standaardalinea-lettertype"/>
    <w:uiPriority w:val="99"/>
    <w:semiHidden/>
    <w:unhideWhenUsed/>
    <w:rsid w:val="005B46DA"/>
    <w:rPr>
      <w:color w:val="800080" w:themeColor="followedHyperlink"/>
      <w:u w:val="single"/>
    </w:rPr>
  </w:style>
  <w:style w:type="paragraph" w:styleId="Revisie">
    <w:name w:val="Revision"/>
    <w:hidden/>
    <w:uiPriority w:val="99"/>
    <w:semiHidden/>
    <w:rsid w:val="00B8490E"/>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172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7241">
      <w:bodyDiv w:val="1"/>
      <w:marLeft w:val="0"/>
      <w:marRight w:val="0"/>
      <w:marTop w:val="0"/>
      <w:marBottom w:val="0"/>
      <w:divBdr>
        <w:top w:val="none" w:sz="0" w:space="0" w:color="auto"/>
        <w:left w:val="none" w:sz="0" w:space="0" w:color="auto"/>
        <w:bottom w:val="none" w:sz="0" w:space="0" w:color="auto"/>
        <w:right w:val="none" w:sz="0" w:space="0" w:color="auto"/>
      </w:divBdr>
    </w:div>
    <w:div w:id="617683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52fcdec1-71d5-4695-87bf-e4c46c73d730/file" TargetMode="External"/><Relationship Id="rId3" Type="http://schemas.openxmlformats.org/officeDocument/2006/relationships/hyperlink" Target="https://open.overheid.nl/documenten/3204f049-38e5-42bd-88d4-c75189aff783/file" TargetMode="External"/><Relationship Id="rId7" Type="http://schemas.openxmlformats.org/officeDocument/2006/relationships/hyperlink" Target="http://gezondheidenruimte.nl/" TargetMode="External"/><Relationship Id="rId2" Type="http://schemas.openxmlformats.org/officeDocument/2006/relationships/hyperlink" Target="https://open.overheid.nl/documenten/c0d175e4-d3ee-4b27-9a8c-a734e6365107/file" TargetMode="External"/><Relationship Id="rId1" Type="http://schemas.openxmlformats.org/officeDocument/2006/relationships/hyperlink" Target="https://vng.nl/sites/default/files/2024-03/richtinggevend_kader_toegang_lokale_teams_en_integrale_dienstverlening.pdf" TargetMode="External"/><Relationship Id="rId6" Type="http://schemas.openxmlformats.org/officeDocument/2006/relationships/hyperlink" Target="https://www.rijksoverheid.nl/documenten/rapporten/2025/02/28/ruimte-geven-aan-sport-en-bewegen" TargetMode="External"/><Relationship Id="rId11" Type="http://schemas.openxmlformats.org/officeDocument/2006/relationships/hyperlink" Target="https://www.zorgakkoorden.nl/programmas/gezondheid-in-alle-beleidsdomeinen/" TargetMode="External"/><Relationship Id="rId5" Type="http://schemas.openxmlformats.org/officeDocument/2006/relationships/hyperlink" Target="https://www.rijksoverheid.nl/documenten/rapporten/2025/06/02/evaluatie-nationaal-hitteplan-de-relatie-tussen-termperatuur-en-sterfte" TargetMode="External"/><Relationship Id="rId10" Type="http://schemas.openxmlformats.org/officeDocument/2006/relationships/hyperlink" Target="https://adviezen.raadrvs.nl/op-de-rem/" TargetMode="External"/><Relationship Id="rId4" Type="http://schemas.openxmlformats.org/officeDocument/2006/relationships/hyperlink" Target="https://www.rijksoverheid.nl/documenten/kamerstukken/2025/06/02/kamerbrief-inzake-aanbieding-hitte-aanpak-2025" TargetMode="External"/><Relationship Id="rId9" Type="http://schemas.openxmlformats.org/officeDocument/2006/relationships/hyperlink" Target="https://www.algemenebestuursdienst.nl/documenten/2024/12/11/morgen-gezond-weer-o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3111</ap:Words>
  <ap:Characters>17114</ap:Characters>
  <ap:DocSecurity>0</ap:DocSecurity>
  <ap:Lines>142</ap:Lines>
  <ap:Paragraphs>40</ap:Paragraphs>
  <ap:ScaleCrop>false</ap:ScaleCrop>
  <ap:LinksUpToDate>false</ap:LinksUpToDate>
  <ap:CharactersWithSpaces>20185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2026-02-05T13:14:00.0000000Z</dcterms:created>
  <dcterms:modified xsi:type="dcterms:W3CDTF">2026-02-05T13:14:00.0000000Z</dcterms:modified>
  <dc:description>------------------------</dc:description>
  <dc:subject/>
  <dc:title/>
  <keywords/>
  <version/>
  <category/>
</coreProperties>
</file>