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B0185" w:rsidTr="001D3DC5" w14:paraId="62670119" w14:textId="77777777">
        <w:trPr>
          <w:trHeight w:val="1514"/>
        </w:trPr>
        <w:tc>
          <w:tcPr>
            <w:tcW w:w="7522" w:type="dxa"/>
            <w:tcBorders>
              <w:top w:val="nil"/>
              <w:left w:val="nil"/>
              <w:bottom w:val="nil"/>
              <w:right w:val="nil"/>
            </w:tcBorders>
            <w:tcMar>
              <w:left w:w="0" w:type="dxa"/>
              <w:right w:w="0" w:type="dxa"/>
            </w:tcMar>
          </w:tcPr>
          <w:p w:rsidR="00DF551C" w:rsidP="00BE15AC" w:rsidRDefault="009E4AE3" w14:paraId="0790AFBD" w14:textId="77777777">
            <w:r>
              <w:t>De voorzitter van de Tweede Kamer der Staten-Generaal</w:t>
            </w:r>
          </w:p>
          <w:p w:rsidR="00650C9D" w:rsidP="00650C9D" w:rsidRDefault="009E4AE3" w14:paraId="54B29EFB" w14:textId="77777777">
            <w:r>
              <w:t>Postbus 20018</w:t>
            </w:r>
            <w:r w:rsidR="00BD59D9">
              <w:t xml:space="preserve"> </w:t>
            </w:r>
          </w:p>
          <w:p w:rsidRPr="00650C9D" w:rsidR="001475E9" w:rsidP="00650C9D" w:rsidRDefault="009E4AE3" w14:paraId="6389DB4C" w14:textId="77777777">
            <w:r>
              <w:t>2500 EA Den Haag</w:t>
            </w:r>
            <w:r w:rsidRPr="007F7207" w:rsidR="007F7207">
              <w:t xml:space="preserve"> </w:t>
            </w:r>
          </w:p>
          <w:p w:rsidR="007F7207" w:rsidP="007F7207" w:rsidRDefault="007F7207" w14:paraId="74746067" w14:textId="77777777"/>
          <w:p w:rsidR="001D3DC5" w:rsidP="007F7207" w:rsidRDefault="001D3DC5" w14:paraId="2276F073" w14:textId="77777777"/>
          <w:p w:rsidR="001D3DC5" w:rsidP="001D3DC5" w:rsidRDefault="001D3DC5" w14:paraId="29323326" w14:textId="767F7A05">
            <w:r>
              <w:t>Datum</w:t>
            </w:r>
            <w:r>
              <w:tab/>
            </w:r>
            <w:r w:rsidR="00CF3B7D">
              <w:t>5 februari 2026</w:t>
            </w:r>
            <w:r>
              <w:tab/>
            </w:r>
          </w:p>
          <w:p w:rsidRPr="007F7207" w:rsidR="001D3DC5" w:rsidP="001D3DC5" w:rsidRDefault="001D3DC5" w14:paraId="3AAEE3D4" w14:textId="05E0FC78">
            <w:r>
              <w:t>Betreft</w:t>
            </w:r>
            <w:r>
              <w:tab/>
              <w:t>Vierlandenoverleg OCW november 2025</w:t>
            </w:r>
          </w:p>
        </w:tc>
      </w:tr>
    </w:tbl>
    <w:p w:rsidR="00FB0185" w:rsidRDefault="00580E8F" w14:paraId="24A2080E" w14:textId="703C755F">
      <w:r>
        <w:rPr>
          <w:noProof/>
        </w:rPr>
        <mc:AlternateContent>
          <mc:Choice Requires="wps">
            <w:drawing>
              <wp:anchor distT="45720" distB="45720" distL="114300" distR="114300" simplePos="0" relativeHeight="251658240" behindDoc="0" locked="0" layoutInCell="1" allowOverlap="1" wp14:editId="2DE6E397" wp14:anchorId="1F50E452">
                <wp:simplePos x="0" y="0"/>
                <wp:positionH relativeFrom="column">
                  <wp:posOffset>4798688</wp:posOffset>
                </wp:positionH>
                <wp:positionV relativeFrom="page">
                  <wp:posOffset>1696585</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9E4AE3" w14:paraId="599B6EB8" w14:textId="77777777">
                            <w:pPr>
                              <w:spacing w:line="180" w:lineRule="atLeast"/>
                              <w:rPr>
                                <w:b/>
                                <w:sz w:val="13"/>
                                <w:szCs w:val="13"/>
                              </w:rPr>
                            </w:pPr>
                            <w:r>
                              <w:rPr>
                                <w:b/>
                                <w:sz w:val="13"/>
                                <w:szCs w:val="13"/>
                              </w:rPr>
                              <w:t>Internationaal Beleid</w:t>
                            </w:r>
                          </w:p>
                          <w:p w:rsidR="000E7D9D" w:rsidP="000E7D9D" w:rsidRDefault="009E4AE3" w14:paraId="3AF3696D" w14:textId="77777777">
                            <w:pPr>
                              <w:pStyle w:val="Huisstijl-Gegeven"/>
                              <w:spacing w:after="0"/>
                            </w:pPr>
                            <w:r>
                              <w:t xml:space="preserve">Rijnstraat 50 </w:t>
                            </w:r>
                          </w:p>
                          <w:p w:rsidR="004425A7" w:rsidP="00E972A2" w:rsidRDefault="009E4AE3" w14:paraId="2720599C" w14:textId="77777777">
                            <w:pPr>
                              <w:pStyle w:val="Huisstijl-Gegeven"/>
                              <w:spacing w:after="0"/>
                            </w:pPr>
                            <w:r>
                              <w:t>Den Haag</w:t>
                            </w:r>
                          </w:p>
                          <w:p w:rsidR="004425A7" w:rsidP="00E972A2" w:rsidRDefault="009E4AE3" w14:paraId="1F1A7570" w14:textId="77777777">
                            <w:pPr>
                              <w:pStyle w:val="Huisstijl-Gegeven"/>
                              <w:spacing w:after="0"/>
                            </w:pPr>
                            <w:r>
                              <w:t>Postbus 16375</w:t>
                            </w:r>
                          </w:p>
                          <w:p w:rsidR="004425A7" w:rsidP="00E972A2" w:rsidRDefault="009E4AE3" w14:paraId="55181344" w14:textId="77777777">
                            <w:pPr>
                              <w:pStyle w:val="Huisstijl-Gegeven"/>
                              <w:spacing w:after="0"/>
                            </w:pPr>
                            <w:r>
                              <w:t>2500 BJ Den Haag</w:t>
                            </w:r>
                          </w:p>
                          <w:p w:rsidR="004425A7" w:rsidP="00E972A2" w:rsidRDefault="009E4AE3" w14:paraId="17A7FFC8" w14:textId="77777777">
                            <w:pPr>
                              <w:pStyle w:val="Huisstijl-Gegeven"/>
                              <w:spacing w:after="90"/>
                            </w:pPr>
                            <w:r>
                              <w:t>www.rijksoverheid.nl</w:t>
                            </w:r>
                          </w:p>
                          <w:p w:rsidR="000E7D9D" w:rsidP="000E7D9D" w:rsidRDefault="009E4AE3" w14:paraId="230C5A99" w14:textId="77777777">
                            <w:pPr>
                              <w:rPr>
                                <w:b/>
                                <w:sz w:val="13"/>
                                <w:szCs w:val="13"/>
                              </w:rPr>
                            </w:pPr>
                            <w:r>
                              <w:rPr>
                                <w:b/>
                                <w:sz w:val="13"/>
                                <w:szCs w:val="13"/>
                              </w:rPr>
                              <w:t>Contactpersoon</w:t>
                            </w:r>
                          </w:p>
                          <w:p w:rsidR="000E7D9D" w:rsidP="00CF3B7D" w:rsidRDefault="000E7D9D" w14:paraId="6CDF4649" w14:textId="2BE7BD29">
                            <w:pPr>
                              <w:tabs>
                                <w:tab w:val="left" w:pos="5284"/>
                              </w:tabs>
                              <w:spacing w:line="240" w:lineRule="auto"/>
                              <w:rPr>
                                <w:sz w:val="13"/>
                                <w:szCs w:val="13"/>
                              </w:rPr>
                            </w:pPr>
                          </w:p>
                          <w:p w:rsidR="00CF3B7D" w:rsidP="00CF3B7D" w:rsidRDefault="00CF3B7D" w14:paraId="0814FB58" w14:textId="77777777">
                            <w:pPr>
                              <w:tabs>
                                <w:tab w:val="left" w:pos="5284"/>
                              </w:tabs>
                              <w:spacing w:line="240" w:lineRule="auto"/>
                              <w:rPr>
                                <w:sz w:val="13"/>
                                <w:szCs w:val="13"/>
                              </w:rPr>
                            </w:pPr>
                          </w:p>
                          <w:p w:rsidR="000E7D9D" w:rsidP="000E7D9D" w:rsidRDefault="009E4AE3" w14:paraId="4C984EE9" w14:textId="77777777">
                            <w:pPr>
                              <w:rPr>
                                <w:b/>
                                <w:sz w:val="13"/>
                                <w:szCs w:val="13"/>
                              </w:rPr>
                            </w:pPr>
                            <w:r w:rsidRPr="00C54BBA">
                              <w:rPr>
                                <w:b/>
                                <w:sz w:val="13"/>
                                <w:szCs w:val="13"/>
                              </w:rPr>
                              <w:t>Onze referentie</w:t>
                            </w:r>
                          </w:p>
                          <w:p w:rsidR="000E7D9D" w:rsidP="000E7D9D" w:rsidRDefault="009E4AE3" w14:paraId="5C633A32" w14:textId="0D76603D">
                            <w:pPr>
                              <w:tabs>
                                <w:tab w:val="left" w:pos="5284"/>
                              </w:tabs>
                              <w:spacing w:line="360" w:lineRule="auto"/>
                              <w:rPr>
                                <w:sz w:val="13"/>
                                <w:szCs w:val="13"/>
                              </w:rPr>
                            </w:pPr>
                            <w:r w:rsidRPr="00EA4095">
                              <w:rPr>
                                <w:sz w:val="13"/>
                                <w:szCs w:val="13"/>
                              </w:rPr>
                              <w:t>60989950</w:t>
                            </w:r>
                          </w:p>
                          <w:p w:rsidR="000E7D9D" w:rsidP="000E7D9D" w:rsidRDefault="009E4AE3" w14:paraId="65BC826D" w14:textId="77777777">
                            <w:pPr>
                              <w:rPr>
                                <w:b/>
                                <w:sz w:val="13"/>
                                <w:szCs w:val="13"/>
                              </w:rPr>
                            </w:pPr>
                            <w:r w:rsidRPr="00CA6288">
                              <w:rPr>
                                <w:b/>
                                <w:sz w:val="13"/>
                                <w:szCs w:val="13"/>
                              </w:rPr>
                              <w:t>Bijlagen</w:t>
                            </w:r>
                          </w:p>
                          <w:p w:rsidRPr="00B45CAD" w:rsidR="000E7D9D" w:rsidP="000E7D9D" w:rsidRDefault="00DB093A" w14:paraId="0BE48FE1" w14:textId="5A7E5287">
                            <w:pPr>
                              <w:tabs>
                                <w:tab w:val="left" w:pos="5284"/>
                              </w:tabs>
                              <w:spacing w:line="240" w:lineRule="auto"/>
                              <w:rPr>
                                <w:sz w:val="13"/>
                                <w:szCs w:val="13"/>
                              </w:rPr>
                            </w:pPr>
                            <w:r w:rsidRPr="00B45CAD">
                              <w:rPr>
                                <w:sz w:val="13"/>
                                <w:szCs w:val="13"/>
                              </w:rPr>
                              <w:t>1: Beslisnota</w:t>
                            </w:r>
                            <w:r w:rsidRPr="00B45CAD" w:rsidR="00B45CAD">
                              <w:rPr>
                                <w:sz w:val="13"/>
                                <w:szCs w:val="13"/>
                              </w:rPr>
                              <w:t xml:space="preserve"> ondertekening Kamerbrief M</w:t>
                            </w:r>
                            <w:r w:rsidR="00B45CAD">
                              <w:rPr>
                                <w:sz w:val="13"/>
                                <w:szCs w:val="13"/>
                              </w:rPr>
                              <w:t>inisterieel Vierlandenoverleg OCW 2025</w:t>
                            </w:r>
                          </w:p>
                          <w:p w:rsidRPr="00B45CAD" w:rsidR="00DB093A" w:rsidP="000E7D9D" w:rsidRDefault="00DB093A" w14:paraId="187B7B57" w14:textId="77777777">
                            <w:pPr>
                              <w:tabs>
                                <w:tab w:val="left" w:pos="5284"/>
                              </w:tabs>
                              <w:spacing w:line="240" w:lineRule="auto"/>
                              <w:rPr>
                                <w:sz w:val="13"/>
                                <w:szCs w:val="13"/>
                              </w:rPr>
                            </w:pPr>
                          </w:p>
                          <w:p w:rsidRPr="00B45CAD" w:rsidR="00DB093A" w:rsidP="000E7D9D" w:rsidRDefault="00DB093A" w14:paraId="04A3A33D" w14:textId="709D5667">
                            <w:pPr>
                              <w:tabs>
                                <w:tab w:val="left" w:pos="5284"/>
                              </w:tabs>
                              <w:spacing w:line="240" w:lineRule="auto"/>
                              <w:rPr>
                                <w:sz w:val="13"/>
                                <w:szCs w:val="13"/>
                              </w:rPr>
                            </w:pPr>
                            <w:r w:rsidRPr="00B45CAD">
                              <w:rPr>
                                <w:sz w:val="13"/>
                                <w:szCs w:val="13"/>
                              </w:rPr>
                              <w:t>2: Slotconclusies</w:t>
                            </w:r>
                            <w:r w:rsidR="00B45CAD">
                              <w:rPr>
                                <w:sz w:val="13"/>
                                <w:szCs w:val="13"/>
                              </w:rPr>
                              <w:t xml:space="preserve"> Ministerieel Vierlandenoverleg 2025</w:t>
                            </w:r>
                          </w:p>
                          <w:p w:rsidRPr="00B45CAD" w:rsidR="000E7D9D" w:rsidP="000E7D9D" w:rsidRDefault="000E7D9D" w14:paraId="5A705D04" w14:textId="77777777">
                            <w:pPr>
                              <w:tabs>
                                <w:tab w:val="left" w:pos="5284"/>
                              </w:tabs>
                              <w:spacing w:line="240" w:lineRule="auto"/>
                              <w:rPr>
                                <w:sz w:val="13"/>
                                <w:szCs w:val="13"/>
                              </w:rPr>
                            </w:pPr>
                          </w:p>
                          <w:p w:rsidRPr="00B45CAD" w:rsidR="000E7D9D" w:rsidP="000E7D9D" w:rsidRDefault="000E7D9D" w14:paraId="23AD37B9"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50E452">
                <v:stroke joinstyle="miter"/>
                <v:path gradientshapeok="t" o:connecttype="rect"/>
              </v:shapetype>
              <v:shape id="Tekstvak 3" style="position:absolute;margin-left:377.85pt;margin-top:133.6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">
                <v:textbox>
                  <w:txbxContent>
                    <w:p w:rsidR="000E7D9D" w:rsidP="000E7D9D" w:rsidRDefault="009E4AE3" w14:paraId="599B6EB8" w14:textId="77777777">
                      <w:pPr>
                        <w:spacing w:line="180" w:lineRule="atLeast"/>
                        <w:rPr>
                          <w:b/>
                          <w:sz w:val="13"/>
                          <w:szCs w:val="13"/>
                        </w:rPr>
                      </w:pPr>
                      <w:r>
                        <w:rPr>
                          <w:b/>
                          <w:sz w:val="13"/>
                          <w:szCs w:val="13"/>
                        </w:rPr>
                        <w:t>Internationaal Beleid</w:t>
                      </w:r>
                    </w:p>
                    <w:p w:rsidR="000E7D9D" w:rsidP="000E7D9D" w:rsidRDefault="009E4AE3" w14:paraId="3AF3696D" w14:textId="77777777">
                      <w:pPr>
                        <w:pStyle w:val="Huisstijl-Gegeven"/>
                        <w:spacing w:after="0"/>
                      </w:pPr>
                      <w:r>
                        <w:t xml:space="preserve">Rijnstraat 50 </w:t>
                      </w:r>
                    </w:p>
                    <w:p w:rsidR="004425A7" w:rsidP="00E972A2" w:rsidRDefault="009E4AE3" w14:paraId="2720599C" w14:textId="77777777">
                      <w:pPr>
                        <w:pStyle w:val="Huisstijl-Gegeven"/>
                        <w:spacing w:after="0"/>
                      </w:pPr>
                      <w:r>
                        <w:t>Den Haag</w:t>
                      </w:r>
                    </w:p>
                    <w:p w:rsidR="004425A7" w:rsidP="00E972A2" w:rsidRDefault="009E4AE3" w14:paraId="1F1A7570" w14:textId="77777777">
                      <w:pPr>
                        <w:pStyle w:val="Huisstijl-Gegeven"/>
                        <w:spacing w:after="0"/>
                      </w:pPr>
                      <w:r>
                        <w:t>Postbus 16375</w:t>
                      </w:r>
                    </w:p>
                    <w:p w:rsidR="004425A7" w:rsidP="00E972A2" w:rsidRDefault="009E4AE3" w14:paraId="55181344" w14:textId="77777777">
                      <w:pPr>
                        <w:pStyle w:val="Huisstijl-Gegeven"/>
                        <w:spacing w:after="0"/>
                      </w:pPr>
                      <w:r>
                        <w:t>2500 BJ Den Haag</w:t>
                      </w:r>
                    </w:p>
                    <w:p w:rsidR="004425A7" w:rsidP="00E972A2" w:rsidRDefault="009E4AE3" w14:paraId="17A7FFC8" w14:textId="77777777">
                      <w:pPr>
                        <w:pStyle w:val="Huisstijl-Gegeven"/>
                        <w:spacing w:after="90"/>
                      </w:pPr>
                      <w:r>
                        <w:t>www.rijksoverheid.nl</w:t>
                      </w:r>
                    </w:p>
                    <w:p w:rsidR="000E7D9D" w:rsidP="000E7D9D" w:rsidRDefault="009E4AE3" w14:paraId="230C5A99" w14:textId="77777777">
                      <w:pPr>
                        <w:rPr>
                          <w:b/>
                          <w:sz w:val="13"/>
                          <w:szCs w:val="13"/>
                        </w:rPr>
                      </w:pPr>
                      <w:r>
                        <w:rPr>
                          <w:b/>
                          <w:sz w:val="13"/>
                          <w:szCs w:val="13"/>
                        </w:rPr>
                        <w:t>Contactpersoon</w:t>
                      </w:r>
                    </w:p>
                    <w:p w:rsidR="000E7D9D" w:rsidP="00CF3B7D" w:rsidRDefault="000E7D9D" w14:paraId="6CDF4649" w14:textId="2BE7BD29">
                      <w:pPr>
                        <w:tabs>
                          <w:tab w:val="left" w:pos="5284"/>
                        </w:tabs>
                        <w:spacing w:line="240" w:lineRule="auto"/>
                        <w:rPr>
                          <w:sz w:val="13"/>
                          <w:szCs w:val="13"/>
                        </w:rPr>
                      </w:pPr>
                    </w:p>
                    <w:p w:rsidR="00CF3B7D" w:rsidP="00CF3B7D" w:rsidRDefault="00CF3B7D" w14:paraId="0814FB58" w14:textId="77777777">
                      <w:pPr>
                        <w:tabs>
                          <w:tab w:val="left" w:pos="5284"/>
                        </w:tabs>
                        <w:spacing w:line="240" w:lineRule="auto"/>
                        <w:rPr>
                          <w:sz w:val="13"/>
                          <w:szCs w:val="13"/>
                        </w:rPr>
                      </w:pPr>
                    </w:p>
                    <w:p w:rsidR="000E7D9D" w:rsidP="000E7D9D" w:rsidRDefault="009E4AE3" w14:paraId="4C984EE9" w14:textId="77777777">
                      <w:pPr>
                        <w:rPr>
                          <w:b/>
                          <w:sz w:val="13"/>
                          <w:szCs w:val="13"/>
                        </w:rPr>
                      </w:pPr>
                      <w:r w:rsidRPr="00C54BBA">
                        <w:rPr>
                          <w:b/>
                          <w:sz w:val="13"/>
                          <w:szCs w:val="13"/>
                        </w:rPr>
                        <w:t>Onze referentie</w:t>
                      </w:r>
                    </w:p>
                    <w:p w:rsidR="000E7D9D" w:rsidP="000E7D9D" w:rsidRDefault="009E4AE3" w14:paraId="5C633A32" w14:textId="0D76603D">
                      <w:pPr>
                        <w:tabs>
                          <w:tab w:val="left" w:pos="5284"/>
                        </w:tabs>
                        <w:spacing w:line="360" w:lineRule="auto"/>
                        <w:rPr>
                          <w:sz w:val="13"/>
                          <w:szCs w:val="13"/>
                        </w:rPr>
                      </w:pPr>
                      <w:r w:rsidRPr="00EA4095">
                        <w:rPr>
                          <w:sz w:val="13"/>
                          <w:szCs w:val="13"/>
                        </w:rPr>
                        <w:t>60989950</w:t>
                      </w:r>
                    </w:p>
                    <w:p w:rsidR="000E7D9D" w:rsidP="000E7D9D" w:rsidRDefault="009E4AE3" w14:paraId="65BC826D" w14:textId="77777777">
                      <w:pPr>
                        <w:rPr>
                          <w:b/>
                          <w:sz w:val="13"/>
                          <w:szCs w:val="13"/>
                        </w:rPr>
                      </w:pPr>
                      <w:r w:rsidRPr="00CA6288">
                        <w:rPr>
                          <w:b/>
                          <w:sz w:val="13"/>
                          <w:szCs w:val="13"/>
                        </w:rPr>
                        <w:t>Bijlagen</w:t>
                      </w:r>
                    </w:p>
                    <w:p w:rsidRPr="00B45CAD" w:rsidR="000E7D9D" w:rsidP="000E7D9D" w:rsidRDefault="00DB093A" w14:paraId="0BE48FE1" w14:textId="5A7E5287">
                      <w:pPr>
                        <w:tabs>
                          <w:tab w:val="left" w:pos="5284"/>
                        </w:tabs>
                        <w:spacing w:line="240" w:lineRule="auto"/>
                        <w:rPr>
                          <w:sz w:val="13"/>
                          <w:szCs w:val="13"/>
                        </w:rPr>
                      </w:pPr>
                      <w:r w:rsidRPr="00B45CAD">
                        <w:rPr>
                          <w:sz w:val="13"/>
                          <w:szCs w:val="13"/>
                        </w:rPr>
                        <w:t>1: Beslisnota</w:t>
                      </w:r>
                      <w:r w:rsidRPr="00B45CAD" w:rsidR="00B45CAD">
                        <w:rPr>
                          <w:sz w:val="13"/>
                          <w:szCs w:val="13"/>
                        </w:rPr>
                        <w:t xml:space="preserve"> ondertekening Kamerbrief M</w:t>
                      </w:r>
                      <w:r w:rsidR="00B45CAD">
                        <w:rPr>
                          <w:sz w:val="13"/>
                          <w:szCs w:val="13"/>
                        </w:rPr>
                        <w:t>inisterieel Vierlandenoverleg OCW 2025</w:t>
                      </w:r>
                    </w:p>
                    <w:p w:rsidRPr="00B45CAD" w:rsidR="00DB093A" w:rsidP="000E7D9D" w:rsidRDefault="00DB093A" w14:paraId="187B7B57" w14:textId="77777777">
                      <w:pPr>
                        <w:tabs>
                          <w:tab w:val="left" w:pos="5284"/>
                        </w:tabs>
                        <w:spacing w:line="240" w:lineRule="auto"/>
                        <w:rPr>
                          <w:sz w:val="13"/>
                          <w:szCs w:val="13"/>
                        </w:rPr>
                      </w:pPr>
                    </w:p>
                    <w:p w:rsidRPr="00B45CAD" w:rsidR="00DB093A" w:rsidP="000E7D9D" w:rsidRDefault="00DB093A" w14:paraId="04A3A33D" w14:textId="709D5667">
                      <w:pPr>
                        <w:tabs>
                          <w:tab w:val="left" w:pos="5284"/>
                        </w:tabs>
                        <w:spacing w:line="240" w:lineRule="auto"/>
                        <w:rPr>
                          <w:sz w:val="13"/>
                          <w:szCs w:val="13"/>
                        </w:rPr>
                      </w:pPr>
                      <w:r w:rsidRPr="00B45CAD">
                        <w:rPr>
                          <w:sz w:val="13"/>
                          <w:szCs w:val="13"/>
                        </w:rPr>
                        <w:t>2: Slotconclusies</w:t>
                      </w:r>
                      <w:r w:rsidR="00B45CAD">
                        <w:rPr>
                          <w:sz w:val="13"/>
                          <w:szCs w:val="13"/>
                        </w:rPr>
                        <w:t xml:space="preserve"> Ministerieel Vierlandenoverleg 2025</w:t>
                      </w:r>
                    </w:p>
                    <w:p w:rsidRPr="00B45CAD" w:rsidR="000E7D9D" w:rsidP="000E7D9D" w:rsidRDefault="000E7D9D" w14:paraId="5A705D04" w14:textId="77777777">
                      <w:pPr>
                        <w:tabs>
                          <w:tab w:val="left" w:pos="5284"/>
                        </w:tabs>
                        <w:spacing w:line="240" w:lineRule="auto"/>
                        <w:rPr>
                          <w:sz w:val="13"/>
                          <w:szCs w:val="13"/>
                        </w:rPr>
                      </w:pPr>
                    </w:p>
                    <w:p w:rsidRPr="00B45CAD" w:rsidR="000E7D9D" w:rsidP="000E7D9D" w:rsidRDefault="000E7D9D" w14:paraId="23AD37B9" w14:textId="77777777">
                      <w:pPr>
                        <w:tabs>
                          <w:tab w:val="left" w:pos="5284"/>
                        </w:tabs>
                        <w:spacing w:line="240" w:lineRule="auto"/>
                        <w:rPr>
                          <w:sz w:val="13"/>
                          <w:szCs w:val="13"/>
                        </w:rPr>
                      </w:pPr>
                    </w:p>
                  </w:txbxContent>
                </v:textbox>
                <w10:wrap type="square" anchory="page"/>
              </v:shape>
            </w:pict>
          </mc:Fallback>
        </mc:AlternateContent>
      </w:r>
      <w:r w:rsidR="005C0D77">
        <w:t>Aan de Voorzitter van de Tweede Kamer der Staten-Generaal</w:t>
      </w:r>
    </w:p>
    <w:p w:rsidR="005C0D77" w:rsidRDefault="005C0D77" w14:paraId="5836B48E" w14:textId="003B74B7"/>
    <w:p w:rsidR="00696BE4" w:rsidP="00696BE4" w:rsidRDefault="00696BE4" w14:paraId="7E177BBA" w14:textId="0717956A">
      <w:r>
        <w:t xml:space="preserve">Ieder jaar ontmoeten de </w:t>
      </w:r>
      <w:r w:rsidR="006A4285">
        <w:t>mi</w:t>
      </w:r>
      <w:r>
        <w:t xml:space="preserve">nisters van onderwijs, cultuur en wetenschap van Aruba, Curaçao, Sint Maarten en Nederland elkaar tijdens het Ministerieel Vierlandenoverleg (M4LO). Tijdens het M4LO maken de </w:t>
      </w:r>
      <w:r w:rsidR="00D16A14">
        <w:t>m</w:t>
      </w:r>
      <w:r>
        <w:t>inisters van het Koninkrijk afspraken over de samenwerking op hun beleidsterreinen en bespreken zij de ontwikkelingen van het afgelopen jaar. Nederland vertegenwoordigt hierbij ook Bonaire, Saba en Sint</w:t>
      </w:r>
      <w:r w:rsidR="009270F2">
        <w:t xml:space="preserve"> </w:t>
      </w:r>
      <w:r>
        <w:t>Eustatius.</w:t>
      </w:r>
    </w:p>
    <w:p w:rsidR="00696BE4" w:rsidP="00696BE4" w:rsidRDefault="00696BE4" w14:paraId="62A69A38" w14:textId="77777777"/>
    <w:p w:rsidR="00D13103" w:rsidP="00696BE4" w:rsidRDefault="00696BE4" w14:paraId="508F3AB5" w14:textId="2692449B">
      <w:r>
        <w:t xml:space="preserve">In 2025 was Nederland voorzitter van het </w:t>
      </w:r>
      <w:r w:rsidR="001B7485">
        <w:t>M4LO</w:t>
      </w:r>
      <w:r>
        <w:t xml:space="preserve">. </w:t>
      </w:r>
      <w:r w:rsidR="00591EC8">
        <w:t>D</w:t>
      </w:r>
      <w:r w:rsidR="003E76DE">
        <w:t>eze editie</w:t>
      </w:r>
      <w:r>
        <w:t xml:space="preserve"> </w:t>
      </w:r>
      <w:r w:rsidR="00D16A14">
        <w:t xml:space="preserve">in november </w:t>
      </w:r>
      <w:r w:rsidR="00591EC8">
        <w:t xml:space="preserve">vond </w:t>
      </w:r>
      <w:r>
        <w:t xml:space="preserve">plaats </w:t>
      </w:r>
      <w:r w:rsidR="00591EC8">
        <w:t xml:space="preserve">in het Caribische deel van Nederland, </w:t>
      </w:r>
      <w:r>
        <w:t>op Bonaire.</w:t>
      </w:r>
      <w:r w:rsidR="00413D2A">
        <w:t xml:space="preserve"> Dit was mijn eerste M4LO, wat ook gold voor de ministers van Aruba en Sint Maarten. </w:t>
      </w:r>
      <w:r w:rsidR="00DC1EC4">
        <w:t xml:space="preserve">Het overleg </w:t>
      </w:r>
      <w:r w:rsidR="003254BF">
        <w:t>bood</w:t>
      </w:r>
      <w:r w:rsidR="00DC1EC4">
        <w:t xml:space="preserve"> </w:t>
      </w:r>
      <w:r w:rsidR="003254BF">
        <w:t>de</w:t>
      </w:r>
      <w:r w:rsidR="00DC1EC4">
        <w:t xml:space="preserve"> gelegenheid tot nadere kennismaking tussen de Koninkrijksministers onderling en </w:t>
      </w:r>
      <w:r w:rsidR="00994715">
        <w:t>heeft de banden binnen het Koninkrijk verder versterkt</w:t>
      </w:r>
      <w:r w:rsidR="00D13103">
        <w:t xml:space="preserve">. </w:t>
      </w:r>
      <w:r w:rsidR="00A114B8">
        <w:t>In het</w:t>
      </w:r>
      <w:r w:rsidR="002F4FEE">
        <w:t xml:space="preserve"> </w:t>
      </w:r>
      <w:r w:rsidR="00A114B8">
        <w:t>overleg werken wij</w:t>
      </w:r>
      <w:r w:rsidR="00591EC8">
        <w:t xml:space="preserve"> </w:t>
      </w:r>
      <w:r w:rsidR="00A114B8">
        <w:t>met wederzijds begrip en betrokkenheid samen om kansen en uitdagingen op de eilanden te adresseren</w:t>
      </w:r>
      <w:r w:rsidR="009501E9">
        <w:t>.</w:t>
      </w:r>
      <w:r w:rsidR="00591EC8">
        <w:t xml:space="preserve"> De</w:t>
      </w:r>
      <w:r w:rsidRPr="00762F02" w:rsidR="00591EC8">
        <w:t xml:space="preserve"> gelijkwaardigheid van ieder land </w:t>
      </w:r>
      <w:r w:rsidR="00591EC8">
        <w:t xml:space="preserve">is het </w:t>
      </w:r>
      <w:r w:rsidRPr="00762F02" w:rsidR="00591EC8">
        <w:t>uitgangspunt</w:t>
      </w:r>
      <w:r w:rsidR="00591EC8">
        <w:t xml:space="preserve"> van </w:t>
      </w:r>
      <w:r w:rsidR="00A114B8">
        <w:t>de gemaakte</w:t>
      </w:r>
      <w:r w:rsidR="00591EC8">
        <w:t xml:space="preserve"> afspraken</w:t>
      </w:r>
      <w:r w:rsidRPr="00762F02" w:rsidR="00591EC8">
        <w:t xml:space="preserve">. Onderwerpen die urgent zijn </w:t>
      </w:r>
      <w:r w:rsidR="00591EC8">
        <w:t xml:space="preserve">en </w:t>
      </w:r>
      <w:r w:rsidRPr="00762F02" w:rsidR="00591EC8">
        <w:t xml:space="preserve">alle landen binnen het Koninkrijk aangaan kunnen worden geagendeerd en </w:t>
      </w:r>
      <w:r w:rsidR="00703310">
        <w:t xml:space="preserve">worden </w:t>
      </w:r>
      <w:r w:rsidRPr="00762F02" w:rsidR="00591EC8">
        <w:t>gezamenlijk opgepakt.</w:t>
      </w:r>
    </w:p>
    <w:p w:rsidR="00696BE4" w:rsidP="00696BE4" w:rsidRDefault="00696BE4" w14:paraId="106DE505" w14:textId="77777777"/>
    <w:p w:rsidR="00696BE4" w:rsidP="00696BE4" w:rsidRDefault="00D47BC9" w14:paraId="2F53149F" w14:textId="25EAC5EF">
      <w:r>
        <w:t>A</w:t>
      </w:r>
      <w:r w:rsidR="00696BE4">
        <w:t xml:space="preserve">ls bijlage van deze brief </w:t>
      </w:r>
      <w:r>
        <w:t xml:space="preserve">treft u </w:t>
      </w:r>
      <w:r w:rsidR="00696BE4">
        <w:t xml:space="preserve">de </w:t>
      </w:r>
      <w:proofErr w:type="spellStart"/>
      <w:r w:rsidR="00696BE4">
        <w:t>Koninkrijksbrede</w:t>
      </w:r>
      <w:proofErr w:type="spellEnd"/>
      <w:r w:rsidR="00696BE4">
        <w:t xml:space="preserve"> afspraken die wij met elkaar hebben gemaakt. De</w:t>
      </w:r>
      <w:r w:rsidR="00591EC8">
        <w:t>ze</w:t>
      </w:r>
      <w:r w:rsidR="00696BE4">
        <w:t xml:space="preserve"> afspraken</w:t>
      </w:r>
      <w:r w:rsidR="001B2FF7">
        <w:t xml:space="preserve"> </w:t>
      </w:r>
      <w:r w:rsidR="00591EC8">
        <w:t>zijn grotendeels voortzetting van beleid</w:t>
      </w:r>
      <w:r w:rsidR="00CC3593">
        <w:t>.</w:t>
      </w:r>
      <w:r w:rsidR="00161803">
        <w:t xml:space="preserve"> </w:t>
      </w:r>
      <w:r w:rsidR="00591EC8">
        <w:t xml:space="preserve">In deze </w:t>
      </w:r>
      <w:r w:rsidR="00161803">
        <w:t xml:space="preserve">brief zal </w:t>
      </w:r>
      <w:r w:rsidR="00591EC8">
        <w:t xml:space="preserve">ik in het bijzonder </w:t>
      </w:r>
      <w:r w:rsidR="00161803">
        <w:t xml:space="preserve">ingaan op </w:t>
      </w:r>
      <w:r w:rsidR="002251A3">
        <w:t>het</w:t>
      </w:r>
      <w:r w:rsidR="00161803">
        <w:t xml:space="preserve"> studiesucces van Caribische studenten</w:t>
      </w:r>
      <w:r w:rsidR="00D8459C">
        <w:t xml:space="preserve"> en de versterking van het onderwijs op de eilanden</w:t>
      </w:r>
      <w:r w:rsidR="00591EC8">
        <w:t xml:space="preserve"> omdat dit blijvende </w:t>
      </w:r>
      <w:r w:rsidR="001B2FF7">
        <w:t>inspanning</w:t>
      </w:r>
      <w:r w:rsidR="00591EC8">
        <w:t xml:space="preserve"> vraagt</w:t>
      </w:r>
      <w:r w:rsidR="00D8459C">
        <w:t>.</w:t>
      </w:r>
      <w:r>
        <w:t xml:space="preserve"> </w:t>
      </w:r>
      <w:r w:rsidR="00696BE4">
        <w:t>Verder licht ik een nieuw onderwerp toe</w:t>
      </w:r>
      <w:r w:rsidR="00DD3AB6">
        <w:t>, namelijk</w:t>
      </w:r>
      <w:r w:rsidR="00591EC8">
        <w:t xml:space="preserve"> de inzet op</w:t>
      </w:r>
      <w:r w:rsidR="00FF2DC9">
        <w:t xml:space="preserve"> </w:t>
      </w:r>
      <w:r w:rsidR="00696BE4">
        <w:t>“</w:t>
      </w:r>
      <w:proofErr w:type="spellStart"/>
      <w:r w:rsidR="00696BE4">
        <w:t>braingain</w:t>
      </w:r>
      <w:proofErr w:type="spellEnd"/>
      <w:r w:rsidR="00161803">
        <w:t>”</w:t>
      </w:r>
      <w:r w:rsidR="006F4865">
        <w:t xml:space="preserve">, waaronder </w:t>
      </w:r>
      <w:r w:rsidR="003261BC">
        <w:t xml:space="preserve">de samenwerking in het aanbod van (zorg)opleidingen die </w:t>
      </w:r>
      <w:r w:rsidR="00102B12">
        <w:t>aansluit</w:t>
      </w:r>
      <w:r w:rsidR="003261BC">
        <w:t>en</w:t>
      </w:r>
      <w:r w:rsidR="00102B12">
        <w:t xml:space="preserve"> op de arbeidsmarkt. Tot slot zal ik de voortgang toelichten op de cultuuronderwerpen. </w:t>
      </w:r>
    </w:p>
    <w:p w:rsidR="00707E11" w:rsidRDefault="00707E11" w14:paraId="2A95A582" w14:textId="41D77404">
      <w:pPr>
        <w:spacing w:line="240" w:lineRule="auto"/>
      </w:pPr>
      <w:r>
        <w:br w:type="page"/>
      </w:r>
    </w:p>
    <w:p w:rsidRPr="00DC72E5" w:rsidR="003D15CC" w:rsidP="00696BE4" w:rsidRDefault="003D15CC" w14:paraId="797B4330" w14:textId="0C505E00">
      <w:pPr>
        <w:rPr>
          <w:b/>
          <w:bCs/>
        </w:rPr>
      </w:pPr>
      <w:r w:rsidRPr="00DC72E5">
        <w:rPr>
          <w:b/>
          <w:bCs/>
        </w:rPr>
        <w:lastRenderedPageBreak/>
        <w:t>Studiesucces Caribische studenten</w:t>
      </w:r>
    </w:p>
    <w:p w:rsidRPr="00DC72E5" w:rsidR="00FD32F3" w:rsidP="00460BB5" w:rsidRDefault="00FD32F3" w14:paraId="7E1C985C" w14:textId="58503567">
      <w:pPr>
        <w:rPr>
          <w:b/>
          <w:bCs/>
        </w:rPr>
      </w:pPr>
    </w:p>
    <w:p w:rsidR="00DD3AB6" w:rsidP="00460BB5" w:rsidRDefault="00537A1B" w14:paraId="52B3A08C" w14:textId="44389745">
      <w:r>
        <w:t xml:space="preserve">Caribische studenten lopen vaak tegen uitdagingen aan bij het starten </w:t>
      </w:r>
      <w:r w:rsidR="003937DF">
        <w:t xml:space="preserve">en </w:t>
      </w:r>
      <w:r>
        <w:t>afronden van een vervolgstudie</w:t>
      </w:r>
      <w:r w:rsidR="00A945ED">
        <w:t xml:space="preserve"> in Europees Nederland of elders</w:t>
      </w:r>
      <w:r>
        <w:t xml:space="preserve">. Daarom is </w:t>
      </w:r>
      <w:r w:rsidR="00591EC8">
        <w:t xml:space="preserve">in </w:t>
      </w:r>
      <w:r w:rsidR="00703310">
        <w:t>202</w:t>
      </w:r>
      <w:r w:rsidR="000B26FB">
        <w:t>3</w:t>
      </w:r>
      <w:r w:rsidR="00591EC8">
        <w:t xml:space="preserve"> de</w:t>
      </w:r>
      <w:r w:rsidR="00DD3AB6">
        <w:t xml:space="preserve"> Strategic </w:t>
      </w:r>
      <w:proofErr w:type="spellStart"/>
      <w:r w:rsidR="00DD3AB6">
        <w:t>Education</w:t>
      </w:r>
      <w:proofErr w:type="spellEnd"/>
      <w:r w:rsidR="00DD3AB6">
        <w:t xml:space="preserve"> Alliance (SEA) </w:t>
      </w:r>
      <w:r w:rsidR="00FD04F3">
        <w:t xml:space="preserve">door de </w:t>
      </w:r>
      <w:r w:rsidR="00341991">
        <w:t xml:space="preserve">vier </w:t>
      </w:r>
      <w:r w:rsidR="00F0421C">
        <w:t xml:space="preserve">landen </w:t>
      </w:r>
      <w:r w:rsidR="00E67707">
        <w:t xml:space="preserve">gezamenlijk </w:t>
      </w:r>
      <w:r>
        <w:t>in het leven geroepen: het</w:t>
      </w:r>
      <w:r w:rsidR="00DD3AB6">
        <w:t xml:space="preserve"> </w:t>
      </w:r>
      <w:proofErr w:type="spellStart"/>
      <w:r>
        <w:t>K</w:t>
      </w:r>
      <w:r w:rsidR="00DD3AB6">
        <w:t>oninkrijksbre</w:t>
      </w:r>
      <w:r>
        <w:t>de</w:t>
      </w:r>
      <w:proofErr w:type="spellEnd"/>
      <w:r w:rsidR="00FD04F3">
        <w:t xml:space="preserve"> </w:t>
      </w:r>
      <w:r w:rsidR="00DD3AB6">
        <w:t>samenwerkingsprogramma tussen overheden en onderwijsinstellingen</w:t>
      </w:r>
      <w:r>
        <w:t xml:space="preserve"> </w:t>
      </w:r>
      <w:r w:rsidR="00DD3AB6">
        <w:t>richt</w:t>
      </w:r>
      <w:r>
        <w:t xml:space="preserve"> zich</w:t>
      </w:r>
      <w:r w:rsidR="00DD3AB6">
        <w:t xml:space="preserve"> op het vergroten van het studiesucces en de kansen voor jonge mensen uit het Caribisch deel van ons Koninkrijk. De activiteiten richten zich</w:t>
      </w:r>
      <w:r w:rsidR="00E11D35">
        <w:t xml:space="preserve"> op de complete cyclus die de student doorloopt: van studiekeuze tot en met </w:t>
      </w:r>
      <w:r w:rsidR="00F0421C">
        <w:t xml:space="preserve">de </w:t>
      </w:r>
      <w:r w:rsidR="00E11D35">
        <w:t>ontvangst en de begeleiding in het vervolgonderwi</w:t>
      </w:r>
      <w:r w:rsidR="00DD3AB6">
        <w:t>js.</w:t>
      </w:r>
      <w:r w:rsidR="00A91C93">
        <w:rPr>
          <w:rStyle w:val="Voetnootmarkering"/>
        </w:rPr>
        <w:footnoteReference w:id="1"/>
      </w:r>
      <w:r w:rsidR="00DD3AB6">
        <w:t xml:space="preserve"> </w:t>
      </w:r>
    </w:p>
    <w:p w:rsidR="00AF4ABF" w:rsidP="00460BB5" w:rsidRDefault="00AF4ABF" w14:paraId="4BF41D9B" w14:textId="77777777">
      <w:bookmarkStart w:name="_Hlk220509686" w:id="0"/>
    </w:p>
    <w:p w:rsidR="00AF4ABF" w:rsidP="00460BB5" w:rsidRDefault="00AF4ABF" w14:paraId="51F28B09" w14:textId="05F4081D">
      <w:r>
        <w:t xml:space="preserve">In het kader van SEA is reeds veel gebeurd. </w:t>
      </w:r>
      <w:r w:rsidR="00423A45">
        <w:t>De ministers hebben</w:t>
      </w:r>
      <w:r>
        <w:t xml:space="preserve"> besloten het SEA-programma te verlengen tot en met 31 december 2028 om voldoende tijd te hebben de eerder vastgestelde prioriteiten van het programma af te ronden en te waarborgen. De Adviescommissie SEA is gevraagd om een concreet advies uit te brengen op welke wijze de activiteiten van SEA per 2029 duurzaam verankerd kunnen worden binnen bestaande structuren.</w:t>
      </w:r>
    </w:p>
    <w:p w:rsidR="00B3056E" w:rsidP="00460BB5" w:rsidRDefault="00B3056E" w14:paraId="1070B5D5" w14:textId="77777777"/>
    <w:p w:rsidRPr="00632E84" w:rsidR="00751782" w:rsidP="00460BB5" w:rsidRDefault="00B3056E" w14:paraId="19854D5A" w14:textId="158F4EFE">
      <w:r>
        <w:t xml:space="preserve">Een </w:t>
      </w:r>
      <w:r w:rsidR="006625EA">
        <w:t>belangrijk</w:t>
      </w:r>
      <w:r>
        <w:t xml:space="preserve"> initiatief </w:t>
      </w:r>
      <w:r w:rsidR="006625EA">
        <w:t>uit</w:t>
      </w:r>
      <w:r>
        <w:t xml:space="preserve"> het programma SEA</w:t>
      </w:r>
      <w:r w:rsidR="001A3CFC">
        <w:t xml:space="preserve"> </w:t>
      </w:r>
      <w:r>
        <w:t xml:space="preserve">betreft het </w:t>
      </w:r>
      <w:r w:rsidRPr="00632E84" w:rsidR="00751782">
        <w:t xml:space="preserve">Caribbean </w:t>
      </w:r>
      <w:proofErr w:type="spellStart"/>
      <w:r w:rsidRPr="00632E84" w:rsidR="00751782">
        <w:t>Academic</w:t>
      </w:r>
      <w:proofErr w:type="spellEnd"/>
      <w:r w:rsidRPr="00632E84" w:rsidR="00751782">
        <w:t xml:space="preserve"> Foundation </w:t>
      </w:r>
      <w:proofErr w:type="spellStart"/>
      <w:r w:rsidRPr="00632E84" w:rsidR="00751782">
        <w:t>Year</w:t>
      </w:r>
      <w:proofErr w:type="spellEnd"/>
      <w:r w:rsidRPr="00632E84" w:rsidR="00751782">
        <w:t xml:space="preserve"> (CAFY)</w:t>
      </w:r>
      <w:r>
        <w:t xml:space="preserve">. Jonge Caribische studenten die twijfelen over hun vervolgopleiding krijgen met dit programma de kans om in een periode van </w:t>
      </w:r>
      <w:r w:rsidR="00A23EAD">
        <w:t xml:space="preserve">tien </w:t>
      </w:r>
      <w:r>
        <w:t xml:space="preserve">maanden onder begeleiding te werken aan persoonlijke ontwikkeling, studie- en taalvaardigheid. Wegens het succes van het programma op </w:t>
      </w:r>
      <w:r w:rsidRPr="00632E84">
        <w:t>Aruba, Curaçao en sinds</w:t>
      </w:r>
      <w:r>
        <w:t xml:space="preserve"> 2025</w:t>
      </w:r>
      <w:r w:rsidRPr="00632E84">
        <w:t xml:space="preserve"> </w:t>
      </w:r>
      <w:r>
        <w:t xml:space="preserve">ook </w:t>
      </w:r>
      <w:r w:rsidR="00493BA1">
        <w:t xml:space="preserve">Sint Maarten, </w:t>
      </w:r>
      <w:r>
        <w:t>Saba en Sint Eustatius</w:t>
      </w:r>
      <w:r w:rsidR="004674FA">
        <w:t xml:space="preserve"> (inclusief een nieuwe </w:t>
      </w:r>
      <w:r w:rsidR="00493BA1">
        <w:t xml:space="preserve">CAFY in het </w:t>
      </w:r>
      <w:r w:rsidR="004674FA">
        <w:t>beroepsonderwijs)</w:t>
      </w:r>
      <w:r>
        <w:t xml:space="preserve">, </w:t>
      </w:r>
      <w:r w:rsidR="00407D31">
        <w:t>heb</w:t>
      </w:r>
      <w:r w:rsidR="00AF4ABF">
        <w:t>ben de vier ministers</w:t>
      </w:r>
      <w:r w:rsidR="00D47BC9">
        <w:t xml:space="preserve"> </w:t>
      </w:r>
      <w:r w:rsidR="00632E84">
        <w:t xml:space="preserve">het programmateam SEA verzocht de mogelijkheden van een </w:t>
      </w:r>
      <w:r w:rsidR="00B66012">
        <w:t>gelijkgestemd</w:t>
      </w:r>
      <w:r w:rsidR="00632E84">
        <w:t xml:space="preserve"> CAFY-programma op Bonaire te verkennen.</w:t>
      </w:r>
    </w:p>
    <w:bookmarkEnd w:id="0"/>
    <w:p w:rsidR="0045479C" w:rsidP="00460BB5" w:rsidRDefault="0045479C" w14:paraId="2CFB703F" w14:textId="68FB4950"/>
    <w:p w:rsidR="00B3056E" w:rsidP="00460BB5" w:rsidRDefault="0045479C" w14:paraId="64E56AA5" w14:textId="16FA8913">
      <w:r>
        <w:t>D</w:t>
      </w:r>
      <w:r w:rsidR="00AF29C4">
        <w:t>aarnaast he</w:t>
      </w:r>
      <w:r w:rsidR="00C70772">
        <w:t>b</w:t>
      </w:r>
      <w:r w:rsidR="00AF4ABF">
        <w:t>ben we</w:t>
      </w:r>
      <w:r w:rsidR="00C70772">
        <w:t xml:space="preserve"> </w:t>
      </w:r>
      <w:r>
        <w:t xml:space="preserve">kennisgenomen van de oprichting </w:t>
      </w:r>
      <w:r w:rsidR="00762F02">
        <w:t xml:space="preserve">en de </w:t>
      </w:r>
      <w:r>
        <w:t xml:space="preserve">voortgang van het Caribische Decanennetwerk, </w:t>
      </w:r>
      <w:r w:rsidR="000E5A36">
        <w:t xml:space="preserve">dat </w:t>
      </w:r>
      <w:r>
        <w:t xml:space="preserve">in het leven is geroepen vanuit de hulpvraag </w:t>
      </w:r>
      <w:r w:rsidR="00AF4ABF">
        <w:t xml:space="preserve">om </w:t>
      </w:r>
      <w:r>
        <w:t>schooldecanen</w:t>
      </w:r>
      <w:r w:rsidR="00D47BC9">
        <w:t xml:space="preserve"> in het voortgezet onderwijs</w:t>
      </w:r>
      <w:r>
        <w:t xml:space="preserve"> verder te professionaliseren. </w:t>
      </w:r>
      <w:r w:rsidR="00D47BC9">
        <w:t xml:space="preserve">In het verlengde daarvan </w:t>
      </w:r>
      <w:r w:rsidR="00AF4ABF">
        <w:t>hebben</w:t>
      </w:r>
      <w:r w:rsidR="0096207E">
        <w:t xml:space="preserve"> </w:t>
      </w:r>
      <w:r w:rsidR="008C245C">
        <w:t>de ministers</w:t>
      </w:r>
      <w:r w:rsidR="00231C98">
        <w:t xml:space="preserve"> </w:t>
      </w:r>
      <w:r w:rsidR="00AF4ABF">
        <w:t xml:space="preserve">verzocht </w:t>
      </w:r>
      <w:r w:rsidR="0096207E">
        <w:t>om een actie-agenda op te stellen voor kennisuitwisseling tussen decanen over studiesucces van Caribische studenten.</w:t>
      </w:r>
    </w:p>
    <w:p w:rsidR="0045479C" w:rsidP="00460BB5" w:rsidRDefault="0045479C" w14:paraId="07EC6F4F" w14:textId="648E11CB"/>
    <w:p w:rsidR="003031C5" w:rsidP="003031C5" w:rsidRDefault="003031C5" w14:paraId="6C5B770F" w14:textId="0BF77B77">
      <w:pPr>
        <w:rPr>
          <w:b/>
          <w:bCs/>
        </w:rPr>
      </w:pPr>
      <w:r>
        <w:rPr>
          <w:b/>
          <w:bCs/>
        </w:rPr>
        <w:t>“</w:t>
      </w:r>
      <w:proofErr w:type="spellStart"/>
      <w:r>
        <w:rPr>
          <w:b/>
          <w:bCs/>
        </w:rPr>
        <w:t>Braingain</w:t>
      </w:r>
      <w:proofErr w:type="spellEnd"/>
      <w:r>
        <w:rPr>
          <w:b/>
          <w:bCs/>
        </w:rPr>
        <w:t>” en aansluiting onderwijs en arbeidsmarkt</w:t>
      </w:r>
    </w:p>
    <w:p w:rsidR="003031C5" w:rsidP="003031C5" w:rsidRDefault="003031C5" w14:paraId="0A7B96D7" w14:textId="77777777"/>
    <w:p w:rsidR="00B003AF" w:rsidP="003031C5" w:rsidRDefault="003A3246" w14:paraId="6BF837E8" w14:textId="7C479AFC">
      <w:r>
        <w:t xml:space="preserve">Veel </w:t>
      </w:r>
      <w:r w:rsidRPr="00506FB2" w:rsidR="00511F00">
        <w:t xml:space="preserve">studenten kiezen </w:t>
      </w:r>
      <w:r w:rsidRPr="00506FB2" w:rsidR="00506FB2">
        <w:t>er</w:t>
      </w:r>
      <w:r w:rsidRPr="00506FB2" w:rsidR="00511F00">
        <w:t xml:space="preserve">voor </w:t>
      </w:r>
      <w:r w:rsidRPr="00506FB2" w:rsidR="00506FB2">
        <w:t xml:space="preserve">om </w:t>
      </w:r>
      <w:r w:rsidR="0083734C">
        <w:t>een</w:t>
      </w:r>
      <w:r w:rsidRPr="00506FB2" w:rsidR="0083734C">
        <w:t xml:space="preserve"> </w:t>
      </w:r>
      <w:r w:rsidR="0083734C">
        <w:t>vervol</w:t>
      </w:r>
      <w:r w:rsidR="001C1DD9">
        <w:t>g</w:t>
      </w:r>
      <w:r w:rsidRPr="00506FB2" w:rsidR="00506FB2">
        <w:t>opleiding te volgen buiten de eilanden, bijvoorbeeld in</w:t>
      </w:r>
      <w:r w:rsidRPr="00506FB2" w:rsidR="00511F00">
        <w:t xml:space="preserve"> Europees Nederlan</w:t>
      </w:r>
      <w:r w:rsidRPr="00506FB2" w:rsidR="00506FB2">
        <w:t>d</w:t>
      </w:r>
      <w:r w:rsidR="0083734C">
        <w:t>, Latijns-Amerika</w:t>
      </w:r>
      <w:r w:rsidRPr="00506FB2" w:rsidR="00506FB2">
        <w:t xml:space="preserve"> of de Verenigde Staten.</w:t>
      </w:r>
      <w:r w:rsidR="00FE66BA">
        <w:t xml:space="preserve"> Na het afronden van </w:t>
      </w:r>
      <w:r w:rsidR="00DD24DD">
        <w:t>een</w:t>
      </w:r>
      <w:r w:rsidR="00FE66BA">
        <w:t xml:space="preserve"> studie in het buitenland, keren Caribische studenten vaak niet terug naar huis. De Caribische </w:t>
      </w:r>
      <w:r w:rsidR="00AF4ABF">
        <w:t>ei</w:t>
      </w:r>
      <w:r w:rsidR="00FE66BA">
        <w:t xml:space="preserve">landen zien </w:t>
      </w:r>
      <w:r w:rsidR="003C6C52">
        <w:t xml:space="preserve">hierdoor </w:t>
      </w:r>
      <w:r w:rsidR="00FE66BA">
        <w:t xml:space="preserve">talloze talentvolle jongeren </w:t>
      </w:r>
      <w:r w:rsidR="003C6C52">
        <w:t xml:space="preserve">de eilanden </w:t>
      </w:r>
      <w:r w:rsidR="003665E6">
        <w:t>verlaten, waardoor</w:t>
      </w:r>
      <w:r w:rsidR="00FE66BA">
        <w:t xml:space="preserve"> kennis, talent, maar ook capaciteit </w:t>
      </w:r>
      <w:r w:rsidR="003665E6">
        <w:t>verloren gaan (braindrain)</w:t>
      </w:r>
      <w:r w:rsidR="00FE66BA">
        <w:t>.</w:t>
      </w:r>
    </w:p>
    <w:p w:rsidR="0083734C" w:rsidP="003031C5" w:rsidRDefault="0083734C" w14:paraId="27CAC0A5" w14:textId="77777777"/>
    <w:p w:rsidR="003A3246" w:rsidP="00C85F1E" w:rsidRDefault="00AF4ABF" w14:paraId="781AEF06" w14:textId="1A0C4FA0">
      <w:bookmarkStart w:name="_Hlk220507616" w:id="1"/>
      <w:r>
        <w:t>D</w:t>
      </w:r>
      <w:r w:rsidR="00FE66BA">
        <w:t>e landen</w:t>
      </w:r>
      <w:r w:rsidR="003031C5">
        <w:t xml:space="preserve"> </w:t>
      </w:r>
      <w:r>
        <w:t xml:space="preserve">erkennen </w:t>
      </w:r>
      <w:r w:rsidR="00FE66BA">
        <w:t xml:space="preserve">daarom </w:t>
      </w:r>
      <w:r w:rsidR="003031C5">
        <w:t>het</w:t>
      </w:r>
      <w:r w:rsidR="00FE66BA">
        <w:t xml:space="preserve"> gezamenlijke</w:t>
      </w:r>
      <w:r w:rsidR="003031C5">
        <w:t xml:space="preserve"> belang van het stimuleren van </w:t>
      </w:r>
      <w:proofErr w:type="spellStart"/>
      <w:r w:rsidR="003031C5">
        <w:t>braingain</w:t>
      </w:r>
      <w:proofErr w:type="spellEnd"/>
      <w:r>
        <w:t xml:space="preserve"> </w:t>
      </w:r>
      <w:r w:rsidR="003031C5">
        <w:t xml:space="preserve">/ </w:t>
      </w:r>
      <w:proofErr w:type="spellStart"/>
      <w:r w:rsidR="003031C5">
        <w:t>brain</w:t>
      </w:r>
      <w:proofErr w:type="spellEnd"/>
      <w:r w:rsidR="00F9553E">
        <w:t xml:space="preserve"> </w:t>
      </w:r>
      <w:proofErr w:type="spellStart"/>
      <w:r w:rsidR="003031C5">
        <w:t>circulation</w:t>
      </w:r>
      <w:proofErr w:type="spellEnd"/>
      <w:r w:rsidR="003031C5">
        <w:t xml:space="preserve">. </w:t>
      </w:r>
      <w:r w:rsidR="008E440D">
        <w:t xml:space="preserve">Het is een complex thema </w:t>
      </w:r>
      <w:r w:rsidR="00493BA1">
        <w:t xml:space="preserve">op verschillende inhoudelijke terreinen </w:t>
      </w:r>
      <w:r w:rsidR="00FE539F">
        <w:t xml:space="preserve">en </w:t>
      </w:r>
      <w:r w:rsidR="00493BA1">
        <w:t>dat vraagt om een integrale aanpak.</w:t>
      </w:r>
      <w:r w:rsidR="008E440D">
        <w:t xml:space="preserve"> </w:t>
      </w:r>
      <w:r w:rsidR="00493BA1">
        <w:t xml:space="preserve">Zodoende lag in 2025 de focus op het bijeenbrengen van de </w:t>
      </w:r>
      <w:r w:rsidR="00B32C4E">
        <w:t xml:space="preserve">benodigde </w:t>
      </w:r>
      <w:r w:rsidR="00493BA1">
        <w:t>stakeholders in het kader van de aansluiting tussen onderwijs en arbeidsmarkt</w:t>
      </w:r>
      <w:r w:rsidR="008E440D">
        <w:t xml:space="preserve">. </w:t>
      </w:r>
      <w:r w:rsidR="00493BA1">
        <w:t>E</w:t>
      </w:r>
      <w:r w:rsidR="00B70BDF">
        <w:t>r</w:t>
      </w:r>
      <w:r w:rsidR="000D04EA">
        <w:t xml:space="preserve"> </w:t>
      </w:r>
      <w:r w:rsidR="00493BA1">
        <w:t xml:space="preserve">is namelijk </w:t>
      </w:r>
      <w:r w:rsidR="000D04EA">
        <w:t xml:space="preserve">een nauwe </w:t>
      </w:r>
      <w:r w:rsidR="000D04EA">
        <w:lastRenderedPageBreak/>
        <w:t xml:space="preserve">samenhang tussen </w:t>
      </w:r>
      <w:proofErr w:type="spellStart"/>
      <w:r w:rsidR="000D04EA">
        <w:t>braingain</w:t>
      </w:r>
      <w:proofErr w:type="spellEnd"/>
      <w:r w:rsidR="000D04EA">
        <w:t xml:space="preserve"> en</w:t>
      </w:r>
      <w:r w:rsidR="0083734C">
        <w:t xml:space="preserve"> het aanbod van</w:t>
      </w:r>
      <w:r w:rsidR="000D04EA">
        <w:t xml:space="preserve"> opleidingen die aansluiten op de </w:t>
      </w:r>
      <w:r w:rsidR="0083734C">
        <w:t xml:space="preserve">behoeften </w:t>
      </w:r>
      <w:r w:rsidR="009977F8">
        <w:t xml:space="preserve">van </w:t>
      </w:r>
      <w:r w:rsidR="0083734C">
        <w:t xml:space="preserve">de </w:t>
      </w:r>
      <w:r w:rsidR="000D04EA">
        <w:t>arbeidsmarkt</w:t>
      </w:r>
      <w:r w:rsidR="003936E1">
        <w:t>, een onderwerp waarover u</w:t>
      </w:r>
      <w:r>
        <w:t>w Kamer</w:t>
      </w:r>
      <w:r w:rsidR="003936E1">
        <w:t xml:space="preserve"> in de brief over Economische ontwikkeling Caribisch deel van het Koninkrijk </w:t>
      </w:r>
      <w:r>
        <w:t>is</w:t>
      </w:r>
      <w:r w:rsidR="003936E1">
        <w:t xml:space="preserve"> geïnformeerd</w:t>
      </w:r>
      <w:r w:rsidR="008F4C9D">
        <w:t>.</w:t>
      </w:r>
      <w:r w:rsidR="009904D8">
        <w:rPr>
          <w:rStyle w:val="Voetnootmarkering"/>
        </w:rPr>
        <w:footnoteReference w:id="2"/>
      </w:r>
      <w:r w:rsidR="008F4C9D">
        <w:t xml:space="preserve"> </w:t>
      </w:r>
      <w:r w:rsidR="0083734C">
        <w:t>Om de uitkom</w:t>
      </w:r>
      <w:r w:rsidR="00960DB1">
        <w:t>sten</w:t>
      </w:r>
      <w:r w:rsidR="0083734C">
        <w:t xml:space="preserve"> uit de eerder opgestelde arbeidsmarktanalyses</w:t>
      </w:r>
      <w:r w:rsidR="008F4C9D">
        <w:t xml:space="preserve"> </w:t>
      </w:r>
      <w:r w:rsidR="0083734C">
        <w:t xml:space="preserve">te valideren, </w:t>
      </w:r>
      <w:r w:rsidR="008F4C9D">
        <w:t>heeft</w:t>
      </w:r>
      <w:r w:rsidR="003031C5">
        <w:t xml:space="preserve"> het programmateam SEA</w:t>
      </w:r>
      <w:r w:rsidR="0083734C">
        <w:t xml:space="preserve"> samen met </w:t>
      </w:r>
      <w:r w:rsidR="006F41D0">
        <w:t xml:space="preserve">de </w:t>
      </w:r>
      <w:r w:rsidR="0083734C">
        <w:t xml:space="preserve">Tijdelijke Werkorganisatie (TWO) en lokale stakeholders </w:t>
      </w:r>
      <w:proofErr w:type="spellStart"/>
      <w:r w:rsidR="0083734C">
        <w:t>rondetafe</w:t>
      </w:r>
      <w:r w:rsidR="00960DB1">
        <w:t>l</w:t>
      </w:r>
      <w:r w:rsidR="0083734C">
        <w:t>bijeenkomsten</w:t>
      </w:r>
      <w:proofErr w:type="spellEnd"/>
      <w:r w:rsidR="0083734C">
        <w:t xml:space="preserve"> georganiseerd rondom </w:t>
      </w:r>
      <w:r>
        <w:t>di</w:t>
      </w:r>
      <w:r w:rsidR="0083734C">
        <w:t>t thema</w:t>
      </w:r>
      <w:r>
        <w:t xml:space="preserve"> met</w:t>
      </w:r>
      <w:r w:rsidR="0083734C">
        <w:t xml:space="preserve"> overheden, onderwijsinstellingen en werkgevers.</w:t>
      </w:r>
      <w:r w:rsidR="003031C5">
        <w:t xml:space="preserve"> </w:t>
      </w:r>
      <w:r w:rsidR="0083734C">
        <w:t>In het verlengde hiervan zijn</w:t>
      </w:r>
      <w:r>
        <w:t xml:space="preserve"> en </w:t>
      </w:r>
      <w:r w:rsidR="0083734C">
        <w:t>worden op Curaçao en Sint Maarten</w:t>
      </w:r>
      <w:r>
        <w:t xml:space="preserve"> Raden Onderwijs Arbeidsmarkt </w:t>
      </w:r>
      <w:r w:rsidR="00493BA1">
        <w:t>(</w:t>
      </w:r>
      <w:proofErr w:type="spellStart"/>
      <w:r w:rsidR="00493BA1">
        <w:t>ROA’s</w:t>
      </w:r>
      <w:proofErr w:type="spellEnd"/>
      <w:r w:rsidR="00493BA1">
        <w:t xml:space="preserve">) </w:t>
      </w:r>
      <w:r>
        <w:t>opgericht</w:t>
      </w:r>
      <w:r w:rsidR="0083734C">
        <w:t xml:space="preserve">, in navolging </w:t>
      </w:r>
      <w:r>
        <w:t xml:space="preserve">van </w:t>
      </w:r>
      <w:r w:rsidR="00334C04">
        <w:t>de ROA</w:t>
      </w:r>
      <w:r w:rsidR="0083734C">
        <w:t xml:space="preserve"> in Caribisch Nederland en het </w:t>
      </w:r>
      <w:r w:rsidR="0028255C">
        <w:t xml:space="preserve">Platform </w:t>
      </w:r>
      <w:proofErr w:type="spellStart"/>
      <w:r w:rsidR="0028255C">
        <w:t>Education</w:t>
      </w:r>
      <w:proofErr w:type="spellEnd"/>
      <w:r w:rsidR="0028255C">
        <w:t xml:space="preserve"> &amp; </w:t>
      </w:r>
      <w:proofErr w:type="spellStart"/>
      <w:r w:rsidR="0028255C">
        <w:t>Labor</w:t>
      </w:r>
      <w:proofErr w:type="spellEnd"/>
      <w:r w:rsidR="0028255C">
        <w:t xml:space="preserve"> (</w:t>
      </w:r>
      <w:r w:rsidR="0083734C">
        <w:t>PEL</w:t>
      </w:r>
      <w:r w:rsidR="0028255C">
        <w:t>)</w:t>
      </w:r>
      <w:r w:rsidR="0083734C">
        <w:t xml:space="preserve"> op Aruba.</w:t>
      </w:r>
      <w:r w:rsidR="00D20062">
        <w:t xml:space="preserve"> </w:t>
      </w:r>
      <w:r w:rsidR="00493BA1">
        <w:t xml:space="preserve">De </w:t>
      </w:r>
      <w:proofErr w:type="spellStart"/>
      <w:r w:rsidRPr="00BF4A96" w:rsidR="00C37640">
        <w:t>ROA’s</w:t>
      </w:r>
      <w:proofErr w:type="spellEnd"/>
      <w:r w:rsidRPr="00BF4A96" w:rsidR="00C37640">
        <w:t xml:space="preserve"> zijn </w:t>
      </w:r>
      <w:r w:rsidR="00493BA1">
        <w:t xml:space="preserve">de </w:t>
      </w:r>
      <w:r w:rsidRPr="00BF4A96" w:rsidR="00C37640">
        <w:t xml:space="preserve">Caribische </w:t>
      </w:r>
      <w:r w:rsidR="00493BA1">
        <w:t>e</w:t>
      </w:r>
      <w:r w:rsidRPr="00BF4A96" w:rsidR="00C37640">
        <w:t>xpertisebureaus die de link leggen tussen het beroepsonderwijs en de arbeidsmarkt, onder andere door het erkennen en begeleiden van leerbedrijven</w:t>
      </w:r>
      <w:r w:rsidRPr="00BF4A96" w:rsidR="00690730">
        <w:t>, h</w:t>
      </w:r>
      <w:r w:rsidRPr="00BF4A96" w:rsidR="00C37640">
        <w:t>et adviseren</w:t>
      </w:r>
      <w:r w:rsidRPr="00BF4A96" w:rsidR="00690730">
        <w:t xml:space="preserve"> van scholen</w:t>
      </w:r>
      <w:r w:rsidRPr="00BF4A96" w:rsidR="00C37640">
        <w:t xml:space="preserve"> over arbeidsmarktrelevantie van</w:t>
      </w:r>
      <w:r w:rsidRPr="00BF4A96" w:rsidR="00690730">
        <w:t xml:space="preserve"> specifieke</w:t>
      </w:r>
      <w:r w:rsidRPr="00BF4A96" w:rsidR="00C37640">
        <w:t xml:space="preserve"> opleidingen</w:t>
      </w:r>
      <w:r w:rsidRPr="00BF4A96" w:rsidR="00690730">
        <w:t xml:space="preserve"> en </w:t>
      </w:r>
      <w:r w:rsidRPr="00BF4A96" w:rsidR="00DC68DD">
        <w:t>door op te treden als spil tussen het bedrijfsleven en het beroepsonderwijs</w:t>
      </w:r>
      <w:r w:rsidRPr="00BF4A96" w:rsidR="00C37640">
        <w:t>.</w:t>
      </w:r>
      <w:r w:rsidR="00C37640">
        <w:t xml:space="preserve"> </w:t>
      </w:r>
      <w:r w:rsidR="006C6D28">
        <w:t>Het</w:t>
      </w:r>
      <w:r w:rsidR="003031C5">
        <w:t xml:space="preserve"> programmateam </w:t>
      </w:r>
      <w:r w:rsidR="00DA61F5">
        <w:t xml:space="preserve">van SEA </w:t>
      </w:r>
      <w:r w:rsidR="006C6D28">
        <w:t xml:space="preserve">is </w:t>
      </w:r>
      <w:r w:rsidR="003031C5">
        <w:t>verzocht samen met de</w:t>
      </w:r>
      <w:r w:rsidR="0083734C">
        <w:t>ze</w:t>
      </w:r>
      <w:r w:rsidR="003031C5">
        <w:t xml:space="preserve"> Caribische platforms</w:t>
      </w:r>
      <w:r w:rsidR="00A1667E">
        <w:t xml:space="preserve"> </w:t>
      </w:r>
      <w:r w:rsidR="003031C5">
        <w:t>een plan van aanpak</w:t>
      </w:r>
      <w:r w:rsidR="00A1667E">
        <w:t xml:space="preserve"> op te stellen om kennisuitwisseling tussen deze platforms te bevorderen</w:t>
      </w:r>
      <w:r w:rsidR="003031C5">
        <w:t>.</w:t>
      </w:r>
      <w:r w:rsidR="00C85F1E">
        <w:t xml:space="preserve"> Bovendien h</w:t>
      </w:r>
      <w:r w:rsidR="00B70BDF">
        <w:t xml:space="preserve">ebben de ministers </w:t>
      </w:r>
      <w:r w:rsidR="007245BA">
        <w:t>naar aanleiding van het rapport van de adviescommissie SEA</w:t>
      </w:r>
      <w:r w:rsidR="007245BA">
        <w:rPr>
          <w:rStyle w:val="Voetnootmarkering"/>
        </w:rPr>
        <w:footnoteReference w:id="3"/>
      </w:r>
      <w:r w:rsidR="007245BA">
        <w:t xml:space="preserve"> </w:t>
      </w:r>
      <w:r w:rsidR="00B70BDF">
        <w:t xml:space="preserve">een werkgroep aangesteld, die belast is met de taak een </w:t>
      </w:r>
      <w:r w:rsidR="005D2E31">
        <w:t>plan van aanpak</w:t>
      </w:r>
      <w:r w:rsidR="00B70BDF">
        <w:t xml:space="preserve"> </w:t>
      </w:r>
      <w:r w:rsidR="004F73AE">
        <w:t xml:space="preserve">te </w:t>
      </w:r>
      <w:r w:rsidR="007E59E9">
        <w:t>ontwikkelen</w:t>
      </w:r>
      <w:r w:rsidR="00B70BDF">
        <w:t xml:space="preserve"> om </w:t>
      </w:r>
      <w:proofErr w:type="spellStart"/>
      <w:r w:rsidR="00B70BDF">
        <w:t>braingain</w:t>
      </w:r>
      <w:proofErr w:type="spellEnd"/>
      <w:r w:rsidR="00B70BDF">
        <w:t xml:space="preserve"> in het onderwijs te bevorderen. </w:t>
      </w:r>
    </w:p>
    <w:bookmarkEnd w:id="1"/>
    <w:p w:rsidR="00373571" w:rsidP="003031C5" w:rsidRDefault="00373571" w14:paraId="68FC1C5F" w14:textId="77777777"/>
    <w:p w:rsidR="00563FD1" w:rsidP="003031C5" w:rsidRDefault="0083734C" w14:paraId="5DBC5D8A" w14:textId="05C9925E">
      <w:r>
        <w:t xml:space="preserve">Een belangrijke </w:t>
      </w:r>
      <w:r w:rsidR="00A1667E">
        <w:t>randvoorwaarde voor het stimuleren van</w:t>
      </w:r>
      <w:r>
        <w:t xml:space="preserve"> </w:t>
      </w:r>
      <w:proofErr w:type="spellStart"/>
      <w:r>
        <w:t>braingain</w:t>
      </w:r>
      <w:proofErr w:type="spellEnd"/>
      <w:r>
        <w:t xml:space="preserve"> </w:t>
      </w:r>
      <w:r w:rsidR="00A809AB">
        <w:t xml:space="preserve">is het </w:t>
      </w:r>
      <w:r w:rsidR="004D0EBF">
        <w:t xml:space="preserve">onderhouden van </w:t>
      </w:r>
      <w:r w:rsidR="00A1667E">
        <w:t>contact met</w:t>
      </w:r>
      <w:r>
        <w:t xml:space="preserve"> Caribische studenten</w:t>
      </w:r>
      <w:r w:rsidR="00A1667E">
        <w:t xml:space="preserve"> over onder andere </w:t>
      </w:r>
      <w:r w:rsidR="007D4921">
        <w:t>het verloop</w:t>
      </w:r>
      <w:r w:rsidR="00A1667E">
        <w:t xml:space="preserve"> van hun studie en </w:t>
      </w:r>
      <w:r w:rsidR="007D4921">
        <w:t>loopbaan</w:t>
      </w:r>
      <w:r w:rsidR="00A1667E">
        <w:t xml:space="preserve">. Het </w:t>
      </w:r>
      <w:r w:rsidR="000E5C31">
        <w:t>verzamelen van deze gegevens</w:t>
      </w:r>
      <w:r>
        <w:t xml:space="preserve"> is een </w:t>
      </w:r>
      <w:r w:rsidR="00373571">
        <w:t>ingewikkeld juridisch proces</w:t>
      </w:r>
      <w:r w:rsidR="001A45FC">
        <w:t xml:space="preserve"> in verband met privacy</w:t>
      </w:r>
      <w:r w:rsidR="00373571">
        <w:t xml:space="preserve">. In het M4LO </w:t>
      </w:r>
      <w:r w:rsidR="001A45FC">
        <w:t>hebben de</w:t>
      </w:r>
      <w:r w:rsidR="00373571">
        <w:t xml:space="preserve"> ministers </w:t>
      </w:r>
      <w:r w:rsidR="00A1667E">
        <w:t xml:space="preserve">daarom </w:t>
      </w:r>
      <w:r w:rsidR="001A45FC">
        <w:t xml:space="preserve">gevraagd om een datasysteem </w:t>
      </w:r>
      <w:r w:rsidR="004D0EBF">
        <w:t>in te richten</w:t>
      </w:r>
      <w:r w:rsidR="00563FD1">
        <w:t xml:space="preserve"> waarbij de juiste waarborging van privacy en vrijwillige deelname centraal staat.</w:t>
      </w:r>
    </w:p>
    <w:p w:rsidR="003031C5" w:rsidP="003031C5" w:rsidRDefault="003031C5" w14:paraId="7086C698" w14:textId="77777777"/>
    <w:p w:rsidR="004F05EE" w:rsidP="00460BB5" w:rsidRDefault="001A45FC" w14:paraId="5D99E025" w14:textId="19AD941A">
      <w:r>
        <w:t>Braindrain word</w:t>
      </w:r>
      <w:r w:rsidR="008814AF">
        <w:t>t</w:t>
      </w:r>
      <w:r>
        <w:t xml:space="preserve"> onder andere sterk ervaren in de zorgsector op de eilanden. Om die reden </w:t>
      </w:r>
      <w:r w:rsidR="003031C5">
        <w:t xml:space="preserve">werken </w:t>
      </w:r>
      <w:r w:rsidR="007245BA">
        <w:t xml:space="preserve">het M4LO Onderwijs en </w:t>
      </w:r>
      <w:r w:rsidR="002226D9">
        <w:t xml:space="preserve">het M4LO Zorg </w:t>
      </w:r>
      <w:r>
        <w:t xml:space="preserve">sinds 2023 </w:t>
      </w:r>
      <w:r w:rsidR="003031C5">
        <w:t xml:space="preserve">samen om de aansluiting tussen de instroom van Caribische studenten in de zorgopleidingen op hbo- of wo-niveau in Nederland en de uitstroom naar de arbeidsmarkt in de zorg in het Caribisch </w:t>
      </w:r>
      <w:r w:rsidR="0038521B">
        <w:t>G</w:t>
      </w:r>
      <w:r w:rsidR="003031C5">
        <w:t>ebied te verbeteren</w:t>
      </w:r>
      <w:r w:rsidR="00A02E34">
        <w:t>. Eerder is uw Kamer geïnformeerd over de voorgestelde gezamenlijke aanpak van OCW en VWS.</w:t>
      </w:r>
      <w:r w:rsidR="00A02E34">
        <w:rPr>
          <w:rStyle w:val="Voetnootmarkering"/>
        </w:rPr>
        <w:footnoteReference w:id="4"/>
      </w:r>
      <w:r w:rsidRPr="000D6CCE" w:rsidR="000D6CCE">
        <w:t xml:space="preserve"> Voor de uitvoering van deze aanpak is in het najaar van 2025 een programmamanager in het Caribisch </w:t>
      </w:r>
      <w:r w:rsidR="0038521B">
        <w:t>G</w:t>
      </w:r>
      <w:r w:rsidRPr="000D6CCE" w:rsidR="000D6CCE">
        <w:t>ebied aangesteld</w:t>
      </w:r>
      <w:r w:rsidR="003031C5">
        <w:t xml:space="preserve">. </w:t>
      </w:r>
      <w:r w:rsidR="00A02E34">
        <w:t>De opdracht van deze programmamanager</w:t>
      </w:r>
      <w:r w:rsidR="003031C5">
        <w:t xml:space="preserve"> richt zich op zorgopleidingen op hbo- en wo-niveau met </w:t>
      </w:r>
      <w:proofErr w:type="spellStart"/>
      <w:r w:rsidR="003031C5">
        <w:t>numerus</w:t>
      </w:r>
      <w:proofErr w:type="spellEnd"/>
      <w:r w:rsidR="003031C5">
        <w:t xml:space="preserve"> fixus, </w:t>
      </w:r>
      <w:r w:rsidR="00707E11">
        <w:t xml:space="preserve">met </w:t>
      </w:r>
      <w:r w:rsidR="003031C5">
        <w:t>specifiek Geneeskunde als prioriteit.</w:t>
      </w:r>
      <w:r w:rsidR="003031C5">
        <w:rPr>
          <w:rStyle w:val="Voetnootmarkering"/>
        </w:rPr>
        <w:footnoteReference w:id="5"/>
      </w:r>
      <w:r w:rsidR="003031C5">
        <w:t xml:space="preserve"> </w:t>
      </w:r>
    </w:p>
    <w:p w:rsidRPr="0045479C" w:rsidR="005D0D3C" w:rsidP="00460BB5" w:rsidRDefault="005D0D3C" w14:paraId="1A69B056" w14:textId="77777777"/>
    <w:p w:rsidRPr="0061547B" w:rsidR="00460BB5" w:rsidP="00460BB5" w:rsidRDefault="00F759D0" w14:paraId="38AB03FE" w14:textId="16EB3FCB">
      <w:pPr>
        <w:rPr>
          <w:b/>
          <w:bCs/>
        </w:rPr>
      </w:pPr>
      <w:r>
        <w:rPr>
          <w:b/>
          <w:bCs/>
        </w:rPr>
        <w:t>Versterking van het onderwijs op de eilanden</w:t>
      </w:r>
    </w:p>
    <w:p w:rsidR="003E7FB1" w:rsidRDefault="003E7FB1" w14:paraId="498026EA" w14:textId="77777777">
      <w:pPr>
        <w:rPr>
          <w:i/>
          <w:iCs/>
        </w:rPr>
      </w:pPr>
    </w:p>
    <w:p w:rsidR="00A1667E" w:rsidRDefault="00A1667E" w14:paraId="218A153E" w14:textId="2D5EB256">
      <w:pPr>
        <w:rPr>
          <w:i/>
          <w:iCs/>
        </w:rPr>
      </w:pPr>
      <w:proofErr w:type="spellStart"/>
      <w:r w:rsidRPr="0070049D">
        <w:rPr>
          <w:i/>
          <w:iCs/>
        </w:rPr>
        <w:t>Kibrahach</w:t>
      </w:r>
      <w:r w:rsidR="00D34FF2">
        <w:rPr>
          <w:i/>
          <w:iCs/>
        </w:rPr>
        <w:t>a</w:t>
      </w:r>
      <w:proofErr w:type="spellEnd"/>
    </w:p>
    <w:p w:rsidRPr="00D34FF2" w:rsidR="00417507" w:rsidRDefault="00417507" w14:paraId="02A56B1B" w14:textId="77777777">
      <w:pPr>
        <w:rPr>
          <w:i/>
          <w:iCs/>
        </w:rPr>
      </w:pPr>
    </w:p>
    <w:p w:rsidR="00512F40" w:rsidRDefault="00512F40" w14:paraId="1D26EC0A" w14:textId="52A68091">
      <w:r>
        <w:t xml:space="preserve">Tijdens het M4LO van 2019 </w:t>
      </w:r>
      <w:r w:rsidR="008814AF">
        <w:t xml:space="preserve">is </w:t>
      </w:r>
      <w:r>
        <w:t>het partnerschap Samen Opleiden “</w:t>
      </w:r>
      <w:proofErr w:type="spellStart"/>
      <w:r>
        <w:t>Kibrahacha</w:t>
      </w:r>
      <w:proofErr w:type="spellEnd"/>
      <w:r>
        <w:t xml:space="preserve">” opgericht. </w:t>
      </w:r>
      <w:proofErr w:type="spellStart"/>
      <w:r>
        <w:t>Kibrahacha</w:t>
      </w:r>
      <w:proofErr w:type="spellEnd"/>
      <w:r>
        <w:t xml:space="preserve"> is een samenwerkingsverband tussen hoger onderwijsinstellingen, scholen en schoolbesturen op Aruba, Curaçao en Bonaire waarbinnen nieuwe leerkrachten in de praktijk </w:t>
      </w:r>
      <w:r w:rsidR="008814AF">
        <w:t xml:space="preserve">worden opgeleid volgens het </w:t>
      </w:r>
      <w:r w:rsidR="008814AF">
        <w:lastRenderedPageBreak/>
        <w:t xml:space="preserve">onderwijsconcept Samen Opleiden en Professionaliseren </w:t>
      </w:r>
      <w:r>
        <w:t xml:space="preserve">en rekening </w:t>
      </w:r>
      <w:r w:rsidR="008814AF">
        <w:t xml:space="preserve">wordt </w:t>
      </w:r>
      <w:r>
        <w:t xml:space="preserve">gehouden met </w:t>
      </w:r>
      <w:r w:rsidRPr="000F4E62">
        <w:t xml:space="preserve">de Caribische onderwijscontext, cultuur en </w:t>
      </w:r>
      <w:r w:rsidRPr="00B032E7">
        <w:t>taal</w:t>
      </w:r>
      <w:r>
        <w:t xml:space="preserve">. Tijdens het M4LO is de noodzaak </w:t>
      </w:r>
      <w:r w:rsidR="008814AF">
        <w:t xml:space="preserve">opnieuw onderstreept </w:t>
      </w:r>
      <w:r w:rsidR="0033282D">
        <w:t>om</w:t>
      </w:r>
      <w:r>
        <w:t xml:space="preserve"> voldoende bekwame leraren in het Caribisch deel van het Koninkrijk </w:t>
      </w:r>
      <w:r w:rsidR="0033282D">
        <w:t>op te leiden</w:t>
      </w:r>
      <w:r>
        <w:t xml:space="preserve"> om in de lokale vraag te voorzien. De ministers van de landen hebben waardering uitgesproken voor de werkzaamheden van </w:t>
      </w:r>
      <w:proofErr w:type="spellStart"/>
      <w:r>
        <w:t>Kibrahacha</w:t>
      </w:r>
      <w:proofErr w:type="spellEnd"/>
      <w:r>
        <w:t xml:space="preserve"> en onderkennen het belang van het partnerschap </w:t>
      </w:r>
      <w:proofErr w:type="spellStart"/>
      <w:r>
        <w:t>Kibrahacha</w:t>
      </w:r>
      <w:proofErr w:type="spellEnd"/>
      <w:r>
        <w:t xml:space="preserve"> bij het opleiden van nieuwe leraren en </w:t>
      </w:r>
      <w:r w:rsidR="008814AF">
        <w:t xml:space="preserve">het </w:t>
      </w:r>
      <w:r>
        <w:t xml:space="preserve">professionaliseren van zittende leraren </w:t>
      </w:r>
      <w:r w:rsidR="008814AF">
        <w:t>o</w:t>
      </w:r>
      <w:r>
        <w:t>p Aruba, Curaçao en Bonaire. Daarom is besloten om de bestaande samenwerking voor</w:t>
      </w:r>
      <w:r w:rsidR="00696550">
        <w:t>t</w:t>
      </w:r>
      <w:r>
        <w:t xml:space="preserve"> te zetten. </w:t>
      </w:r>
      <w:r w:rsidR="0033282D">
        <w:t>Ook</w:t>
      </w:r>
      <w:r>
        <w:t xml:space="preserve"> inventariseren Sint Maarten en Nederland in het komende jaar de behoefte om het concept van </w:t>
      </w:r>
      <w:r w:rsidR="00707E11">
        <w:t>S</w:t>
      </w:r>
      <w:r>
        <w:t xml:space="preserve">amen </w:t>
      </w:r>
      <w:r w:rsidR="00707E11">
        <w:t>O</w:t>
      </w:r>
      <w:r>
        <w:t xml:space="preserve">pleiden en </w:t>
      </w:r>
      <w:r w:rsidR="00707E11">
        <w:t>P</w:t>
      </w:r>
      <w:r>
        <w:t>rofessionaliseren van leraren uit te breiden naar de Bovenwindse eilanden.</w:t>
      </w:r>
      <w:r>
        <w:rPr>
          <w:rStyle w:val="Voetnootmarkering"/>
        </w:rPr>
        <w:footnoteReference w:id="6"/>
      </w:r>
      <w:r>
        <w:t xml:space="preserve"> </w:t>
      </w:r>
    </w:p>
    <w:p w:rsidR="00F85EE5" w:rsidRDefault="00F85EE5" w14:paraId="0E51A4E6" w14:textId="77777777"/>
    <w:p w:rsidRPr="003C0C70" w:rsidR="00631B7E" w:rsidRDefault="00631B7E" w14:paraId="4318D98C" w14:textId="4924FBB8">
      <w:pPr>
        <w:rPr>
          <w:i/>
          <w:iCs/>
        </w:rPr>
      </w:pPr>
      <w:bookmarkStart w:name="_Hlk220507159" w:id="2"/>
      <w:r w:rsidRPr="003C0C70">
        <w:rPr>
          <w:i/>
          <w:iCs/>
        </w:rPr>
        <w:t>Nederlands als Vreemde Taal (NVT)</w:t>
      </w:r>
    </w:p>
    <w:p w:rsidR="00DC4F2C" w:rsidRDefault="00DC4F2C" w14:paraId="555AC293" w14:textId="77777777"/>
    <w:p w:rsidR="00957B2C" w:rsidRDefault="00F85EE5" w14:paraId="0390C657" w14:textId="6E37FA66">
      <w:r>
        <w:t>Nederlands</w:t>
      </w:r>
      <w:r w:rsidR="008814AF">
        <w:t xml:space="preserve"> is een officiële taal in het Caribische deel van het Koninkrijk, </w:t>
      </w:r>
      <w:r w:rsidR="00BA3B1E">
        <w:t>terwijl het</w:t>
      </w:r>
      <w:r>
        <w:t xml:space="preserve"> voor de meeste inwoners op de eilanden een tweede of vreemde taal</w:t>
      </w:r>
      <w:r w:rsidR="00EB5004">
        <w:t xml:space="preserve"> is</w:t>
      </w:r>
      <w:r>
        <w:t xml:space="preserve">. Op de ABC-eilanden (Aruba, Bonaire en Curaçao) is </w:t>
      </w:r>
      <w:r w:rsidR="00792549">
        <w:t xml:space="preserve">Papiaments </w:t>
      </w:r>
      <w:r>
        <w:t xml:space="preserve">de omgangstaal, </w:t>
      </w:r>
      <w:r w:rsidR="00994715">
        <w:t xml:space="preserve">en </w:t>
      </w:r>
      <w:r>
        <w:t xml:space="preserve">op de SSS-eilanden (Saba, Sint Eustatius en Sint Maarten) </w:t>
      </w:r>
      <w:r w:rsidR="00994715">
        <w:t xml:space="preserve">wordt </w:t>
      </w:r>
      <w:r>
        <w:t xml:space="preserve">voornamelijk Engels </w:t>
      </w:r>
      <w:r w:rsidR="005924EC">
        <w:t>gesproken</w:t>
      </w:r>
      <w:r>
        <w:t>.</w:t>
      </w:r>
      <w:r w:rsidR="008A7B34">
        <w:t xml:space="preserve"> Het Netwerk Nederlands als Vreemde Taal (NVT) </w:t>
      </w:r>
      <w:r w:rsidR="00802F07">
        <w:t xml:space="preserve">faciliteert en stimuleert de onderlinge samenwerking tussen de zes eilanden en de Taalunie, en </w:t>
      </w:r>
      <w:r w:rsidR="008A7B34">
        <w:t xml:space="preserve">zet zich in voor kennisuitwisseling, </w:t>
      </w:r>
      <w:r w:rsidR="00EC0A93">
        <w:t xml:space="preserve">deskundigheidsbevordering, </w:t>
      </w:r>
      <w:r w:rsidR="008A7B34">
        <w:t xml:space="preserve">lesmateriaal en </w:t>
      </w:r>
      <w:r w:rsidR="00027DFF">
        <w:t>-</w:t>
      </w:r>
      <w:r w:rsidR="008A7B34">
        <w:t>methoden die de verschuiving van een moedertaalbenadering naar een NVT</w:t>
      </w:r>
      <w:r w:rsidR="00862D7F">
        <w:t>-</w:t>
      </w:r>
      <w:r w:rsidR="008A7B34">
        <w:t xml:space="preserve">benadering ondersteunen. Deze didactiek past beter bij de meertalige realiteit van Caribische leerlingen en vergroot hun kansen op </w:t>
      </w:r>
      <w:r w:rsidR="00792549">
        <w:t>studiesucces</w:t>
      </w:r>
      <w:r w:rsidR="00994715">
        <w:t xml:space="preserve"> wanneer zij in Europees Nederland een studie zullen volgen</w:t>
      </w:r>
      <w:r w:rsidR="00792549">
        <w:t>.</w:t>
      </w:r>
      <w:r w:rsidRPr="00EC0A93" w:rsidR="00EC0A93">
        <w:t xml:space="preserve"> In 2025 is het activiteitenplan </w:t>
      </w:r>
      <w:r w:rsidRPr="00EC0A93" w:rsidR="003E6855">
        <w:t>he</w:t>
      </w:r>
      <w:r w:rsidR="003E6855">
        <w:t>r</w:t>
      </w:r>
      <w:r w:rsidRPr="00EC0A93" w:rsidR="003E6855">
        <w:t>ijkt</w:t>
      </w:r>
      <w:r w:rsidRPr="00EC0A93" w:rsidR="00EC0A93">
        <w:t xml:space="preserve"> met activiteiten ter bevordering van effectief leesonderwijs, sensibilisering van schoolleiders en schoolbesturen en vergroting van de kennis</w:t>
      </w:r>
      <w:r w:rsidR="008814AF">
        <w:t>. Deze doelen worden voor</w:t>
      </w:r>
      <w:r w:rsidRPr="00EC0A93" w:rsidR="00EC0A93">
        <w:t xml:space="preserve"> 2026 voortgezet.</w:t>
      </w:r>
      <w:r w:rsidR="00EC0A93">
        <w:t xml:space="preserve"> </w:t>
      </w:r>
      <w:r w:rsidR="003936E1">
        <w:t xml:space="preserve">In het M4LO is afgesproken om op basis van </w:t>
      </w:r>
      <w:r w:rsidR="008814AF">
        <w:t>een</w:t>
      </w:r>
      <w:r w:rsidR="003936E1">
        <w:t xml:space="preserve"> evaluatie de bredere behoefte aan samenwerking op het gebied van taal te verkennen. </w:t>
      </w:r>
    </w:p>
    <w:bookmarkEnd w:id="2"/>
    <w:p w:rsidR="0053711A" w:rsidRDefault="0053711A" w14:paraId="4859EE52" w14:textId="77777777"/>
    <w:p w:rsidR="00631B7E" w:rsidRDefault="003C0C70" w14:paraId="5AF2D31B" w14:textId="0B71FE2F">
      <w:pPr>
        <w:rPr>
          <w:b/>
          <w:bCs/>
        </w:rPr>
      </w:pPr>
      <w:r>
        <w:rPr>
          <w:b/>
          <w:bCs/>
        </w:rPr>
        <w:t>Cultuur</w:t>
      </w:r>
    </w:p>
    <w:p w:rsidR="00631B7E" w:rsidRDefault="00631B7E" w14:paraId="3DC1A39C" w14:textId="3490B82D">
      <w:pPr>
        <w:rPr>
          <w:b/>
          <w:bCs/>
        </w:rPr>
      </w:pPr>
    </w:p>
    <w:p w:rsidRPr="00D34F79" w:rsidR="00D34F79" w:rsidP="00CF52F3" w:rsidRDefault="00D34F79" w14:paraId="696ED06C" w14:textId="03DF5800">
      <w:r w:rsidRPr="00D34F79">
        <w:t xml:space="preserve">De zes </w:t>
      </w:r>
      <w:r w:rsidR="008814AF">
        <w:t xml:space="preserve">Caribische </w:t>
      </w:r>
      <w:r w:rsidRPr="00D34F79">
        <w:t xml:space="preserve">eilanden werken al langere tijd samen op het gebied van </w:t>
      </w:r>
      <w:r w:rsidRPr="00CF52F3">
        <w:t>immaterieel cultureel erfgoed</w:t>
      </w:r>
      <w:r w:rsidRPr="00D34F79">
        <w:t xml:space="preserve"> en de implementatie van het UNESCO-verdrag</w:t>
      </w:r>
      <w:r w:rsidR="00F31EE3">
        <w:t xml:space="preserve"> immaterieel erfgoed</w:t>
      </w:r>
      <w:r w:rsidRPr="00D34F79">
        <w:t xml:space="preserve">. </w:t>
      </w:r>
      <w:r>
        <w:t>De</w:t>
      </w:r>
      <w:r w:rsidRPr="00D34F79">
        <w:t xml:space="preserve"> werkgroep immaterieel </w:t>
      </w:r>
      <w:r>
        <w:t xml:space="preserve">cultureel </w:t>
      </w:r>
      <w:r w:rsidRPr="00D34F79">
        <w:t xml:space="preserve">erfgoed </w:t>
      </w:r>
      <w:r>
        <w:t>heeft gewerkt</w:t>
      </w:r>
      <w:r w:rsidRPr="00D34F79">
        <w:t xml:space="preserve"> aan een nieuwe nominatieprocedure</w:t>
      </w:r>
      <w:r w:rsidR="00571058">
        <w:t xml:space="preserve"> voor de internationale lijsten van het UNESCO-verdrag. </w:t>
      </w:r>
      <w:r w:rsidR="00E16066">
        <w:t>D</w:t>
      </w:r>
      <w:r>
        <w:t xml:space="preserve">eze procedure </w:t>
      </w:r>
      <w:r w:rsidR="00E16066">
        <w:t>is tijdens het M4LO</w:t>
      </w:r>
      <w:r>
        <w:t xml:space="preserve"> </w:t>
      </w:r>
      <w:r w:rsidR="00E16066">
        <w:t>vastgesteld</w:t>
      </w:r>
      <w:r w:rsidRPr="00D34F79">
        <w:t>. </w:t>
      </w:r>
      <w:r w:rsidRPr="00BF39C9" w:rsidR="00E16066">
        <w:t>De nieuwe nominatieprocedure vormt een evenwichtige basis voor samenwerking binnen het Koninkrijk rond</w:t>
      </w:r>
      <w:r w:rsidR="009962F9">
        <w:t xml:space="preserve"> nominaties</w:t>
      </w:r>
      <w:r w:rsidR="00153E2E">
        <w:t>,</w:t>
      </w:r>
      <w:r w:rsidR="009962F9">
        <w:t xml:space="preserve"> </w:t>
      </w:r>
      <w:r w:rsidR="00153E2E">
        <w:t xml:space="preserve">waarmee gewerkt wordt aan </w:t>
      </w:r>
      <w:r w:rsidRPr="00BF39C9" w:rsidR="00E16066">
        <w:t>een gelijkwaardige representatie van alle onderdelen van het Koninkrijk op de internationale lijsten van UNESCO.</w:t>
      </w:r>
      <w:r w:rsidR="00E16066">
        <w:t xml:space="preserve"> </w:t>
      </w:r>
    </w:p>
    <w:p w:rsidR="00D34F79" w:rsidRDefault="00D34F79" w14:paraId="006AA4FA" w14:textId="77777777"/>
    <w:p w:rsidR="0061547B" w:rsidP="00994715" w:rsidRDefault="00DF7783" w14:paraId="4A5D8324" w14:textId="76A4EE4A">
      <w:r>
        <w:t xml:space="preserve">In gesprekken met de Caribische landen over erfgoed en musea is </w:t>
      </w:r>
      <w:r w:rsidR="008814AF">
        <w:t xml:space="preserve">een </w:t>
      </w:r>
      <w:r>
        <w:t xml:space="preserve">toenemende vraag </w:t>
      </w:r>
      <w:r w:rsidR="008814AF">
        <w:t xml:space="preserve">om </w:t>
      </w:r>
      <w:r w:rsidR="004B3B0E">
        <w:t xml:space="preserve">het onderwerp </w:t>
      </w:r>
      <w:r w:rsidR="008814AF">
        <w:t>‘</w:t>
      </w:r>
      <w:r>
        <w:t>cultuurgoederen die in de koloniale tijd onvrijwillig zijn afgestaan</w:t>
      </w:r>
      <w:r w:rsidR="008814AF">
        <w:t>’</w:t>
      </w:r>
      <w:r w:rsidR="004B3B0E">
        <w:t xml:space="preserve"> te agenderen</w:t>
      </w:r>
      <w:r>
        <w:t>.</w:t>
      </w:r>
      <w:r w:rsidR="00C86D9E">
        <w:t xml:space="preserve"> Om die reden </w:t>
      </w:r>
      <w:r w:rsidR="00B758D8">
        <w:t>hebben</w:t>
      </w:r>
      <w:r w:rsidR="00C86D9E">
        <w:t xml:space="preserve"> de ministers </w:t>
      </w:r>
      <w:r w:rsidR="00737DBE">
        <w:t xml:space="preserve">tijdens </w:t>
      </w:r>
      <w:r w:rsidR="00B758D8">
        <w:t xml:space="preserve">het M4LO kenbaar gemaakt </w:t>
      </w:r>
      <w:r w:rsidR="00C86D9E">
        <w:t xml:space="preserve">het initiatief </w:t>
      </w:r>
      <w:r w:rsidR="002749D9">
        <w:t xml:space="preserve">van een </w:t>
      </w:r>
      <w:proofErr w:type="spellStart"/>
      <w:r w:rsidR="002749D9">
        <w:t>Koninkrijksbrede</w:t>
      </w:r>
      <w:proofErr w:type="spellEnd"/>
      <w:r w:rsidR="002749D9">
        <w:t xml:space="preserve"> </w:t>
      </w:r>
      <w:r w:rsidR="002749D9">
        <w:lastRenderedPageBreak/>
        <w:t>werkgroep</w:t>
      </w:r>
      <w:r w:rsidR="00B758D8">
        <w:t xml:space="preserve"> koloniale collecties te ondersteunen</w:t>
      </w:r>
      <w:r w:rsidR="00A94F81">
        <w:t xml:space="preserve">. Deze werkgroep </w:t>
      </w:r>
      <w:r w:rsidR="00767E6D">
        <w:t xml:space="preserve">gaat dit </w:t>
      </w:r>
      <w:r w:rsidR="005926C0">
        <w:t xml:space="preserve">jaar </w:t>
      </w:r>
      <w:r w:rsidR="00C86D9E">
        <w:t>in</w:t>
      </w:r>
      <w:r w:rsidR="002749D9">
        <w:t xml:space="preserve"> beraad</w:t>
      </w:r>
      <w:r w:rsidR="00AC3938">
        <w:t xml:space="preserve"> </w:t>
      </w:r>
      <w:r w:rsidR="00C86D9E">
        <w:t xml:space="preserve">met de museale- en erfgoedsector en andere belanghebbenden </w:t>
      </w:r>
      <w:r w:rsidR="002749D9">
        <w:t xml:space="preserve">voor </w:t>
      </w:r>
      <w:r w:rsidR="00C86D9E">
        <w:t xml:space="preserve">een plan voor museale samenwerking, collectiebeheer en </w:t>
      </w:r>
      <w:r w:rsidR="001460AC">
        <w:t xml:space="preserve">het proces van teruggave </w:t>
      </w:r>
      <w:r w:rsidR="00994715">
        <w:t xml:space="preserve">van koloniale collecties, </w:t>
      </w:r>
      <w:r w:rsidR="007017D5">
        <w:t>zodat deze</w:t>
      </w:r>
      <w:r w:rsidR="001460AC">
        <w:t xml:space="preserve"> ook aansluit bij </w:t>
      </w:r>
      <w:r w:rsidR="00994715">
        <w:t>de activiteiten</w:t>
      </w:r>
      <w:r w:rsidR="001460AC">
        <w:t xml:space="preserve"> van de eilanden in het kader van doorwerking slavernijverleden.</w:t>
      </w:r>
      <w:r w:rsidRPr="001460AC" w:rsidDel="00994715" w:rsidR="00994715">
        <w:t xml:space="preserve"> </w:t>
      </w:r>
    </w:p>
    <w:p w:rsidR="00C47BB0" w:rsidP="003A7160" w:rsidRDefault="00C47BB0" w14:paraId="50608CD1" w14:textId="77777777">
      <w:pPr>
        <w:rPr>
          <w:b/>
          <w:bCs/>
        </w:rPr>
      </w:pPr>
    </w:p>
    <w:p w:rsidRPr="007D4DFF" w:rsidR="00D342F4" w:rsidP="003A7160" w:rsidRDefault="007D4DFF" w14:paraId="26F922F1" w14:textId="682F43EA">
      <w:pPr>
        <w:rPr>
          <w:b/>
          <w:bCs/>
        </w:rPr>
      </w:pPr>
      <w:r w:rsidRPr="007D4DFF">
        <w:rPr>
          <w:b/>
          <w:bCs/>
        </w:rPr>
        <w:t>Vervol</w:t>
      </w:r>
      <w:r w:rsidR="00834D5F">
        <w:rPr>
          <w:b/>
          <w:bCs/>
        </w:rPr>
        <w:t>g</w:t>
      </w:r>
    </w:p>
    <w:p w:rsidR="00562FB4" w:rsidP="003A7160" w:rsidRDefault="00562FB4" w14:paraId="162EF715" w14:textId="77777777"/>
    <w:p w:rsidR="00297D33" w:rsidP="003A7160" w:rsidRDefault="007D4DFF" w14:paraId="05EF72B3" w14:textId="620B2462">
      <w:r>
        <w:t xml:space="preserve">Het voorzitterschap </w:t>
      </w:r>
      <w:r w:rsidR="00D47BC9">
        <w:t>is overgedragen aan Sint Maarten</w:t>
      </w:r>
      <w:r w:rsidRPr="003936E1" w:rsidR="003936E1">
        <w:t xml:space="preserve"> </w:t>
      </w:r>
      <w:r w:rsidR="003936E1">
        <w:t>en het volgende M4LO zal plaatsvinden in november 2026</w:t>
      </w:r>
      <w:r>
        <w:t xml:space="preserve">. </w:t>
      </w:r>
      <w:r w:rsidR="0090790E">
        <w:t>Tot het volgende M4LO monitoren</w:t>
      </w:r>
      <w:r>
        <w:t xml:space="preserve"> Aruba, Curaçao, Sint Maarten en Nederland </w:t>
      </w:r>
      <w:r w:rsidR="0090790E">
        <w:t>gezamenlijk de voortgang van d</w:t>
      </w:r>
      <w:r w:rsidR="00151ABF">
        <w:t xml:space="preserve">e afspraken </w:t>
      </w:r>
      <w:r w:rsidR="0090790E">
        <w:t xml:space="preserve">over </w:t>
      </w:r>
      <w:r w:rsidR="00151ABF">
        <w:t>onderwijs en cultuur</w:t>
      </w:r>
      <w:r w:rsidR="00297D33">
        <w:t xml:space="preserve">. Het was mij een genoegen om samen met </w:t>
      </w:r>
      <w:r w:rsidR="003936E1">
        <w:t>de Caribische</w:t>
      </w:r>
      <w:r w:rsidR="00297D33">
        <w:t xml:space="preserve"> landen</w:t>
      </w:r>
      <w:r w:rsidR="003936E1">
        <w:t xml:space="preserve"> de banden en de </w:t>
      </w:r>
      <w:r w:rsidR="00297D33">
        <w:t>samenwerking binnen het Koninkrijk op onderwijs, cultuur en wetenschap</w:t>
      </w:r>
      <w:r w:rsidR="003936E1">
        <w:t xml:space="preserve"> verder te versterken</w:t>
      </w:r>
      <w:r w:rsidR="00297D33">
        <w:t>.</w:t>
      </w:r>
    </w:p>
    <w:p w:rsidR="00184B30" w:rsidP="00A60B58" w:rsidRDefault="00184B30" w14:paraId="232BDEB2" w14:textId="77777777"/>
    <w:p w:rsidR="00E7787B" w:rsidP="00A60B58" w:rsidRDefault="00E7787B" w14:paraId="27E2E1B2" w14:textId="77777777"/>
    <w:p w:rsidR="00CA48EF" w:rsidP="00A60B58" w:rsidRDefault="00707E11" w14:paraId="650B1E91" w14:textId="3FD8737E">
      <w:pPr>
        <w:rPr>
          <w:szCs w:val="20"/>
        </w:rPr>
      </w:pPr>
      <w:r>
        <w:rPr>
          <w:szCs w:val="20"/>
        </w:rPr>
        <w:t>D</w:t>
      </w:r>
      <w:r w:rsidRPr="004B4901" w:rsidR="009E4AE3">
        <w:rPr>
          <w:szCs w:val="20"/>
        </w:rPr>
        <w:t>e minister van On</w:t>
      </w:r>
      <w:r w:rsidR="009E4AE3">
        <w:rPr>
          <w:szCs w:val="20"/>
        </w:rPr>
        <w:t>derwijs, Cultuur en Wetenschap</w:t>
      </w:r>
      <w:r w:rsidR="00440341">
        <w:rPr>
          <w:szCs w:val="20"/>
        </w:rPr>
        <w:t>,</w:t>
      </w:r>
    </w:p>
    <w:p w:rsidR="00530470" w:rsidP="003A64ED" w:rsidRDefault="00530470" w14:paraId="5F0A9C7A" w14:textId="77777777">
      <w:pPr>
        <w:rPr>
          <w:szCs w:val="20"/>
        </w:rPr>
      </w:pPr>
    </w:p>
    <w:p w:rsidR="00707E11" w:rsidP="003A64ED" w:rsidRDefault="00707E11" w14:paraId="37984DC4" w14:textId="77777777">
      <w:pPr>
        <w:rPr>
          <w:szCs w:val="20"/>
        </w:rPr>
      </w:pPr>
    </w:p>
    <w:p w:rsidR="00707E11" w:rsidP="003A64ED" w:rsidRDefault="00707E11" w14:paraId="7A8FAA05" w14:textId="77777777">
      <w:pPr>
        <w:rPr>
          <w:szCs w:val="20"/>
        </w:rPr>
      </w:pPr>
    </w:p>
    <w:p w:rsidR="00707E11" w:rsidP="003A64ED" w:rsidRDefault="00707E11" w14:paraId="68F0871F" w14:textId="77777777">
      <w:pPr>
        <w:rPr>
          <w:szCs w:val="20"/>
        </w:rPr>
      </w:pPr>
    </w:p>
    <w:p w:rsidR="00707E11" w:rsidP="003A64ED" w:rsidRDefault="00707E11" w14:paraId="380FAB0B" w14:textId="77777777">
      <w:pPr>
        <w:rPr>
          <w:szCs w:val="20"/>
        </w:rPr>
      </w:pPr>
    </w:p>
    <w:p w:rsidRPr="008D7602" w:rsidR="00D57D9F" w:rsidP="008D7602" w:rsidRDefault="009E4AE3" w14:paraId="720AB1B8" w14:textId="4C64D104">
      <w:pPr>
        <w:pStyle w:val="standaard-tekst"/>
        <w:rPr>
          <w:sz w:val="18"/>
          <w:szCs w:val="18"/>
          <w:lang w:val="nl-NL"/>
        </w:rPr>
      </w:pPr>
      <w:proofErr w:type="spellStart"/>
      <w:r>
        <w:rPr>
          <w:sz w:val="18"/>
          <w:szCs w:val="18"/>
          <w:lang w:val="nl-NL"/>
        </w:rPr>
        <w:t>Gouke</w:t>
      </w:r>
      <w:proofErr w:type="spellEnd"/>
      <w:r>
        <w:rPr>
          <w:sz w:val="18"/>
          <w:szCs w:val="18"/>
          <w:lang w:val="nl-NL"/>
        </w:rPr>
        <w:t xml:space="preserve"> Moe</w:t>
      </w:r>
      <w:r w:rsidR="00492BA2">
        <w:rPr>
          <w:sz w:val="18"/>
          <w:szCs w:val="18"/>
          <w:lang w:val="nl-NL"/>
        </w:rPr>
        <w:t>s</w:t>
      </w:r>
    </w:p>
    <w:sectPr w:rsidRPr="008D7602" w:rsidR="00D57D9F" w:rsidSect="00707E11">
      <w:headerReference w:type="default" r:id="rId8"/>
      <w:footerReference w:type="default" r:id="rId9"/>
      <w:headerReference w:type="first" r:id="rId10"/>
      <w:footerReference w:type="first" r:id="rId11"/>
      <w:pgSz w:w="11906" w:h="16838" w:code="9"/>
      <w:pgMar w:top="2682" w:right="2818" w:bottom="1077" w:left="1588" w:header="2608"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E1F1" w14:textId="77777777" w:rsidR="005F0738" w:rsidRDefault="009E4AE3">
      <w:r>
        <w:separator/>
      </w:r>
    </w:p>
    <w:p w14:paraId="6528BEF4" w14:textId="77777777" w:rsidR="005F0738" w:rsidRDefault="005F0738"/>
  </w:endnote>
  <w:endnote w:type="continuationSeparator" w:id="0">
    <w:p w14:paraId="175C55FA" w14:textId="77777777" w:rsidR="005F0738" w:rsidRDefault="009E4AE3">
      <w:r>
        <w:continuationSeparator/>
      </w:r>
    </w:p>
    <w:p w14:paraId="4C5B0E25"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8EA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B0185" w14:paraId="7C8D7FDF" w14:textId="77777777" w:rsidTr="004C7E1D">
      <w:trPr>
        <w:trHeight w:hRule="exact" w:val="357"/>
      </w:trPr>
      <w:tc>
        <w:tcPr>
          <w:tcW w:w="7603" w:type="dxa"/>
        </w:tcPr>
        <w:p w14:paraId="72FE2DA1" w14:textId="77777777" w:rsidR="002F71BB" w:rsidRPr="004C7E1D" w:rsidRDefault="002F71BB" w:rsidP="004C7E1D">
          <w:pPr>
            <w:spacing w:line="180" w:lineRule="exact"/>
            <w:rPr>
              <w:sz w:val="13"/>
              <w:szCs w:val="13"/>
            </w:rPr>
          </w:pPr>
        </w:p>
      </w:tc>
      <w:tc>
        <w:tcPr>
          <w:tcW w:w="2172" w:type="dxa"/>
        </w:tcPr>
        <w:p w14:paraId="1C296ED4" w14:textId="67A0DF18" w:rsidR="002F71BB" w:rsidRPr="004C7E1D" w:rsidRDefault="009E4AE3"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35141">
            <w:rPr>
              <w:szCs w:val="13"/>
            </w:rPr>
            <w:t>5</w:t>
          </w:r>
          <w:r w:rsidRPr="004C7E1D">
            <w:rPr>
              <w:szCs w:val="13"/>
            </w:rPr>
            <w:fldChar w:fldCharType="end"/>
          </w:r>
        </w:p>
      </w:tc>
    </w:tr>
  </w:tbl>
  <w:p w14:paraId="5B6F8B7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B0185" w14:paraId="1136012E" w14:textId="77777777" w:rsidTr="004C7E1D">
      <w:trPr>
        <w:trHeight w:hRule="exact" w:val="357"/>
      </w:trPr>
      <w:tc>
        <w:tcPr>
          <w:tcW w:w="7709" w:type="dxa"/>
        </w:tcPr>
        <w:p w14:paraId="73984ED6" w14:textId="77777777" w:rsidR="00D17084" w:rsidRPr="004C7E1D" w:rsidRDefault="00D17084" w:rsidP="004C7E1D">
          <w:pPr>
            <w:spacing w:line="180" w:lineRule="exact"/>
            <w:rPr>
              <w:sz w:val="13"/>
              <w:szCs w:val="13"/>
            </w:rPr>
          </w:pPr>
        </w:p>
      </w:tc>
      <w:tc>
        <w:tcPr>
          <w:tcW w:w="2060" w:type="dxa"/>
        </w:tcPr>
        <w:p w14:paraId="351567A5" w14:textId="1FC39311" w:rsidR="00D17084" w:rsidRPr="004C7E1D" w:rsidRDefault="009E4AE3"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35141">
            <w:rPr>
              <w:szCs w:val="13"/>
            </w:rPr>
            <w:t>5</w:t>
          </w:r>
          <w:r w:rsidRPr="004C7E1D">
            <w:rPr>
              <w:szCs w:val="13"/>
            </w:rPr>
            <w:fldChar w:fldCharType="end"/>
          </w:r>
        </w:p>
      </w:tc>
    </w:tr>
  </w:tbl>
  <w:p w14:paraId="5FD80C3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D78B" w14:textId="77777777" w:rsidR="005F0738" w:rsidRDefault="009E4AE3">
      <w:r>
        <w:separator/>
      </w:r>
    </w:p>
    <w:p w14:paraId="5CD5C044" w14:textId="77777777" w:rsidR="005F0738" w:rsidRDefault="005F0738"/>
  </w:footnote>
  <w:footnote w:type="continuationSeparator" w:id="0">
    <w:p w14:paraId="553612A0" w14:textId="77777777" w:rsidR="005F0738" w:rsidRDefault="009E4AE3">
      <w:r>
        <w:continuationSeparator/>
      </w:r>
    </w:p>
    <w:p w14:paraId="167571BF" w14:textId="77777777" w:rsidR="005F0738" w:rsidRDefault="005F0738"/>
  </w:footnote>
  <w:footnote w:id="1">
    <w:p w14:paraId="19D5BFAD" w14:textId="69EB60D0" w:rsidR="00A91C93" w:rsidRPr="00A91C93" w:rsidRDefault="00A91C93">
      <w:pPr>
        <w:pStyle w:val="Voetnoottekst"/>
        <w:rPr>
          <w:lang w:val="en-US"/>
        </w:rPr>
      </w:pPr>
      <w:r>
        <w:rPr>
          <w:rStyle w:val="Voetnootmarkering"/>
        </w:rPr>
        <w:footnoteRef/>
      </w:r>
      <w:r w:rsidRPr="00A91C93">
        <w:rPr>
          <w:lang w:val="en-US"/>
        </w:rPr>
        <w:t xml:space="preserve"> </w:t>
      </w:r>
      <w:r w:rsidRPr="00A91C93">
        <w:rPr>
          <w:color w:val="0000FF"/>
          <w:sz w:val="18"/>
          <w:szCs w:val="24"/>
          <w:u w:val="single"/>
          <w:lang w:val="en-US"/>
        </w:rPr>
        <w:t xml:space="preserve">Strategic Education Alliance (SEA) | </w:t>
      </w:r>
      <w:proofErr w:type="spellStart"/>
      <w:r w:rsidRPr="00A91C93">
        <w:rPr>
          <w:color w:val="0000FF"/>
          <w:sz w:val="18"/>
          <w:szCs w:val="24"/>
          <w:u w:val="single"/>
          <w:lang w:val="en-US"/>
        </w:rPr>
        <w:t>Caribisch</w:t>
      </w:r>
      <w:proofErr w:type="spellEnd"/>
      <w:r w:rsidRPr="00A91C93">
        <w:rPr>
          <w:color w:val="0000FF"/>
          <w:sz w:val="18"/>
          <w:szCs w:val="24"/>
          <w:u w:val="single"/>
          <w:lang w:val="en-US"/>
        </w:rPr>
        <w:t xml:space="preserve"> </w:t>
      </w:r>
      <w:proofErr w:type="spellStart"/>
      <w:r w:rsidRPr="00A91C93">
        <w:rPr>
          <w:color w:val="0000FF"/>
          <w:sz w:val="18"/>
          <w:szCs w:val="24"/>
          <w:u w:val="single"/>
          <w:lang w:val="en-US"/>
        </w:rPr>
        <w:t>gebied</w:t>
      </w:r>
      <w:proofErr w:type="spellEnd"/>
      <w:r w:rsidRPr="00A91C93">
        <w:rPr>
          <w:color w:val="0000FF"/>
          <w:sz w:val="18"/>
          <w:szCs w:val="24"/>
          <w:u w:val="single"/>
          <w:lang w:val="en-US"/>
        </w:rPr>
        <w:t xml:space="preserve"> &amp; Nederland</w:t>
      </w:r>
    </w:p>
  </w:footnote>
  <w:footnote w:id="2">
    <w:p w14:paraId="7CB78444" w14:textId="66410B3E" w:rsidR="009904D8" w:rsidRPr="00CF4150" w:rsidRDefault="009904D8">
      <w:pPr>
        <w:pStyle w:val="Voetnoottekst"/>
        <w:rPr>
          <w:sz w:val="18"/>
          <w:szCs w:val="18"/>
        </w:rPr>
      </w:pPr>
      <w:r w:rsidRPr="0070049D">
        <w:rPr>
          <w:rStyle w:val="Voetnootmarkering"/>
          <w:sz w:val="18"/>
          <w:szCs w:val="18"/>
        </w:rPr>
        <w:footnoteRef/>
      </w:r>
      <w:r w:rsidR="00CF4150">
        <w:rPr>
          <w:sz w:val="18"/>
          <w:szCs w:val="18"/>
        </w:rPr>
        <w:t xml:space="preserve"> Tweede Kamer, vergaderjaar 2025-2025, 36 800 IV, nr. 29</w:t>
      </w:r>
    </w:p>
  </w:footnote>
  <w:footnote w:id="3">
    <w:p w14:paraId="70165D84" w14:textId="3CE90251" w:rsidR="007245BA" w:rsidRDefault="007245BA">
      <w:pPr>
        <w:pStyle w:val="Voetnoottekst"/>
      </w:pPr>
      <w:r>
        <w:rPr>
          <w:rStyle w:val="Voetnootmarkering"/>
        </w:rPr>
        <w:footnoteRef/>
      </w:r>
      <w:r>
        <w:t xml:space="preserve"> </w:t>
      </w:r>
      <w:hyperlink r:id="rId1" w:history="1">
        <w:r w:rsidR="00E036EB" w:rsidRPr="00E036EB">
          <w:rPr>
            <w:rStyle w:val="Hyperlink"/>
            <w:sz w:val="18"/>
            <w:szCs w:val="18"/>
          </w:rPr>
          <w:t xml:space="preserve">Over Braindrain en </w:t>
        </w:r>
        <w:proofErr w:type="spellStart"/>
        <w:r w:rsidR="00E036EB" w:rsidRPr="00E036EB">
          <w:rPr>
            <w:rStyle w:val="Hyperlink"/>
            <w:sz w:val="18"/>
            <w:szCs w:val="18"/>
          </w:rPr>
          <w:t>Braingain</w:t>
        </w:r>
        <w:proofErr w:type="spellEnd"/>
        <w:r w:rsidR="00E036EB" w:rsidRPr="00E036EB">
          <w:rPr>
            <w:rStyle w:val="Hyperlink"/>
            <w:sz w:val="18"/>
            <w:szCs w:val="18"/>
          </w:rPr>
          <w:t>: een bespiegeling - Aruba Teamweek</w:t>
        </w:r>
      </w:hyperlink>
    </w:p>
  </w:footnote>
  <w:footnote w:id="4">
    <w:p w14:paraId="67E1DAE3" w14:textId="6D367084" w:rsidR="00A02E34" w:rsidRPr="0070049D" w:rsidRDefault="00A02E34">
      <w:pPr>
        <w:pStyle w:val="Voetnoottekst"/>
        <w:rPr>
          <w:sz w:val="18"/>
          <w:szCs w:val="18"/>
        </w:rPr>
      </w:pPr>
      <w:r w:rsidRPr="0070049D">
        <w:rPr>
          <w:rStyle w:val="Voetnootmarkering"/>
          <w:sz w:val="18"/>
          <w:szCs w:val="18"/>
        </w:rPr>
        <w:footnoteRef/>
      </w:r>
      <w:r w:rsidRPr="0070049D">
        <w:rPr>
          <w:sz w:val="18"/>
          <w:szCs w:val="18"/>
        </w:rPr>
        <w:t xml:space="preserve"> </w:t>
      </w:r>
      <w:r w:rsidR="00D235CB">
        <w:rPr>
          <w:sz w:val="18"/>
          <w:szCs w:val="18"/>
        </w:rPr>
        <w:t>Tweede Kamer</w:t>
      </w:r>
      <w:r w:rsidRPr="0070049D">
        <w:rPr>
          <w:sz w:val="18"/>
          <w:szCs w:val="18"/>
        </w:rPr>
        <w:t>, vergaderjaar 2025–2026, 29 282, nr. 618</w:t>
      </w:r>
    </w:p>
  </w:footnote>
  <w:footnote w:id="5">
    <w:p w14:paraId="6F622C95" w14:textId="3882A394" w:rsidR="003031C5" w:rsidRPr="002226D9" w:rsidRDefault="003031C5" w:rsidP="003031C5">
      <w:pPr>
        <w:pStyle w:val="Voetnoottekst"/>
      </w:pPr>
    </w:p>
  </w:footnote>
  <w:footnote w:id="6">
    <w:p w14:paraId="0B52BD00" w14:textId="77777777" w:rsidR="00512F40" w:rsidRPr="0070049D" w:rsidRDefault="00512F40" w:rsidP="00512F40">
      <w:pPr>
        <w:pStyle w:val="Voetnoottekst"/>
        <w:rPr>
          <w:sz w:val="18"/>
          <w:szCs w:val="18"/>
        </w:rPr>
      </w:pPr>
      <w:r w:rsidRPr="0070049D">
        <w:rPr>
          <w:rStyle w:val="Voetnootmarkering"/>
          <w:sz w:val="18"/>
          <w:szCs w:val="18"/>
        </w:rPr>
        <w:footnoteRef/>
      </w:r>
      <w:r w:rsidRPr="0070049D">
        <w:rPr>
          <w:sz w:val="18"/>
          <w:szCs w:val="18"/>
        </w:rPr>
        <w:t xml:space="preserve"> Onderlinge regeling inzake Samen Opleiden en Professionaliseren van Leraren in Opleiding in het Caribisch deel van het Koninkrijk der Nederlanden: </w:t>
      </w:r>
      <w:hyperlink r:id="rId2" w:history="1">
        <w:r w:rsidRPr="0070049D">
          <w:rPr>
            <w:rStyle w:val="Hyperlink"/>
            <w:sz w:val="18"/>
            <w:szCs w:val="18"/>
          </w:rPr>
          <w:t>Staatscourant 2025, 41021 | Overheid.nl &gt; Officiële bekendmakingen</w:t>
        </w:r>
      </w:hyperlink>
    </w:p>
    <w:p w14:paraId="00296180" w14:textId="77777777" w:rsidR="00512F40" w:rsidRDefault="00512F40" w:rsidP="00512F4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B0185" w14:paraId="22C728D0" w14:textId="77777777" w:rsidTr="006D2D53">
      <w:trPr>
        <w:trHeight w:hRule="exact" w:val="400"/>
      </w:trPr>
      <w:tc>
        <w:tcPr>
          <w:tcW w:w="7518" w:type="dxa"/>
        </w:tcPr>
        <w:p w14:paraId="439413C4" w14:textId="77777777" w:rsidR="00527BD4" w:rsidRPr="00275984" w:rsidRDefault="00527BD4" w:rsidP="00BF4427">
          <w:pPr>
            <w:pStyle w:val="Huisstijl-Rubricering"/>
          </w:pP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B0185" w14:paraId="392C52DA" w14:textId="77777777" w:rsidTr="003B528D">
      <w:tc>
        <w:tcPr>
          <w:tcW w:w="2160" w:type="dxa"/>
        </w:tcPr>
        <w:p w14:paraId="2C3839B8" w14:textId="77777777" w:rsidR="00FF7D29" w:rsidRPr="002F71BB" w:rsidRDefault="009E4AE3" w:rsidP="006C2093">
          <w:pPr>
            <w:rPr>
              <w:b/>
              <w:sz w:val="13"/>
              <w:szCs w:val="13"/>
            </w:rPr>
          </w:pPr>
          <w:r w:rsidRPr="0052042A">
            <w:rPr>
              <w:b/>
              <w:sz w:val="13"/>
              <w:szCs w:val="13"/>
            </w:rPr>
            <w:t>Onze referentie</w:t>
          </w:r>
        </w:p>
        <w:p w14:paraId="040B1B8B" w14:textId="77777777" w:rsidR="002F71BB" w:rsidRPr="000407BB" w:rsidRDefault="009E4AE3" w:rsidP="008F6AD7">
          <w:pPr>
            <w:spacing w:after="90" w:line="180" w:lineRule="exact"/>
            <w:rPr>
              <w:sz w:val="13"/>
              <w:szCs w:val="13"/>
            </w:rPr>
          </w:pPr>
          <w:r>
            <w:rPr>
              <w:sz w:val="13"/>
              <w:szCs w:val="13"/>
            </w:rPr>
            <w:t>60989950</w:t>
          </w:r>
          <w:r w:rsidR="008F6AD7" w:rsidRPr="000407BB">
            <w:rPr>
              <w:sz w:val="13"/>
              <w:szCs w:val="13"/>
            </w:rPr>
            <w:t xml:space="preserve"> </w:t>
          </w:r>
        </w:p>
      </w:tc>
    </w:tr>
    <w:tr w:rsidR="00FB0185" w14:paraId="0580EB65" w14:textId="77777777" w:rsidTr="002F71BB">
      <w:trPr>
        <w:trHeight w:val="259"/>
      </w:trPr>
      <w:tc>
        <w:tcPr>
          <w:tcW w:w="2160" w:type="dxa"/>
        </w:tcPr>
        <w:p w14:paraId="7473473D" w14:textId="77777777" w:rsidR="00E35CF4" w:rsidRPr="002F71BB" w:rsidRDefault="00E35CF4" w:rsidP="0049501A">
          <w:pPr>
            <w:spacing w:line="180" w:lineRule="exact"/>
            <w:rPr>
              <w:i/>
              <w:sz w:val="13"/>
              <w:szCs w:val="13"/>
            </w:rPr>
          </w:pPr>
        </w:p>
      </w:tc>
    </w:tr>
  </w:tbl>
  <w:p w14:paraId="3DD33B7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B0185" w14:paraId="3AA45BB7" w14:textId="77777777" w:rsidTr="001377D4">
      <w:trPr>
        <w:trHeight w:val="2636"/>
      </w:trPr>
      <w:tc>
        <w:tcPr>
          <w:tcW w:w="737" w:type="dxa"/>
        </w:tcPr>
        <w:p w14:paraId="3A4B42D8" w14:textId="77777777" w:rsidR="00704845" w:rsidRDefault="00704845" w:rsidP="0047126E">
          <w:pPr>
            <w:framePr w:w="6339" w:h="2750" w:hRule="exact" w:hSpace="181" w:wrap="around" w:vAnchor="page" w:hAnchor="page" w:x="5586" w:y="1"/>
            <w:spacing w:line="240" w:lineRule="auto"/>
          </w:pPr>
        </w:p>
      </w:tc>
      <w:tc>
        <w:tcPr>
          <w:tcW w:w="5156" w:type="dxa"/>
        </w:tcPr>
        <w:p w14:paraId="745036F3" w14:textId="77777777" w:rsidR="00704845" w:rsidRDefault="009E4AE3" w:rsidP="0047126E">
          <w:pPr>
            <w:framePr w:w="3873" w:h="2625" w:hRule="exact" w:wrap="around" w:vAnchor="page" w:hAnchor="page" w:x="6323" w:y="1"/>
          </w:pPr>
          <w:r>
            <w:rPr>
              <w:noProof/>
              <w:lang w:val="en-US" w:eastAsia="en-US"/>
            </w:rPr>
            <w:drawing>
              <wp:inline distT="0" distB="0" distL="0" distR="0" wp14:anchorId="3806B3CA" wp14:editId="742C112A">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4590A5A" w14:textId="77777777" w:rsidR="00483ECA" w:rsidRDefault="00483ECA" w:rsidP="00D037A9"/>
        <w:p w14:paraId="26EF0520" w14:textId="77777777" w:rsidR="005F2FA9" w:rsidRDefault="005F2FA9" w:rsidP="00082403"/>
      </w:tc>
    </w:tr>
  </w:tbl>
  <w:p w14:paraId="4E5F531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B0185" w14:paraId="1699AB8A" w14:textId="77777777" w:rsidTr="0008539E">
      <w:trPr>
        <w:trHeight w:hRule="exact" w:val="572"/>
      </w:trPr>
      <w:tc>
        <w:tcPr>
          <w:tcW w:w="7520" w:type="dxa"/>
        </w:tcPr>
        <w:p w14:paraId="3A02C057" w14:textId="77777777" w:rsidR="00527BD4" w:rsidRPr="00963440" w:rsidRDefault="009E4AE3" w:rsidP="003B6D32">
          <w:pPr>
            <w:pStyle w:val="Huisstijl-Adres"/>
            <w:spacing w:after="0"/>
          </w:pPr>
          <w:r w:rsidRPr="009E3B07">
            <w:t>&gt;Retouradres </w:t>
          </w:r>
          <w:r>
            <w:t>Postbus 16375 2500 BJ Den Haag</w:t>
          </w:r>
          <w:r w:rsidRPr="009E3B07">
            <w:t xml:space="preserve"> </w:t>
          </w:r>
        </w:p>
      </w:tc>
    </w:tr>
    <w:tr w:rsidR="00FB0185" w14:paraId="33E3B793" w14:textId="77777777" w:rsidTr="00E776C6">
      <w:trPr>
        <w:cantSplit/>
        <w:trHeight w:hRule="exact" w:val="238"/>
      </w:trPr>
      <w:tc>
        <w:tcPr>
          <w:tcW w:w="7520" w:type="dxa"/>
        </w:tcPr>
        <w:p w14:paraId="2056901F" w14:textId="77777777" w:rsidR="00093ABC" w:rsidRPr="00963440" w:rsidRDefault="00093ABC" w:rsidP="00963440"/>
      </w:tc>
    </w:tr>
    <w:tr w:rsidR="00FB0185" w14:paraId="07A078A0" w14:textId="77777777" w:rsidTr="00E776C6">
      <w:trPr>
        <w:cantSplit/>
        <w:trHeight w:hRule="exact" w:val="1520"/>
      </w:trPr>
      <w:tc>
        <w:tcPr>
          <w:tcW w:w="7520" w:type="dxa"/>
        </w:tcPr>
        <w:p w14:paraId="420652BA" w14:textId="77777777" w:rsidR="00A604D3" w:rsidRPr="00963440" w:rsidRDefault="00A604D3" w:rsidP="003B6D32"/>
      </w:tc>
    </w:tr>
    <w:tr w:rsidR="00FB0185" w14:paraId="2E65B149" w14:textId="77777777" w:rsidTr="00E776C6">
      <w:trPr>
        <w:trHeight w:hRule="exact" w:val="1077"/>
      </w:trPr>
      <w:tc>
        <w:tcPr>
          <w:tcW w:w="7520" w:type="dxa"/>
        </w:tcPr>
        <w:p w14:paraId="32403771" w14:textId="77777777" w:rsidR="00596D5A" w:rsidRDefault="00596D5A" w:rsidP="00892BA5">
          <w:pPr>
            <w:tabs>
              <w:tab w:val="left" w:pos="740"/>
            </w:tabs>
            <w:autoSpaceDE w:val="0"/>
            <w:autoSpaceDN w:val="0"/>
            <w:adjustRightInd w:val="0"/>
            <w:rPr>
              <w:rFonts w:cs="Verdana"/>
              <w:szCs w:val="18"/>
            </w:rPr>
          </w:pPr>
        </w:p>
        <w:p w14:paraId="649BAF0F" w14:textId="77777777" w:rsidR="00596D5A" w:rsidRDefault="00596D5A" w:rsidP="00596D5A">
          <w:pPr>
            <w:rPr>
              <w:rFonts w:cs="Verdana"/>
              <w:szCs w:val="18"/>
            </w:rPr>
          </w:pPr>
        </w:p>
        <w:p w14:paraId="4397B774" w14:textId="77777777" w:rsidR="00892BA5" w:rsidRPr="00596D5A" w:rsidRDefault="009E4AE3" w:rsidP="00596D5A">
          <w:pPr>
            <w:tabs>
              <w:tab w:val="left" w:pos="4965"/>
            </w:tabs>
            <w:rPr>
              <w:rFonts w:cs="Verdana"/>
              <w:szCs w:val="18"/>
            </w:rPr>
          </w:pPr>
          <w:r>
            <w:rPr>
              <w:rFonts w:cs="Verdana"/>
              <w:szCs w:val="18"/>
            </w:rPr>
            <w:tab/>
          </w:r>
        </w:p>
      </w:tc>
    </w:tr>
  </w:tbl>
  <w:p w14:paraId="0E4F16B0" w14:textId="77777777" w:rsidR="006F273B" w:rsidRDefault="006F273B" w:rsidP="00BC4AE3">
    <w:pPr>
      <w:pStyle w:val="Koptekst"/>
    </w:pPr>
  </w:p>
  <w:p w14:paraId="0B261743" w14:textId="77777777" w:rsidR="00153BD0" w:rsidRDefault="00153BD0" w:rsidP="00BC4AE3">
    <w:pPr>
      <w:pStyle w:val="Koptekst"/>
    </w:pPr>
  </w:p>
  <w:p w14:paraId="4F571717" w14:textId="77777777" w:rsidR="0044605E" w:rsidRDefault="0044605E" w:rsidP="00BC4AE3">
    <w:pPr>
      <w:pStyle w:val="Koptekst"/>
    </w:pPr>
  </w:p>
  <w:p w14:paraId="5B1DBE92" w14:textId="77777777" w:rsidR="0044605E" w:rsidRDefault="0044605E" w:rsidP="00BC4AE3">
    <w:pPr>
      <w:pStyle w:val="Koptekst"/>
    </w:pPr>
  </w:p>
  <w:p w14:paraId="1F24D27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B720C8"/>
    <w:multiLevelType w:val="multilevel"/>
    <w:tmpl w:val="8CDC5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B51A3"/>
    <w:multiLevelType w:val="hybridMultilevel"/>
    <w:tmpl w:val="5FA6C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4120A4"/>
    <w:multiLevelType w:val="hybridMultilevel"/>
    <w:tmpl w:val="1D8E1FCE"/>
    <w:lvl w:ilvl="0" w:tplc="B8ECC848">
      <w:start w:val="1"/>
      <w:numFmt w:val="bullet"/>
      <w:pStyle w:val="Lijstopsomteken"/>
      <w:lvlText w:val="•"/>
      <w:lvlJc w:val="left"/>
      <w:pPr>
        <w:tabs>
          <w:tab w:val="num" w:pos="227"/>
        </w:tabs>
        <w:ind w:left="227" w:hanging="227"/>
      </w:pPr>
      <w:rPr>
        <w:rFonts w:ascii="Verdana" w:hAnsi="Verdana" w:hint="default"/>
        <w:sz w:val="18"/>
        <w:szCs w:val="18"/>
      </w:rPr>
    </w:lvl>
    <w:lvl w:ilvl="1" w:tplc="1B12E3F0" w:tentative="1">
      <w:start w:val="1"/>
      <w:numFmt w:val="bullet"/>
      <w:lvlText w:val="o"/>
      <w:lvlJc w:val="left"/>
      <w:pPr>
        <w:tabs>
          <w:tab w:val="num" w:pos="1440"/>
        </w:tabs>
        <w:ind w:left="1440" w:hanging="360"/>
      </w:pPr>
      <w:rPr>
        <w:rFonts w:ascii="Courier New" w:hAnsi="Courier New" w:cs="Courier New" w:hint="default"/>
      </w:rPr>
    </w:lvl>
    <w:lvl w:ilvl="2" w:tplc="0546876C" w:tentative="1">
      <w:start w:val="1"/>
      <w:numFmt w:val="bullet"/>
      <w:lvlText w:val=""/>
      <w:lvlJc w:val="left"/>
      <w:pPr>
        <w:tabs>
          <w:tab w:val="num" w:pos="2160"/>
        </w:tabs>
        <w:ind w:left="2160" w:hanging="360"/>
      </w:pPr>
      <w:rPr>
        <w:rFonts w:ascii="Wingdings" w:hAnsi="Wingdings" w:hint="default"/>
      </w:rPr>
    </w:lvl>
    <w:lvl w:ilvl="3" w:tplc="A38A823C" w:tentative="1">
      <w:start w:val="1"/>
      <w:numFmt w:val="bullet"/>
      <w:lvlText w:val=""/>
      <w:lvlJc w:val="left"/>
      <w:pPr>
        <w:tabs>
          <w:tab w:val="num" w:pos="2880"/>
        </w:tabs>
        <w:ind w:left="2880" w:hanging="360"/>
      </w:pPr>
      <w:rPr>
        <w:rFonts w:ascii="Symbol" w:hAnsi="Symbol" w:hint="default"/>
      </w:rPr>
    </w:lvl>
    <w:lvl w:ilvl="4" w:tplc="D47C4E54" w:tentative="1">
      <w:start w:val="1"/>
      <w:numFmt w:val="bullet"/>
      <w:lvlText w:val="o"/>
      <w:lvlJc w:val="left"/>
      <w:pPr>
        <w:tabs>
          <w:tab w:val="num" w:pos="3600"/>
        </w:tabs>
        <w:ind w:left="3600" w:hanging="360"/>
      </w:pPr>
      <w:rPr>
        <w:rFonts w:ascii="Courier New" w:hAnsi="Courier New" w:cs="Courier New" w:hint="default"/>
      </w:rPr>
    </w:lvl>
    <w:lvl w:ilvl="5" w:tplc="58E23594" w:tentative="1">
      <w:start w:val="1"/>
      <w:numFmt w:val="bullet"/>
      <w:lvlText w:val=""/>
      <w:lvlJc w:val="left"/>
      <w:pPr>
        <w:tabs>
          <w:tab w:val="num" w:pos="4320"/>
        </w:tabs>
        <w:ind w:left="4320" w:hanging="360"/>
      </w:pPr>
      <w:rPr>
        <w:rFonts w:ascii="Wingdings" w:hAnsi="Wingdings" w:hint="default"/>
      </w:rPr>
    </w:lvl>
    <w:lvl w:ilvl="6" w:tplc="D828F67E" w:tentative="1">
      <w:start w:val="1"/>
      <w:numFmt w:val="bullet"/>
      <w:lvlText w:val=""/>
      <w:lvlJc w:val="left"/>
      <w:pPr>
        <w:tabs>
          <w:tab w:val="num" w:pos="5040"/>
        </w:tabs>
        <w:ind w:left="5040" w:hanging="360"/>
      </w:pPr>
      <w:rPr>
        <w:rFonts w:ascii="Symbol" w:hAnsi="Symbol" w:hint="default"/>
      </w:rPr>
    </w:lvl>
    <w:lvl w:ilvl="7" w:tplc="D8FE072E" w:tentative="1">
      <w:start w:val="1"/>
      <w:numFmt w:val="bullet"/>
      <w:lvlText w:val="o"/>
      <w:lvlJc w:val="left"/>
      <w:pPr>
        <w:tabs>
          <w:tab w:val="num" w:pos="5760"/>
        </w:tabs>
        <w:ind w:left="5760" w:hanging="360"/>
      </w:pPr>
      <w:rPr>
        <w:rFonts w:ascii="Courier New" w:hAnsi="Courier New" w:cs="Courier New" w:hint="default"/>
      </w:rPr>
    </w:lvl>
    <w:lvl w:ilvl="8" w:tplc="BABC48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E2F0C1FE">
      <w:start w:val="1"/>
      <w:numFmt w:val="bullet"/>
      <w:pStyle w:val="Lijstopsomteken2"/>
      <w:lvlText w:val="–"/>
      <w:lvlJc w:val="left"/>
      <w:pPr>
        <w:tabs>
          <w:tab w:val="num" w:pos="227"/>
        </w:tabs>
        <w:ind w:left="227" w:firstLine="0"/>
      </w:pPr>
      <w:rPr>
        <w:rFonts w:ascii="Verdana" w:hAnsi="Verdana" w:hint="default"/>
      </w:rPr>
    </w:lvl>
    <w:lvl w:ilvl="1" w:tplc="D9423A2C" w:tentative="1">
      <w:start w:val="1"/>
      <w:numFmt w:val="bullet"/>
      <w:lvlText w:val="o"/>
      <w:lvlJc w:val="left"/>
      <w:pPr>
        <w:tabs>
          <w:tab w:val="num" w:pos="1440"/>
        </w:tabs>
        <w:ind w:left="1440" w:hanging="360"/>
      </w:pPr>
      <w:rPr>
        <w:rFonts w:ascii="Courier New" w:hAnsi="Courier New" w:cs="Courier New" w:hint="default"/>
      </w:rPr>
    </w:lvl>
    <w:lvl w:ilvl="2" w:tplc="FD401B42" w:tentative="1">
      <w:start w:val="1"/>
      <w:numFmt w:val="bullet"/>
      <w:lvlText w:val=""/>
      <w:lvlJc w:val="left"/>
      <w:pPr>
        <w:tabs>
          <w:tab w:val="num" w:pos="2160"/>
        </w:tabs>
        <w:ind w:left="2160" w:hanging="360"/>
      </w:pPr>
      <w:rPr>
        <w:rFonts w:ascii="Wingdings" w:hAnsi="Wingdings" w:hint="default"/>
      </w:rPr>
    </w:lvl>
    <w:lvl w:ilvl="3" w:tplc="1EF62542" w:tentative="1">
      <w:start w:val="1"/>
      <w:numFmt w:val="bullet"/>
      <w:lvlText w:val=""/>
      <w:lvlJc w:val="left"/>
      <w:pPr>
        <w:tabs>
          <w:tab w:val="num" w:pos="2880"/>
        </w:tabs>
        <w:ind w:left="2880" w:hanging="360"/>
      </w:pPr>
      <w:rPr>
        <w:rFonts w:ascii="Symbol" w:hAnsi="Symbol" w:hint="default"/>
      </w:rPr>
    </w:lvl>
    <w:lvl w:ilvl="4" w:tplc="ACAE275E" w:tentative="1">
      <w:start w:val="1"/>
      <w:numFmt w:val="bullet"/>
      <w:lvlText w:val="o"/>
      <w:lvlJc w:val="left"/>
      <w:pPr>
        <w:tabs>
          <w:tab w:val="num" w:pos="3600"/>
        </w:tabs>
        <w:ind w:left="3600" w:hanging="360"/>
      </w:pPr>
      <w:rPr>
        <w:rFonts w:ascii="Courier New" w:hAnsi="Courier New" w:cs="Courier New" w:hint="default"/>
      </w:rPr>
    </w:lvl>
    <w:lvl w:ilvl="5" w:tplc="A934AACA" w:tentative="1">
      <w:start w:val="1"/>
      <w:numFmt w:val="bullet"/>
      <w:lvlText w:val=""/>
      <w:lvlJc w:val="left"/>
      <w:pPr>
        <w:tabs>
          <w:tab w:val="num" w:pos="4320"/>
        </w:tabs>
        <w:ind w:left="4320" w:hanging="360"/>
      </w:pPr>
      <w:rPr>
        <w:rFonts w:ascii="Wingdings" w:hAnsi="Wingdings" w:hint="default"/>
      </w:rPr>
    </w:lvl>
    <w:lvl w:ilvl="6" w:tplc="B47A2B04" w:tentative="1">
      <w:start w:val="1"/>
      <w:numFmt w:val="bullet"/>
      <w:lvlText w:val=""/>
      <w:lvlJc w:val="left"/>
      <w:pPr>
        <w:tabs>
          <w:tab w:val="num" w:pos="5040"/>
        </w:tabs>
        <w:ind w:left="5040" w:hanging="360"/>
      </w:pPr>
      <w:rPr>
        <w:rFonts w:ascii="Symbol" w:hAnsi="Symbol" w:hint="default"/>
      </w:rPr>
    </w:lvl>
    <w:lvl w:ilvl="7" w:tplc="9C342104" w:tentative="1">
      <w:start w:val="1"/>
      <w:numFmt w:val="bullet"/>
      <w:lvlText w:val="o"/>
      <w:lvlJc w:val="left"/>
      <w:pPr>
        <w:tabs>
          <w:tab w:val="num" w:pos="5760"/>
        </w:tabs>
        <w:ind w:left="5760" w:hanging="360"/>
      </w:pPr>
      <w:rPr>
        <w:rFonts w:ascii="Courier New" w:hAnsi="Courier New" w:cs="Courier New" w:hint="default"/>
      </w:rPr>
    </w:lvl>
    <w:lvl w:ilvl="8" w:tplc="1A34AB5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300792"/>
    <w:multiLevelType w:val="hybridMultilevel"/>
    <w:tmpl w:val="52002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00280993">
    <w:abstractNumId w:val="12"/>
  </w:num>
  <w:num w:numId="2" w16cid:durableId="294332571">
    <w:abstractNumId w:val="7"/>
  </w:num>
  <w:num w:numId="3" w16cid:durableId="1765760318">
    <w:abstractNumId w:val="6"/>
  </w:num>
  <w:num w:numId="4" w16cid:durableId="1015812053">
    <w:abstractNumId w:val="5"/>
  </w:num>
  <w:num w:numId="5" w16cid:durableId="486626934">
    <w:abstractNumId w:val="4"/>
  </w:num>
  <w:num w:numId="6" w16cid:durableId="1074402222">
    <w:abstractNumId w:val="8"/>
  </w:num>
  <w:num w:numId="7" w16cid:durableId="140076114">
    <w:abstractNumId w:val="3"/>
  </w:num>
  <w:num w:numId="8" w16cid:durableId="1156258998">
    <w:abstractNumId w:val="2"/>
  </w:num>
  <w:num w:numId="9" w16cid:durableId="46733782">
    <w:abstractNumId w:val="1"/>
  </w:num>
  <w:num w:numId="10" w16cid:durableId="1627153476">
    <w:abstractNumId w:val="0"/>
  </w:num>
  <w:num w:numId="11" w16cid:durableId="1041629616">
    <w:abstractNumId w:val="10"/>
  </w:num>
  <w:num w:numId="12" w16cid:durableId="1795951010">
    <w:abstractNumId w:val="13"/>
  </w:num>
  <w:num w:numId="13" w16cid:durableId="1895004691">
    <w:abstractNumId w:val="16"/>
  </w:num>
  <w:num w:numId="14" w16cid:durableId="1528905657">
    <w:abstractNumId w:val="14"/>
  </w:num>
  <w:num w:numId="15" w16cid:durableId="1942759840">
    <w:abstractNumId w:val="11"/>
  </w:num>
  <w:num w:numId="16" w16cid:durableId="727269063">
    <w:abstractNumId w:val="15"/>
  </w:num>
  <w:num w:numId="17" w16cid:durableId="10631867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1DD0"/>
    <w:rsid w:val="0000265D"/>
    <w:rsid w:val="00003185"/>
    <w:rsid w:val="00004DD2"/>
    <w:rsid w:val="00006C55"/>
    <w:rsid w:val="00007A58"/>
    <w:rsid w:val="00013862"/>
    <w:rsid w:val="00014599"/>
    <w:rsid w:val="00016012"/>
    <w:rsid w:val="00020189"/>
    <w:rsid w:val="00020EE4"/>
    <w:rsid w:val="00020FCB"/>
    <w:rsid w:val="000217E8"/>
    <w:rsid w:val="00023E9A"/>
    <w:rsid w:val="00025A42"/>
    <w:rsid w:val="00027DFF"/>
    <w:rsid w:val="00032591"/>
    <w:rsid w:val="00033CDD"/>
    <w:rsid w:val="00034A84"/>
    <w:rsid w:val="00034D28"/>
    <w:rsid w:val="00035E67"/>
    <w:rsid w:val="000366F3"/>
    <w:rsid w:val="000407BB"/>
    <w:rsid w:val="0005447D"/>
    <w:rsid w:val="000546DE"/>
    <w:rsid w:val="0006024D"/>
    <w:rsid w:val="00062055"/>
    <w:rsid w:val="00063A46"/>
    <w:rsid w:val="00071525"/>
    <w:rsid w:val="00071F28"/>
    <w:rsid w:val="00074079"/>
    <w:rsid w:val="000765B6"/>
    <w:rsid w:val="0008058A"/>
    <w:rsid w:val="00082403"/>
    <w:rsid w:val="0008289C"/>
    <w:rsid w:val="0008539E"/>
    <w:rsid w:val="000866A3"/>
    <w:rsid w:val="00090861"/>
    <w:rsid w:val="00092251"/>
    <w:rsid w:val="00092340"/>
    <w:rsid w:val="00092799"/>
    <w:rsid w:val="00092A99"/>
    <w:rsid w:val="00092C5F"/>
    <w:rsid w:val="00093ABC"/>
    <w:rsid w:val="00096680"/>
    <w:rsid w:val="000A0F36"/>
    <w:rsid w:val="000A174A"/>
    <w:rsid w:val="000A1ADF"/>
    <w:rsid w:val="000A2F33"/>
    <w:rsid w:val="000A3B98"/>
    <w:rsid w:val="000A3E0A"/>
    <w:rsid w:val="000A65AC"/>
    <w:rsid w:val="000B26FB"/>
    <w:rsid w:val="000B67D2"/>
    <w:rsid w:val="000B7069"/>
    <w:rsid w:val="000B707F"/>
    <w:rsid w:val="000B7281"/>
    <w:rsid w:val="000B7FAB"/>
    <w:rsid w:val="000C1BA1"/>
    <w:rsid w:val="000C3EA9"/>
    <w:rsid w:val="000C4A32"/>
    <w:rsid w:val="000C65BB"/>
    <w:rsid w:val="000C7119"/>
    <w:rsid w:val="000C75EE"/>
    <w:rsid w:val="000C7916"/>
    <w:rsid w:val="000D0225"/>
    <w:rsid w:val="000D04EA"/>
    <w:rsid w:val="000D2B8C"/>
    <w:rsid w:val="000D6399"/>
    <w:rsid w:val="000D6CCE"/>
    <w:rsid w:val="000E44AA"/>
    <w:rsid w:val="000E5886"/>
    <w:rsid w:val="000E5A36"/>
    <w:rsid w:val="000E5C31"/>
    <w:rsid w:val="000E7895"/>
    <w:rsid w:val="000E7D9D"/>
    <w:rsid w:val="000F161D"/>
    <w:rsid w:val="000F1B4E"/>
    <w:rsid w:val="000F1FFF"/>
    <w:rsid w:val="000F4E62"/>
    <w:rsid w:val="00100203"/>
    <w:rsid w:val="0010037F"/>
    <w:rsid w:val="00102B12"/>
    <w:rsid w:val="00104902"/>
    <w:rsid w:val="00104B4D"/>
    <w:rsid w:val="001177B4"/>
    <w:rsid w:val="00122CF9"/>
    <w:rsid w:val="00123704"/>
    <w:rsid w:val="001270C7"/>
    <w:rsid w:val="00127A17"/>
    <w:rsid w:val="00132469"/>
    <w:rsid w:val="00132540"/>
    <w:rsid w:val="001377D4"/>
    <w:rsid w:val="00142E41"/>
    <w:rsid w:val="001460AC"/>
    <w:rsid w:val="001475E9"/>
    <w:rsid w:val="0014786A"/>
    <w:rsid w:val="001516A4"/>
    <w:rsid w:val="00151ABF"/>
    <w:rsid w:val="00151E5F"/>
    <w:rsid w:val="00153BD0"/>
    <w:rsid w:val="00153E2E"/>
    <w:rsid w:val="001563BA"/>
    <w:rsid w:val="001569AB"/>
    <w:rsid w:val="001611EC"/>
    <w:rsid w:val="00161803"/>
    <w:rsid w:val="00164D63"/>
    <w:rsid w:val="0016725C"/>
    <w:rsid w:val="00167DE5"/>
    <w:rsid w:val="0017008F"/>
    <w:rsid w:val="001726F3"/>
    <w:rsid w:val="00173C51"/>
    <w:rsid w:val="001740B9"/>
    <w:rsid w:val="0017427E"/>
    <w:rsid w:val="00174CC2"/>
    <w:rsid w:val="0017613F"/>
    <w:rsid w:val="00176CC6"/>
    <w:rsid w:val="00177B41"/>
    <w:rsid w:val="00181607"/>
    <w:rsid w:val="0018193C"/>
    <w:rsid w:val="00181BE4"/>
    <w:rsid w:val="0018237B"/>
    <w:rsid w:val="00183015"/>
    <w:rsid w:val="00183EAD"/>
    <w:rsid w:val="0018496F"/>
    <w:rsid w:val="00184B30"/>
    <w:rsid w:val="00185576"/>
    <w:rsid w:val="00185951"/>
    <w:rsid w:val="00191AC0"/>
    <w:rsid w:val="00192B5F"/>
    <w:rsid w:val="00194A00"/>
    <w:rsid w:val="00196838"/>
    <w:rsid w:val="00196B8B"/>
    <w:rsid w:val="001970D9"/>
    <w:rsid w:val="00197E7B"/>
    <w:rsid w:val="001A0BFA"/>
    <w:rsid w:val="001A1608"/>
    <w:rsid w:val="001A2BEA"/>
    <w:rsid w:val="001A325F"/>
    <w:rsid w:val="001A39A2"/>
    <w:rsid w:val="001A3CFC"/>
    <w:rsid w:val="001A45FC"/>
    <w:rsid w:val="001A5203"/>
    <w:rsid w:val="001A6D93"/>
    <w:rsid w:val="001B2BBA"/>
    <w:rsid w:val="001B2FF7"/>
    <w:rsid w:val="001B35FA"/>
    <w:rsid w:val="001B7485"/>
    <w:rsid w:val="001C006F"/>
    <w:rsid w:val="001C1DD9"/>
    <w:rsid w:val="001C32EC"/>
    <w:rsid w:val="001C38BD"/>
    <w:rsid w:val="001C4D5A"/>
    <w:rsid w:val="001D3DC5"/>
    <w:rsid w:val="001D779C"/>
    <w:rsid w:val="001E0256"/>
    <w:rsid w:val="001E34C6"/>
    <w:rsid w:val="001E4EF7"/>
    <w:rsid w:val="001E54EC"/>
    <w:rsid w:val="001E5581"/>
    <w:rsid w:val="001F3C70"/>
    <w:rsid w:val="00200D88"/>
    <w:rsid w:val="00201C09"/>
    <w:rsid w:val="00201F68"/>
    <w:rsid w:val="00204C2D"/>
    <w:rsid w:val="002063E0"/>
    <w:rsid w:val="00210BA3"/>
    <w:rsid w:val="00212F2A"/>
    <w:rsid w:val="00214F2B"/>
    <w:rsid w:val="00215D8B"/>
    <w:rsid w:val="00217880"/>
    <w:rsid w:val="002223F2"/>
    <w:rsid w:val="002226D9"/>
    <w:rsid w:val="00222D66"/>
    <w:rsid w:val="0022441A"/>
    <w:rsid w:val="00224A8A"/>
    <w:rsid w:val="002251A3"/>
    <w:rsid w:val="002309A8"/>
    <w:rsid w:val="00231C98"/>
    <w:rsid w:val="00231EE8"/>
    <w:rsid w:val="00236CFE"/>
    <w:rsid w:val="00237A62"/>
    <w:rsid w:val="002428E3"/>
    <w:rsid w:val="0024430A"/>
    <w:rsid w:val="00244580"/>
    <w:rsid w:val="00245FF7"/>
    <w:rsid w:val="00251929"/>
    <w:rsid w:val="002538ED"/>
    <w:rsid w:val="00253B65"/>
    <w:rsid w:val="0025445C"/>
    <w:rsid w:val="00257B4C"/>
    <w:rsid w:val="0026060B"/>
    <w:rsid w:val="00260BAF"/>
    <w:rsid w:val="002610A6"/>
    <w:rsid w:val="00263FD6"/>
    <w:rsid w:val="002650F7"/>
    <w:rsid w:val="0026586A"/>
    <w:rsid w:val="00265DAD"/>
    <w:rsid w:val="0026686B"/>
    <w:rsid w:val="00270B90"/>
    <w:rsid w:val="00273F3B"/>
    <w:rsid w:val="002749D9"/>
    <w:rsid w:val="00274DB7"/>
    <w:rsid w:val="00275984"/>
    <w:rsid w:val="00276199"/>
    <w:rsid w:val="002768F3"/>
    <w:rsid w:val="00276DA4"/>
    <w:rsid w:val="00280F74"/>
    <w:rsid w:val="0028255C"/>
    <w:rsid w:val="00286998"/>
    <w:rsid w:val="002911FC"/>
    <w:rsid w:val="00291AB7"/>
    <w:rsid w:val="0029422B"/>
    <w:rsid w:val="00294DCB"/>
    <w:rsid w:val="00297D33"/>
    <w:rsid w:val="002A06CE"/>
    <w:rsid w:val="002A37B5"/>
    <w:rsid w:val="002A6722"/>
    <w:rsid w:val="002B0193"/>
    <w:rsid w:val="002B153C"/>
    <w:rsid w:val="002B52FC"/>
    <w:rsid w:val="002B7752"/>
    <w:rsid w:val="002C26D0"/>
    <w:rsid w:val="002C2830"/>
    <w:rsid w:val="002C3CE0"/>
    <w:rsid w:val="002C40AF"/>
    <w:rsid w:val="002D001A"/>
    <w:rsid w:val="002D0453"/>
    <w:rsid w:val="002D28E2"/>
    <w:rsid w:val="002D317B"/>
    <w:rsid w:val="002D3587"/>
    <w:rsid w:val="002D3F4E"/>
    <w:rsid w:val="002D4A9F"/>
    <w:rsid w:val="002D502D"/>
    <w:rsid w:val="002D5A33"/>
    <w:rsid w:val="002D6C72"/>
    <w:rsid w:val="002D74A6"/>
    <w:rsid w:val="002E0024"/>
    <w:rsid w:val="002E01BD"/>
    <w:rsid w:val="002E0F69"/>
    <w:rsid w:val="002E1572"/>
    <w:rsid w:val="002E2142"/>
    <w:rsid w:val="002E2DA3"/>
    <w:rsid w:val="002E31F4"/>
    <w:rsid w:val="002E4CF2"/>
    <w:rsid w:val="002E6FC0"/>
    <w:rsid w:val="002F258D"/>
    <w:rsid w:val="002F3F37"/>
    <w:rsid w:val="002F493B"/>
    <w:rsid w:val="002F4ED5"/>
    <w:rsid w:val="002F4FEE"/>
    <w:rsid w:val="002F5147"/>
    <w:rsid w:val="002F5A0B"/>
    <w:rsid w:val="002F71BB"/>
    <w:rsid w:val="002F7ABD"/>
    <w:rsid w:val="00302BFC"/>
    <w:rsid w:val="003031C5"/>
    <w:rsid w:val="00307B3C"/>
    <w:rsid w:val="00310EF2"/>
    <w:rsid w:val="003115A6"/>
    <w:rsid w:val="00312597"/>
    <w:rsid w:val="0031589C"/>
    <w:rsid w:val="00320788"/>
    <w:rsid w:val="00322836"/>
    <w:rsid w:val="003254BF"/>
    <w:rsid w:val="003261BC"/>
    <w:rsid w:val="0033077C"/>
    <w:rsid w:val="0033282D"/>
    <w:rsid w:val="00334154"/>
    <w:rsid w:val="003341D0"/>
    <w:rsid w:val="00334C04"/>
    <w:rsid w:val="00335141"/>
    <w:rsid w:val="00335411"/>
    <w:rsid w:val="003372C4"/>
    <w:rsid w:val="00341991"/>
    <w:rsid w:val="00341FA0"/>
    <w:rsid w:val="00342374"/>
    <w:rsid w:val="00344F3D"/>
    <w:rsid w:val="00345299"/>
    <w:rsid w:val="00351A8D"/>
    <w:rsid w:val="003526BB"/>
    <w:rsid w:val="00352AA7"/>
    <w:rsid w:val="00352BCF"/>
    <w:rsid w:val="00353932"/>
    <w:rsid w:val="0035464B"/>
    <w:rsid w:val="00361A56"/>
    <w:rsid w:val="0036252A"/>
    <w:rsid w:val="00364D9D"/>
    <w:rsid w:val="003653EE"/>
    <w:rsid w:val="003665E6"/>
    <w:rsid w:val="00366AF6"/>
    <w:rsid w:val="00371048"/>
    <w:rsid w:val="00373571"/>
    <w:rsid w:val="0037396C"/>
    <w:rsid w:val="0037421D"/>
    <w:rsid w:val="00375145"/>
    <w:rsid w:val="00376093"/>
    <w:rsid w:val="0037715E"/>
    <w:rsid w:val="00383DA1"/>
    <w:rsid w:val="0038521B"/>
    <w:rsid w:val="00385F30"/>
    <w:rsid w:val="00387600"/>
    <w:rsid w:val="00393696"/>
    <w:rsid w:val="003936E1"/>
    <w:rsid w:val="003937DF"/>
    <w:rsid w:val="00393963"/>
    <w:rsid w:val="00395575"/>
    <w:rsid w:val="00395672"/>
    <w:rsid w:val="003A06C8"/>
    <w:rsid w:val="003A0D7C"/>
    <w:rsid w:val="003A3246"/>
    <w:rsid w:val="003A5BD7"/>
    <w:rsid w:val="003A64ED"/>
    <w:rsid w:val="003A7160"/>
    <w:rsid w:val="003B0155"/>
    <w:rsid w:val="003B4551"/>
    <w:rsid w:val="003B528D"/>
    <w:rsid w:val="003B6D32"/>
    <w:rsid w:val="003B7EE7"/>
    <w:rsid w:val="003C0C70"/>
    <w:rsid w:val="003C2CCB"/>
    <w:rsid w:val="003C4A1C"/>
    <w:rsid w:val="003C5BCB"/>
    <w:rsid w:val="003C6387"/>
    <w:rsid w:val="003C6C52"/>
    <w:rsid w:val="003D15CC"/>
    <w:rsid w:val="003D3952"/>
    <w:rsid w:val="003D39EC"/>
    <w:rsid w:val="003D40EA"/>
    <w:rsid w:val="003D6AA2"/>
    <w:rsid w:val="003D6DB7"/>
    <w:rsid w:val="003E1021"/>
    <w:rsid w:val="003E3DD5"/>
    <w:rsid w:val="003E4EEB"/>
    <w:rsid w:val="003E6855"/>
    <w:rsid w:val="003E76DE"/>
    <w:rsid w:val="003E7FB1"/>
    <w:rsid w:val="003F0672"/>
    <w:rsid w:val="003F07C6"/>
    <w:rsid w:val="003F0EF7"/>
    <w:rsid w:val="003F1F6B"/>
    <w:rsid w:val="003F3757"/>
    <w:rsid w:val="003F44B7"/>
    <w:rsid w:val="003F573F"/>
    <w:rsid w:val="004008E9"/>
    <w:rsid w:val="0040539B"/>
    <w:rsid w:val="004065F8"/>
    <w:rsid w:val="00407991"/>
    <w:rsid w:val="00407D31"/>
    <w:rsid w:val="0041019E"/>
    <w:rsid w:val="0041150C"/>
    <w:rsid w:val="00413D2A"/>
    <w:rsid w:val="00413D48"/>
    <w:rsid w:val="0041515D"/>
    <w:rsid w:val="00417507"/>
    <w:rsid w:val="00423A45"/>
    <w:rsid w:val="00424450"/>
    <w:rsid w:val="00424A60"/>
    <w:rsid w:val="004302EA"/>
    <w:rsid w:val="0043152D"/>
    <w:rsid w:val="00434500"/>
    <w:rsid w:val="00440341"/>
    <w:rsid w:val="004418F7"/>
    <w:rsid w:val="00441AC2"/>
    <w:rsid w:val="0044249B"/>
    <w:rsid w:val="004425A7"/>
    <w:rsid w:val="00445DDE"/>
    <w:rsid w:val="0044605E"/>
    <w:rsid w:val="0045023C"/>
    <w:rsid w:val="00451A5B"/>
    <w:rsid w:val="00452BCD"/>
    <w:rsid w:val="00452CEA"/>
    <w:rsid w:val="0045479C"/>
    <w:rsid w:val="00460BB5"/>
    <w:rsid w:val="00463A63"/>
    <w:rsid w:val="00465B52"/>
    <w:rsid w:val="0046651C"/>
    <w:rsid w:val="00466844"/>
    <w:rsid w:val="0046708E"/>
    <w:rsid w:val="004674FA"/>
    <w:rsid w:val="00467D61"/>
    <w:rsid w:val="0047126E"/>
    <w:rsid w:val="00471DD0"/>
    <w:rsid w:val="004722BE"/>
    <w:rsid w:val="00472A65"/>
    <w:rsid w:val="00474463"/>
    <w:rsid w:val="00474B75"/>
    <w:rsid w:val="00476369"/>
    <w:rsid w:val="00476ECC"/>
    <w:rsid w:val="00483ECA"/>
    <w:rsid w:val="00483F0B"/>
    <w:rsid w:val="004873A0"/>
    <w:rsid w:val="00492BA2"/>
    <w:rsid w:val="00493BA1"/>
    <w:rsid w:val="0049501A"/>
    <w:rsid w:val="004956E1"/>
    <w:rsid w:val="00496319"/>
    <w:rsid w:val="0049657E"/>
    <w:rsid w:val="00497279"/>
    <w:rsid w:val="00497D13"/>
    <w:rsid w:val="004A010B"/>
    <w:rsid w:val="004A3186"/>
    <w:rsid w:val="004A419C"/>
    <w:rsid w:val="004A670A"/>
    <w:rsid w:val="004B05BE"/>
    <w:rsid w:val="004B3B0E"/>
    <w:rsid w:val="004B4901"/>
    <w:rsid w:val="004B4B4C"/>
    <w:rsid w:val="004B5465"/>
    <w:rsid w:val="004B6487"/>
    <w:rsid w:val="004B70F0"/>
    <w:rsid w:val="004C0035"/>
    <w:rsid w:val="004C1299"/>
    <w:rsid w:val="004C3630"/>
    <w:rsid w:val="004C7E1D"/>
    <w:rsid w:val="004D065C"/>
    <w:rsid w:val="004D0EBF"/>
    <w:rsid w:val="004D33FE"/>
    <w:rsid w:val="004D373A"/>
    <w:rsid w:val="004D39A8"/>
    <w:rsid w:val="004D43C3"/>
    <w:rsid w:val="004D4703"/>
    <w:rsid w:val="004D505E"/>
    <w:rsid w:val="004D67E8"/>
    <w:rsid w:val="004D72CA"/>
    <w:rsid w:val="004E2242"/>
    <w:rsid w:val="004F05EE"/>
    <w:rsid w:val="004F0F6D"/>
    <w:rsid w:val="004F1E5A"/>
    <w:rsid w:val="004F2483"/>
    <w:rsid w:val="004F42FF"/>
    <w:rsid w:val="004F44C2"/>
    <w:rsid w:val="004F73AE"/>
    <w:rsid w:val="00505262"/>
    <w:rsid w:val="00506FB2"/>
    <w:rsid w:val="005107B1"/>
    <w:rsid w:val="00511F00"/>
    <w:rsid w:val="00512F40"/>
    <w:rsid w:val="005158FC"/>
    <w:rsid w:val="00516022"/>
    <w:rsid w:val="0052042A"/>
    <w:rsid w:val="005205D4"/>
    <w:rsid w:val="00521CEE"/>
    <w:rsid w:val="00527BD4"/>
    <w:rsid w:val="00530470"/>
    <w:rsid w:val="00530C1C"/>
    <w:rsid w:val="00533061"/>
    <w:rsid w:val="00533FA1"/>
    <w:rsid w:val="00534C77"/>
    <w:rsid w:val="0053711A"/>
    <w:rsid w:val="00537A1B"/>
    <w:rsid w:val="005403C8"/>
    <w:rsid w:val="00541AD9"/>
    <w:rsid w:val="005429DC"/>
    <w:rsid w:val="00552FF0"/>
    <w:rsid w:val="005565F9"/>
    <w:rsid w:val="00556757"/>
    <w:rsid w:val="00562FB4"/>
    <w:rsid w:val="005639D2"/>
    <w:rsid w:val="00563FD1"/>
    <w:rsid w:val="00565739"/>
    <w:rsid w:val="00571058"/>
    <w:rsid w:val="00573041"/>
    <w:rsid w:val="00575B80"/>
    <w:rsid w:val="00577559"/>
    <w:rsid w:val="00580D02"/>
    <w:rsid w:val="00580E8F"/>
    <w:rsid w:val="005819CE"/>
    <w:rsid w:val="0058298D"/>
    <w:rsid w:val="00590595"/>
    <w:rsid w:val="00590715"/>
    <w:rsid w:val="00591EC8"/>
    <w:rsid w:val="0059216D"/>
    <w:rsid w:val="005924EC"/>
    <w:rsid w:val="005926C0"/>
    <w:rsid w:val="00593C2B"/>
    <w:rsid w:val="00595231"/>
    <w:rsid w:val="00595CBB"/>
    <w:rsid w:val="00596166"/>
    <w:rsid w:val="00596D5A"/>
    <w:rsid w:val="00597F64"/>
    <w:rsid w:val="005A0F91"/>
    <w:rsid w:val="005A1AF5"/>
    <w:rsid w:val="005A207F"/>
    <w:rsid w:val="005A2F35"/>
    <w:rsid w:val="005A7512"/>
    <w:rsid w:val="005B3441"/>
    <w:rsid w:val="005B3BAB"/>
    <w:rsid w:val="005B463E"/>
    <w:rsid w:val="005B4FAC"/>
    <w:rsid w:val="005B591D"/>
    <w:rsid w:val="005B5D8B"/>
    <w:rsid w:val="005C0D77"/>
    <w:rsid w:val="005C1971"/>
    <w:rsid w:val="005C34E1"/>
    <w:rsid w:val="005C3FE0"/>
    <w:rsid w:val="005C4C82"/>
    <w:rsid w:val="005C5B16"/>
    <w:rsid w:val="005C740C"/>
    <w:rsid w:val="005C782D"/>
    <w:rsid w:val="005D0D3C"/>
    <w:rsid w:val="005D2254"/>
    <w:rsid w:val="005D2E31"/>
    <w:rsid w:val="005D625B"/>
    <w:rsid w:val="005E3322"/>
    <w:rsid w:val="005E436C"/>
    <w:rsid w:val="005E63F7"/>
    <w:rsid w:val="005E64E2"/>
    <w:rsid w:val="005F0738"/>
    <w:rsid w:val="005F2876"/>
    <w:rsid w:val="005F2FA9"/>
    <w:rsid w:val="005F62D3"/>
    <w:rsid w:val="005F6D11"/>
    <w:rsid w:val="00600A91"/>
    <w:rsid w:val="00600CF0"/>
    <w:rsid w:val="006048F4"/>
    <w:rsid w:val="0060660A"/>
    <w:rsid w:val="006105D5"/>
    <w:rsid w:val="00610A24"/>
    <w:rsid w:val="00612C16"/>
    <w:rsid w:val="00613B1D"/>
    <w:rsid w:val="0061547B"/>
    <w:rsid w:val="00617311"/>
    <w:rsid w:val="00617A44"/>
    <w:rsid w:val="006202B6"/>
    <w:rsid w:val="00622F81"/>
    <w:rsid w:val="00623CB2"/>
    <w:rsid w:val="00625CD0"/>
    <w:rsid w:val="0062627D"/>
    <w:rsid w:val="00627432"/>
    <w:rsid w:val="00631B7E"/>
    <w:rsid w:val="00632E84"/>
    <w:rsid w:val="00635031"/>
    <w:rsid w:val="00636218"/>
    <w:rsid w:val="0064192A"/>
    <w:rsid w:val="00642768"/>
    <w:rsid w:val="00643653"/>
    <w:rsid w:val="006448E4"/>
    <w:rsid w:val="00645414"/>
    <w:rsid w:val="00650BA0"/>
    <w:rsid w:val="00650C9D"/>
    <w:rsid w:val="00651E83"/>
    <w:rsid w:val="0065244E"/>
    <w:rsid w:val="0065328B"/>
    <w:rsid w:val="006534D0"/>
    <w:rsid w:val="00653606"/>
    <w:rsid w:val="006610E9"/>
    <w:rsid w:val="00661591"/>
    <w:rsid w:val="006625EA"/>
    <w:rsid w:val="00662A78"/>
    <w:rsid w:val="00663187"/>
    <w:rsid w:val="0066632F"/>
    <w:rsid w:val="00674A89"/>
    <w:rsid w:val="00674F3D"/>
    <w:rsid w:val="00677996"/>
    <w:rsid w:val="006815B8"/>
    <w:rsid w:val="00682073"/>
    <w:rsid w:val="00682E02"/>
    <w:rsid w:val="00685545"/>
    <w:rsid w:val="006864B3"/>
    <w:rsid w:val="00690580"/>
    <w:rsid w:val="00690730"/>
    <w:rsid w:val="00692BA9"/>
    <w:rsid w:val="00692C30"/>
    <w:rsid w:val="00692D64"/>
    <w:rsid w:val="00696550"/>
    <w:rsid w:val="00696BE4"/>
    <w:rsid w:val="006A10F8"/>
    <w:rsid w:val="006A2100"/>
    <w:rsid w:val="006A4285"/>
    <w:rsid w:val="006B0BF3"/>
    <w:rsid w:val="006B1521"/>
    <w:rsid w:val="006B2A77"/>
    <w:rsid w:val="006B421D"/>
    <w:rsid w:val="006B775E"/>
    <w:rsid w:val="006B7B87"/>
    <w:rsid w:val="006B7BC7"/>
    <w:rsid w:val="006B7ED9"/>
    <w:rsid w:val="006C0013"/>
    <w:rsid w:val="006C2093"/>
    <w:rsid w:val="006C2278"/>
    <w:rsid w:val="006C2535"/>
    <w:rsid w:val="006C311B"/>
    <w:rsid w:val="006C441E"/>
    <w:rsid w:val="006C4B90"/>
    <w:rsid w:val="006C54E0"/>
    <w:rsid w:val="006C6D28"/>
    <w:rsid w:val="006C7090"/>
    <w:rsid w:val="006D1016"/>
    <w:rsid w:val="006D17F2"/>
    <w:rsid w:val="006D2D53"/>
    <w:rsid w:val="006E2BB7"/>
    <w:rsid w:val="006E3546"/>
    <w:rsid w:val="006E3FA9"/>
    <w:rsid w:val="006E7514"/>
    <w:rsid w:val="006E7ADA"/>
    <w:rsid w:val="006E7D82"/>
    <w:rsid w:val="006F038F"/>
    <w:rsid w:val="006F0F93"/>
    <w:rsid w:val="006F273B"/>
    <w:rsid w:val="006F31F2"/>
    <w:rsid w:val="006F41D0"/>
    <w:rsid w:val="006F4865"/>
    <w:rsid w:val="0070049D"/>
    <w:rsid w:val="007017D5"/>
    <w:rsid w:val="00701D4A"/>
    <w:rsid w:val="00703310"/>
    <w:rsid w:val="00704845"/>
    <w:rsid w:val="00706AB3"/>
    <w:rsid w:val="00707E11"/>
    <w:rsid w:val="00713981"/>
    <w:rsid w:val="00714DC5"/>
    <w:rsid w:val="00715237"/>
    <w:rsid w:val="007174F4"/>
    <w:rsid w:val="00721D2E"/>
    <w:rsid w:val="007242CC"/>
    <w:rsid w:val="007245BA"/>
    <w:rsid w:val="00724A8B"/>
    <w:rsid w:val="00724F1A"/>
    <w:rsid w:val="007254A5"/>
    <w:rsid w:val="00725748"/>
    <w:rsid w:val="00727AAC"/>
    <w:rsid w:val="00735D88"/>
    <w:rsid w:val="007369E4"/>
    <w:rsid w:val="00736F89"/>
    <w:rsid w:val="0073720D"/>
    <w:rsid w:val="00737507"/>
    <w:rsid w:val="0073791D"/>
    <w:rsid w:val="00737DBE"/>
    <w:rsid w:val="00740712"/>
    <w:rsid w:val="00741309"/>
    <w:rsid w:val="00741C8B"/>
    <w:rsid w:val="00742AB9"/>
    <w:rsid w:val="00751782"/>
    <w:rsid w:val="00751A6A"/>
    <w:rsid w:val="00754FBF"/>
    <w:rsid w:val="00757E5F"/>
    <w:rsid w:val="007615AC"/>
    <w:rsid w:val="007628F8"/>
    <w:rsid w:val="00762F02"/>
    <w:rsid w:val="00764585"/>
    <w:rsid w:val="007661C9"/>
    <w:rsid w:val="00767E6D"/>
    <w:rsid w:val="00767FEF"/>
    <w:rsid w:val="007709EF"/>
    <w:rsid w:val="00772E6F"/>
    <w:rsid w:val="00783559"/>
    <w:rsid w:val="007846ED"/>
    <w:rsid w:val="00785C3B"/>
    <w:rsid w:val="00792549"/>
    <w:rsid w:val="00797AA5"/>
    <w:rsid w:val="007A1542"/>
    <w:rsid w:val="007A26BD"/>
    <w:rsid w:val="007A4105"/>
    <w:rsid w:val="007A4F0E"/>
    <w:rsid w:val="007A514C"/>
    <w:rsid w:val="007B0D8E"/>
    <w:rsid w:val="007B4503"/>
    <w:rsid w:val="007C03C9"/>
    <w:rsid w:val="007C16D8"/>
    <w:rsid w:val="007C39F5"/>
    <w:rsid w:val="007C406E"/>
    <w:rsid w:val="007C5183"/>
    <w:rsid w:val="007C7573"/>
    <w:rsid w:val="007D4921"/>
    <w:rsid w:val="007D4DFF"/>
    <w:rsid w:val="007E14E4"/>
    <w:rsid w:val="007E2B20"/>
    <w:rsid w:val="007E522F"/>
    <w:rsid w:val="007E59E9"/>
    <w:rsid w:val="007E5E46"/>
    <w:rsid w:val="007F1226"/>
    <w:rsid w:val="007F5331"/>
    <w:rsid w:val="007F7207"/>
    <w:rsid w:val="00800CCA"/>
    <w:rsid w:val="00801FAE"/>
    <w:rsid w:val="008020F2"/>
    <w:rsid w:val="00802F07"/>
    <w:rsid w:val="00806120"/>
    <w:rsid w:val="00810C93"/>
    <w:rsid w:val="00812028"/>
    <w:rsid w:val="00812DD8"/>
    <w:rsid w:val="00813082"/>
    <w:rsid w:val="00813527"/>
    <w:rsid w:val="00814120"/>
    <w:rsid w:val="00814D03"/>
    <w:rsid w:val="00815C7E"/>
    <w:rsid w:val="00821114"/>
    <w:rsid w:val="008211EF"/>
    <w:rsid w:val="0082170A"/>
    <w:rsid w:val="00821FC1"/>
    <w:rsid w:val="00824349"/>
    <w:rsid w:val="008267CC"/>
    <w:rsid w:val="0083178B"/>
    <w:rsid w:val="00833695"/>
    <w:rsid w:val="008336B7"/>
    <w:rsid w:val="00833A8E"/>
    <w:rsid w:val="00834D5F"/>
    <w:rsid w:val="0083734C"/>
    <w:rsid w:val="0084255A"/>
    <w:rsid w:val="00842CD8"/>
    <w:rsid w:val="008431FA"/>
    <w:rsid w:val="008547BA"/>
    <w:rsid w:val="008553C7"/>
    <w:rsid w:val="00856E5A"/>
    <w:rsid w:val="00857FEB"/>
    <w:rsid w:val="008601AF"/>
    <w:rsid w:val="00862D7F"/>
    <w:rsid w:val="00872271"/>
    <w:rsid w:val="008731F6"/>
    <w:rsid w:val="00873751"/>
    <w:rsid w:val="00874982"/>
    <w:rsid w:val="008762B6"/>
    <w:rsid w:val="008814AF"/>
    <w:rsid w:val="008819CA"/>
    <w:rsid w:val="00883137"/>
    <w:rsid w:val="00892BA5"/>
    <w:rsid w:val="008A08AC"/>
    <w:rsid w:val="008A1F5D"/>
    <w:rsid w:val="008A28F5"/>
    <w:rsid w:val="008A49B3"/>
    <w:rsid w:val="008A6CA3"/>
    <w:rsid w:val="008A7B34"/>
    <w:rsid w:val="008B0E6F"/>
    <w:rsid w:val="008B1198"/>
    <w:rsid w:val="008B2349"/>
    <w:rsid w:val="008B3471"/>
    <w:rsid w:val="008B3929"/>
    <w:rsid w:val="008B3BAB"/>
    <w:rsid w:val="008B4125"/>
    <w:rsid w:val="008B4CB3"/>
    <w:rsid w:val="008B567B"/>
    <w:rsid w:val="008B7B24"/>
    <w:rsid w:val="008C245C"/>
    <w:rsid w:val="008C356D"/>
    <w:rsid w:val="008C4053"/>
    <w:rsid w:val="008C573B"/>
    <w:rsid w:val="008D1583"/>
    <w:rsid w:val="008D4962"/>
    <w:rsid w:val="008D7602"/>
    <w:rsid w:val="008D7EEF"/>
    <w:rsid w:val="008E0B3F"/>
    <w:rsid w:val="008E1341"/>
    <w:rsid w:val="008E440D"/>
    <w:rsid w:val="008E49AD"/>
    <w:rsid w:val="008E698E"/>
    <w:rsid w:val="008F123F"/>
    <w:rsid w:val="008F2584"/>
    <w:rsid w:val="008F3246"/>
    <w:rsid w:val="008F3C1B"/>
    <w:rsid w:val="008F4C9D"/>
    <w:rsid w:val="008F508C"/>
    <w:rsid w:val="008F6AD7"/>
    <w:rsid w:val="0090271B"/>
    <w:rsid w:val="0090700D"/>
    <w:rsid w:val="0090790E"/>
    <w:rsid w:val="00910642"/>
    <w:rsid w:val="00910DDF"/>
    <w:rsid w:val="009123F1"/>
    <w:rsid w:val="00921861"/>
    <w:rsid w:val="00924639"/>
    <w:rsid w:val="0092611E"/>
    <w:rsid w:val="00926F1F"/>
    <w:rsid w:val="00926F4B"/>
    <w:rsid w:val="009270F2"/>
    <w:rsid w:val="00927CF6"/>
    <w:rsid w:val="00930B13"/>
    <w:rsid w:val="009311C8"/>
    <w:rsid w:val="0093199F"/>
    <w:rsid w:val="00933376"/>
    <w:rsid w:val="00933A2F"/>
    <w:rsid w:val="00935643"/>
    <w:rsid w:val="0094000D"/>
    <w:rsid w:val="00940206"/>
    <w:rsid w:val="00941B16"/>
    <w:rsid w:val="00941B8C"/>
    <w:rsid w:val="00944FAC"/>
    <w:rsid w:val="00946703"/>
    <w:rsid w:val="009501E9"/>
    <w:rsid w:val="0095134C"/>
    <w:rsid w:val="009528B2"/>
    <w:rsid w:val="00953CAB"/>
    <w:rsid w:val="00955FCE"/>
    <w:rsid w:val="00957B2C"/>
    <w:rsid w:val="00957CD2"/>
    <w:rsid w:val="009607C4"/>
    <w:rsid w:val="00960DB1"/>
    <w:rsid w:val="0096207E"/>
    <w:rsid w:val="00963440"/>
    <w:rsid w:val="009716D8"/>
    <w:rsid w:val="009718F9"/>
    <w:rsid w:val="009724E4"/>
    <w:rsid w:val="00972FB9"/>
    <w:rsid w:val="00975112"/>
    <w:rsid w:val="009812EB"/>
    <w:rsid w:val="00981768"/>
    <w:rsid w:val="009838BB"/>
    <w:rsid w:val="00983E8F"/>
    <w:rsid w:val="009852E3"/>
    <w:rsid w:val="009904D8"/>
    <w:rsid w:val="00990ED2"/>
    <w:rsid w:val="00992338"/>
    <w:rsid w:val="00994362"/>
    <w:rsid w:val="00994715"/>
    <w:rsid w:val="00994FDA"/>
    <w:rsid w:val="009962F9"/>
    <w:rsid w:val="009977F8"/>
    <w:rsid w:val="00997D15"/>
    <w:rsid w:val="009A0456"/>
    <w:rsid w:val="009A31BF"/>
    <w:rsid w:val="009A3B71"/>
    <w:rsid w:val="009A5914"/>
    <w:rsid w:val="009A61BC"/>
    <w:rsid w:val="009B0138"/>
    <w:rsid w:val="009B0FE9"/>
    <w:rsid w:val="009B173A"/>
    <w:rsid w:val="009B5846"/>
    <w:rsid w:val="009B601B"/>
    <w:rsid w:val="009B617C"/>
    <w:rsid w:val="009B7B48"/>
    <w:rsid w:val="009C1A0E"/>
    <w:rsid w:val="009C3F20"/>
    <w:rsid w:val="009C6143"/>
    <w:rsid w:val="009C64FB"/>
    <w:rsid w:val="009C6BD3"/>
    <w:rsid w:val="009C7CA1"/>
    <w:rsid w:val="009D043D"/>
    <w:rsid w:val="009D0D47"/>
    <w:rsid w:val="009D2A03"/>
    <w:rsid w:val="009D716F"/>
    <w:rsid w:val="009E20AC"/>
    <w:rsid w:val="009E2D46"/>
    <w:rsid w:val="009E3B07"/>
    <w:rsid w:val="009E4AE3"/>
    <w:rsid w:val="009F3259"/>
    <w:rsid w:val="009F541F"/>
    <w:rsid w:val="009F5845"/>
    <w:rsid w:val="00A02E34"/>
    <w:rsid w:val="00A044B9"/>
    <w:rsid w:val="00A056DE"/>
    <w:rsid w:val="00A0678A"/>
    <w:rsid w:val="00A07754"/>
    <w:rsid w:val="00A100A3"/>
    <w:rsid w:val="00A114B8"/>
    <w:rsid w:val="00A1289E"/>
    <w:rsid w:val="00A128AD"/>
    <w:rsid w:val="00A1644B"/>
    <w:rsid w:val="00A1667E"/>
    <w:rsid w:val="00A20730"/>
    <w:rsid w:val="00A21E76"/>
    <w:rsid w:val="00A23BC8"/>
    <w:rsid w:val="00A23EAD"/>
    <w:rsid w:val="00A2531F"/>
    <w:rsid w:val="00A30E68"/>
    <w:rsid w:val="00A31933"/>
    <w:rsid w:val="00A31E20"/>
    <w:rsid w:val="00A3438F"/>
    <w:rsid w:val="00A34AA0"/>
    <w:rsid w:val="00A41FE2"/>
    <w:rsid w:val="00A46FEF"/>
    <w:rsid w:val="00A473F8"/>
    <w:rsid w:val="00A47948"/>
    <w:rsid w:val="00A50CF6"/>
    <w:rsid w:val="00A558C3"/>
    <w:rsid w:val="00A56850"/>
    <w:rsid w:val="00A56946"/>
    <w:rsid w:val="00A604D3"/>
    <w:rsid w:val="00A60B58"/>
    <w:rsid w:val="00A6170E"/>
    <w:rsid w:val="00A63B8C"/>
    <w:rsid w:val="00A67AC7"/>
    <w:rsid w:val="00A715F8"/>
    <w:rsid w:val="00A741BA"/>
    <w:rsid w:val="00A773CC"/>
    <w:rsid w:val="00A77F6F"/>
    <w:rsid w:val="00A809AB"/>
    <w:rsid w:val="00A831FD"/>
    <w:rsid w:val="00A83352"/>
    <w:rsid w:val="00A850A2"/>
    <w:rsid w:val="00A91C93"/>
    <w:rsid w:val="00A91FA3"/>
    <w:rsid w:val="00A927D3"/>
    <w:rsid w:val="00A9429A"/>
    <w:rsid w:val="00A945ED"/>
    <w:rsid w:val="00A94F81"/>
    <w:rsid w:val="00A95FCF"/>
    <w:rsid w:val="00AA70B0"/>
    <w:rsid w:val="00AA7FC9"/>
    <w:rsid w:val="00AB237D"/>
    <w:rsid w:val="00AB50E6"/>
    <w:rsid w:val="00AB5933"/>
    <w:rsid w:val="00AC3938"/>
    <w:rsid w:val="00AC5147"/>
    <w:rsid w:val="00AD34B3"/>
    <w:rsid w:val="00AD3ED6"/>
    <w:rsid w:val="00AD5B44"/>
    <w:rsid w:val="00AD7608"/>
    <w:rsid w:val="00AE013D"/>
    <w:rsid w:val="00AE11B7"/>
    <w:rsid w:val="00AE18BA"/>
    <w:rsid w:val="00AE408F"/>
    <w:rsid w:val="00AE7130"/>
    <w:rsid w:val="00AE7F68"/>
    <w:rsid w:val="00AF2321"/>
    <w:rsid w:val="00AF29C4"/>
    <w:rsid w:val="00AF3697"/>
    <w:rsid w:val="00AF4ABF"/>
    <w:rsid w:val="00AF52F6"/>
    <w:rsid w:val="00AF7237"/>
    <w:rsid w:val="00B003AF"/>
    <w:rsid w:val="00B0043A"/>
    <w:rsid w:val="00B00D75"/>
    <w:rsid w:val="00B0253C"/>
    <w:rsid w:val="00B032E7"/>
    <w:rsid w:val="00B0453D"/>
    <w:rsid w:val="00B0581B"/>
    <w:rsid w:val="00B0690C"/>
    <w:rsid w:val="00B070CB"/>
    <w:rsid w:val="00B10465"/>
    <w:rsid w:val="00B12456"/>
    <w:rsid w:val="00B132B0"/>
    <w:rsid w:val="00B1639D"/>
    <w:rsid w:val="00B173C6"/>
    <w:rsid w:val="00B215B5"/>
    <w:rsid w:val="00B21FF9"/>
    <w:rsid w:val="00B220A5"/>
    <w:rsid w:val="00B2317A"/>
    <w:rsid w:val="00B23742"/>
    <w:rsid w:val="00B259C8"/>
    <w:rsid w:val="00B26CCF"/>
    <w:rsid w:val="00B3056E"/>
    <w:rsid w:val="00B30FC2"/>
    <w:rsid w:val="00B31BA0"/>
    <w:rsid w:val="00B32C4E"/>
    <w:rsid w:val="00B331A2"/>
    <w:rsid w:val="00B33CF2"/>
    <w:rsid w:val="00B350A2"/>
    <w:rsid w:val="00B35D1C"/>
    <w:rsid w:val="00B3612B"/>
    <w:rsid w:val="00B425F0"/>
    <w:rsid w:val="00B42DFA"/>
    <w:rsid w:val="00B45CAD"/>
    <w:rsid w:val="00B50571"/>
    <w:rsid w:val="00B531DD"/>
    <w:rsid w:val="00B53599"/>
    <w:rsid w:val="00B55014"/>
    <w:rsid w:val="00B62232"/>
    <w:rsid w:val="00B626DD"/>
    <w:rsid w:val="00B637AD"/>
    <w:rsid w:val="00B66012"/>
    <w:rsid w:val="00B70BDF"/>
    <w:rsid w:val="00B70BF3"/>
    <w:rsid w:val="00B70D24"/>
    <w:rsid w:val="00B70E51"/>
    <w:rsid w:val="00B71DC2"/>
    <w:rsid w:val="00B758D8"/>
    <w:rsid w:val="00B75F41"/>
    <w:rsid w:val="00B777C7"/>
    <w:rsid w:val="00B80DB6"/>
    <w:rsid w:val="00B81AD2"/>
    <w:rsid w:val="00B81AEC"/>
    <w:rsid w:val="00B85A66"/>
    <w:rsid w:val="00B85ED4"/>
    <w:rsid w:val="00B86B62"/>
    <w:rsid w:val="00B91CFC"/>
    <w:rsid w:val="00B93893"/>
    <w:rsid w:val="00B96D53"/>
    <w:rsid w:val="00BA0058"/>
    <w:rsid w:val="00BA16AD"/>
    <w:rsid w:val="00BA3B1E"/>
    <w:rsid w:val="00BA52C0"/>
    <w:rsid w:val="00BA5378"/>
    <w:rsid w:val="00BA7E0A"/>
    <w:rsid w:val="00BB3E4A"/>
    <w:rsid w:val="00BB61B0"/>
    <w:rsid w:val="00BC0D9E"/>
    <w:rsid w:val="00BC3B53"/>
    <w:rsid w:val="00BC3B96"/>
    <w:rsid w:val="00BC4AE3"/>
    <w:rsid w:val="00BC4F88"/>
    <w:rsid w:val="00BC5B28"/>
    <w:rsid w:val="00BC7264"/>
    <w:rsid w:val="00BD33B8"/>
    <w:rsid w:val="00BD59D9"/>
    <w:rsid w:val="00BE15AC"/>
    <w:rsid w:val="00BE17D4"/>
    <w:rsid w:val="00BE206D"/>
    <w:rsid w:val="00BE3F88"/>
    <w:rsid w:val="00BE4756"/>
    <w:rsid w:val="00BE5ED9"/>
    <w:rsid w:val="00BE796C"/>
    <w:rsid w:val="00BE7B41"/>
    <w:rsid w:val="00BF26F8"/>
    <w:rsid w:val="00BF4427"/>
    <w:rsid w:val="00BF46B6"/>
    <w:rsid w:val="00BF4A96"/>
    <w:rsid w:val="00BF5675"/>
    <w:rsid w:val="00C04559"/>
    <w:rsid w:val="00C117E9"/>
    <w:rsid w:val="00C15A91"/>
    <w:rsid w:val="00C206F1"/>
    <w:rsid w:val="00C2159D"/>
    <w:rsid w:val="00C217E1"/>
    <w:rsid w:val="00C219B1"/>
    <w:rsid w:val="00C231E2"/>
    <w:rsid w:val="00C2387E"/>
    <w:rsid w:val="00C26950"/>
    <w:rsid w:val="00C2703D"/>
    <w:rsid w:val="00C352B6"/>
    <w:rsid w:val="00C37640"/>
    <w:rsid w:val="00C4015B"/>
    <w:rsid w:val="00C4044E"/>
    <w:rsid w:val="00C40C60"/>
    <w:rsid w:val="00C44487"/>
    <w:rsid w:val="00C44F4C"/>
    <w:rsid w:val="00C47BB0"/>
    <w:rsid w:val="00C47F04"/>
    <w:rsid w:val="00C50E87"/>
    <w:rsid w:val="00C5258E"/>
    <w:rsid w:val="00C52823"/>
    <w:rsid w:val="00C533CF"/>
    <w:rsid w:val="00C53BD7"/>
    <w:rsid w:val="00C54BBA"/>
    <w:rsid w:val="00C55923"/>
    <w:rsid w:val="00C619A7"/>
    <w:rsid w:val="00C64E34"/>
    <w:rsid w:val="00C6545E"/>
    <w:rsid w:val="00C70772"/>
    <w:rsid w:val="00C7097A"/>
    <w:rsid w:val="00C72FDF"/>
    <w:rsid w:val="00C736E8"/>
    <w:rsid w:val="00C73D5F"/>
    <w:rsid w:val="00C85F1E"/>
    <w:rsid w:val="00C86D9E"/>
    <w:rsid w:val="00C965EF"/>
    <w:rsid w:val="00C97C80"/>
    <w:rsid w:val="00CA158A"/>
    <w:rsid w:val="00CA1D00"/>
    <w:rsid w:val="00CA47D3"/>
    <w:rsid w:val="00CA48EF"/>
    <w:rsid w:val="00CA4C17"/>
    <w:rsid w:val="00CA6288"/>
    <w:rsid w:val="00CA6533"/>
    <w:rsid w:val="00CA6A25"/>
    <w:rsid w:val="00CA6A3F"/>
    <w:rsid w:val="00CA7C54"/>
    <w:rsid w:val="00CA7C99"/>
    <w:rsid w:val="00CC15DE"/>
    <w:rsid w:val="00CC3593"/>
    <w:rsid w:val="00CC55B2"/>
    <w:rsid w:val="00CC60B3"/>
    <w:rsid w:val="00CC6290"/>
    <w:rsid w:val="00CD233D"/>
    <w:rsid w:val="00CD362D"/>
    <w:rsid w:val="00CE0D9C"/>
    <w:rsid w:val="00CE101D"/>
    <w:rsid w:val="00CE1C84"/>
    <w:rsid w:val="00CE317A"/>
    <w:rsid w:val="00CE31B8"/>
    <w:rsid w:val="00CE5055"/>
    <w:rsid w:val="00CE6426"/>
    <w:rsid w:val="00CF053F"/>
    <w:rsid w:val="00CF0756"/>
    <w:rsid w:val="00CF1A17"/>
    <w:rsid w:val="00CF3B7D"/>
    <w:rsid w:val="00CF4150"/>
    <w:rsid w:val="00CF51BC"/>
    <w:rsid w:val="00CF52F3"/>
    <w:rsid w:val="00D0140D"/>
    <w:rsid w:val="00D015FC"/>
    <w:rsid w:val="00D01C92"/>
    <w:rsid w:val="00D030AB"/>
    <w:rsid w:val="00D037A9"/>
    <w:rsid w:val="00D03992"/>
    <w:rsid w:val="00D04771"/>
    <w:rsid w:val="00D0609E"/>
    <w:rsid w:val="00D078E1"/>
    <w:rsid w:val="00D100E9"/>
    <w:rsid w:val="00D13103"/>
    <w:rsid w:val="00D16A14"/>
    <w:rsid w:val="00D17084"/>
    <w:rsid w:val="00D1791D"/>
    <w:rsid w:val="00D17CA0"/>
    <w:rsid w:val="00D20062"/>
    <w:rsid w:val="00D21428"/>
    <w:rsid w:val="00D21E4B"/>
    <w:rsid w:val="00D22588"/>
    <w:rsid w:val="00D22689"/>
    <w:rsid w:val="00D23522"/>
    <w:rsid w:val="00D235CB"/>
    <w:rsid w:val="00D24990"/>
    <w:rsid w:val="00D24B79"/>
    <w:rsid w:val="00D264D6"/>
    <w:rsid w:val="00D33144"/>
    <w:rsid w:val="00D3324B"/>
    <w:rsid w:val="00D33BF0"/>
    <w:rsid w:val="00D33F30"/>
    <w:rsid w:val="00D342F4"/>
    <w:rsid w:val="00D34892"/>
    <w:rsid w:val="00D34E49"/>
    <w:rsid w:val="00D34F79"/>
    <w:rsid w:val="00D34FF2"/>
    <w:rsid w:val="00D36447"/>
    <w:rsid w:val="00D4040A"/>
    <w:rsid w:val="00D41CE8"/>
    <w:rsid w:val="00D428C5"/>
    <w:rsid w:val="00D44B73"/>
    <w:rsid w:val="00D47BC9"/>
    <w:rsid w:val="00D516BE"/>
    <w:rsid w:val="00D5423B"/>
    <w:rsid w:val="00D54F4E"/>
    <w:rsid w:val="00D579A7"/>
    <w:rsid w:val="00D57D9F"/>
    <w:rsid w:val="00D604B3"/>
    <w:rsid w:val="00D60BA4"/>
    <w:rsid w:val="00D62419"/>
    <w:rsid w:val="00D62AD8"/>
    <w:rsid w:val="00D65336"/>
    <w:rsid w:val="00D66074"/>
    <w:rsid w:val="00D66D59"/>
    <w:rsid w:val="00D75B3F"/>
    <w:rsid w:val="00D76C17"/>
    <w:rsid w:val="00D77870"/>
    <w:rsid w:val="00D80977"/>
    <w:rsid w:val="00D80CCE"/>
    <w:rsid w:val="00D8459C"/>
    <w:rsid w:val="00D849AF"/>
    <w:rsid w:val="00D86EEA"/>
    <w:rsid w:val="00D873CF"/>
    <w:rsid w:val="00D87D03"/>
    <w:rsid w:val="00D93170"/>
    <w:rsid w:val="00D95C88"/>
    <w:rsid w:val="00D97B2E"/>
    <w:rsid w:val="00DA0E95"/>
    <w:rsid w:val="00DA1BA1"/>
    <w:rsid w:val="00DA241E"/>
    <w:rsid w:val="00DA35B7"/>
    <w:rsid w:val="00DA3C4A"/>
    <w:rsid w:val="00DA51B5"/>
    <w:rsid w:val="00DA61F5"/>
    <w:rsid w:val="00DA64C2"/>
    <w:rsid w:val="00DB093A"/>
    <w:rsid w:val="00DB1267"/>
    <w:rsid w:val="00DB36FE"/>
    <w:rsid w:val="00DB38E3"/>
    <w:rsid w:val="00DB533A"/>
    <w:rsid w:val="00DB6307"/>
    <w:rsid w:val="00DC18F3"/>
    <w:rsid w:val="00DC1EC4"/>
    <w:rsid w:val="00DC2443"/>
    <w:rsid w:val="00DC4BE8"/>
    <w:rsid w:val="00DC4F2C"/>
    <w:rsid w:val="00DC68DD"/>
    <w:rsid w:val="00DC72E5"/>
    <w:rsid w:val="00DD1DCD"/>
    <w:rsid w:val="00DD24DD"/>
    <w:rsid w:val="00DD338F"/>
    <w:rsid w:val="00DD3404"/>
    <w:rsid w:val="00DD3AB6"/>
    <w:rsid w:val="00DD547F"/>
    <w:rsid w:val="00DD5E08"/>
    <w:rsid w:val="00DD66F2"/>
    <w:rsid w:val="00DE1EB5"/>
    <w:rsid w:val="00DE3FE0"/>
    <w:rsid w:val="00DE578A"/>
    <w:rsid w:val="00DF2583"/>
    <w:rsid w:val="00DF3E62"/>
    <w:rsid w:val="00DF4D7F"/>
    <w:rsid w:val="00DF4E80"/>
    <w:rsid w:val="00DF54D9"/>
    <w:rsid w:val="00DF551C"/>
    <w:rsid w:val="00DF7283"/>
    <w:rsid w:val="00DF7783"/>
    <w:rsid w:val="00E01A59"/>
    <w:rsid w:val="00E036EB"/>
    <w:rsid w:val="00E0622C"/>
    <w:rsid w:val="00E0675E"/>
    <w:rsid w:val="00E07B82"/>
    <w:rsid w:val="00E07D3C"/>
    <w:rsid w:val="00E10DC6"/>
    <w:rsid w:val="00E11D35"/>
    <w:rsid w:val="00E11F8E"/>
    <w:rsid w:val="00E13D95"/>
    <w:rsid w:val="00E14127"/>
    <w:rsid w:val="00E14AA3"/>
    <w:rsid w:val="00E15881"/>
    <w:rsid w:val="00E16066"/>
    <w:rsid w:val="00E16A8F"/>
    <w:rsid w:val="00E17CA2"/>
    <w:rsid w:val="00E20C25"/>
    <w:rsid w:val="00E21DE3"/>
    <w:rsid w:val="00E23060"/>
    <w:rsid w:val="00E233D5"/>
    <w:rsid w:val="00E24EEE"/>
    <w:rsid w:val="00E307D1"/>
    <w:rsid w:val="00E35710"/>
    <w:rsid w:val="00E35CF4"/>
    <w:rsid w:val="00E3731D"/>
    <w:rsid w:val="00E37811"/>
    <w:rsid w:val="00E51469"/>
    <w:rsid w:val="00E54114"/>
    <w:rsid w:val="00E62709"/>
    <w:rsid w:val="00E634E3"/>
    <w:rsid w:val="00E63679"/>
    <w:rsid w:val="00E67707"/>
    <w:rsid w:val="00E717C4"/>
    <w:rsid w:val="00E71B78"/>
    <w:rsid w:val="00E72627"/>
    <w:rsid w:val="00E74D10"/>
    <w:rsid w:val="00E771A2"/>
    <w:rsid w:val="00E776C6"/>
    <w:rsid w:val="00E7787B"/>
    <w:rsid w:val="00E77F89"/>
    <w:rsid w:val="00E80E71"/>
    <w:rsid w:val="00E81589"/>
    <w:rsid w:val="00E82079"/>
    <w:rsid w:val="00E850D3"/>
    <w:rsid w:val="00E853D6"/>
    <w:rsid w:val="00E8544F"/>
    <w:rsid w:val="00E876B9"/>
    <w:rsid w:val="00E91A2C"/>
    <w:rsid w:val="00E91B40"/>
    <w:rsid w:val="00E92EE9"/>
    <w:rsid w:val="00E94D82"/>
    <w:rsid w:val="00E964A1"/>
    <w:rsid w:val="00E972A2"/>
    <w:rsid w:val="00EA4095"/>
    <w:rsid w:val="00EA5BA2"/>
    <w:rsid w:val="00EB10DA"/>
    <w:rsid w:val="00EB5004"/>
    <w:rsid w:val="00EB73E0"/>
    <w:rsid w:val="00EC0A93"/>
    <w:rsid w:val="00EC0DFF"/>
    <w:rsid w:val="00EC237D"/>
    <w:rsid w:val="00EC25AB"/>
    <w:rsid w:val="00EC25B9"/>
    <w:rsid w:val="00EC2927"/>
    <w:rsid w:val="00EC4D0E"/>
    <w:rsid w:val="00EC4E2B"/>
    <w:rsid w:val="00ED072A"/>
    <w:rsid w:val="00ED2F32"/>
    <w:rsid w:val="00ED539E"/>
    <w:rsid w:val="00ED564B"/>
    <w:rsid w:val="00ED576F"/>
    <w:rsid w:val="00ED5E4D"/>
    <w:rsid w:val="00EE1DEB"/>
    <w:rsid w:val="00EE436B"/>
    <w:rsid w:val="00EE4A1F"/>
    <w:rsid w:val="00EE4C2D"/>
    <w:rsid w:val="00EF09BE"/>
    <w:rsid w:val="00EF0CCB"/>
    <w:rsid w:val="00EF1B5A"/>
    <w:rsid w:val="00EF24FB"/>
    <w:rsid w:val="00EF2CCA"/>
    <w:rsid w:val="00EF307C"/>
    <w:rsid w:val="00EF4D48"/>
    <w:rsid w:val="00EF5B60"/>
    <w:rsid w:val="00EF60DC"/>
    <w:rsid w:val="00EF7D94"/>
    <w:rsid w:val="00F00CCE"/>
    <w:rsid w:val="00F00F54"/>
    <w:rsid w:val="00F03963"/>
    <w:rsid w:val="00F0421C"/>
    <w:rsid w:val="00F05507"/>
    <w:rsid w:val="00F0733A"/>
    <w:rsid w:val="00F1054D"/>
    <w:rsid w:val="00F10569"/>
    <w:rsid w:val="00F11068"/>
    <w:rsid w:val="00F115FD"/>
    <w:rsid w:val="00F1256D"/>
    <w:rsid w:val="00F13A4E"/>
    <w:rsid w:val="00F1454F"/>
    <w:rsid w:val="00F172BB"/>
    <w:rsid w:val="00F17B10"/>
    <w:rsid w:val="00F17BFE"/>
    <w:rsid w:val="00F20147"/>
    <w:rsid w:val="00F21ADD"/>
    <w:rsid w:val="00F21BEF"/>
    <w:rsid w:val="00F230E2"/>
    <w:rsid w:val="00F2315B"/>
    <w:rsid w:val="00F31111"/>
    <w:rsid w:val="00F31EE3"/>
    <w:rsid w:val="00F345EF"/>
    <w:rsid w:val="00F40F11"/>
    <w:rsid w:val="00F41A6F"/>
    <w:rsid w:val="00F45A25"/>
    <w:rsid w:val="00F50CDF"/>
    <w:rsid w:val="00F50F86"/>
    <w:rsid w:val="00F53862"/>
    <w:rsid w:val="00F53F91"/>
    <w:rsid w:val="00F54B9F"/>
    <w:rsid w:val="00F61569"/>
    <w:rsid w:val="00F61A72"/>
    <w:rsid w:val="00F62B67"/>
    <w:rsid w:val="00F66F13"/>
    <w:rsid w:val="00F7098A"/>
    <w:rsid w:val="00F7145D"/>
    <w:rsid w:val="00F71AFA"/>
    <w:rsid w:val="00F71B5E"/>
    <w:rsid w:val="00F72B9E"/>
    <w:rsid w:val="00F74073"/>
    <w:rsid w:val="00F75603"/>
    <w:rsid w:val="00F759D0"/>
    <w:rsid w:val="00F765BF"/>
    <w:rsid w:val="00F77BE5"/>
    <w:rsid w:val="00F80B7B"/>
    <w:rsid w:val="00F81C6B"/>
    <w:rsid w:val="00F845B4"/>
    <w:rsid w:val="00F85EE5"/>
    <w:rsid w:val="00F8713B"/>
    <w:rsid w:val="00F904FB"/>
    <w:rsid w:val="00F922C9"/>
    <w:rsid w:val="00F93F9E"/>
    <w:rsid w:val="00F950BC"/>
    <w:rsid w:val="00F9553E"/>
    <w:rsid w:val="00FA025D"/>
    <w:rsid w:val="00FA2CD7"/>
    <w:rsid w:val="00FA5AD5"/>
    <w:rsid w:val="00FB0185"/>
    <w:rsid w:val="00FB03F2"/>
    <w:rsid w:val="00FB06ED"/>
    <w:rsid w:val="00FB3008"/>
    <w:rsid w:val="00FC08A4"/>
    <w:rsid w:val="00FC202F"/>
    <w:rsid w:val="00FC3165"/>
    <w:rsid w:val="00FC36AB"/>
    <w:rsid w:val="00FC4300"/>
    <w:rsid w:val="00FC7F66"/>
    <w:rsid w:val="00FD04F3"/>
    <w:rsid w:val="00FD32F3"/>
    <w:rsid w:val="00FD5776"/>
    <w:rsid w:val="00FE1CB6"/>
    <w:rsid w:val="00FE486B"/>
    <w:rsid w:val="00FE4F08"/>
    <w:rsid w:val="00FE539F"/>
    <w:rsid w:val="00FE66BA"/>
    <w:rsid w:val="00FE6ABC"/>
    <w:rsid w:val="00FF192E"/>
    <w:rsid w:val="00FF2DC9"/>
    <w:rsid w:val="00FF3C8D"/>
    <w:rsid w:val="00FF6874"/>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691636C"/>
  <w15:docId w15:val="{51DE8870-0034-4BBC-B6DB-1E66DBA1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460BB5"/>
    <w:pPr>
      <w:ind w:left="720"/>
      <w:contextualSpacing/>
    </w:pPr>
  </w:style>
  <w:style w:type="paragraph" w:styleId="Voetnoottekst">
    <w:name w:val="footnote text"/>
    <w:basedOn w:val="Standaard"/>
    <w:link w:val="VoetnoottekstChar"/>
    <w:rsid w:val="00B1639D"/>
    <w:pPr>
      <w:spacing w:line="240" w:lineRule="auto"/>
    </w:pPr>
    <w:rPr>
      <w:sz w:val="20"/>
      <w:szCs w:val="20"/>
    </w:rPr>
  </w:style>
  <w:style w:type="character" w:customStyle="1" w:styleId="VoetnoottekstChar">
    <w:name w:val="Voetnoottekst Char"/>
    <w:basedOn w:val="Standaardalinea-lettertype"/>
    <w:link w:val="Voetnoottekst"/>
    <w:rsid w:val="00B1639D"/>
    <w:rPr>
      <w:rFonts w:ascii="Verdana" w:hAnsi="Verdana"/>
      <w:lang w:val="nl-NL" w:eastAsia="nl-NL"/>
    </w:rPr>
  </w:style>
  <w:style w:type="character" w:styleId="Voetnootmarkering">
    <w:name w:val="footnote reference"/>
    <w:basedOn w:val="Standaardalinea-lettertype"/>
    <w:rsid w:val="00B1639D"/>
    <w:rPr>
      <w:vertAlign w:val="superscript"/>
    </w:rPr>
  </w:style>
  <w:style w:type="character" w:styleId="Onopgelostemelding">
    <w:name w:val="Unresolved Mention"/>
    <w:basedOn w:val="Standaardalinea-lettertype"/>
    <w:uiPriority w:val="99"/>
    <w:semiHidden/>
    <w:unhideWhenUsed/>
    <w:rsid w:val="003A5BD7"/>
    <w:rPr>
      <w:color w:val="605E5C"/>
      <w:shd w:val="clear" w:color="auto" w:fill="E1DFDD"/>
    </w:rPr>
  </w:style>
  <w:style w:type="character" w:styleId="Verwijzingopmerking">
    <w:name w:val="annotation reference"/>
    <w:basedOn w:val="Standaardalinea-lettertype"/>
    <w:rsid w:val="00B0253C"/>
    <w:rPr>
      <w:sz w:val="16"/>
      <w:szCs w:val="16"/>
    </w:rPr>
  </w:style>
  <w:style w:type="paragraph" w:styleId="Tekstopmerking">
    <w:name w:val="annotation text"/>
    <w:basedOn w:val="Standaard"/>
    <w:link w:val="TekstopmerkingChar"/>
    <w:rsid w:val="00B0253C"/>
    <w:pPr>
      <w:spacing w:line="240" w:lineRule="auto"/>
    </w:pPr>
    <w:rPr>
      <w:sz w:val="20"/>
      <w:szCs w:val="20"/>
    </w:rPr>
  </w:style>
  <w:style w:type="character" w:customStyle="1" w:styleId="TekstopmerkingChar">
    <w:name w:val="Tekst opmerking Char"/>
    <w:basedOn w:val="Standaardalinea-lettertype"/>
    <w:link w:val="Tekstopmerking"/>
    <w:rsid w:val="00B0253C"/>
    <w:rPr>
      <w:rFonts w:ascii="Verdana" w:hAnsi="Verdana"/>
      <w:lang w:val="nl-NL" w:eastAsia="nl-NL"/>
    </w:rPr>
  </w:style>
  <w:style w:type="paragraph" w:styleId="Onderwerpvanopmerking">
    <w:name w:val="annotation subject"/>
    <w:basedOn w:val="Tekstopmerking"/>
    <w:next w:val="Tekstopmerking"/>
    <w:link w:val="OnderwerpvanopmerkingChar"/>
    <w:rsid w:val="00B0253C"/>
    <w:rPr>
      <w:b/>
      <w:bCs/>
    </w:rPr>
  </w:style>
  <w:style w:type="character" w:customStyle="1" w:styleId="OnderwerpvanopmerkingChar">
    <w:name w:val="Onderwerp van opmerking Char"/>
    <w:basedOn w:val="TekstopmerkingChar"/>
    <w:link w:val="Onderwerpvanopmerking"/>
    <w:rsid w:val="00B0253C"/>
    <w:rPr>
      <w:rFonts w:ascii="Verdana" w:hAnsi="Verdana"/>
      <w:b/>
      <w:bCs/>
      <w:lang w:val="nl-NL" w:eastAsia="nl-NL"/>
    </w:rPr>
  </w:style>
  <w:style w:type="paragraph" w:styleId="Revisie">
    <w:name w:val="Revision"/>
    <w:hidden/>
    <w:uiPriority w:val="99"/>
    <w:semiHidden/>
    <w:rsid w:val="00537A1B"/>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crt-2025-41021.html" TargetMode="External"/><Relationship Id="rId1" Type="http://schemas.openxmlformats.org/officeDocument/2006/relationships/hyperlink" Target="https://strategiceducationalliance.org/nieuws/over-braindrain-en-braingain-een-bespiegel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1797</ap:Words>
  <ap:Characters>9885</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2026-02-03T11:09:00.0000000Z</lastPrinted>
  <dcterms:created xsi:type="dcterms:W3CDTF">2026-02-05T15:11:00.0000000Z</dcterms:created>
  <dcterms:modified xsi:type="dcterms:W3CDTF">2026-02-05T15:11:00.0000000Z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O202ZWE</vt:lpwstr>
  </property>
  <property fmtid="{D5CDD505-2E9C-101B-9397-08002B2CF9AE}" pid="3" name="Author">
    <vt:lpwstr>O202ZWE</vt:lpwstr>
  </property>
  <property fmtid="{D5CDD505-2E9C-101B-9397-08002B2CF9AE}" pid="4" name="cs_objectid">
    <vt:lpwstr>60989950</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Vierlandenoverleg OCW november 2025</vt:lpwstr>
  </property>
  <property fmtid="{D5CDD505-2E9C-101B-9397-08002B2CF9AE}" pid="8" name="ocw_directie">
    <vt:lpwstr>IB/MONDENCG</vt:lpwstr>
  </property>
  <property fmtid="{D5CDD505-2E9C-101B-9397-08002B2CF9AE}" pid="9" name="ocw_naw_adres">
    <vt:lpwstr>2500 EA Den Haag</vt:lpwstr>
  </property>
  <property fmtid="{D5CDD505-2E9C-101B-9397-08002B2CF9AE}" pid="10" name="ocw_naw_huisnr">
    <vt:lpwstr/>
  </property>
  <property fmtid="{D5CDD505-2E9C-101B-9397-08002B2CF9AE}" pid="11" name="ocw_naw_naam">
    <vt:lpwstr>Postbus 20018</vt:lpwstr>
  </property>
  <property fmtid="{D5CDD505-2E9C-101B-9397-08002B2CF9AE}" pid="12" name="ocw_naw_org">
    <vt:lpwstr>De voorzitter van de Tweede Kamer der Staten-Generaal</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O202ZWE</vt:lpwstr>
  </property>
</Properties>
</file>