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5798297"/>
        <w:docPartObj>
          <w:docPartGallery w:val="Cover Pages"/>
          <w:docPartUnique/>
        </w:docPartObj>
      </w:sdtPr>
      <w:sdtContent>
        <w:p w:rsidR="00EE2A9D" w:rsidP="00EE2A9D" w:rsidRDefault="00EE2A9D" w14:paraId="7E3845CF" w14:textId="77777777"/>
        <w:p w:rsidR="00241BB9" w:rsidRDefault="00000000" w14:paraId="4FDB01DF" w14:textId="77777777">
          <w:pPr>
            <w:spacing w:line="240" w:lineRule="auto"/>
          </w:pPr>
        </w:p>
      </w:sdtContent>
    </w:sdt>
    <w:p w:rsidR="00CD5856" w:rsidRDefault="00CD5856" w14:paraId="1FE3A29A" w14:textId="77777777">
      <w:pPr>
        <w:spacing w:line="240" w:lineRule="auto"/>
      </w:pPr>
    </w:p>
    <w:p w:rsidR="00CD5856" w:rsidRDefault="00CD5856" w14:paraId="7AE1B892" w14:textId="77777777"/>
    <w:p w:rsidR="00CD5856" w:rsidRDefault="00CD5856" w14:paraId="4072B5F2" w14:textId="77777777"/>
    <w:p w:rsidR="00CD5856" w:rsidRDefault="00CD5856" w14:paraId="0BBAD6F7" w14:textId="77777777">
      <w:pPr>
        <w:sectPr w:rsidR="00CD5856" w:rsidSect="003C472B">
          <w:headerReference w:type="default" r:id="rId9"/>
          <w:footerReference w:type="default" r:id="rId10"/>
          <w:type w:val="continuous"/>
          <w:pgSz w:w="11905" w:h="16837"/>
          <w:pgMar w:top="2948" w:right="2778" w:bottom="1049" w:left="1588" w:header="6521" w:footer="709" w:gutter="0"/>
          <w:pgNumType w:start="1"/>
          <w:cols w:space="708"/>
          <w:docGrid w:linePitch="326"/>
        </w:sectPr>
      </w:pPr>
    </w:p>
    <w:p w:rsidR="00CD5856" w:rsidRDefault="00000000" w14:paraId="19D5713D" w14:textId="77777777">
      <w:pPr>
        <w:pStyle w:val="Huisstijl-Aanhef"/>
      </w:pPr>
      <w:r>
        <w:t>Geachte voorzitter,</w:t>
      </w:r>
    </w:p>
    <w:p w:rsidR="00985F9F" w:rsidP="00985F9F" w:rsidRDefault="00000000" w14:paraId="2C65EAC8" w14:textId="77777777">
      <w:r>
        <w:t xml:space="preserve">Hierbij bied ik u, mede namens de minister van Onderwijs, Cultuur en Wetenschap, het eindrapport van de Opvolgingscommissie Dansen ‘Achter de Coulissen’ aan. </w:t>
      </w:r>
    </w:p>
    <w:p w:rsidR="00334C45" w:rsidRDefault="00334C45" w14:paraId="5CECC848" w14:textId="77777777"/>
    <w:p w:rsidRPr="008D59C5" w:rsidR="00985F9F" w:rsidRDefault="00000000" w14:paraId="02CC52E5" w14:textId="77777777">
      <w:r>
        <w:t>Een beleidsreactie</w:t>
      </w:r>
      <w:r w:rsidR="004E3298">
        <w:t xml:space="preserve"> op dit eindrapport</w:t>
      </w:r>
      <w:r>
        <w:t xml:space="preserve"> </w:t>
      </w:r>
      <w:r w:rsidR="00D56ABC">
        <w:t>laat ik over een nieuw kabinet</w:t>
      </w:r>
      <w:r>
        <w:t xml:space="preserve">. </w:t>
      </w:r>
    </w:p>
    <w:p w:rsidRPr="009A31BF" w:rsidR="00CD5856" w:rsidRDefault="00000000" w14:paraId="7394BB68" w14:textId="77777777">
      <w:pPr>
        <w:pStyle w:val="Huisstijl-Slotzin"/>
      </w:pPr>
      <w:r>
        <w:t>Hoogachtend,</w:t>
      </w:r>
    </w:p>
    <w:p w:rsidR="00BC481F" w:rsidP="00463DBC" w:rsidRDefault="00BC481F" w14:paraId="2BE68909" w14:textId="77777777">
      <w:pPr>
        <w:spacing w:line="240" w:lineRule="auto"/>
        <w:rPr>
          <w:noProof/>
        </w:rPr>
      </w:pPr>
    </w:p>
    <w:p w:rsidR="008D2EB8" w:rsidP="00C62B6C" w:rsidRDefault="008D2EB8" w14:paraId="67AACB85" w14:textId="77777777">
      <w:pPr>
        <w:spacing w:line="240" w:lineRule="atLeast"/>
        <w:jc w:val="both"/>
      </w:pPr>
      <w:r>
        <w:t>de staatssecretaris Jeugd,</w:t>
      </w:r>
    </w:p>
    <w:p w:rsidR="00C62B6C" w:rsidP="00C62B6C" w:rsidRDefault="00000000" w14:paraId="4623D93D" w14:textId="1E4E8C2E">
      <w:pPr>
        <w:spacing w:line="240" w:lineRule="atLeast"/>
        <w:jc w:val="both"/>
        <w:rPr>
          <w:szCs w:val="18"/>
        </w:rPr>
      </w:pPr>
      <w:r>
        <w:t>Preventie en Sport</w:t>
      </w:r>
      <w:r>
        <w:rPr>
          <w:szCs w:val="18"/>
        </w:rPr>
        <w:t>,</w:t>
      </w:r>
    </w:p>
    <w:p w:rsidRPr="007B6A41" w:rsidR="00C62B6C" w:rsidP="00C62B6C" w:rsidRDefault="00C62B6C" w14:paraId="6851D120" w14:textId="77777777">
      <w:pPr>
        <w:spacing w:line="240" w:lineRule="atLeast"/>
        <w:rPr>
          <w:szCs w:val="18"/>
        </w:rPr>
      </w:pPr>
      <w:bookmarkStart w:name="bmkHandtekening" w:id="1"/>
    </w:p>
    <w:bookmarkEnd w:id="1"/>
    <w:p w:rsidRPr="007B6A41" w:rsidR="00C62B6C" w:rsidP="00C62B6C" w:rsidRDefault="00000000" w14:paraId="25D09BE8" w14:textId="77777777">
      <w:pPr>
        <w:spacing w:line="240" w:lineRule="atLeast"/>
        <w:rPr>
          <w:szCs w:val="18"/>
        </w:rPr>
      </w:pPr>
      <w:r>
        <w:cr/>
      </w:r>
      <w:r>
        <w:cr/>
      </w:r>
    </w:p>
    <w:p w:rsidRPr="007B6A41" w:rsidR="00C62B6C" w:rsidP="00C62B6C" w:rsidRDefault="00000000" w14:paraId="4EF9E09B" w14:textId="77777777">
      <w:pPr>
        <w:spacing w:line="240" w:lineRule="atLeast"/>
        <w:jc w:val="both"/>
        <w:rPr>
          <w:szCs w:val="18"/>
        </w:rPr>
      </w:pPr>
      <w:r>
        <w:t xml:space="preserve">Judith </w:t>
      </w:r>
      <w:proofErr w:type="spellStart"/>
      <w:r>
        <w:t>Zs.C.M</w:t>
      </w:r>
      <w:proofErr w:type="spellEnd"/>
      <w:r>
        <w:t>. Tielen</w:t>
      </w:r>
    </w:p>
    <w:p w:rsidR="00C95CA9" w:rsidRDefault="00C95CA9" w14:paraId="632A8587" w14:textId="77777777">
      <w:pPr>
        <w:spacing w:line="240" w:lineRule="auto"/>
        <w:rPr>
          <w:noProof/>
        </w:rPr>
      </w:pPr>
    </w:p>
    <w:p w:rsidR="00235AED" w:rsidP="00463DBC" w:rsidRDefault="00235AED" w14:paraId="71518978" w14:textId="77777777">
      <w:pPr>
        <w:spacing w:line="240" w:lineRule="auto"/>
        <w:rPr>
          <w:noProof/>
        </w:rPr>
      </w:pPr>
    </w:p>
    <w:sectPr w:rsidR="00235AED" w:rsidSect="008D59C5">
      <w:headerReference w:type="default" r:id="rId11"/>
      <w:headerReference w:type="first" r:id="rId12"/>
      <w:type w:val="continuous"/>
      <w:pgSz w:w="11905" w:h="16837"/>
      <w:pgMar w:top="2948" w:right="2778" w:bottom="1049" w:left="1588" w:header="2750" w:footer="709" w:gutter="0"/>
      <w:pgNumType w:start="1"/>
      <w:cols w:space="708"/>
      <w:titlePg/>
      <w:docGrid w:linePitch="326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5EC34A" w14:textId="77777777" w:rsidR="00131673" w:rsidRDefault="00131673">
      <w:pPr>
        <w:spacing w:line="240" w:lineRule="auto"/>
      </w:pPr>
      <w:r>
        <w:separator/>
      </w:r>
    </w:p>
  </w:endnote>
  <w:endnote w:type="continuationSeparator" w:id="0">
    <w:p w14:paraId="5CF0575F" w14:textId="77777777" w:rsidR="00131673" w:rsidRDefault="0013167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Cambria"/>
    <w:charset w:val="00"/>
    <w:family w:val="auto"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868B23" w14:textId="77777777" w:rsidR="00DC7639" w:rsidRDefault="00000000">
    <w:pPr>
      <w:pStyle w:val="Voettekst"/>
    </w:pPr>
    <w:r>
      <w:rPr>
        <w:noProof/>
        <w:lang w:val="en-US" w:eastAsia="en-US" w:bidi="ar-SA"/>
      </w:rPr>
      <w:pict w14:anchorId="6A85CF08">
        <v:shapetype id="_x0000_t202" coordsize="21600,21600" o:spt="202" path="m,l,21600r21600,l21600,xe">
          <v:stroke joinstyle="miter"/>
          <v:path gradientshapeok="t" o:connecttype="rect"/>
        </v:shapetype>
        <v:shape id="Text Box 25" o:spid="_x0000_s3078" type="#_x0000_t202" style="position:absolute;margin-left:466.35pt;margin-top:805.15pt;width:99.2pt;height:14.6pt;z-index:251653120;visibility:visible;mso-position-horizontal-relative:page;mso-position-vertical-relative:page;mso-width-relative:margin;mso-height-relative:margin" strokecolor="white">
          <v:textbox inset="0,0,0,0">
            <w:txbxContent>
              <w:p w14:paraId="006A8073" w14:textId="77777777" w:rsidR="00DC7639" w:rsidRDefault="00000000" w:rsidP="00DC7639">
                <w:pPr>
                  <w:pStyle w:val="Huisstijl-Paginanummer"/>
                </w:pPr>
                <w:r>
                  <w:t xml:space="preserve">Pagina </w:t>
                </w:r>
                <w:r w:rsidR="00C62B6C">
                  <w:fldChar w:fldCharType="begin"/>
                </w:r>
                <w:r w:rsidR="00C62B6C">
                  <w:instrText xml:space="preserve"> PAGE    \* MERGEFORMAT </w:instrText>
                </w:r>
                <w:r w:rsidR="00C62B6C">
                  <w:fldChar w:fldCharType="separate"/>
                </w:r>
                <w:r w:rsidR="004509BE">
                  <w:rPr>
                    <w:noProof/>
                  </w:rPr>
                  <w:t>1</w:t>
                </w:r>
                <w:r w:rsidR="00C62B6C">
                  <w:rPr>
                    <w:noProof/>
                  </w:rPr>
                  <w:fldChar w:fldCharType="end"/>
                </w:r>
                <w:r>
                  <w:t xml:space="preserve"> van </w:t>
                </w:r>
                <w:r w:rsidR="004509BE">
                  <w:fldChar w:fldCharType="begin"/>
                </w:r>
                <w:r>
                  <w:instrText xml:space="preserve"> NUMPAGES   \* MERGEFORMAT </w:instrText>
                </w:r>
                <w:r w:rsidR="004509BE">
                  <w:fldChar w:fldCharType="separate"/>
                </w:r>
                <w:r w:rsidR="004509BE">
                  <w:rPr>
                    <w:noProof/>
                  </w:rPr>
                  <w:t>1</w:t>
                </w:r>
                <w:r w:rsidR="004509BE">
                  <w:rPr>
                    <w:noProof/>
                  </w:rPr>
                  <w:fldChar w:fldCharType="end"/>
                </w:r>
              </w:p>
            </w:txbxContent>
          </v:textbox>
          <w10:wrap anchorx="page" anchory="page"/>
          <w10:anchorlock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2FBB4C" w14:textId="77777777" w:rsidR="00131673" w:rsidRDefault="00131673">
      <w:pPr>
        <w:spacing w:line="240" w:lineRule="auto"/>
      </w:pPr>
      <w:r>
        <w:separator/>
      </w:r>
    </w:p>
  </w:footnote>
  <w:footnote w:type="continuationSeparator" w:id="0">
    <w:p w14:paraId="0BCFF812" w14:textId="77777777" w:rsidR="00131673" w:rsidRDefault="0013167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334DC" w14:textId="77777777" w:rsidR="00CD5856" w:rsidRDefault="00000000">
    <w:pPr>
      <w:pStyle w:val="Koptekst"/>
    </w:pPr>
    <w:r>
      <w:rPr>
        <w:noProof/>
        <w:lang w:eastAsia="nl-NL" w:bidi="ar-SA"/>
      </w:rPr>
      <w:drawing>
        <wp:anchor distT="0" distB="0" distL="114300" distR="114300" simplePos="0" relativeHeight="251652096" behindDoc="1" locked="0" layoutInCell="1" allowOverlap="1" wp14:anchorId="5B8C6FD3" wp14:editId="35AADF6C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7684" cy="1582310"/>
          <wp:effectExtent l="19050" t="0" r="5466" b="0"/>
          <wp:wrapNone/>
          <wp:docPr id="6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laceholder_Departmen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nl-NL" w:bidi="ar-SA"/>
      </w:rPr>
      <w:drawing>
        <wp:anchor distT="0" distB="0" distL="114300" distR="114300" simplePos="0" relativeHeight="251651072" behindDoc="0" locked="0" layoutInCell="1" allowOverlap="1" wp14:anchorId="774A100B" wp14:editId="6F565FB8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1175" cy="1582310"/>
          <wp:effectExtent l="19050" t="0" r="0" b="0"/>
          <wp:wrapNone/>
          <wp:docPr id="5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laceholder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>
      <w:rPr>
        <w:lang w:eastAsia="nl-NL" w:bidi="ar-SA"/>
      </w:rPr>
      <w:pict w14:anchorId="5FA2FB12">
        <v:shapetype id="_x0000_t202" coordsize="21600,21600" o:spt="202" path="m,l,21600r21600,l21600,xe">
          <v:stroke joinstyle="miter"/>
          <v:path gradientshapeok="t" o:connecttype="rect"/>
        </v:shapetype>
        <v:shape id="Text Box 30" o:spid="_x0000_s3073" type="#_x0000_t202" style="position:absolute;margin-left:466.35pt;margin-top:154.8pt;width:99.2pt;height:630.7pt;z-index:251658240;visibility:visible;mso-position-horizontal-relative:page;mso-position-vertical-relative:page;mso-width-relative:margin;mso-height-relative:margin" strokecolor="white">
          <v:textbox inset="0,0,0,0">
            <w:txbxContent>
              <w:p w14:paraId="6AC11D8D" w14:textId="77777777" w:rsidR="00CD5856" w:rsidRDefault="00000000">
                <w:pPr>
                  <w:pStyle w:val="Huisstijl-AfzendgegevensW1"/>
                </w:pPr>
                <w:r>
                  <w:t>Bezoekadres</w:t>
                </w:r>
              </w:p>
              <w:p w14:paraId="0D978890" w14:textId="77777777" w:rsidR="00CD5856" w:rsidRDefault="00000000">
                <w:pPr>
                  <w:pStyle w:val="Huisstijl-Afzendgegevens"/>
                </w:pPr>
                <w:r>
                  <w:t>Parnassusplein 5</w:t>
                </w:r>
              </w:p>
              <w:p w14:paraId="095EA3BA" w14:textId="77777777" w:rsidR="00CD5856" w:rsidRDefault="00000000">
                <w:pPr>
                  <w:pStyle w:val="Huisstijl-Afzendgegevens"/>
                </w:pPr>
                <w:r>
                  <w:t>2511</w:t>
                </w:r>
                <w:r w:rsidR="008D59C5" w:rsidRPr="008D59C5">
                  <w:t xml:space="preserve"> </w:t>
                </w:r>
                <w:r>
                  <w:t>VX</w:t>
                </w:r>
                <w:r w:rsidR="00E1490C">
                  <w:t xml:space="preserve">  </w:t>
                </w:r>
                <w:r w:rsidR="008D59C5" w:rsidRPr="008D59C5">
                  <w:t>Den Haag</w:t>
                </w:r>
              </w:p>
              <w:p w14:paraId="0EBBDEE1" w14:textId="77777777" w:rsidR="00CD5856" w:rsidRDefault="00000000">
                <w:pPr>
                  <w:pStyle w:val="Huisstijl-Afzendgegevens"/>
                </w:pPr>
                <w:r w:rsidRPr="008D59C5">
                  <w:t>www.rijksoverheid.nl</w:t>
                </w:r>
              </w:p>
              <w:p w14:paraId="58621C14" w14:textId="77777777" w:rsidR="00CD5856" w:rsidRDefault="00000000">
                <w:pPr>
                  <w:pStyle w:val="Huisstijl-ReferentiegegevenskopW2"/>
                </w:pPr>
                <w:r w:rsidRPr="008D59C5">
                  <w:t>Kenmerk</w:t>
                </w:r>
              </w:p>
              <w:p w14:paraId="46DC09E6" w14:textId="77777777" w:rsidR="00CD5856" w:rsidRDefault="00000000">
                <w:pPr>
                  <w:pStyle w:val="Huisstijl-Referentiegegevens"/>
                </w:pPr>
                <w:bookmarkStart w:id="0" w:name="_Hlk117784077"/>
                <w:r>
                  <w:t>4346387-1093951-SB</w:t>
                </w:r>
              </w:p>
              <w:bookmarkEnd w:id="0"/>
              <w:p w14:paraId="0274A635" w14:textId="77777777" w:rsidR="00CD5856" w:rsidRPr="002B504F" w:rsidRDefault="00000000">
                <w:pPr>
                  <w:pStyle w:val="Huisstijl-ReferentiegegevenskopW1"/>
                </w:pPr>
                <w:r w:rsidRPr="008D59C5">
                  <w:t>Bijlage(n)</w:t>
                </w:r>
              </w:p>
              <w:p w14:paraId="5018F713" w14:textId="77777777" w:rsidR="00215CB5" w:rsidRPr="00985F9F" w:rsidRDefault="00000000" w:rsidP="00985F9F">
                <w:pPr>
                  <w:pStyle w:val="Huisstijl-ReferentiegegevenskopW1"/>
                  <w:spacing w:before="0"/>
                  <w:rPr>
                    <w:b w:val="0"/>
                    <w:bCs/>
                  </w:rPr>
                </w:pPr>
                <w:r w:rsidRPr="00985F9F">
                  <w:rPr>
                    <w:b w:val="0"/>
                    <w:bCs/>
                  </w:rPr>
                  <w:t>1</w:t>
                </w:r>
              </w:p>
              <w:p w14:paraId="68CB7A1B" w14:textId="77777777" w:rsidR="00CD5856" w:rsidRDefault="00CD5856">
                <w:pPr>
                  <w:pStyle w:val="Huisstijl-Referentiegegevens"/>
                </w:pPr>
              </w:p>
              <w:p w14:paraId="6118455C" w14:textId="77777777" w:rsidR="00CD5856" w:rsidRDefault="00000000">
                <w:pPr>
                  <w:pStyle w:val="Huisstijl-Algemenevoorwaarden"/>
                </w:pPr>
                <w:r>
                  <w:t>Correspondentie uitsluitend richten aan het retouradres met vermelding van de datum en het kenmerk van deze brief.</w:t>
                </w:r>
              </w:p>
              <w:p w14:paraId="7B29B54E" w14:textId="77777777" w:rsidR="00CD5856" w:rsidRDefault="00CD5856"/>
            </w:txbxContent>
          </v:textbox>
          <w10:wrap anchorx="page" anchory="page"/>
        </v:shape>
      </w:pict>
    </w:r>
    <w:r>
      <w:rPr>
        <w:lang w:eastAsia="nl-NL" w:bidi="ar-SA"/>
      </w:rPr>
      <w:pict w14:anchorId="0A86CAAB">
        <v:shape id="Text Box 29" o:spid="_x0000_s3074" type="#_x0000_t202" style="position:absolute;margin-left:79.65pt;margin-top:296.85pt;width:323.1pt;height:36pt;z-index:251657216;visibility:visible;mso-position-horizontal-relative:page;mso-position-vertical-relative:page;mso-width-relative:margin;mso-height-relative:margin" strokecolor="white">
          <v:textbox style="mso-fit-shape-to-text:t" inset="0,0,0,0">
            <w:txbxContent>
              <w:p w14:paraId="287F56F3" w14:textId="4F1F4007" w:rsidR="00CD5856" w:rsidRPr="004E3298" w:rsidRDefault="00000000">
                <w:pPr>
                  <w:pStyle w:val="Huisstijl-Datumenbetreft"/>
                  <w:tabs>
                    <w:tab w:val="clear" w:pos="737"/>
                    <w:tab w:val="left" w:pos="-5954"/>
                    <w:tab w:val="left" w:pos="-5670"/>
                    <w:tab w:val="left" w:pos="1134"/>
                  </w:tabs>
                </w:pPr>
                <w:r w:rsidRPr="004E3298">
                  <w:t>Datum</w:t>
                </w:r>
                <w:r w:rsidR="00E1490C" w:rsidRPr="004E3298">
                  <w:tab/>
                </w:r>
                <w:r w:rsidR="00BF0C74">
                  <w:t>6 februari 2026</w:t>
                </w:r>
              </w:p>
              <w:p w14:paraId="38377BC0" w14:textId="77777777" w:rsidR="00CD5856" w:rsidRPr="00985F9F" w:rsidRDefault="00000000" w:rsidP="00985F9F">
                <w:pPr>
                  <w:pStyle w:val="Huisstijl-Datumenbetreft"/>
                  <w:tabs>
                    <w:tab w:val="clear" w:pos="737"/>
                    <w:tab w:val="left" w:pos="-5954"/>
                    <w:tab w:val="left" w:pos="-5670"/>
                    <w:tab w:val="left" w:pos="1134"/>
                  </w:tabs>
                  <w:ind w:left="1134" w:hanging="1134"/>
                </w:pPr>
                <w:r w:rsidRPr="00985F9F">
                  <w:t>Betreft</w:t>
                </w:r>
                <w:r w:rsidR="00E1490C" w:rsidRPr="00985F9F">
                  <w:tab/>
                </w:r>
                <w:r w:rsidR="00985F9F" w:rsidRPr="00985F9F">
                  <w:t>Aanbieding eindrapport van d</w:t>
                </w:r>
                <w:r w:rsidR="00985F9F">
                  <w:t>e Opvolgingscommi</w:t>
                </w:r>
                <w:r w:rsidR="00FB7995">
                  <w:t>s</w:t>
                </w:r>
                <w:r w:rsidR="00985F9F">
                  <w:t>sie Dansen</w:t>
                </w:r>
              </w:p>
              <w:p w14:paraId="43933590" w14:textId="77777777" w:rsidR="00CD5856" w:rsidRPr="00985F9F" w:rsidRDefault="00CD5856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anchorx="page" anchory="page"/>
        </v:shape>
      </w:pict>
    </w:r>
    <w:r>
      <w:rPr>
        <w:lang w:eastAsia="nl-NL" w:bidi="ar-SA"/>
      </w:rPr>
      <w:pict w14:anchorId="7019AF86">
        <v:shape id="Text Box 28" o:spid="_x0000_s3075" type="#_x0000_t202" style="position:absolute;margin-left:79.4pt;margin-top:266.5pt;width:323.15pt;height:14.15pt;z-index:251656192;visibility:visible;mso-position-horizontal-relative:page;mso-position-vertical-relative:page;mso-width-relative:margin;mso-height-relative:margin" strokecolor="white">
          <v:textbox inset="0,0,0,0">
            <w:txbxContent>
              <w:p w14:paraId="5B4D94F3" w14:textId="77777777" w:rsidR="00CD5856" w:rsidRDefault="00CD5856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>
      <w:rPr>
        <w:lang w:eastAsia="nl-NL" w:bidi="ar-SA"/>
      </w:rPr>
      <w:pict w14:anchorId="246FAABB">
        <v:shape id="Text Box 27" o:spid="_x0000_s3076" type="#_x0000_t202" style="position:absolute;margin-left:79.4pt;margin-top:153.1pt;width:263.6pt;height:85.05pt;z-index:251655168;visibility:visible;mso-position-horizontal-relative:page;mso-position-vertical-relative:page;mso-width-relative:margin;mso-height-relative:margin" strokecolor="white">
          <v:textbox inset="0,0,0,0">
            <w:txbxContent>
              <w:p w14:paraId="30BD4732" w14:textId="77777777" w:rsidR="00CD5856" w:rsidRDefault="00000000">
                <w:pPr>
                  <w:pStyle w:val="Huisstijl-Toezendgegevens"/>
                </w:pPr>
                <w:r>
                  <w:t>De Voorzitter van de Tweede Kamer</w:t>
                </w:r>
                <w:r>
                  <w:br/>
                  <w:t>der Staten-Generaal</w:t>
                </w:r>
                <w:r>
                  <w:br/>
                  <w:t>Postbus 20018</w:t>
                </w:r>
                <w:r>
                  <w:br/>
                  <w:t xml:space="preserve">2500 EA </w:t>
                </w:r>
                <w:r w:rsidR="00FC776C">
                  <w:t xml:space="preserve"> </w:t>
                </w:r>
                <w:r>
                  <w:t>DEN HAAG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 w14:anchorId="6AF595EF">
        <v:shape id="Text Box 26" o:spid="_x0000_s3077" type="#_x0000_t202" style="position:absolute;margin-left:79.4pt;margin-top:134.95pt;width:282.75pt;height:11.35pt;z-index:251654144;visibility:visible;mso-position-horizontal-relative:page;mso-position-vertical-relative:page;mso-width-relative:margin;mso-height-relative:margin" strokecolor="white">
          <o:lock v:ext="edit" aspectratio="t"/>
          <v:textbox inset="0,0,0,0">
            <w:txbxContent>
              <w:p w14:paraId="7085FAAC" w14:textId="77777777" w:rsidR="00CD5856" w:rsidRDefault="00000000">
                <w:pPr>
                  <w:pStyle w:val="Huisstijl-Retouradres"/>
                </w:pPr>
                <w:r w:rsidRPr="008D59C5">
                  <w:t>&gt; Retouradres</w:t>
                </w:r>
                <w:r w:rsidR="00E1490C">
                  <w:t xml:space="preserve"> Postbus 20350 2500 E</w:t>
                </w:r>
                <w:r w:rsidR="005D327A">
                  <w:t>J</w:t>
                </w:r>
                <w:r w:rsidR="00E1490C">
                  <w:t xml:space="preserve">  Den Haag</w:t>
                </w:r>
              </w:p>
            </w:txbxContent>
          </v:textbox>
          <w10:wrap anchorx="page" anchory="page"/>
          <w10:anchorlock/>
        </v:shape>
      </w:pict>
    </w:r>
    <w:r w:rsidR="00985F9F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AFCA7" w14:textId="77777777" w:rsidR="00CD5856" w:rsidRDefault="00000000">
    <w:pPr>
      <w:pStyle w:val="Koptekst"/>
    </w:pPr>
    <w:r>
      <w:rPr>
        <w:lang w:eastAsia="nl-NL" w:bidi="ar-SA"/>
      </w:rPr>
      <w:pict w14:anchorId="2A64649D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3079" type="#_x0000_t202" style="position:absolute;margin-left:466.35pt;margin-top:152.5pt;width:99.2pt;height:630.7pt;z-index:251659264;visibility:visible;mso-position-horizontal-relative:page;mso-position-vertical-relative:page;mso-width-relative:margin;mso-height-relative:margin" strokecolor="white">
          <v:textbox inset="0,0,0,0">
            <w:txbxContent>
              <w:p w14:paraId="5AFEFD3E" w14:textId="77777777" w:rsidR="00CD5856" w:rsidRDefault="00000000">
                <w:pPr>
                  <w:pStyle w:val="Huisstijl-ReferentiegegevenskopW2"/>
                </w:pPr>
                <w:r w:rsidRPr="008D59C5">
                  <w:t>Kenmerk</w:t>
                </w:r>
              </w:p>
              <w:p w14:paraId="03461126" w14:textId="77777777" w:rsidR="00C95CA9" w:rsidRPr="00C95CA9" w:rsidRDefault="00000000" w:rsidP="00C95CA9">
                <w:pPr>
                  <w:pStyle w:val="Huisstijl-Referentiegegevens"/>
                </w:pPr>
                <w:r w:rsidRPr="00C95CA9">
                  <w:t>4346387-1093951-SB</w:t>
                </w:r>
              </w:p>
              <w:p w14:paraId="320CA3E4" w14:textId="77777777" w:rsidR="00CD5856" w:rsidRDefault="00CD5856">
                <w:pPr>
                  <w:pStyle w:val="Huisstijl-Referentiegegevens"/>
                </w:pPr>
              </w:p>
            </w:txbxContent>
          </v:textbox>
          <w10:wrap anchorx="page" anchory="page"/>
        </v:shape>
      </w:pict>
    </w:r>
    <w:r>
      <w:rPr>
        <w:lang w:eastAsia="nl-NL" w:bidi="ar-SA"/>
      </w:rPr>
      <w:pict w14:anchorId="6874946E">
        <v:shape id="Text Box 18" o:spid="_x0000_s3080" type="#_x0000_t202" style="position:absolute;margin-left:466.35pt;margin-top:805.15pt;width:99.2pt;height:16.85pt;z-index:251660288;visibility:visible;mso-position-horizontal-relative:page;mso-position-vertical-relative:page;mso-width-relative:margin;mso-height-relative:margin" strokecolor="white">
          <v:textbox inset="0,0,0,0">
            <w:txbxContent>
              <w:p w14:paraId="300DDAB7" w14:textId="77777777" w:rsidR="00CD5856" w:rsidRDefault="00000000">
                <w:pPr>
                  <w:pStyle w:val="Huisstijl-Paginanummer"/>
                </w:pPr>
                <w:r>
                  <w:t>Pagina</w:t>
                </w:r>
                <w:r w:rsidR="00E1490C">
                  <w:t xml:space="preserve"> </w:t>
                </w:r>
                <w:r w:rsidR="00C62B6C">
                  <w:fldChar w:fldCharType="begin"/>
                </w:r>
                <w:r w:rsidR="00C62B6C">
                  <w:instrText xml:space="preserve"> PAGE    \* MERGEFORMAT </w:instrText>
                </w:r>
                <w:r w:rsidR="00C62B6C">
                  <w:fldChar w:fldCharType="separate"/>
                </w:r>
                <w:r w:rsidR="009F419D">
                  <w:rPr>
                    <w:noProof/>
                  </w:rPr>
                  <w:t>2</w:t>
                </w:r>
                <w:r w:rsidR="00C62B6C">
                  <w:rPr>
                    <w:noProof/>
                  </w:rPr>
                  <w:fldChar w:fldCharType="end"/>
                </w:r>
                <w:r w:rsidR="00E1490C">
                  <w:t xml:space="preserve"> </w:t>
                </w:r>
                <w:r>
                  <w:t>van</w:t>
                </w:r>
                <w:r w:rsidR="00E1490C">
                  <w:t xml:space="preserve"> </w:t>
                </w:r>
                <w:r w:rsidR="00C95CA9">
                  <w:fldChar w:fldCharType="begin"/>
                </w:r>
                <w:r>
                  <w:instrText xml:space="preserve"> SECTIONPAGES  \* Arabic  \* MERGEFORMAT </w:instrText>
                </w:r>
                <w:r w:rsidR="00C95CA9">
                  <w:fldChar w:fldCharType="separate"/>
                </w:r>
                <w:r w:rsidR="00C95CA9">
                  <w:rPr>
                    <w:noProof/>
                  </w:rPr>
                  <w:t>2</w:t>
                </w:r>
                <w:r w:rsidR="00C95CA9">
                  <w:rPr>
                    <w:noProof/>
                  </w:rPr>
                  <w:fldChar w:fldCharType="end"/>
                </w:r>
              </w:p>
              <w:p w14:paraId="1E8C6EF5" w14:textId="77777777" w:rsidR="00CD5856" w:rsidRDefault="00CD5856"/>
              <w:p w14:paraId="0C8963A1" w14:textId="77777777" w:rsidR="00CD5856" w:rsidRDefault="00CD5856">
                <w:pPr>
                  <w:pStyle w:val="Huisstijl-Paginanummer"/>
                </w:pPr>
              </w:p>
              <w:p w14:paraId="0DBFDAED" w14:textId="77777777" w:rsidR="00CD5856" w:rsidRDefault="00CD5856">
                <w:pPr>
                  <w:pStyle w:val="Huisstijl-Paginanummer"/>
                </w:pPr>
              </w:p>
            </w:txbxContent>
          </v:textbox>
          <w10:wrap anchorx="page" anchory="page"/>
          <w10:anchorlock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B3D891" w14:textId="77777777" w:rsidR="00CD5856" w:rsidRDefault="00000000">
    <w:pPr>
      <w:pStyle w:val="Koptekst"/>
    </w:pPr>
    <w:r>
      <w:rPr>
        <w:lang w:eastAsia="nl-NL" w:bidi="ar-SA"/>
      </w:rPr>
      <w:pict w14:anchorId="5B6F1F0B">
        <v:shapetype id="_x0000_t202" coordsize="21600,21600" o:spt="202" path="m,l,21600r21600,l21600,xe">
          <v:stroke joinstyle="miter"/>
          <v:path gradientshapeok="t" o:connecttype="rect"/>
        </v:shapetype>
        <v:shape id="Text Box 16" o:spid="_x0000_s3081" type="#_x0000_t202" style="position:absolute;margin-left:79.5pt;margin-top:296.75pt;width:323.1pt;height:36pt;z-index:251664384;visibility:visible;mso-position-horizontal-relative:page;mso-position-vertical-relative:page;mso-width-relative:margin;mso-height-relative:margin" strokecolor="white">
          <v:textbox style="mso-fit-shape-to-text:t" inset="0,0,0,0">
            <w:txbxContent>
              <w:p w14:paraId="3C225E85" w14:textId="77777777" w:rsidR="00CD5856" w:rsidRDefault="00000000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Datum</w:t>
                </w:r>
                <w:r>
                  <w:tab/>
                </w:r>
                <w:sdt>
                  <w:sdtPr>
                    <w:alias w:val="Date"/>
                    <w:tag w:val="Date"/>
                    <w:id w:val="23837501"/>
                    <w:dataBinding w:prefixMappings="xmlns:dg='http://docgen.org/date' " w:xpath="/dg:DocgenData[1]/dg:Date[1]" w:storeItemID="{638E1AF9-0BBE-4B94-A3F4-F6B5671D83EA}"/>
                    <w:date w:fullDate="2014-06-26T00:00:00Z">
                      <w:dateFormat w:val="d MMMM YYYY"/>
                      <w:lid w:val="nl-NL"/>
                      <w:storeMappedDataAs w:val="dateTime"/>
                      <w:calendar w:val="gregorian"/>
                    </w:date>
                  </w:sdtPr>
                  <w:sdtContent>
                    <w:r w:rsidR="008D2EB8">
                      <w:t>26 juni 2014</w:t>
                    </w:r>
                  </w:sdtContent>
                </w:sdt>
              </w:p>
              <w:p w14:paraId="0D90E59E" w14:textId="77777777" w:rsidR="00CD5856" w:rsidRDefault="00000000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Betreft</w:t>
                </w:r>
                <w:r>
                  <w:tab/>
                </w:r>
                <w:proofErr w:type="spellStart"/>
                <w:r w:rsidR="008D59C5">
                  <w:t>BETREFT</w:t>
                </w:r>
                <w:proofErr w:type="spellEnd"/>
              </w:p>
              <w:p w14:paraId="0AC594F3" w14:textId="77777777" w:rsidR="00CD5856" w:rsidRDefault="00CD5856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type="topAndBottom" anchorx="page" anchory="page"/>
        </v:shape>
      </w:pict>
    </w:r>
    <w:r w:rsidR="00E1490C">
      <w:rPr>
        <w:noProof/>
        <w:lang w:eastAsia="nl-NL" w:bidi="ar-SA"/>
      </w:rPr>
      <w:drawing>
        <wp:anchor distT="0" distB="0" distL="114300" distR="114300" simplePos="0" relativeHeight="251650048" behindDoc="0" locked="0" layoutInCell="1" allowOverlap="1" wp14:anchorId="5106D617" wp14:editId="0E501C2E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4400" cy="1580400"/>
          <wp:effectExtent l="0" t="0" r="0" b="0"/>
          <wp:wrapNone/>
          <wp:docPr id="3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laceholder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E1490C">
      <w:rPr>
        <w:noProof/>
        <w:lang w:eastAsia="nl-NL" w:bidi="ar-SA"/>
      </w:rPr>
      <w:drawing>
        <wp:anchor distT="0" distB="0" distL="114300" distR="114300" simplePos="0" relativeHeight="251649024" behindDoc="1" locked="0" layoutInCell="1" allowOverlap="1" wp14:anchorId="3255D2CD" wp14:editId="2184BDE5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6400" cy="1580400"/>
          <wp:effectExtent l="0" t="0" r="0" b="0"/>
          <wp:wrapNone/>
          <wp:docPr id="4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laceholder_Department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lang w:eastAsia="nl-NL" w:bidi="ar-SA"/>
      </w:rPr>
      <w:pict w14:anchorId="7C75AF3D">
        <v:shape id="_x0000_s3082" type="#_x0000_t202" style="position:absolute;margin-left:466.35pt;margin-top:154.7pt;width:99.2pt;height:630.7pt;z-index:251665408;visibility:visible;mso-position-horizontal-relative:page;mso-position-vertical-relative:page;mso-width-relative:margin;mso-height-relative:margin" strokecolor="white">
          <v:textbox inset="0,0,0,0">
            <w:txbxContent>
              <w:p w14:paraId="070D6B45" w14:textId="77777777" w:rsidR="00CD5856" w:rsidRDefault="00000000">
                <w:pPr>
                  <w:pStyle w:val="Huisstijl-Afzendgegevens"/>
                </w:pPr>
                <w:r w:rsidRPr="008D59C5">
                  <w:t>Rijnstraat 50</w:t>
                </w:r>
              </w:p>
              <w:p w14:paraId="28D8ED4A" w14:textId="77777777" w:rsidR="00CD5856" w:rsidRDefault="00000000">
                <w:pPr>
                  <w:pStyle w:val="Huisstijl-Afzendgegevens"/>
                </w:pPr>
                <w:r w:rsidRPr="008D59C5">
                  <w:t>Den Haag</w:t>
                </w:r>
              </w:p>
              <w:p w14:paraId="251404B4" w14:textId="77777777" w:rsidR="00CD5856" w:rsidRDefault="00000000">
                <w:pPr>
                  <w:pStyle w:val="Huisstijl-Afzendgegevens"/>
                </w:pPr>
                <w:r w:rsidRPr="008D59C5">
                  <w:t>www.rijksoverheid.nl</w:t>
                </w:r>
              </w:p>
              <w:p w14:paraId="0C05388C" w14:textId="77777777" w:rsidR="00CD5856" w:rsidRDefault="00000000">
                <w:pPr>
                  <w:pStyle w:val="Huisstijl-AfzendgegevenskopW1"/>
                </w:pPr>
                <w:r>
                  <w:t>Contactpersoon</w:t>
                </w:r>
              </w:p>
              <w:p w14:paraId="3F570D74" w14:textId="77777777" w:rsidR="00CD5856" w:rsidRDefault="00000000">
                <w:pPr>
                  <w:pStyle w:val="Huisstijl-Afzendgegevens"/>
                </w:pPr>
                <w:r w:rsidRPr="008D59C5">
                  <w:t>ing. J.A. Ramlal</w:t>
                </w:r>
              </w:p>
              <w:p w14:paraId="09ABF6A2" w14:textId="77777777" w:rsidR="00CD5856" w:rsidRDefault="00000000">
                <w:pPr>
                  <w:pStyle w:val="Huisstijl-Afzendgegevens"/>
                </w:pPr>
                <w:r w:rsidRPr="008D59C5">
                  <w:t>ja.ramlal@minvws.nl</w:t>
                </w:r>
              </w:p>
              <w:p w14:paraId="25215003" w14:textId="77777777" w:rsidR="00CD5856" w:rsidRDefault="00000000">
                <w:pPr>
                  <w:pStyle w:val="Huisstijl-ReferentiegegevenskopW2"/>
                </w:pPr>
                <w:r>
                  <w:t>Ons kenmerk</w:t>
                </w:r>
              </w:p>
              <w:p w14:paraId="0A074E8C" w14:textId="77777777" w:rsidR="00CD5856" w:rsidRDefault="00000000">
                <w:pPr>
                  <w:pStyle w:val="Huisstijl-Referentiegegevens"/>
                </w:pPr>
                <w:r>
                  <w:t>KENMERK</w:t>
                </w:r>
              </w:p>
              <w:p w14:paraId="555D00F6" w14:textId="77777777" w:rsidR="00CD5856" w:rsidRDefault="00000000">
                <w:pPr>
                  <w:pStyle w:val="Huisstijl-ReferentiegegevenskopW1"/>
                </w:pPr>
                <w:r>
                  <w:t>Uw kenmerk</w:t>
                </w:r>
              </w:p>
              <w:p w14:paraId="6BFACEBB" w14:textId="77777777" w:rsidR="00CD5856" w:rsidRDefault="00000000">
                <w:pPr>
                  <w:pStyle w:val="Huisstijl-Referentiegegevens"/>
                </w:pPr>
                <w:r>
                  <w:t>UW BRIEF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 w14:anchorId="49D0A814">
        <v:shape id="_x0000_s3083" type="#_x0000_t202" style="position:absolute;margin-left:79.4pt;margin-top:152.95pt;width:235.3pt;height:85.05pt;z-index:251662336;visibility:visible;mso-position-horizontal-relative:page;mso-position-vertical-relative:page;mso-width-relative:margin;mso-height-relative:margin" strokecolor="white">
          <v:textbox inset="0,0,0,0">
            <w:txbxContent>
              <w:p w14:paraId="32D96828" w14:textId="77777777" w:rsidR="00CD5856" w:rsidRDefault="00000000">
                <w:pPr>
                  <w:pStyle w:val="Huisstijl-Toezendgegevens"/>
                </w:pPr>
                <w:r w:rsidRPr="008D59C5">
                  <w:t>De Voorzitter van de Tweede Kamer</w:t>
                </w:r>
                <w:r w:rsidRPr="008D59C5">
                  <w:br/>
                  <w:t>der Staten-Generaal</w:t>
                </w:r>
                <w:r w:rsidRPr="008D59C5">
                  <w:br/>
                  <w:t>Postbus 20018</w:t>
                </w:r>
                <w:r w:rsidRPr="008D59C5">
                  <w:br/>
                  <w:t>2500 EA DEN HAAG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 w14:anchorId="64CCD6EA">
        <v:shape id="_x0000_s3084" type="#_x0000_t202" style="position:absolute;margin-left:466.35pt;margin-top:805.1pt;width:57.55pt;height:8.5pt;z-index:251666432;visibility:visible;mso-position-horizontal-relative:page;mso-position-vertical-relative:page;mso-width-relative:margin;mso-height-relative:margin" strokecolor="white">
          <v:textbox inset="0,0,0,0">
            <w:txbxContent>
              <w:p w14:paraId="42225DD5" w14:textId="77777777" w:rsidR="00CD5856" w:rsidRDefault="00000000">
                <w:pPr>
                  <w:pStyle w:val="Huisstijl-Paginanummer"/>
                </w:pPr>
                <w:r>
                  <w:t xml:space="preserve">Pagina </w:t>
                </w:r>
                <w:r w:rsidR="00C62B6C">
                  <w:fldChar w:fldCharType="begin"/>
                </w:r>
                <w:r w:rsidR="00C62B6C">
                  <w:instrText xml:space="preserve"> PAGE    \* MERGEFORMAT </w:instrText>
                </w:r>
                <w:r w:rsidR="00C62B6C">
                  <w:fldChar w:fldCharType="separate"/>
                </w:r>
                <w:r w:rsidR="009F419D">
                  <w:rPr>
                    <w:noProof/>
                  </w:rPr>
                  <w:t>1</w:t>
                </w:r>
                <w:r w:rsidR="00C62B6C">
                  <w:rPr>
                    <w:noProof/>
                  </w:rPr>
                  <w:fldChar w:fldCharType="end"/>
                </w:r>
                <w:r>
                  <w:t xml:space="preserve"> van </w:t>
                </w:r>
                <w:r w:rsidR="009F419D">
                  <w:fldChar w:fldCharType="begin"/>
                </w:r>
                <w:r>
                  <w:instrText xml:space="preserve"> SECTIONPAGES  \* Arabic  \* MERGEFORMAT </w:instrText>
                </w:r>
                <w:r w:rsidR="009F419D">
                  <w:fldChar w:fldCharType="separate"/>
                </w:r>
                <w:r w:rsidR="009F419D">
                  <w:rPr>
                    <w:noProof/>
                  </w:rPr>
                  <w:t>2</w:t>
                </w:r>
                <w:r w:rsidR="009F419D">
                  <w:rPr>
                    <w:noProof/>
                  </w:rPr>
                  <w:fldChar w:fldCharType="end"/>
                </w:r>
              </w:p>
            </w:txbxContent>
          </v:textbox>
          <w10:wrap anchorx="page" anchory="page"/>
          <w10:anchorlock/>
        </v:shape>
      </w:pict>
    </w:r>
    <w:r>
      <w:rPr>
        <w:lang w:eastAsia="nl-NL" w:bidi="ar-SA"/>
      </w:rPr>
      <w:pict w14:anchorId="215DAC12">
        <v:shape id="_x0000_s3085" type="#_x0000_t202" style="position:absolute;margin-left:79.4pt;margin-top:266.5pt;width:323.15pt;height:14.15pt;z-index:251663360;visibility:visible;mso-position-horizontal-relative:page;mso-position-vertical-relative:page;mso-width-relative:margin;mso-height-relative:margin" strokecolor="white">
          <v:textbox inset="0,0,0,0">
            <w:txbxContent>
              <w:p w14:paraId="4E26ACEC" w14:textId="77777777" w:rsidR="00CD5856" w:rsidRDefault="00CD5856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>
      <w:rPr>
        <w:lang w:eastAsia="nl-NL" w:bidi="ar-SA"/>
      </w:rPr>
      <w:pict w14:anchorId="219EF8F2">
        <v:shape id="_x0000_s3086" type="#_x0000_t202" style="position:absolute;margin-left:79.4pt;margin-top:135.05pt;width:282.75pt;height:11.35pt;z-index:251661312;visibility:visible;mso-position-horizontal-relative:page;mso-position-vertical-relative:page;mso-width-relative:margin;mso-height-relative:margin" strokecolor="white">
          <o:lock v:ext="edit" aspectratio="t"/>
          <v:textbox inset="0,0,0,0">
            <w:txbxContent>
              <w:p w14:paraId="5FAB9146" w14:textId="77777777" w:rsidR="00CD5856" w:rsidRDefault="00000000">
                <w:pPr>
                  <w:pStyle w:val="Huisstijl-Retouradres"/>
                </w:pPr>
                <w:r>
                  <w:t xml:space="preserve">&gt; Retouradres </w:t>
                </w:r>
              </w:p>
            </w:txbxContent>
          </v:textbox>
          <w10:wrap anchorx="page" anchory="page"/>
          <w10:anchorlock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8A576F"/>
    <w:multiLevelType w:val="hybridMultilevel"/>
    <w:tmpl w:val="DB8AF5D4"/>
    <w:lvl w:ilvl="0" w:tplc="CE449EA2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19CAD0F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B76E51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BBE711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E36B65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AAA4C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D0C6F8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91456E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B6092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10445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170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3087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459"/>
    <w:rsid w:val="00034261"/>
    <w:rsid w:val="000344CB"/>
    <w:rsid w:val="00050D5B"/>
    <w:rsid w:val="000B1832"/>
    <w:rsid w:val="000B45B1"/>
    <w:rsid w:val="000C29E1"/>
    <w:rsid w:val="000D0CCB"/>
    <w:rsid w:val="000D6D8A"/>
    <w:rsid w:val="000E2F12"/>
    <w:rsid w:val="000E54B6"/>
    <w:rsid w:val="00106D10"/>
    <w:rsid w:val="00113778"/>
    <w:rsid w:val="00125BDF"/>
    <w:rsid w:val="00131673"/>
    <w:rsid w:val="00172CD9"/>
    <w:rsid w:val="001B41E1"/>
    <w:rsid w:val="001B7303"/>
    <w:rsid w:val="00215CB5"/>
    <w:rsid w:val="0023134F"/>
    <w:rsid w:val="00235AED"/>
    <w:rsid w:val="00241BB9"/>
    <w:rsid w:val="002707D3"/>
    <w:rsid w:val="00273E74"/>
    <w:rsid w:val="00297795"/>
    <w:rsid w:val="002B1D9F"/>
    <w:rsid w:val="002B504F"/>
    <w:rsid w:val="002F4886"/>
    <w:rsid w:val="00334C45"/>
    <w:rsid w:val="003362F5"/>
    <w:rsid w:val="003451E2"/>
    <w:rsid w:val="00347F1B"/>
    <w:rsid w:val="003B287C"/>
    <w:rsid w:val="003B48D4"/>
    <w:rsid w:val="003C472B"/>
    <w:rsid w:val="003C6ED5"/>
    <w:rsid w:val="003C700C"/>
    <w:rsid w:val="003C7185"/>
    <w:rsid w:val="003D27F8"/>
    <w:rsid w:val="003F3A47"/>
    <w:rsid w:val="0043480A"/>
    <w:rsid w:val="00437B5F"/>
    <w:rsid w:val="004509BE"/>
    <w:rsid w:val="0045486D"/>
    <w:rsid w:val="00463DBC"/>
    <w:rsid w:val="004934A8"/>
    <w:rsid w:val="004E3298"/>
    <w:rsid w:val="004E4CAB"/>
    <w:rsid w:val="004F0B09"/>
    <w:rsid w:val="00516D6A"/>
    <w:rsid w:val="00523C02"/>
    <w:rsid w:val="00544135"/>
    <w:rsid w:val="005600D7"/>
    <w:rsid w:val="005677D6"/>
    <w:rsid w:val="00582E97"/>
    <w:rsid w:val="00587714"/>
    <w:rsid w:val="005C3CD4"/>
    <w:rsid w:val="005C62DD"/>
    <w:rsid w:val="005D327A"/>
    <w:rsid w:val="005D4FAE"/>
    <w:rsid w:val="00627903"/>
    <w:rsid w:val="0063555A"/>
    <w:rsid w:val="00654E27"/>
    <w:rsid w:val="00686885"/>
    <w:rsid w:val="006922AC"/>
    <w:rsid w:val="00697032"/>
    <w:rsid w:val="006B16C1"/>
    <w:rsid w:val="0074764C"/>
    <w:rsid w:val="00763E81"/>
    <w:rsid w:val="00776965"/>
    <w:rsid w:val="007A4F37"/>
    <w:rsid w:val="007B028B"/>
    <w:rsid w:val="007B6A41"/>
    <w:rsid w:val="007D0F21"/>
    <w:rsid w:val="007D23C6"/>
    <w:rsid w:val="007E36BA"/>
    <w:rsid w:val="007F380D"/>
    <w:rsid w:val="007F4A98"/>
    <w:rsid w:val="0087691C"/>
    <w:rsid w:val="00876A71"/>
    <w:rsid w:val="00893C24"/>
    <w:rsid w:val="008A21F4"/>
    <w:rsid w:val="008D2EB8"/>
    <w:rsid w:val="008D59C5"/>
    <w:rsid w:val="008D618A"/>
    <w:rsid w:val="008E210E"/>
    <w:rsid w:val="008E4B89"/>
    <w:rsid w:val="008F33AD"/>
    <w:rsid w:val="00960E2B"/>
    <w:rsid w:val="00985A65"/>
    <w:rsid w:val="00985F9F"/>
    <w:rsid w:val="009A31BF"/>
    <w:rsid w:val="009B2459"/>
    <w:rsid w:val="009C4777"/>
    <w:rsid w:val="009D3C77"/>
    <w:rsid w:val="009D7D63"/>
    <w:rsid w:val="009F419D"/>
    <w:rsid w:val="00A52DBE"/>
    <w:rsid w:val="00A83BE3"/>
    <w:rsid w:val="00AA61EA"/>
    <w:rsid w:val="00AB013E"/>
    <w:rsid w:val="00AF6BEC"/>
    <w:rsid w:val="00B31F35"/>
    <w:rsid w:val="00B8296E"/>
    <w:rsid w:val="00B82F43"/>
    <w:rsid w:val="00BA7566"/>
    <w:rsid w:val="00BC481F"/>
    <w:rsid w:val="00BD75C1"/>
    <w:rsid w:val="00BF0C74"/>
    <w:rsid w:val="00C3438D"/>
    <w:rsid w:val="00C62B6C"/>
    <w:rsid w:val="00C81260"/>
    <w:rsid w:val="00C95CA9"/>
    <w:rsid w:val="00CA061B"/>
    <w:rsid w:val="00CD4AED"/>
    <w:rsid w:val="00CD5856"/>
    <w:rsid w:val="00CF0F2E"/>
    <w:rsid w:val="00CF3E82"/>
    <w:rsid w:val="00D54679"/>
    <w:rsid w:val="00D56ABC"/>
    <w:rsid w:val="00D60F79"/>
    <w:rsid w:val="00D67BAF"/>
    <w:rsid w:val="00DA15A1"/>
    <w:rsid w:val="00DB061A"/>
    <w:rsid w:val="00DC7639"/>
    <w:rsid w:val="00E1490C"/>
    <w:rsid w:val="00E259D1"/>
    <w:rsid w:val="00E37122"/>
    <w:rsid w:val="00E51ACC"/>
    <w:rsid w:val="00E85195"/>
    <w:rsid w:val="00EA275E"/>
    <w:rsid w:val="00EE23CE"/>
    <w:rsid w:val="00EE2A9D"/>
    <w:rsid w:val="00F32EA9"/>
    <w:rsid w:val="00F56EBE"/>
    <w:rsid w:val="00F72360"/>
    <w:rsid w:val="00F847BF"/>
    <w:rsid w:val="00F87E88"/>
    <w:rsid w:val="00FB7995"/>
    <w:rsid w:val="00FC776C"/>
    <w:rsid w:val="00FD036B"/>
    <w:rsid w:val="00FE4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87"/>
    <o:shapelayout v:ext="edit">
      <o:idmap v:ext="edit" data="2"/>
    </o:shapelayout>
  </w:shapeDefaults>
  <w:decimalSymbol w:val=","/>
  <w:listSeparator w:val=";"/>
  <w14:docId w14:val="571F658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D5856"/>
    <w:pPr>
      <w:spacing w:line="240" w:lineRule="exact"/>
    </w:pPr>
    <w:rPr>
      <w:rFonts w:ascii="Verdana" w:hAnsi="Verdana"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eading">
    <w:name w:val="Heading"/>
    <w:basedOn w:val="Standaard"/>
    <w:next w:val="Textbody"/>
    <w:rsid w:val="00CD5856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ard"/>
    <w:rsid w:val="00CD5856"/>
    <w:pPr>
      <w:spacing w:after="120"/>
    </w:pPr>
  </w:style>
  <w:style w:type="paragraph" w:styleId="Lijst">
    <w:name w:val="List"/>
    <w:basedOn w:val="Textbody"/>
    <w:rsid w:val="00CD5856"/>
  </w:style>
  <w:style w:type="paragraph" w:customStyle="1" w:styleId="Caption1">
    <w:name w:val="Caption1"/>
    <w:basedOn w:val="Standaard"/>
    <w:rsid w:val="00CD5856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ard"/>
    <w:rsid w:val="00CD5856"/>
    <w:pPr>
      <w:suppressLineNumbers/>
    </w:pPr>
  </w:style>
  <w:style w:type="paragraph" w:customStyle="1" w:styleId="Heading11">
    <w:name w:val="Heading 11"/>
    <w:basedOn w:val="Heading"/>
    <w:next w:val="Textbody"/>
    <w:rsid w:val="00CD5856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rsid w:val="00CD5856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rsid w:val="00CD5856"/>
    <w:pPr>
      <w:spacing w:before="340" w:after="170"/>
      <w:ind w:left="-850"/>
    </w:pPr>
    <w:rPr>
      <w:b/>
      <w:bCs/>
    </w:rPr>
  </w:style>
  <w:style w:type="paragraph" w:styleId="Titel">
    <w:name w:val="Title"/>
    <w:basedOn w:val="Heading"/>
    <w:next w:val="Ondertitel"/>
    <w:rsid w:val="00CD5856"/>
    <w:rPr>
      <w:b/>
      <w:bCs/>
      <w:sz w:val="48"/>
      <w:szCs w:val="36"/>
    </w:rPr>
  </w:style>
  <w:style w:type="paragraph" w:styleId="Ondertitel">
    <w:name w:val="Subtitle"/>
    <w:basedOn w:val="Heading"/>
    <w:next w:val="Textbody"/>
    <w:rsid w:val="00CD5856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rsid w:val="00CD5856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rsid w:val="00CD5856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rsid w:val="00CD5856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rsid w:val="00CD5856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ard"/>
    <w:rsid w:val="00CD5856"/>
    <w:pPr>
      <w:suppressLineNumbers/>
    </w:pPr>
  </w:style>
  <w:style w:type="paragraph" w:customStyle="1" w:styleId="Huisstijl-Retouradres">
    <w:name w:val="Huisstijl - Retouradres"/>
    <w:basedOn w:val="Standaard"/>
    <w:next w:val="Huisstijl-Rubricering"/>
    <w:rsid w:val="00CD5856"/>
    <w:pPr>
      <w:spacing w:after="283" w:line="180" w:lineRule="exact"/>
    </w:pPr>
    <w:rPr>
      <w:sz w:val="13"/>
    </w:rPr>
  </w:style>
  <w:style w:type="paragraph" w:customStyle="1" w:styleId="Huisstijl-Rubricering">
    <w:name w:val="Huisstijl - Rubricering"/>
    <w:basedOn w:val="Standaard"/>
    <w:next w:val="Huisstijl-Toezendgegevens"/>
    <w:rsid w:val="00CD5856"/>
    <w:pPr>
      <w:spacing w:line="180" w:lineRule="exact"/>
    </w:pPr>
    <w:rPr>
      <w:b/>
      <w:sz w:val="13"/>
    </w:rPr>
  </w:style>
  <w:style w:type="paragraph" w:customStyle="1" w:styleId="Huisstijl-Toezendgegevens">
    <w:name w:val="Huisstijl - Toezendgegevens"/>
    <w:basedOn w:val="Standaard"/>
    <w:rsid w:val="00CD5856"/>
  </w:style>
  <w:style w:type="paragraph" w:customStyle="1" w:styleId="Huisstijl-Datumenbetreft">
    <w:name w:val="Huisstijl - Datum en betreft"/>
    <w:basedOn w:val="Standaard"/>
    <w:rsid w:val="00CD5856"/>
    <w:pPr>
      <w:tabs>
        <w:tab w:val="left" w:pos="737"/>
      </w:tabs>
    </w:pPr>
  </w:style>
  <w:style w:type="paragraph" w:customStyle="1" w:styleId="Huisstijl-Aanhef">
    <w:name w:val="Huisstijl - Aanhef"/>
    <w:basedOn w:val="Standaard"/>
    <w:rsid w:val="00CD5856"/>
    <w:pPr>
      <w:spacing w:before="100" w:after="240"/>
    </w:pPr>
  </w:style>
  <w:style w:type="paragraph" w:customStyle="1" w:styleId="Huisstijl-Slotzin">
    <w:name w:val="Huisstijl - Slotzin"/>
    <w:basedOn w:val="Standaard"/>
    <w:next w:val="Huisstijl-Ondertekening"/>
    <w:rsid w:val="00CD5856"/>
    <w:pPr>
      <w:spacing w:before="240"/>
    </w:pPr>
  </w:style>
  <w:style w:type="paragraph" w:customStyle="1" w:styleId="Header1">
    <w:name w:val="Header1"/>
    <w:basedOn w:val="Standaard"/>
    <w:rsid w:val="00CD5856"/>
    <w:pPr>
      <w:suppressLineNumbers/>
      <w:tabs>
        <w:tab w:val="center" w:pos="3742"/>
        <w:tab w:val="right" w:pos="7484"/>
      </w:tabs>
    </w:pPr>
  </w:style>
  <w:style w:type="paragraph" w:customStyle="1" w:styleId="Framecontents">
    <w:name w:val="Frame contents"/>
    <w:basedOn w:val="Textbody"/>
    <w:rsid w:val="00CD5856"/>
  </w:style>
  <w:style w:type="paragraph" w:customStyle="1" w:styleId="Huisstijl-Afzendgegevenskop">
    <w:name w:val="Huisstijl - Afzendgegevens kop"/>
    <w:basedOn w:val="Standaard"/>
    <w:rsid w:val="00CD5856"/>
    <w:pPr>
      <w:spacing w:line="180" w:lineRule="exact"/>
    </w:pPr>
    <w:rPr>
      <w:b/>
      <w:sz w:val="13"/>
    </w:rPr>
  </w:style>
  <w:style w:type="paragraph" w:customStyle="1" w:styleId="Huisstijl-Afzendgegevens">
    <w:name w:val="Huisstijl - Afzendgegevens"/>
    <w:basedOn w:val="Standaard"/>
    <w:rsid w:val="00CD5856"/>
    <w:pPr>
      <w:tabs>
        <w:tab w:val="left" w:pos="170"/>
      </w:tabs>
      <w:spacing w:line="180" w:lineRule="exact"/>
    </w:pPr>
    <w:rPr>
      <w:sz w:val="13"/>
    </w:rPr>
  </w:style>
  <w:style w:type="paragraph" w:customStyle="1" w:styleId="Huisstijl-AfzendgegevensW1">
    <w:name w:val="Huisstijl - Afzendgegevens W1"/>
    <w:basedOn w:val="Huisstijl-Afzendgegevens"/>
    <w:rsid w:val="002B504F"/>
    <w:pPr>
      <w:spacing w:before="90"/>
    </w:pPr>
    <w:rPr>
      <w:b/>
    </w:rPr>
  </w:style>
  <w:style w:type="paragraph" w:customStyle="1" w:styleId="Huisstijl-ReferentiegegevenskopW1">
    <w:name w:val="Huisstijl - Referentiegegevens kop W1"/>
    <w:basedOn w:val="Standaard"/>
    <w:next w:val="Huisstijl-Referentiegegevens"/>
    <w:rsid w:val="00CD5856"/>
    <w:pPr>
      <w:spacing w:before="90" w:line="180" w:lineRule="exact"/>
    </w:pPr>
    <w:rPr>
      <w:b/>
      <w:sz w:val="13"/>
    </w:rPr>
  </w:style>
  <w:style w:type="paragraph" w:customStyle="1" w:styleId="Huisstijl-Referentiegegevens">
    <w:name w:val="Huisstijl - Referentiegegevens"/>
    <w:basedOn w:val="Standaard"/>
    <w:rsid w:val="00CD5856"/>
    <w:pPr>
      <w:spacing w:line="180" w:lineRule="exact"/>
    </w:pPr>
    <w:rPr>
      <w:sz w:val="13"/>
    </w:rPr>
  </w:style>
  <w:style w:type="paragraph" w:customStyle="1" w:styleId="Huisstijl-ReferentiegegevenskopW2">
    <w:name w:val="Huisstijl - Referentiegegevens kop W2"/>
    <w:basedOn w:val="Standaard"/>
    <w:next w:val="Huisstijl-Referentiegegevens"/>
    <w:rsid w:val="00CD5856"/>
    <w:pPr>
      <w:spacing w:before="270" w:line="180" w:lineRule="exact"/>
    </w:pPr>
    <w:rPr>
      <w:b/>
      <w:sz w:val="13"/>
    </w:rPr>
  </w:style>
  <w:style w:type="paragraph" w:customStyle="1" w:styleId="Huisstijl-Algemenevoorwaarden">
    <w:name w:val="Huisstijl - Algemene voorwaarden"/>
    <w:basedOn w:val="Standaard"/>
    <w:rsid w:val="00CD5856"/>
    <w:pPr>
      <w:spacing w:before="90" w:line="180" w:lineRule="exact"/>
    </w:pPr>
    <w:rPr>
      <w:i/>
      <w:sz w:val="13"/>
    </w:rPr>
  </w:style>
  <w:style w:type="paragraph" w:customStyle="1" w:styleId="Huisstijl-Ondertekening">
    <w:name w:val="Huisstijl - Ondertekening"/>
    <w:basedOn w:val="Standaard"/>
    <w:next w:val="Huisstijl-Ondertekeningvervolg"/>
    <w:rsid w:val="00CD5856"/>
  </w:style>
  <w:style w:type="paragraph" w:customStyle="1" w:styleId="Huisstijl-Ondertekeningvervolg">
    <w:name w:val="Huisstijl - Ondertekening vervolg"/>
    <w:basedOn w:val="Huisstijl-Ondertekening"/>
    <w:rsid w:val="00CD5856"/>
    <w:rPr>
      <w:i/>
    </w:rPr>
  </w:style>
  <w:style w:type="paragraph" w:customStyle="1" w:styleId="Footer1">
    <w:name w:val="Footer1"/>
    <w:basedOn w:val="Standaard"/>
    <w:rsid w:val="00CD5856"/>
    <w:pPr>
      <w:suppressLineNumbers/>
      <w:tabs>
        <w:tab w:val="center" w:pos="3742"/>
        <w:tab w:val="right" w:pos="7484"/>
      </w:tabs>
    </w:pPr>
  </w:style>
  <w:style w:type="paragraph" w:customStyle="1" w:styleId="Huisstijl-Paginanummer">
    <w:name w:val="Huisstijl - Paginanummer"/>
    <w:basedOn w:val="Standaard"/>
    <w:rsid w:val="00CD5856"/>
    <w:pPr>
      <w:spacing w:line="240" w:lineRule="auto"/>
    </w:pPr>
    <w:rPr>
      <w:sz w:val="13"/>
    </w:rPr>
  </w:style>
  <w:style w:type="character" w:customStyle="1" w:styleId="Placeholder">
    <w:name w:val="Placeholder"/>
    <w:rsid w:val="00CD5856"/>
    <w:rPr>
      <w:smallCaps/>
      <w:color w:val="008080"/>
      <w:u w:val="dotted"/>
    </w:rPr>
  </w:style>
  <w:style w:type="character" w:customStyle="1" w:styleId="NumberingSymbols">
    <w:name w:val="Numbering Symbols"/>
    <w:rsid w:val="00CD5856"/>
    <w:rPr>
      <w:rFonts w:ascii="Verdana" w:hAnsi="Verdana"/>
      <w:sz w:val="18"/>
    </w:rPr>
  </w:style>
  <w:style w:type="character" w:customStyle="1" w:styleId="BulletSymbols">
    <w:name w:val="Bullet Symbols"/>
    <w:rsid w:val="00CD5856"/>
    <w:rPr>
      <w:rFonts w:ascii="Verdana" w:eastAsia="OpenSymbol" w:hAnsi="Verdana" w:cs="OpenSymbol"/>
      <w:sz w:val="26"/>
    </w:rPr>
  </w:style>
  <w:style w:type="character" w:customStyle="1" w:styleId="Huisstijl-Aankruisvakken">
    <w:name w:val="Huisstijl - Aankruisvakken"/>
    <w:rsid w:val="00CD5856"/>
    <w:rPr>
      <w:rFonts w:ascii="Verdana" w:hAnsi="Verdana"/>
      <w:sz w:val="26"/>
    </w:rPr>
  </w:style>
  <w:style w:type="paragraph" w:styleId="Koptekst">
    <w:name w:val="header"/>
    <w:basedOn w:val="Standaard"/>
    <w:link w:val="KoptekstChar"/>
    <w:uiPriority w:val="99"/>
    <w:unhideWhenUsed/>
    <w:rsid w:val="00CD58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tekstChar">
    <w:name w:val="Koptekst Char"/>
    <w:basedOn w:val="Standaardalinea-lettertype"/>
    <w:link w:val="Koptekst"/>
    <w:uiPriority w:val="99"/>
    <w:rsid w:val="00CD5856"/>
    <w:rPr>
      <w:rFonts w:cs="Mangal"/>
      <w:szCs w:val="21"/>
    </w:rPr>
  </w:style>
  <w:style w:type="paragraph" w:styleId="Voettekst">
    <w:name w:val="footer"/>
    <w:basedOn w:val="Standaard"/>
    <w:link w:val="VoettekstChar"/>
    <w:uiPriority w:val="99"/>
    <w:unhideWhenUsed/>
    <w:rsid w:val="00CD58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VoettekstChar">
    <w:name w:val="Voettekst Char"/>
    <w:basedOn w:val="Standaardalinea-lettertype"/>
    <w:link w:val="Voettekst"/>
    <w:uiPriority w:val="99"/>
    <w:rsid w:val="00CD5856"/>
    <w:rPr>
      <w:rFonts w:cs="Mangal"/>
      <w:szCs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D5856"/>
    <w:rPr>
      <w:rFonts w:ascii="Tahoma" w:hAnsi="Tahoma" w:cs="Mangal"/>
      <w:sz w:val="16"/>
      <w:szCs w:val="14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D5856"/>
    <w:rPr>
      <w:rFonts w:ascii="Tahoma" w:hAnsi="Tahoma" w:cs="Mangal"/>
      <w:sz w:val="16"/>
      <w:szCs w:val="14"/>
    </w:rPr>
  </w:style>
  <w:style w:type="paragraph" w:customStyle="1" w:styleId="Huisstijl-AfzendgegevenskopW1">
    <w:name w:val="Huisstijl - Afzendgegevens kop W1"/>
    <w:basedOn w:val="Huisstijl-Afzendgegevenskop"/>
    <w:qFormat/>
    <w:rsid w:val="00CD5856"/>
    <w:pPr>
      <w:spacing w:before="90"/>
    </w:pPr>
  </w:style>
  <w:style w:type="paragraph" w:customStyle="1" w:styleId="Huisstijl-AfzendgegevensC">
    <w:name w:val="Huisstijl - Afzendgegevens C"/>
    <w:basedOn w:val="Huisstijl-Afzendgegevens"/>
    <w:qFormat/>
    <w:rsid w:val="00CD5856"/>
    <w:rPr>
      <w:i/>
    </w:rPr>
  </w:style>
  <w:style w:type="paragraph" w:customStyle="1" w:styleId="Huisstijl-AfzendgegevensMdtn">
    <w:name w:val="Huisstijl - Afzendgegevens Mdtn"/>
    <w:basedOn w:val="Huisstijl-Afzendgegevens"/>
    <w:qFormat/>
    <w:rsid w:val="00CD5856"/>
    <w:pPr>
      <w:tabs>
        <w:tab w:val="clear" w:pos="170"/>
        <w:tab w:val="left" w:pos="482"/>
      </w:tabs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CD5856"/>
    <w:rPr>
      <w:i w:val="0"/>
      <w:noProof/>
    </w:rPr>
  </w:style>
  <w:style w:type="table" w:styleId="Tabelraster">
    <w:name w:val="Table Grid"/>
    <w:basedOn w:val="Standaardtabel"/>
    <w:uiPriority w:val="59"/>
    <w:rsid w:val="00CD585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Huisstijl-Minuutgegevenskop">
    <w:name w:val="Huisstijl - Minuutgegevens kop"/>
    <w:basedOn w:val="Standaard"/>
    <w:qFormat/>
    <w:rsid w:val="00CD5856"/>
    <w:rPr>
      <w:b/>
      <w:noProof/>
      <w:sz w:val="13"/>
      <w:szCs w:val="13"/>
    </w:rPr>
  </w:style>
  <w:style w:type="paragraph" w:customStyle="1" w:styleId="Huisstijl-Minuutgegevens">
    <w:name w:val="Huisstijl - Minuutgegevens"/>
    <w:basedOn w:val="Standaard"/>
    <w:qFormat/>
    <w:rsid w:val="00CD5856"/>
  </w:style>
  <w:style w:type="paragraph" w:customStyle="1" w:styleId="Huisstijl-Gegevenskop">
    <w:name w:val="Huisstijl - Gegevens kop"/>
    <w:basedOn w:val="Standaard"/>
    <w:qFormat/>
    <w:rsid w:val="00CD5856"/>
    <w:pPr>
      <w:textAlignment w:val="auto"/>
    </w:pPr>
    <w:rPr>
      <w:sz w:val="13"/>
    </w:rPr>
  </w:style>
  <w:style w:type="paragraph" w:customStyle="1" w:styleId="Huisstijl-Gegevens">
    <w:name w:val="Huisstijl - Gegevens"/>
    <w:basedOn w:val="Huisstijl-Gegevenskop"/>
    <w:qFormat/>
    <w:rsid w:val="00CD5856"/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ntTable" Target="fontTable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header" Target="header3.xml" Id="rId12" /><Relationship Type="http://schemas.openxmlformats.org/officeDocument/2006/relationships/webSettings" Target="webSettings.xml" Id="rId6" /><Relationship Type="http://schemas.openxmlformats.org/officeDocument/2006/relationships/header" Target="header2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53</ap:Words>
  <ap:Characters>295</ap:Characters>
  <ap:DocSecurity>0</ap:DocSecurity>
  <ap:Lines>2</ap:Lines>
  <ap:Paragraphs>1</ap:Paragraphs>
  <ap:ScaleCrop>false</ap:ScaleCrop>
  <ap:LinksUpToDate>false</ap:LinksUpToDate>
  <ap:CharactersWithSpaces>347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/>
  <revision/>
  <dcterms:created xsi:type="dcterms:W3CDTF">2026-02-06T13:05:00.0000000Z</dcterms:created>
  <dcterms:modified xsi:type="dcterms:W3CDTF">2026-02-06T13:05:00.0000000Z</dcterms:modified>
  <dc:creator/>
  <dc:description>------------------------</dc:description>
  <dc:subject/>
  <dc:title/>
  <keywords/>
  <version/>
  <category/>
</coreProperties>
</file>