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4777EB" w:rsidRDefault="00EE2A9D" w14:paraId="4F8C9FD9" w14:textId="77777777"/>
        <w:p w:rsidR="00241BB9" w:rsidP="004777EB" w:rsidRDefault="00D0043B" w14:paraId="60DD3317" w14:textId="77777777">
          <w:pPr>
            <w:spacing w:line="240" w:lineRule="auto"/>
          </w:pPr>
        </w:p>
      </w:sdtContent>
    </w:sdt>
    <w:p w:rsidR="00CD5856" w:rsidP="004777EB" w:rsidRDefault="00CD5856" w14:paraId="20FDE70D" w14:textId="77777777">
      <w:pPr>
        <w:spacing w:line="240" w:lineRule="auto"/>
      </w:pPr>
    </w:p>
    <w:p w:rsidR="00CD5856" w:rsidP="004777EB" w:rsidRDefault="00CD5856" w14:paraId="4795B490" w14:textId="77777777"/>
    <w:p w:rsidR="00CD5856" w:rsidP="004777EB" w:rsidRDefault="00CD5856" w14:paraId="553CE628" w14:textId="77777777"/>
    <w:p w:rsidR="00CD5856" w:rsidP="004777EB" w:rsidRDefault="00CD5856" w14:paraId="1C56715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A522FF" w:rsidR="00DC514C" w:rsidP="004777EB" w:rsidRDefault="00D0043B" w14:paraId="3B45C94D" w14:textId="77777777">
      <w:r w:rsidRPr="00A522FF">
        <w:t>Geachte voorzitter,</w:t>
      </w:r>
    </w:p>
    <w:p w:rsidRPr="00A522FF" w:rsidR="00DC514C" w:rsidP="004777EB" w:rsidRDefault="00DC514C" w14:paraId="7F48747F" w14:textId="77777777"/>
    <w:p w:rsidRPr="00A522FF" w:rsidR="00DC514C" w:rsidP="004777EB" w:rsidRDefault="00D0043B" w14:paraId="19AA3110" w14:textId="77777777">
      <w:pPr>
        <w:rPr>
          <w:rFonts w:eastAsiaTheme="minorHAnsi" w:cstheme="minorBidi"/>
          <w:kern w:val="2"/>
          <w:lang w:eastAsia="en-US"/>
          <w14:ligatures w14:val="standardContextual"/>
        </w:rPr>
      </w:pPr>
      <w:r w:rsidRPr="00A522FF">
        <w:rPr>
          <w:rFonts w:eastAsiaTheme="minorHAnsi" w:cstheme="minorBidi"/>
          <w:kern w:val="2"/>
          <w:lang w:eastAsia="en-US"/>
          <w14:ligatures w14:val="standardContextual"/>
        </w:rPr>
        <w:t>De afgelopen jaren is meerdere malen constructief overleg geweest tussen de Nederlandse Vereniging van Pedagogen en Onderwijskundigen (NVO) en het ministerie van Volksgezondheid, Welzijn en Sport (VWS) over de vraag of de opleiding tot Orthopedagoog-Generalist (OG) centraal bekostigd zou moeten worden. Met deze brief informeer ik u over het besluit dat de OG-opleiding niet centraal vanuit de overheid bekostigd zal gaan worden en de overwegingen die daaraan ten grondslag liggen.</w:t>
      </w:r>
    </w:p>
    <w:p w:rsidRPr="00A522FF" w:rsidR="00DC514C" w:rsidP="004777EB" w:rsidRDefault="00DC514C" w14:paraId="3128EF48" w14:textId="77777777">
      <w:pPr>
        <w:rPr>
          <w:rFonts w:eastAsiaTheme="minorHAnsi" w:cstheme="minorBidi"/>
          <w:kern w:val="2"/>
          <w:lang w:eastAsia="en-US"/>
          <w14:ligatures w14:val="standardContextual"/>
        </w:rPr>
      </w:pPr>
    </w:p>
    <w:p w:rsidRPr="00A522FF" w:rsidR="00DC514C" w:rsidP="004777EB" w:rsidRDefault="00D0043B" w14:paraId="0A70670A" w14:textId="77777777">
      <w:pPr>
        <w:rPr>
          <w:rFonts w:eastAsiaTheme="minorHAnsi" w:cstheme="minorBidi"/>
          <w:kern w:val="2"/>
          <w:lang w:eastAsia="en-US"/>
          <w14:ligatures w14:val="standardContextual"/>
        </w:rPr>
      </w:pPr>
      <w:r w:rsidRPr="00A522FF">
        <w:rPr>
          <w:rFonts w:eastAsiaTheme="minorHAnsi" w:cstheme="minorBidi"/>
          <w:kern w:val="2"/>
          <w:lang w:eastAsia="en-US"/>
          <w14:ligatures w14:val="standardContextual"/>
        </w:rPr>
        <w:t xml:space="preserve">Voordat ik inga op mijn besluit en overwegingen, wil ik benadrukken dat ik de OG erken als een beroepsgroep met een duidelijke professionele en maatschappelijke meerwaarde. </w:t>
      </w:r>
      <w:bookmarkStart w:name="_Hlk219988708" w:id="0"/>
      <w:r w:rsidRPr="00A522FF">
        <w:rPr>
          <w:rFonts w:eastAsiaTheme="minorHAnsi" w:cstheme="minorBidi"/>
          <w:kern w:val="2"/>
          <w:lang w:eastAsia="en-US"/>
          <w14:ligatures w14:val="standardContextual"/>
        </w:rPr>
        <w:t>De OG levert een belangrijke bijdrage aan de kwaliteit van zorg en begeleiding bij complexe orthopedagogische hulpvragen en is inzetbaar in meerdere domeinen, waaronder onderwijs, jeugdhulp, gehandicaptenzorg, geestelijke gezondheidszorg en ouderenzorg.</w:t>
      </w:r>
    </w:p>
    <w:bookmarkEnd w:id="0"/>
    <w:p w:rsidRPr="00A522FF" w:rsidR="00DC514C" w:rsidP="004777EB" w:rsidRDefault="00DC514C" w14:paraId="152DA1DC" w14:textId="77777777">
      <w:pPr>
        <w:rPr>
          <w:rFonts w:eastAsiaTheme="minorHAnsi" w:cstheme="minorBidi"/>
          <w:kern w:val="2"/>
          <w:lang w:eastAsia="en-US"/>
          <w14:ligatures w14:val="standardContextual"/>
        </w:rPr>
      </w:pPr>
    </w:p>
    <w:p w:rsidRPr="00A522FF" w:rsidR="00DC514C" w:rsidP="004777EB" w:rsidRDefault="00D0043B" w14:paraId="12A72361" w14:textId="77777777">
      <w:pPr>
        <w:rPr>
          <w:rFonts w:eastAsiaTheme="minorHAnsi" w:cstheme="minorBidi"/>
          <w:kern w:val="2"/>
          <w:lang w:eastAsia="en-US"/>
          <w14:ligatures w14:val="standardContextual"/>
        </w:rPr>
      </w:pPr>
      <w:r w:rsidRPr="00A522FF">
        <w:rPr>
          <w:rFonts w:eastAsiaTheme="minorHAnsi" w:cstheme="minorBidi"/>
          <w:kern w:val="2"/>
          <w:lang w:eastAsia="en-US"/>
          <w14:ligatures w14:val="standardContextual"/>
        </w:rPr>
        <w:t xml:space="preserve">Om mijn besluit toe te lichten schets ik kort de aanloop. Op 9 januari 2020 heeft de NVO een formeel verzoek ingediend om de opleiding tot OG centraal vanuit de overheid te bekostigen. Hierover heeft op 6 oktober 2020 overleg plaatsgevonden tussen de NVO en het ministerie van VWS. Op 1 juni 2021 is vervolgens een brede veldbijeenkomst georganiseerd, waarin samen met vertegenwoordigers uit het veld is gesproken over de inhoud van de opleiding, de inzet van </w:t>
      </w:r>
      <w:proofErr w:type="spellStart"/>
      <w:r w:rsidRPr="00A522FF">
        <w:rPr>
          <w:rFonts w:eastAsiaTheme="minorHAnsi" w:cstheme="minorBidi"/>
          <w:kern w:val="2"/>
          <w:lang w:eastAsia="en-US"/>
          <w14:ligatures w14:val="standardContextual"/>
        </w:rPr>
        <w:t>OG’s</w:t>
      </w:r>
      <w:proofErr w:type="spellEnd"/>
      <w:r w:rsidRPr="00A522FF">
        <w:rPr>
          <w:rFonts w:eastAsiaTheme="minorHAnsi" w:cstheme="minorBidi"/>
          <w:kern w:val="2"/>
          <w:lang w:eastAsia="en-US"/>
          <w14:ligatures w14:val="standardContextual"/>
        </w:rPr>
        <w:t xml:space="preserve"> in verschillende domeinen en de vraagstukken rondom bekostiging. Naar aanleiding daarvan heeft het ministerie van VWS op 17 augustus 2021 een brief gestuurd naar de NVO met aanvullende vragen die van belang waren voor verdere besluitvorming. Deze zijn door de NVO op 12 november 2021 beantwoord. </w:t>
      </w:r>
      <w:bookmarkStart w:name="_Hlk219099630" w:id="1"/>
      <w:r w:rsidRPr="00A522FF">
        <w:rPr>
          <w:rFonts w:eastAsiaTheme="minorHAnsi" w:cstheme="minorBidi"/>
          <w:kern w:val="2"/>
          <w:lang w:eastAsia="en-US"/>
          <w14:ligatures w14:val="standardContextual"/>
        </w:rPr>
        <w:t>Vanwege de aanhoudende coronacrisis is de besluitvorming in die periode vertraagd.</w:t>
      </w:r>
      <w:bookmarkEnd w:id="1"/>
      <w:r w:rsidRPr="00A522FF">
        <w:rPr>
          <w:rFonts w:eastAsiaTheme="minorHAnsi" w:cstheme="minorBidi"/>
          <w:kern w:val="2"/>
          <w:lang w:eastAsia="en-US"/>
          <w14:ligatures w14:val="standardContextual"/>
        </w:rPr>
        <w:t xml:space="preserve"> </w:t>
      </w:r>
      <w:bookmarkStart w:name="_Hlk219099714" w:id="2"/>
      <w:r w:rsidRPr="00A522FF">
        <w:rPr>
          <w:rFonts w:eastAsiaTheme="minorHAnsi" w:cstheme="minorBidi"/>
          <w:kern w:val="2"/>
          <w:lang w:eastAsia="en-US"/>
          <w14:ligatures w14:val="standardContextual"/>
        </w:rPr>
        <w:t xml:space="preserve">Daar komt bij dat – gerelateerd aan het bekostigingsvraagstuk - het ministerie van VWS en de NVO meer inzicht wensten in de nut </w:t>
      </w:r>
      <w:r w:rsidRPr="00A522FF">
        <w:rPr>
          <w:rFonts w:eastAsiaTheme="minorHAnsi" w:cstheme="minorBidi"/>
          <w:kern w:val="2"/>
          <w:lang w:eastAsia="en-US"/>
          <w14:ligatures w14:val="standardContextual"/>
        </w:rPr>
        <w:t xml:space="preserve">en noodzaak van het beroep en de opleiding tot OG, naast de andere beroepen die werkzaam zijn in de werkvelden in de zorg waar de </w:t>
      </w:r>
      <w:r>
        <w:rPr>
          <w:rFonts w:eastAsiaTheme="minorHAnsi" w:cstheme="minorBidi"/>
          <w:kern w:val="2"/>
          <w:lang w:eastAsia="en-US"/>
          <w14:ligatures w14:val="standardContextual"/>
        </w:rPr>
        <w:t>OG</w:t>
      </w:r>
      <w:r w:rsidRPr="00A522FF">
        <w:rPr>
          <w:rFonts w:eastAsiaTheme="minorHAnsi" w:cstheme="minorBidi"/>
          <w:kern w:val="2"/>
          <w:lang w:eastAsia="en-US"/>
          <w14:ligatures w14:val="standardContextual"/>
        </w:rPr>
        <w:t xml:space="preserve"> werkt. </w:t>
      </w:r>
      <w:bookmarkStart w:name="_Hlk219100468" w:id="3"/>
      <w:r w:rsidRPr="00A522FF">
        <w:t xml:space="preserve">Om de nut en noodzaak aan te tonen </w:t>
      </w:r>
      <w:r w:rsidRPr="00A522FF">
        <w:lastRenderedPageBreak/>
        <w:t xml:space="preserve">heeft het </w:t>
      </w:r>
      <w:proofErr w:type="spellStart"/>
      <w:r w:rsidRPr="00A522FF">
        <w:t>Nivel</w:t>
      </w:r>
      <w:proofErr w:type="spellEnd"/>
      <w:r>
        <w:rPr>
          <w:rStyle w:val="Voetnootmarkering"/>
        </w:rPr>
        <w:footnoteReference w:id="1"/>
      </w:r>
      <w:r w:rsidRPr="00A522FF">
        <w:t xml:space="preserve"> in de periode januari tot maart 2024 in opdracht van de NVO een onderzoek uitgevoerd. </w:t>
      </w:r>
      <w:bookmarkEnd w:id="3"/>
      <w:r w:rsidRPr="00A522FF">
        <w:rPr>
          <w:rFonts w:eastAsiaTheme="minorHAnsi" w:cstheme="minorBidi"/>
          <w:kern w:val="2"/>
          <w:lang w:eastAsia="en-US"/>
          <w14:ligatures w14:val="standardContextual"/>
        </w:rPr>
        <w:t>Daarna is per 20 januari 2025 op het verzoek van NVO de opleiding tot OG ad hoc en eenmalig geraamd door het Capaciteitsorgaan</w:t>
      </w:r>
      <w:bookmarkEnd w:id="2"/>
      <w:r w:rsidRPr="00A522FF">
        <w:rPr>
          <w:rFonts w:eastAsiaTheme="minorHAnsi" w:cstheme="minorBidi"/>
          <w:kern w:val="2"/>
          <w:lang w:eastAsia="en-US"/>
          <w14:ligatures w14:val="standardContextual"/>
        </w:rPr>
        <w:t xml:space="preserve"> (CO).</w:t>
      </w:r>
    </w:p>
    <w:p w:rsidRPr="00A522FF" w:rsidR="00DC514C" w:rsidP="004777EB" w:rsidRDefault="00DC514C" w14:paraId="31050B65" w14:textId="77777777">
      <w:pPr>
        <w:rPr>
          <w:rFonts w:eastAsiaTheme="minorHAnsi" w:cstheme="minorBidi"/>
          <w:kern w:val="2"/>
          <w:lang w:eastAsia="en-US"/>
          <w14:ligatures w14:val="standardContextual"/>
        </w:rPr>
      </w:pPr>
    </w:p>
    <w:p w:rsidRPr="00A522FF" w:rsidR="00DC514C" w:rsidP="004777EB" w:rsidRDefault="00D0043B" w14:paraId="2992DC49" w14:textId="77777777">
      <w:pPr>
        <w:rPr>
          <w:rFonts w:eastAsiaTheme="minorHAnsi" w:cstheme="minorBidi"/>
          <w:kern w:val="2"/>
          <w:lang w:eastAsia="en-US"/>
          <w14:ligatures w14:val="standardContextual"/>
        </w:rPr>
      </w:pPr>
      <w:r w:rsidRPr="00A522FF">
        <w:rPr>
          <w:rFonts w:eastAsiaTheme="minorHAnsi" w:cstheme="minorBidi"/>
          <w:kern w:val="2"/>
          <w:lang w:eastAsia="en-US"/>
          <w14:ligatures w14:val="standardContextual"/>
        </w:rPr>
        <w:t xml:space="preserve">Het CO heeft </w:t>
      </w:r>
      <w:r>
        <w:rPr>
          <w:rFonts w:eastAsiaTheme="minorHAnsi" w:cstheme="minorBidi"/>
          <w:kern w:val="2"/>
          <w:lang w:eastAsia="en-US"/>
          <w14:ligatures w14:val="standardContextual"/>
        </w:rPr>
        <w:t>het</w:t>
      </w:r>
      <w:r w:rsidRPr="00A522FF">
        <w:rPr>
          <w:rFonts w:eastAsiaTheme="minorHAnsi" w:cstheme="minorBidi"/>
          <w:kern w:val="2"/>
          <w:lang w:eastAsia="en-US"/>
          <w14:ligatures w14:val="standardContextual"/>
        </w:rPr>
        <w:t xml:space="preserve"> advies op 8 januari 2026 aan het ministerie van VWS aangeboden. Mede op basis van dit advies is het ministerie van VWS tot de conclusie gekomen dat centrale bekostiging van de opleiding tot OG niet aan de orde is. Het CO-advies zal gelijktijdig met deze brief worden gepubliceerd op de website van het CO en is als bijlage met deze brief meegezonden. De NVO is tevens gelijktijdig met deze brief over het advies en besluit geïnformeerd. Hierna volgen mijn overwegingen die tot mijn besluit hebben geleid.</w:t>
      </w:r>
    </w:p>
    <w:p w:rsidRPr="00A522FF" w:rsidR="00DC514C" w:rsidP="004777EB" w:rsidRDefault="00DC514C" w14:paraId="0219B803" w14:textId="77777777">
      <w:pPr>
        <w:rPr>
          <w:rFonts w:eastAsiaTheme="minorHAnsi" w:cstheme="minorBidi"/>
          <w:kern w:val="2"/>
          <w:lang w:eastAsia="en-US"/>
          <w14:ligatures w14:val="standardContextual"/>
        </w:rPr>
      </w:pPr>
    </w:p>
    <w:p w:rsidRPr="00A522FF" w:rsidR="00DC514C" w:rsidP="004777EB" w:rsidRDefault="00D0043B" w14:paraId="2FB4F640" w14:textId="77777777">
      <w:pPr>
        <w:rPr>
          <w:rFonts w:eastAsiaTheme="minorHAnsi" w:cstheme="minorBidi"/>
          <w:kern w:val="2"/>
          <w:lang w:eastAsia="en-US"/>
          <w14:ligatures w14:val="standardContextual"/>
        </w:rPr>
      </w:pPr>
      <w:bookmarkStart w:name="_Hlk220053338" w:id="4"/>
      <w:r w:rsidRPr="00A522FF">
        <w:rPr>
          <w:rFonts w:eastAsiaTheme="minorHAnsi" w:cstheme="minorBidi"/>
          <w:kern w:val="2"/>
          <w:lang w:eastAsia="en-US"/>
          <w14:ligatures w14:val="standardContextual"/>
        </w:rPr>
        <w:t xml:space="preserve">Voorop staat dat er een aantoonbare noodzaak moet zijn om over te gaan tot centrale bekostiging van de OG-opleiding. In geval van de OG kan deze noodzaak niet worden onderbouwd. </w:t>
      </w:r>
    </w:p>
    <w:p w:rsidRPr="00A522FF" w:rsidR="00DC514C" w:rsidP="004777EB" w:rsidRDefault="00DC514C" w14:paraId="4C57C0B4" w14:textId="77777777">
      <w:pPr>
        <w:rPr>
          <w:rFonts w:eastAsiaTheme="minorHAnsi" w:cstheme="minorBidi"/>
          <w:kern w:val="2"/>
          <w:lang w:eastAsia="en-US"/>
          <w14:ligatures w14:val="standardContextual"/>
        </w:rPr>
      </w:pPr>
    </w:p>
    <w:p w:rsidRPr="00A522FF" w:rsidR="00DC514C" w:rsidP="004777EB" w:rsidRDefault="00D0043B" w14:paraId="5D88A6DC" w14:textId="77777777">
      <w:pPr>
        <w:widowControl/>
        <w:textAlignment w:val="auto"/>
        <w:rPr>
          <w:rFonts w:eastAsiaTheme="minorHAnsi" w:cstheme="minorBidi"/>
          <w:kern w:val="2"/>
          <w:lang w:eastAsia="en-US"/>
          <w14:ligatures w14:val="standardContextual"/>
        </w:rPr>
      </w:pPr>
      <w:bookmarkStart w:name="_Hlk218851486" w:id="5"/>
      <w:r>
        <w:rPr>
          <w:rFonts w:eastAsiaTheme="minorHAnsi" w:cstheme="minorBidi"/>
          <w:kern w:val="2"/>
          <w:lang w:eastAsia="en-US"/>
        </w:rPr>
        <w:t>Dat de noodzaak niet kan worden onderbouwd heeft onder meer te maken met het feit dat</w:t>
      </w:r>
      <w:r w:rsidRPr="00280209">
        <w:rPr>
          <w:rFonts w:eastAsiaTheme="minorHAnsi" w:cstheme="minorBidi"/>
          <w:kern w:val="2"/>
          <w:lang w:eastAsia="en-US"/>
        </w:rPr>
        <w:t xml:space="preserve"> bekostiging</w:t>
      </w:r>
      <w:r w:rsidRPr="00C512D9" w:rsidR="00C512D9">
        <w:rPr>
          <w:rFonts w:eastAsiaTheme="minorHAnsi" w:cstheme="minorBidi"/>
          <w:kern w:val="2"/>
          <w:lang w:eastAsia="en-US"/>
          <w14:ligatures w14:val="standardContextual"/>
        </w:rPr>
        <w:t xml:space="preserve"> vanuit de Rijksbegroting alleen </w:t>
      </w:r>
      <w:r w:rsidR="00C512D9">
        <w:rPr>
          <w:rFonts w:eastAsiaTheme="minorHAnsi" w:cstheme="minorBidi"/>
          <w:kern w:val="2"/>
          <w:lang w:eastAsia="en-US"/>
          <w14:ligatures w14:val="standardContextual"/>
        </w:rPr>
        <w:t xml:space="preserve">kan </w:t>
      </w:r>
      <w:r w:rsidRPr="00C512D9" w:rsidR="00C512D9">
        <w:rPr>
          <w:rFonts w:eastAsiaTheme="minorHAnsi" w:cstheme="minorBidi"/>
          <w:kern w:val="2"/>
          <w:lang w:eastAsia="en-US"/>
          <w14:ligatures w14:val="standardContextual"/>
        </w:rPr>
        <w:t>worden ingezet als bekostiging in de markt niet of onvoldoende tot stand komt of kan komen, terwijl de beroepsbeoefenaar waartoe wordt opgeleid wel noodzakelijke zorg levert in het licht van een van de geldende zorgwetten die niet of onvoldoende door een andere beroepsbeoefenaar geboden kan worden.</w:t>
      </w:r>
      <w:r w:rsidR="00C512D9">
        <w:rPr>
          <w:rFonts w:eastAsiaTheme="minorHAnsi" w:cstheme="minorBidi"/>
          <w:kern w:val="2"/>
          <w:lang w:eastAsia="en-US"/>
          <w14:ligatures w14:val="standardContextual"/>
        </w:rPr>
        <w:t xml:space="preserve"> D</w:t>
      </w:r>
      <w:r w:rsidRPr="00A522FF">
        <w:rPr>
          <w:rFonts w:eastAsiaTheme="minorHAnsi" w:cstheme="minorBidi"/>
          <w:kern w:val="2"/>
          <w:lang w:eastAsia="en-US"/>
          <w14:ligatures w14:val="standardContextual"/>
        </w:rPr>
        <w:t>e bekostiging van de opleiding</w:t>
      </w:r>
      <w:r w:rsidR="00C512D9">
        <w:rPr>
          <w:rFonts w:eastAsiaTheme="minorHAnsi" w:cstheme="minorBidi"/>
          <w:kern w:val="2"/>
          <w:lang w:eastAsia="en-US"/>
          <w14:ligatures w14:val="standardContextual"/>
        </w:rPr>
        <w:t xml:space="preserve"> tot OG wordt</w:t>
      </w:r>
      <w:r w:rsidRPr="00A522FF">
        <w:rPr>
          <w:rFonts w:eastAsiaTheme="minorHAnsi" w:cstheme="minorBidi"/>
          <w:kern w:val="2"/>
          <w:lang w:eastAsia="en-US"/>
          <w14:ligatures w14:val="standardContextual"/>
        </w:rPr>
        <w:t xml:space="preserve"> </w:t>
      </w:r>
      <w:r w:rsidRPr="00A522FF" w:rsidR="00C512D9">
        <w:rPr>
          <w:rFonts w:eastAsiaTheme="minorHAnsi" w:cstheme="minorBidi"/>
          <w:kern w:val="2"/>
          <w:lang w:eastAsia="en-US"/>
          <w14:ligatures w14:val="standardContextual"/>
        </w:rPr>
        <w:t xml:space="preserve">reeds </w:t>
      </w:r>
      <w:r w:rsidRPr="00A522FF">
        <w:rPr>
          <w:rFonts w:eastAsiaTheme="minorHAnsi" w:cstheme="minorBidi"/>
          <w:kern w:val="2"/>
          <w:lang w:eastAsia="en-US"/>
          <w14:ligatures w14:val="standardContextual"/>
        </w:rPr>
        <w:t>in de praktijk door het veld zelf gerealiseerd</w:t>
      </w:r>
      <w:r w:rsidR="00C512D9">
        <w:rPr>
          <w:rFonts w:eastAsiaTheme="minorHAnsi" w:cstheme="minorBidi"/>
          <w:kern w:val="2"/>
          <w:lang w:eastAsia="en-US"/>
          <w14:ligatures w14:val="standardContextual"/>
        </w:rPr>
        <w:t>. Daarmee is geen sprake van</w:t>
      </w:r>
      <w:r w:rsidRPr="00A522FF">
        <w:rPr>
          <w:rFonts w:eastAsiaTheme="minorHAnsi" w:cstheme="minorBidi"/>
          <w:kern w:val="2"/>
          <w:lang w:eastAsia="en-US"/>
          <w14:ligatures w14:val="standardContextual"/>
        </w:rPr>
        <w:t xml:space="preserve"> </w:t>
      </w:r>
      <w:proofErr w:type="spellStart"/>
      <w:r w:rsidRPr="00A522FF">
        <w:rPr>
          <w:rFonts w:eastAsiaTheme="minorHAnsi" w:cstheme="minorBidi"/>
          <w:kern w:val="2"/>
          <w:lang w:eastAsia="en-US"/>
          <w14:ligatures w14:val="standardContextual"/>
        </w:rPr>
        <w:t>marktfalen</w:t>
      </w:r>
      <w:proofErr w:type="spellEnd"/>
      <w:r w:rsidRPr="00A522FF">
        <w:rPr>
          <w:rFonts w:eastAsiaTheme="minorHAnsi" w:cstheme="minorBidi"/>
          <w:kern w:val="2"/>
          <w:lang w:eastAsia="en-US"/>
          <w14:ligatures w14:val="standardContextual"/>
        </w:rPr>
        <w:t xml:space="preserve">. Zo komt uit het CO-advies geen overtuigend bewijs naar voren dat sprake is van een structureel, landelijk tekort aan </w:t>
      </w:r>
      <w:proofErr w:type="spellStart"/>
      <w:r w:rsidRPr="00A522FF">
        <w:rPr>
          <w:rFonts w:eastAsiaTheme="minorHAnsi" w:cstheme="minorBidi"/>
          <w:kern w:val="2"/>
          <w:lang w:eastAsia="en-US"/>
          <w14:ligatures w14:val="standardContextual"/>
        </w:rPr>
        <w:t>OG’s</w:t>
      </w:r>
      <w:proofErr w:type="spellEnd"/>
      <w:r w:rsidRPr="00A522FF">
        <w:rPr>
          <w:rFonts w:eastAsiaTheme="minorHAnsi" w:cstheme="minorBidi"/>
          <w:kern w:val="2"/>
          <w:lang w:eastAsia="en-US"/>
          <w14:ligatures w14:val="standardContextual"/>
        </w:rPr>
        <w:t xml:space="preserve"> dat niet binnen het bestaande stelsel kan worden opgeva</w:t>
      </w:r>
      <w:r w:rsidRPr="00A522FF">
        <w:rPr>
          <w:rFonts w:eastAsiaTheme="minorHAnsi" w:cstheme="minorBidi"/>
          <w:kern w:val="2"/>
          <w:lang w:eastAsia="en-US"/>
          <w14:ligatures w14:val="standardContextual"/>
        </w:rPr>
        <w:t xml:space="preserve">ngen. De capaciteitsraming laat verder zien dat het verschil tussen de huidige instroom (160) en de geraamde benodigde instroom (circa 184) beperkt is. Daarbij constateert het CO dat de opleidingscapaciteit bij instellingen ruimer is dan momenteel wordt benut en dat er voldoende potentiële </w:t>
      </w:r>
      <w:proofErr w:type="spellStart"/>
      <w:r w:rsidRPr="00A522FF">
        <w:rPr>
          <w:rFonts w:eastAsiaTheme="minorHAnsi" w:cstheme="minorBidi"/>
          <w:kern w:val="2"/>
          <w:lang w:eastAsia="en-US"/>
          <w14:ligatures w14:val="standardContextual"/>
        </w:rPr>
        <w:t>opleidelingen</w:t>
      </w:r>
      <w:proofErr w:type="spellEnd"/>
      <w:r w:rsidRPr="00A522FF">
        <w:rPr>
          <w:rFonts w:eastAsiaTheme="minorHAnsi" w:cstheme="minorBidi"/>
          <w:kern w:val="2"/>
          <w:lang w:eastAsia="en-US"/>
          <w14:ligatures w14:val="standardContextual"/>
        </w:rPr>
        <w:t xml:space="preserve"> beschikbaar zijn. Dit laat zien dat het veld in staat is gebleken om nagenoeg conform de raming op te leiden, wat als een positief en bemoedigend signaal wordt beschouwd. </w:t>
      </w:r>
    </w:p>
    <w:p w:rsidR="00DC514C" w:rsidP="004777EB" w:rsidRDefault="00DC514C" w14:paraId="5E762E38" w14:textId="77777777">
      <w:pPr>
        <w:rPr>
          <w:rFonts w:eastAsiaTheme="minorHAnsi" w:cstheme="minorBidi"/>
          <w:kern w:val="2"/>
          <w:lang w:eastAsia="en-US"/>
          <w14:ligatures w14:val="standardContextual"/>
        </w:rPr>
      </w:pPr>
    </w:p>
    <w:p w:rsidRPr="00A522FF" w:rsidR="00DC514C" w:rsidP="004777EB" w:rsidRDefault="00D0043B" w14:paraId="76D8148C" w14:textId="77777777">
      <w:pPr>
        <w:rPr>
          <w:rFonts w:eastAsiaTheme="minorHAnsi" w:cstheme="minorBidi"/>
          <w:kern w:val="2"/>
          <w:lang w:eastAsia="en-US"/>
          <w14:ligatures w14:val="standardContextual"/>
        </w:rPr>
      </w:pPr>
      <w:r w:rsidRPr="00A522FF">
        <w:rPr>
          <w:rFonts w:eastAsiaTheme="minorHAnsi" w:cstheme="minorBidi"/>
          <w:kern w:val="2"/>
          <w:lang w:eastAsia="en-US"/>
          <w14:ligatures w14:val="standardContextual"/>
        </w:rPr>
        <w:t xml:space="preserve">Daarnaast zijn er geen signalen </w:t>
      </w:r>
      <w:r w:rsidRPr="00A522FF">
        <w:t xml:space="preserve">dat kwaliteit en patiëntveiligheid onder druk staan door decentrale bekostiging. </w:t>
      </w:r>
      <w:r w:rsidRPr="00A522FF">
        <w:rPr>
          <w:rFonts w:eastAsiaTheme="minorHAnsi" w:cstheme="minorBidi"/>
          <w:kern w:val="2"/>
          <w:lang w:eastAsia="en-US"/>
          <w14:ligatures w14:val="standardContextual"/>
        </w:rPr>
        <w:t xml:space="preserve">De huidige wettelijke kaders, zoals de Wet BIG, professioneel toezicht en het beroepscompetentieprofiel dragen hier voldoende aan bij. </w:t>
      </w:r>
    </w:p>
    <w:p w:rsidR="00DC514C" w:rsidP="004777EB" w:rsidRDefault="00DC514C" w14:paraId="5A9948E0" w14:textId="77777777">
      <w:pPr>
        <w:rPr>
          <w:rFonts w:eastAsiaTheme="minorHAnsi" w:cstheme="minorBidi"/>
          <w:kern w:val="2"/>
          <w:lang w:eastAsia="en-US"/>
          <w14:ligatures w14:val="standardContextual"/>
        </w:rPr>
      </w:pPr>
    </w:p>
    <w:p w:rsidRPr="00A522FF" w:rsidR="00DC514C" w:rsidP="004777EB" w:rsidRDefault="00D0043B" w14:paraId="458DA9B1" w14:textId="77777777">
      <w:pPr>
        <w:rPr>
          <w:rFonts w:eastAsiaTheme="minorHAnsi" w:cstheme="minorBidi"/>
          <w:kern w:val="2"/>
          <w:lang w:eastAsia="en-US"/>
          <w14:ligatures w14:val="standardContextual"/>
        </w:rPr>
      </w:pPr>
      <w:r w:rsidRPr="00A522FF">
        <w:rPr>
          <w:rFonts w:eastAsiaTheme="minorHAnsi" w:cstheme="minorBidi"/>
          <w:kern w:val="2"/>
          <w:lang w:eastAsia="en-US"/>
          <w14:ligatures w14:val="standardContextual"/>
        </w:rPr>
        <w:t xml:space="preserve">Hier komt bij dat </w:t>
      </w:r>
      <w:r w:rsidR="00C42034">
        <w:rPr>
          <w:rFonts w:eastAsiaTheme="minorHAnsi" w:cstheme="minorBidi"/>
          <w:kern w:val="2"/>
          <w:lang w:eastAsia="en-US"/>
          <w14:ligatures w14:val="standardContextual"/>
        </w:rPr>
        <w:t>d</w:t>
      </w:r>
      <w:r w:rsidRPr="00A522FF" w:rsidR="00C42034">
        <w:rPr>
          <w:rFonts w:eastAsiaTheme="minorHAnsi" w:cstheme="minorBidi"/>
          <w:kern w:val="2"/>
          <w:lang w:eastAsia="en-US"/>
          <w14:ligatures w14:val="standardContextual"/>
        </w:rPr>
        <w:t>e middelen voor opleiden schaars zijn en bekostiging van de OG-opleiding ten koste</w:t>
      </w:r>
      <w:r w:rsidR="00C42034">
        <w:rPr>
          <w:rFonts w:eastAsiaTheme="minorHAnsi" w:cstheme="minorBidi"/>
          <w:kern w:val="2"/>
          <w:lang w:eastAsia="en-US"/>
          <w14:ligatures w14:val="standardContextual"/>
        </w:rPr>
        <w:t xml:space="preserve"> zou</w:t>
      </w:r>
      <w:r w:rsidRPr="00A522FF" w:rsidR="00C42034">
        <w:rPr>
          <w:rFonts w:eastAsiaTheme="minorHAnsi" w:cstheme="minorBidi"/>
          <w:kern w:val="2"/>
          <w:lang w:eastAsia="en-US"/>
          <w14:ligatures w14:val="standardContextual"/>
        </w:rPr>
        <w:t xml:space="preserve"> gaan van andere (medische) vervolgopleidingen waarvoor bekostiging vanuit de overheid primair is bedoeld.</w:t>
      </w:r>
      <w:r w:rsidR="00C42034">
        <w:rPr>
          <w:rFonts w:eastAsiaTheme="minorHAnsi" w:cstheme="minorBidi"/>
          <w:kern w:val="2"/>
          <w:lang w:eastAsia="en-US"/>
          <w14:ligatures w14:val="standardContextual"/>
        </w:rPr>
        <w:t xml:space="preserve"> C</w:t>
      </w:r>
      <w:r w:rsidRPr="00A522FF">
        <w:rPr>
          <w:rFonts w:eastAsiaTheme="minorHAnsi" w:cstheme="minorBidi"/>
          <w:kern w:val="2"/>
          <w:lang w:eastAsia="en-US"/>
          <w14:ligatures w14:val="standardContextual"/>
        </w:rPr>
        <w:t xml:space="preserve">entrale bekostiging van de OG-opleiding door de overheid zou </w:t>
      </w:r>
      <w:r w:rsidR="00C42034">
        <w:rPr>
          <w:rFonts w:eastAsiaTheme="minorHAnsi" w:cstheme="minorBidi"/>
          <w:kern w:val="2"/>
          <w:lang w:eastAsia="en-US"/>
          <w14:ligatures w14:val="standardContextual"/>
        </w:rPr>
        <w:t xml:space="preserve">daarmee </w:t>
      </w:r>
      <w:r w:rsidRPr="00A522FF">
        <w:rPr>
          <w:rFonts w:eastAsiaTheme="minorHAnsi" w:cstheme="minorBidi"/>
          <w:kern w:val="2"/>
          <w:lang w:eastAsia="en-US"/>
          <w14:ligatures w14:val="standardContextual"/>
        </w:rPr>
        <w:t>kunnen leiden tot nieuwe marktverstoringen, ondoelmatigheden en onwenselijke precedentwerking voor andere (medische) opleidingen die heden ook decentraal bekostigd worden.</w:t>
      </w:r>
    </w:p>
    <w:bookmarkEnd w:id="4"/>
    <w:p w:rsidRPr="00A522FF" w:rsidR="00DC514C" w:rsidP="004777EB" w:rsidRDefault="00DC514C" w14:paraId="66B3CFDA" w14:textId="77777777">
      <w:pPr>
        <w:rPr>
          <w:rFonts w:eastAsiaTheme="minorHAnsi" w:cstheme="minorBidi"/>
          <w:kern w:val="2"/>
          <w:lang w:eastAsia="en-US"/>
          <w14:ligatures w14:val="standardContextual"/>
        </w:rPr>
      </w:pPr>
    </w:p>
    <w:p w:rsidR="00C512D9" w:rsidP="004777EB" w:rsidRDefault="00D0043B" w14:paraId="1B39D542" w14:textId="77777777">
      <w:pPr>
        <w:rPr>
          <w:rFonts w:eastAsiaTheme="minorHAnsi" w:cstheme="minorBidi"/>
          <w:kern w:val="2"/>
          <w:lang w:eastAsia="en-US"/>
          <w14:ligatures w14:val="standardContextual"/>
        </w:rPr>
      </w:pPr>
      <w:r w:rsidRPr="00A522FF">
        <w:rPr>
          <w:rFonts w:eastAsiaTheme="minorHAnsi" w:cstheme="minorBidi"/>
          <w:kern w:val="2"/>
          <w:lang w:eastAsia="en-US"/>
          <w14:ligatures w14:val="standardContextual"/>
        </w:rPr>
        <w:t xml:space="preserve">Gegeven het bovenstaande is centrale overheidsbekostiging van de opleiding tot OG niet aan de orde, ook niet in de vorm van de </w:t>
      </w:r>
      <w:proofErr w:type="spellStart"/>
      <w:r w:rsidRPr="00A522FF">
        <w:rPr>
          <w:rFonts w:eastAsiaTheme="minorHAnsi" w:cstheme="minorBidi"/>
          <w:kern w:val="2"/>
          <w:lang w:eastAsia="en-US"/>
          <w14:ligatures w14:val="standardContextual"/>
        </w:rPr>
        <w:t>beschikbaarheidbijdrage</w:t>
      </w:r>
      <w:proofErr w:type="spellEnd"/>
      <w:r w:rsidRPr="00A522FF">
        <w:rPr>
          <w:rFonts w:eastAsiaTheme="minorHAnsi" w:cstheme="minorBidi"/>
          <w:kern w:val="2"/>
          <w:lang w:eastAsia="en-US"/>
          <w14:ligatures w14:val="standardContextual"/>
        </w:rPr>
        <w:t xml:space="preserve">, zoals door de NVO eerder gesuggereerd is. </w:t>
      </w:r>
      <w:bookmarkEnd w:id="5"/>
      <w:r w:rsidRPr="00A522FF">
        <w:rPr>
          <w:rFonts w:eastAsiaTheme="minorHAnsi" w:cstheme="minorBidi"/>
          <w:kern w:val="2"/>
          <w:lang w:eastAsia="en-US"/>
          <w14:ligatures w14:val="standardContextual"/>
        </w:rPr>
        <w:t xml:space="preserve">Dit besluit doet geen afbreuk aan de professionele en maatschappelijke meerwaarde van de OG. </w:t>
      </w:r>
    </w:p>
    <w:p w:rsidR="00C512D9" w:rsidP="004777EB" w:rsidRDefault="00D0043B" w14:paraId="14B71082" w14:textId="77777777">
      <w:pPr>
        <w:spacing w:line="240" w:lineRule="auto"/>
        <w:rPr>
          <w:rFonts w:eastAsiaTheme="minorHAnsi" w:cstheme="minorBidi"/>
          <w:kern w:val="2"/>
          <w:lang w:eastAsia="en-US"/>
          <w14:ligatures w14:val="standardContextual"/>
        </w:rPr>
      </w:pPr>
      <w:r>
        <w:rPr>
          <w:rFonts w:eastAsiaTheme="minorHAnsi" w:cstheme="minorBidi"/>
          <w:kern w:val="2"/>
          <w:lang w:eastAsia="en-US"/>
          <w14:ligatures w14:val="standardContextual"/>
        </w:rPr>
        <w:br w:type="page"/>
      </w:r>
    </w:p>
    <w:p w:rsidR="00DC514C" w:rsidP="004777EB" w:rsidRDefault="00D0043B" w14:paraId="4E01024C" w14:textId="77777777">
      <w:pPr>
        <w:rPr>
          <w:rFonts w:eastAsiaTheme="minorHAnsi" w:cstheme="minorBidi"/>
          <w:kern w:val="2"/>
          <w:lang w:eastAsia="en-US"/>
          <w14:ligatures w14:val="standardContextual"/>
        </w:rPr>
      </w:pPr>
      <w:r w:rsidRPr="00A522FF">
        <w:rPr>
          <w:rFonts w:eastAsiaTheme="minorHAnsi" w:cstheme="minorBidi"/>
          <w:kern w:val="2"/>
          <w:lang w:eastAsia="en-US"/>
          <w14:ligatures w14:val="standardContextual"/>
        </w:rPr>
        <w:lastRenderedPageBreak/>
        <w:t xml:space="preserve">De inzet van de OG blijft van grote waarde binnen </w:t>
      </w:r>
      <w:r w:rsidRPr="00A522FF">
        <w:rPr>
          <w:rFonts w:eastAsiaTheme="minorHAnsi" w:cstheme="minorBidi"/>
          <w:kern w:val="2"/>
          <w:lang w:eastAsia="en-US"/>
          <w14:ligatures w14:val="standardContextual"/>
        </w:rPr>
        <w:t>verschillende zorg- en maatschappelijke domeinen. De kwaliteit van de beroepsuitoefening en de patiëntveiligheid zijn daarbij geborgd binnen de bestaande wettelijke kaders, het professioneel toezicht en de geldende beroepsstandaarden.</w:t>
      </w:r>
    </w:p>
    <w:p w:rsidR="00DC514C" w:rsidP="004777EB" w:rsidRDefault="00DC514C" w14:paraId="17C20ADC" w14:textId="77777777">
      <w:pPr>
        <w:rPr>
          <w:rFonts w:eastAsiaTheme="minorHAnsi" w:cstheme="minorBidi"/>
          <w:kern w:val="2"/>
          <w:lang w:eastAsia="en-US"/>
          <w14:ligatures w14:val="standardContextual"/>
        </w:rPr>
      </w:pPr>
    </w:p>
    <w:p w:rsidR="00DC514C" w:rsidP="004777EB" w:rsidRDefault="00D0043B" w14:paraId="0A2746F5" w14:textId="77777777">
      <w:pPr>
        <w:rPr>
          <w:rFonts w:eastAsiaTheme="minorHAnsi" w:cstheme="minorBidi"/>
          <w:kern w:val="2"/>
          <w:lang w:eastAsia="en-US"/>
          <w14:ligatures w14:val="standardContextual"/>
        </w:rPr>
      </w:pPr>
      <w:r w:rsidRPr="00AC62D3">
        <w:rPr>
          <w:rFonts w:eastAsiaTheme="minorHAnsi" w:cstheme="minorBidi"/>
          <w:kern w:val="2"/>
          <w:lang w:eastAsia="en-US"/>
          <w14:ligatures w14:val="standardContextual"/>
        </w:rPr>
        <w:t xml:space="preserve">Ik vertrouw erop u </w:t>
      </w:r>
      <w:r w:rsidRPr="00AC62D3">
        <w:rPr>
          <w:rFonts w:eastAsiaTheme="minorHAnsi" w:cstheme="minorBidi"/>
          <w:kern w:val="2"/>
          <w:lang w:eastAsia="en-US"/>
          <w14:ligatures w14:val="standardContextual"/>
        </w:rPr>
        <w:t>hiermee voldoende te hebben geïnformeerd.</w:t>
      </w:r>
    </w:p>
    <w:p w:rsidRPr="007C5F73" w:rsidR="00C25D44" w:rsidP="004777EB" w:rsidRDefault="00C25D44" w14:paraId="1FD9DEDA" w14:textId="77777777"/>
    <w:p w:rsidRPr="007C5F73" w:rsidR="00C25D44" w:rsidP="004777EB" w:rsidRDefault="00D0043B" w14:paraId="04470D5E" w14:textId="77777777">
      <w:r w:rsidRPr="007C5F73">
        <w:t>Hoogachtend,</w:t>
      </w:r>
    </w:p>
    <w:p w:rsidR="00BC481F" w:rsidP="004777EB" w:rsidRDefault="00BC481F" w14:paraId="34D87D28" w14:textId="77777777">
      <w:pPr>
        <w:spacing w:line="240" w:lineRule="auto"/>
        <w:rPr>
          <w:noProof/>
        </w:rPr>
      </w:pPr>
    </w:p>
    <w:p w:rsidR="004777EB" w:rsidP="004777EB" w:rsidRDefault="004777EB" w14:paraId="0DA76D6F" w14:textId="77777777">
      <w:pPr>
        <w:spacing w:line="240" w:lineRule="atLeast"/>
        <w:jc w:val="both"/>
      </w:pPr>
      <w:r>
        <w:t xml:space="preserve">de minister van Volksgezondheid, </w:t>
      </w:r>
    </w:p>
    <w:p w:rsidR="00C62B6C" w:rsidP="004777EB" w:rsidRDefault="00D0043B" w14:paraId="70462F3C" w14:textId="3B3F7CE7">
      <w:pPr>
        <w:spacing w:line="240" w:lineRule="atLeast"/>
        <w:jc w:val="both"/>
        <w:rPr>
          <w:szCs w:val="18"/>
        </w:rPr>
      </w:pPr>
      <w:r>
        <w:t>Welzijn en Sport</w:t>
      </w:r>
      <w:r>
        <w:rPr>
          <w:szCs w:val="18"/>
        </w:rPr>
        <w:t>,</w:t>
      </w:r>
    </w:p>
    <w:p w:rsidRPr="007B6A41" w:rsidR="00C62B6C" w:rsidP="004777EB" w:rsidRDefault="00C62B6C" w14:paraId="4F8F0A7B" w14:textId="77777777">
      <w:pPr>
        <w:spacing w:line="240" w:lineRule="atLeast"/>
        <w:rPr>
          <w:szCs w:val="18"/>
        </w:rPr>
      </w:pPr>
      <w:bookmarkStart w:name="bmkHandtekening" w:id="6"/>
    </w:p>
    <w:bookmarkEnd w:id="6"/>
    <w:p w:rsidR="00C62B6C" w:rsidP="004777EB" w:rsidRDefault="00D0043B" w14:paraId="3D91E9EC" w14:textId="77777777">
      <w:pPr>
        <w:spacing w:line="240" w:lineRule="atLeast"/>
      </w:pPr>
      <w:r>
        <w:cr/>
      </w:r>
      <w:r>
        <w:cr/>
      </w:r>
    </w:p>
    <w:p w:rsidR="004777EB" w:rsidP="004777EB" w:rsidRDefault="004777EB" w14:paraId="2AB3969F" w14:textId="77777777">
      <w:pPr>
        <w:spacing w:line="240" w:lineRule="atLeast"/>
      </w:pPr>
    </w:p>
    <w:p w:rsidRPr="007B6A41" w:rsidR="004777EB" w:rsidP="004777EB" w:rsidRDefault="004777EB" w14:paraId="66D152BB" w14:textId="77777777">
      <w:pPr>
        <w:spacing w:line="240" w:lineRule="atLeast"/>
        <w:rPr>
          <w:szCs w:val="18"/>
        </w:rPr>
      </w:pPr>
    </w:p>
    <w:p w:rsidRPr="007B6A41" w:rsidR="00C62B6C" w:rsidP="004777EB" w:rsidRDefault="00D0043B" w14:paraId="21C7E963" w14:textId="77777777">
      <w:pPr>
        <w:spacing w:line="240" w:lineRule="atLeast"/>
        <w:jc w:val="both"/>
        <w:rPr>
          <w:szCs w:val="18"/>
        </w:rPr>
      </w:pPr>
      <w:r>
        <w:t>Jan Anthonie Bruijn</w:t>
      </w:r>
    </w:p>
    <w:p w:rsidR="00C95CA9" w:rsidP="004777EB" w:rsidRDefault="00C95CA9" w14:paraId="0D514EF6" w14:textId="77777777">
      <w:pPr>
        <w:spacing w:line="240" w:lineRule="auto"/>
        <w:rPr>
          <w:noProof/>
        </w:rPr>
      </w:pPr>
    </w:p>
    <w:p w:rsidR="00235AED" w:rsidP="004777EB" w:rsidRDefault="00235AED" w14:paraId="034EFE99"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2E3C" w14:textId="77777777" w:rsidR="00CC2DEE" w:rsidRDefault="00CC2DEE">
      <w:pPr>
        <w:spacing w:line="240" w:lineRule="auto"/>
      </w:pPr>
      <w:r>
        <w:separator/>
      </w:r>
    </w:p>
  </w:endnote>
  <w:endnote w:type="continuationSeparator" w:id="0">
    <w:p w14:paraId="50287AEF" w14:textId="77777777" w:rsidR="00CC2DEE" w:rsidRDefault="00CC2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C611" w14:textId="77777777" w:rsidR="00DC7639" w:rsidRDefault="00D0043B">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602865CB" wp14:editId="08D60B92">
              <wp:simplePos x="0" y="0"/>
              <wp:positionH relativeFrom="page">
                <wp:posOffset>5922645</wp:posOffset>
              </wp:positionH>
              <wp:positionV relativeFrom="page">
                <wp:posOffset>10225405</wp:posOffset>
              </wp:positionV>
              <wp:extent cx="1259840" cy="185420"/>
              <wp:effectExtent l="7620" t="5080" r="8890" b="9525"/>
              <wp:wrapNone/>
              <wp:docPr id="9599683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400C5C9" w14:textId="77777777" w:rsidR="00DC7639" w:rsidRDefault="00D0043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02865C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400C5C9" w14:textId="77777777" w:rsidR="00DC7639" w:rsidRDefault="00D0043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9396" w14:textId="77777777" w:rsidR="00CC2DEE" w:rsidRDefault="00CC2DEE">
      <w:pPr>
        <w:spacing w:line="240" w:lineRule="auto"/>
      </w:pPr>
      <w:r>
        <w:separator/>
      </w:r>
    </w:p>
  </w:footnote>
  <w:footnote w:type="continuationSeparator" w:id="0">
    <w:p w14:paraId="10C6FAE9" w14:textId="77777777" w:rsidR="00CC2DEE" w:rsidRDefault="00CC2DEE">
      <w:pPr>
        <w:spacing w:line="240" w:lineRule="auto"/>
      </w:pPr>
      <w:r>
        <w:continuationSeparator/>
      </w:r>
    </w:p>
  </w:footnote>
  <w:footnote w:id="1">
    <w:p w14:paraId="3A335F7E" w14:textId="77777777" w:rsidR="00DC514C" w:rsidRPr="009C69C9" w:rsidRDefault="00D0043B" w:rsidP="00DC514C">
      <w:pPr>
        <w:pStyle w:val="Voetnoottekst"/>
        <w:rPr>
          <w:sz w:val="18"/>
          <w:szCs w:val="18"/>
        </w:rPr>
      </w:pPr>
      <w:r>
        <w:rPr>
          <w:rStyle w:val="Voetnootmarkering"/>
        </w:rPr>
        <w:footnoteRef/>
      </w:r>
      <w:r>
        <w:t xml:space="preserve"> </w:t>
      </w:r>
      <w:hyperlink r:id="rId1" w:history="1">
        <w:r w:rsidR="00DC514C" w:rsidRPr="009C69C9">
          <w:rPr>
            <w:rStyle w:val="Hyperlink"/>
            <w:sz w:val="18"/>
            <w:szCs w:val="18"/>
          </w:rPr>
          <w:t xml:space="preserve">Nut en noodzaak van de orthopedagoog-generalist vanuit werkgeversperspectief | </w:t>
        </w:r>
        <w:proofErr w:type="spellStart"/>
        <w:r w:rsidR="00DC514C" w:rsidRPr="009C69C9">
          <w:rPr>
            <w:rStyle w:val="Hyperlink"/>
            <w:sz w:val="18"/>
            <w:szCs w:val="18"/>
          </w:rPr>
          <w:t>Nivel</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4658" w14:textId="77777777" w:rsidR="00CD5856" w:rsidRDefault="00D0043B">
    <w:pPr>
      <w:pStyle w:val="Koptekst"/>
    </w:pPr>
    <w:r>
      <w:rPr>
        <w:noProof/>
        <w:lang w:eastAsia="nl-NL" w:bidi="ar-SA"/>
      </w:rPr>
      <w:drawing>
        <wp:anchor distT="0" distB="0" distL="114300" distR="114300" simplePos="0" relativeHeight="251653120" behindDoc="1" locked="0" layoutInCell="1" allowOverlap="1" wp14:anchorId="4B66D11D" wp14:editId="4271137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07046C1D" wp14:editId="4FB44AA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52A0083C" wp14:editId="6068C867">
              <wp:simplePos x="0" y="0"/>
              <wp:positionH relativeFrom="page">
                <wp:posOffset>5922645</wp:posOffset>
              </wp:positionH>
              <wp:positionV relativeFrom="page">
                <wp:posOffset>1965960</wp:posOffset>
              </wp:positionV>
              <wp:extent cx="1259840" cy="8009890"/>
              <wp:effectExtent l="7620" t="13335" r="8890" b="6350"/>
              <wp:wrapNone/>
              <wp:docPr id="136827350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828A9C6" w14:textId="77777777" w:rsidR="00CD5856" w:rsidRDefault="00D0043B">
                          <w:pPr>
                            <w:pStyle w:val="Huisstijl-AfzendgegevensW1"/>
                          </w:pPr>
                          <w:r>
                            <w:t>Bezoekadres</w:t>
                          </w:r>
                        </w:p>
                        <w:p w14:paraId="3B05E18E" w14:textId="77777777" w:rsidR="00CD5856" w:rsidRDefault="00D0043B">
                          <w:pPr>
                            <w:pStyle w:val="Huisstijl-Afzendgegevens"/>
                          </w:pPr>
                          <w:r>
                            <w:t>Parnassusplein 5</w:t>
                          </w:r>
                        </w:p>
                        <w:p w14:paraId="6BAAC925" w14:textId="77777777" w:rsidR="00CD5856" w:rsidRDefault="00D0043B">
                          <w:pPr>
                            <w:pStyle w:val="Huisstijl-Afzendgegevens"/>
                          </w:pPr>
                          <w:r>
                            <w:t>2511</w:t>
                          </w:r>
                          <w:r w:rsidR="008D59C5" w:rsidRPr="008D59C5">
                            <w:t xml:space="preserve"> </w:t>
                          </w:r>
                          <w:r>
                            <w:t>VX</w:t>
                          </w:r>
                          <w:r w:rsidR="00E1490C">
                            <w:t xml:space="preserve">  </w:t>
                          </w:r>
                          <w:r w:rsidR="008D59C5" w:rsidRPr="008D59C5">
                            <w:t>Den Haag</w:t>
                          </w:r>
                        </w:p>
                        <w:p w14:paraId="11F37200" w14:textId="77777777" w:rsidR="00CD5856" w:rsidRDefault="00D0043B">
                          <w:pPr>
                            <w:pStyle w:val="Huisstijl-Afzendgegevens"/>
                          </w:pPr>
                          <w:r w:rsidRPr="008D59C5">
                            <w:t>www.rijksoverheid.nl</w:t>
                          </w:r>
                        </w:p>
                        <w:p w14:paraId="436930A8" w14:textId="77777777" w:rsidR="00CD5856" w:rsidRDefault="00D0043B">
                          <w:pPr>
                            <w:pStyle w:val="Huisstijl-ReferentiegegevenskopW2"/>
                          </w:pPr>
                          <w:r w:rsidRPr="008D59C5">
                            <w:t>Kenmerk</w:t>
                          </w:r>
                        </w:p>
                        <w:p w14:paraId="357C81E3" w14:textId="77777777" w:rsidR="00321699" w:rsidRDefault="00D0043B">
                          <w:pPr>
                            <w:pStyle w:val="Huisstijl-ReferentiegegevenskopW1"/>
                            <w:rPr>
                              <w:b w:val="0"/>
                            </w:rPr>
                          </w:pPr>
                          <w:r w:rsidRPr="00321699">
                            <w:rPr>
                              <w:b w:val="0"/>
                            </w:rPr>
                            <w:t>4332859-1093215-MEVA</w:t>
                          </w:r>
                        </w:p>
                        <w:p w14:paraId="048FA7AD" w14:textId="77777777" w:rsidR="00CD5856" w:rsidRPr="002B504F" w:rsidRDefault="00D0043B">
                          <w:pPr>
                            <w:pStyle w:val="Huisstijl-ReferentiegegevenskopW1"/>
                          </w:pPr>
                          <w:r w:rsidRPr="008D59C5">
                            <w:t>Bijlage(n)</w:t>
                          </w:r>
                        </w:p>
                        <w:p w14:paraId="162052E5" w14:textId="77777777" w:rsidR="00C25D44" w:rsidRPr="00690917" w:rsidRDefault="00D0043B" w:rsidP="00C25D44">
                          <w:pPr>
                            <w:pStyle w:val="Lijstalinea"/>
                            <w:widowControl/>
                            <w:numPr>
                              <w:ilvl w:val="0"/>
                              <w:numId w:val="17"/>
                            </w:numPr>
                            <w:suppressAutoHyphens w:val="0"/>
                            <w:spacing w:line="240" w:lineRule="auto"/>
                            <w:rPr>
                              <w:sz w:val="14"/>
                              <w:szCs w:val="14"/>
                            </w:rPr>
                          </w:pPr>
                          <w:r>
                            <w:rPr>
                              <w:sz w:val="14"/>
                              <w:szCs w:val="14"/>
                            </w:rPr>
                            <w:t xml:space="preserve">Ad hoc en eenmalige raming Capaciteitsorgaan t.b.v. opleiding OG </w:t>
                          </w:r>
                        </w:p>
                        <w:p w14:paraId="7118D3C2" w14:textId="77777777" w:rsidR="00CD5856" w:rsidRDefault="00D0043B">
                          <w:pPr>
                            <w:pStyle w:val="Huisstijl-ReferentiegegevenskopW1"/>
                          </w:pPr>
                          <w:r>
                            <w:t>Kenmerk afzender</w:t>
                          </w:r>
                        </w:p>
                        <w:p w14:paraId="6080BEFF" w14:textId="77777777" w:rsidR="00CD5856" w:rsidRDefault="00CD5856">
                          <w:pPr>
                            <w:pStyle w:val="Huisstijl-Referentiegegevens"/>
                          </w:pPr>
                        </w:p>
                        <w:p w14:paraId="462C30DA" w14:textId="77777777" w:rsidR="00CD5856" w:rsidRDefault="00D0043B">
                          <w:pPr>
                            <w:pStyle w:val="Huisstijl-Algemenevoorwaarden"/>
                          </w:pPr>
                          <w:r>
                            <w:t>Correspondentie uitsluitend richten aan het retouradres met vermelding van de datum en het kenmerk van deze brief.</w:t>
                          </w:r>
                        </w:p>
                        <w:p w14:paraId="285AEA79"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2A0083C"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828A9C6" w14:textId="77777777" w:rsidR="00CD5856" w:rsidRDefault="00D0043B">
                    <w:pPr>
                      <w:pStyle w:val="Huisstijl-AfzendgegevensW1"/>
                    </w:pPr>
                    <w:r>
                      <w:t>Bezoekadres</w:t>
                    </w:r>
                  </w:p>
                  <w:p w14:paraId="3B05E18E" w14:textId="77777777" w:rsidR="00CD5856" w:rsidRDefault="00D0043B">
                    <w:pPr>
                      <w:pStyle w:val="Huisstijl-Afzendgegevens"/>
                    </w:pPr>
                    <w:r>
                      <w:t>Parnassusplein 5</w:t>
                    </w:r>
                  </w:p>
                  <w:p w14:paraId="6BAAC925" w14:textId="77777777" w:rsidR="00CD5856" w:rsidRDefault="00D0043B">
                    <w:pPr>
                      <w:pStyle w:val="Huisstijl-Afzendgegevens"/>
                    </w:pPr>
                    <w:r>
                      <w:t>2511</w:t>
                    </w:r>
                    <w:r w:rsidR="008D59C5" w:rsidRPr="008D59C5">
                      <w:t xml:space="preserve"> </w:t>
                    </w:r>
                    <w:r>
                      <w:t>VX</w:t>
                    </w:r>
                    <w:r w:rsidR="00E1490C">
                      <w:t xml:space="preserve">  </w:t>
                    </w:r>
                    <w:r w:rsidR="008D59C5" w:rsidRPr="008D59C5">
                      <w:t>Den Haag</w:t>
                    </w:r>
                  </w:p>
                  <w:p w14:paraId="11F37200" w14:textId="77777777" w:rsidR="00CD5856" w:rsidRDefault="00D0043B">
                    <w:pPr>
                      <w:pStyle w:val="Huisstijl-Afzendgegevens"/>
                    </w:pPr>
                    <w:r w:rsidRPr="008D59C5">
                      <w:t>www.rijksoverheid.nl</w:t>
                    </w:r>
                  </w:p>
                  <w:p w14:paraId="436930A8" w14:textId="77777777" w:rsidR="00CD5856" w:rsidRDefault="00D0043B">
                    <w:pPr>
                      <w:pStyle w:val="Huisstijl-ReferentiegegevenskopW2"/>
                    </w:pPr>
                    <w:r w:rsidRPr="008D59C5">
                      <w:t>Kenmerk</w:t>
                    </w:r>
                  </w:p>
                  <w:p w14:paraId="357C81E3" w14:textId="77777777" w:rsidR="00321699" w:rsidRDefault="00D0043B">
                    <w:pPr>
                      <w:pStyle w:val="Huisstijl-ReferentiegegevenskopW1"/>
                      <w:rPr>
                        <w:b w:val="0"/>
                      </w:rPr>
                    </w:pPr>
                    <w:r w:rsidRPr="00321699">
                      <w:rPr>
                        <w:b w:val="0"/>
                      </w:rPr>
                      <w:t>4332859-1093215-MEVA</w:t>
                    </w:r>
                  </w:p>
                  <w:p w14:paraId="048FA7AD" w14:textId="77777777" w:rsidR="00CD5856" w:rsidRPr="002B504F" w:rsidRDefault="00D0043B">
                    <w:pPr>
                      <w:pStyle w:val="Huisstijl-ReferentiegegevenskopW1"/>
                    </w:pPr>
                    <w:r w:rsidRPr="008D59C5">
                      <w:t>Bijlage(n)</w:t>
                    </w:r>
                  </w:p>
                  <w:p w14:paraId="162052E5" w14:textId="77777777" w:rsidR="00C25D44" w:rsidRPr="00690917" w:rsidRDefault="00D0043B" w:rsidP="00C25D44">
                    <w:pPr>
                      <w:pStyle w:val="Lijstalinea"/>
                      <w:widowControl/>
                      <w:numPr>
                        <w:ilvl w:val="0"/>
                        <w:numId w:val="17"/>
                      </w:numPr>
                      <w:suppressAutoHyphens w:val="0"/>
                      <w:spacing w:line="240" w:lineRule="auto"/>
                      <w:rPr>
                        <w:sz w:val="14"/>
                        <w:szCs w:val="14"/>
                      </w:rPr>
                    </w:pPr>
                    <w:r>
                      <w:rPr>
                        <w:sz w:val="14"/>
                        <w:szCs w:val="14"/>
                      </w:rPr>
                      <w:t xml:space="preserve">Ad hoc en eenmalige raming Capaciteitsorgaan t.b.v. opleiding OG </w:t>
                    </w:r>
                  </w:p>
                  <w:p w14:paraId="7118D3C2" w14:textId="77777777" w:rsidR="00CD5856" w:rsidRDefault="00D0043B">
                    <w:pPr>
                      <w:pStyle w:val="Huisstijl-ReferentiegegevenskopW1"/>
                    </w:pPr>
                    <w:r>
                      <w:t>Kenmerk afzender</w:t>
                    </w:r>
                  </w:p>
                  <w:p w14:paraId="6080BEFF" w14:textId="77777777" w:rsidR="00CD5856" w:rsidRDefault="00CD5856">
                    <w:pPr>
                      <w:pStyle w:val="Huisstijl-Referentiegegevens"/>
                    </w:pPr>
                  </w:p>
                  <w:p w14:paraId="462C30DA" w14:textId="77777777" w:rsidR="00CD5856" w:rsidRDefault="00D0043B">
                    <w:pPr>
                      <w:pStyle w:val="Huisstijl-Algemenevoorwaarden"/>
                    </w:pPr>
                    <w:r>
                      <w:t>Correspondentie uitsluitend richten aan het retouradres met vermelding van de datum en het kenmerk van deze brief.</w:t>
                    </w:r>
                  </w:p>
                  <w:p w14:paraId="285AEA79"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2EDCF2C2" wp14:editId="6D59C00F">
              <wp:simplePos x="0" y="0"/>
              <wp:positionH relativeFrom="page">
                <wp:posOffset>1011555</wp:posOffset>
              </wp:positionH>
              <wp:positionV relativeFrom="page">
                <wp:posOffset>3769995</wp:posOffset>
              </wp:positionV>
              <wp:extent cx="4103370" cy="466725"/>
              <wp:effectExtent l="11430" t="7620" r="9525" b="11430"/>
              <wp:wrapNone/>
              <wp:docPr id="7891551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E15435B" w14:textId="3E2EFA87" w:rsidR="00CD5856" w:rsidRDefault="00D0043B">
                          <w:pPr>
                            <w:pStyle w:val="Huisstijl-Datumenbetreft"/>
                            <w:tabs>
                              <w:tab w:val="clear" w:pos="737"/>
                              <w:tab w:val="left" w:pos="-5954"/>
                              <w:tab w:val="left" w:pos="-5670"/>
                              <w:tab w:val="left" w:pos="1134"/>
                            </w:tabs>
                          </w:pPr>
                          <w:r>
                            <w:t>Datum</w:t>
                          </w:r>
                          <w:r w:rsidR="00E1490C">
                            <w:tab/>
                          </w:r>
                          <w:r w:rsidR="00712E3C">
                            <w:t>6 februari 2026</w:t>
                          </w:r>
                        </w:p>
                        <w:p w14:paraId="40C5E030" w14:textId="77777777" w:rsidR="00CD5856" w:rsidRDefault="00D0043B">
                          <w:pPr>
                            <w:pStyle w:val="Huisstijl-Datumenbetreft"/>
                            <w:tabs>
                              <w:tab w:val="clear" w:pos="737"/>
                              <w:tab w:val="left" w:pos="-5954"/>
                              <w:tab w:val="left" w:pos="-5670"/>
                              <w:tab w:val="left" w:pos="1134"/>
                            </w:tabs>
                          </w:pPr>
                          <w:r>
                            <w:t>Betreft</w:t>
                          </w:r>
                          <w:r w:rsidR="00E1490C">
                            <w:tab/>
                          </w:r>
                          <w:r w:rsidR="00C25D44">
                            <w:t>B</w:t>
                          </w:r>
                          <w:r w:rsidR="00DC514C">
                            <w:t>esluit centrale overheidsbekostiging Orthopedagoog-</w:t>
                          </w:r>
                          <w:r w:rsidR="00DC514C">
                            <w:tab/>
                            <w:t>Generalist</w:t>
                          </w:r>
                        </w:p>
                        <w:p w14:paraId="02365B1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EDCF2C2"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E15435B" w14:textId="3E2EFA87" w:rsidR="00CD5856" w:rsidRDefault="00D0043B">
                    <w:pPr>
                      <w:pStyle w:val="Huisstijl-Datumenbetreft"/>
                      <w:tabs>
                        <w:tab w:val="clear" w:pos="737"/>
                        <w:tab w:val="left" w:pos="-5954"/>
                        <w:tab w:val="left" w:pos="-5670"/>
                        <w:tab w:val="left" w:pos="1134"/>
                      </w:tabs>
                    </w:pPr>
                    <w:r>
                      <w:t>Datum</w:t>
                    </w:r>
                    <w:r w:rsidR="00E1490C">
                      <w:tab/>
                    </w:r>
                    <w:r w:rsidR="00712E3C">
                      <w:t>6 februari 2026</w:t>
                    </w:r>
                  </w:p>
                  <w:p w14:paraId="40C5E030" w14:textId="77777777" w:rsidR="00CD5856" w:rsidRDefault="00D0043B">
                    <w:pPr>
                      <w:pStyle w:val="Huisstijl-Datumenbetreft"/>
                      <w:tabs>
                        <w:tab w:val="clear" w:pos="737"/>
                        <w:tab w:val="left" w:pos="-5954"/>
                        <w:tab w:val="left" w:pos="-5670"/>
                        <w:tab w:val="left" w:pos="1134"/>
                      </w:tabs>
                    </w:pPr>
                    <w:r>
                      <w:t>Betreft</w:t>
                    </w:r>
                    <w:r w:rsidR="00E1490C">
                      <w:tab/>
                    </w:r>
                    <w:r w:rsidR="00C25D44">
                      <w:t>B</w:t>
                    </w:r>
                    <w:r w:rsidR="00DC514C">
                      <w:t>esluit centrale overheidsbekostiging Orthopedagoog-</w:t>
                    </w:r>
                    <w:r w:rsidR="00DC514C">
                      <w:tab/>
                      <w:t>Generalist</w:t>
                    </w:r>
                  </w:p>
                  <w:p w14:paraId="02365B19"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2729F982" wp14:editId="1055C606">
              <wp:simplePos x="0" y="0"/>
              <wp:positionH relativeFrom="page">
                <wp:posOffset>1008380</wp:posOffset>
              </wp:positionH>
              <wp:positionV relativeFrom="page">
                <wp:posOffset>3384550</wp:posOffset>
              </wp:positionV>
              <wp:extent cx="4104005" cy="179705"/>
              <wp:effectExtent l="8255" t="12700" r="12065" b="7620"/>
              <wp:wrapNone/>
              <wp:docPr id="5406201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151DA3E"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29F98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151DA3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459A86D5" wp14:editId="54336B20">
              <wp:simplePos x="0" y="0"/>
              <wp:positionH relativeFrom="page">
                <wp:posOffset>1008380</wp:posOffset>
              </wp:positionH>
              <wp:positionV relativeFrom="page">
                <wp:posOffset>1944370</wp:posOffset>
              </wp:positionV>
              <wp:extent cx="3347720" cy="1080135"/>
              <wp:effectExtent l="8255" t="10795" r="6350" b="13970"/>
              <wp:wrapNone/>
              <wp:docPr id="12875163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4083541" w14:textId="77777777" w:rsidR="00CD5856" w:rsidRDefault="00D0043B">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9A86D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4083541" w14:textId="77777777" w:rsidR="00CD5856" w:rsidRDefault="00D0043B">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3A18AFB" wp14:editId="775DAFA6">
              <wp:simplePos x="0" y="0"/>
              <wp:positionH relativeFrom="page">
                <wp:posOffset>1008380</wp:posOffset>
              </wp:positionH>
              <wp:positionV relativeFrom="page">
                <wp:posOffset>1713865</wp:posOffset>
              </wp:positionV>
              <wp:extent cx="3590925" cy="144145"/>
              <wp:effectExtent l="8255" t="8890" r="10795" b="8890"/>
              <wp:wrapNone/>
              <wp:docPr id="152256141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5323F25" w14:textId="77777777" w:rsidR="00CD5856" w:rsidRDefault="00D0043B">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3A18AF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5323F25" w14:textId="77777777" w:rsidR="00CD5856" w:rsidRDefault="00D0043B">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56A4" w14:textId="77777777" w:rsidR="00CD5856" w:rsidRDefault="00D0043B">
    <w:pPr>
      <w:pStyle w:val="Koptekst"/>
    </w:pPr>
    <w:r>
      <w:rPr>
        <w:noProof/>
        <w:lang w:eastAsia="nl-NL" w:bidi="ar-SA"/>
      </w:rPr>
      <mc:AlternateContent>
        <mc:Choice Requires="wps">
          <w:drawing>
            <wp:anchor distT="0" distB="0" distL="114300" distR="114300" simplePos="0" relativeHeight="251659264" behindDoc="0" locked="0" layoutInCell="1" allowOverlap="1" wp14:anchorId="168685F5" wp14:editId="41CDB808">
              <wp:simplePos x="0" y="0"/>
              <wp:positionH relativeFrom="page">
                <wp:posOffset>5922645</wp:posOffset>
              </wp:positionH>
              <wp:positionV relativeFrom="page">
                <wp:posOffset>1936750</wp:posOffset>
              </wp:positionV>
              <wp:extent cx="1259840" cy="8009890"/>
              <wp:effectExtent l="7620" t="12700" r="8890" b="6985"/>
              <wp:wrapNone/>
              <wp:docPr id="479039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A581D98" w14:textId="77777777" w:rsidR="00CD5856" w:rsidRDefault="00D0043B">
                          <w:pPr>
                            <w:pStyle w:val="Huisstijl-ReferentiegegevenskopW2"/>
                          </w:pPr>
                          <w:r w:rsidRPr="008D59C5">
                            <w:t>Kenmerk</w:t>
                          </w:r>
                        </w:p>
                        <w:p w14:paraId="01743B4C" w14:textId="77777777" w:rsidR="00CD5856" w:rsidRDefault="00D0043B">
                          <w:pPr>
                            <w:pStyle w:val="Huisstijl-Referentiegegevens"/>
                          </w:pPr>
                          <w:r w:rsidRPr="00321699">
                            <w:t>4332859-1093215-MEVA</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68685F5"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A581D98" w14:textId="77777777" w:rsidR="00CD5856" w:rsidRDefault="00D0043B">
                    <w:pPr>
                      <w:pStyle w:val="Huisstijl-ReferentiegegevenskopW2"/>
                    </w:pPr>
                    <w:r w:rsidRPr="008D59C5">
                      <w:t>Kenmerk</w:t>
                    </w:r>
                  </w:p>
                  <w:p w14:paraId="01743B4C" w14:textId="77777777" w:rsidR="00CD5856" w:rsidRDefault="00D0043B">
                    <w:pPr>
                      <w:pStyle w:val="Huisstijl-Referentiegegevens"/>
                    </w:pPr>
                    <w:r w:rsidRPr="00321699">
                      <w:t>4332859-1093215-MEVA</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C19F54F" wp14:editId="5AE4887A">
              <wp:simplePos x="0" y="0"/>
              <wp:positionH relativeFrom="page">
                <wp:posOffset>5922645</wp:posOffset>
              </wp:positionH>
              <wp:positionV relativeFrom="page">
                <wp:posOffset>10225405</wp:posOffset>
              </wp:positionV>
              <wp:extent cx="1259840" cy="213995"/>
              <wp:effectExtent l="7620" t="5080" r="8890" b="9525"/>
              <wp:wrapNone/>
              <wp:docPr id="20792387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C8AC880" w14:textId="75B7E1F4" w:rsidR="00CD5856" w:rsidRDefault="00D0043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94A97">
                            <w:fldChar w:fldCharType="begin"/>
                          </w:r>
                          <w:r>
                            <w:instrText xml:space="preserve"> SECTIONPAGES  \* Arabic  \* MERGEFORMAT </w:instrText>
                          </w:r>
                          <w:r w:rsidR="00894A97">
                            <w:fldChar w:fldCharType="separate"/>
                          </w:r>
                          <w:r>
                            <w:rPr>
                              <w:noProof/>
                            </w:rPr>
                            <w:t>3</w:t>
                          </w:r>
                          <w:r w:rsidR="00894A97">
                            <w:rPr>
                              <w:noProof/>
                            </w:rPr>
                            <w:fldChar w:fldCharType="end"/>
                          </w:r>
                        </w:p>
                        <w:p w14:paraId="733ADFFE" w14:textId="77777777" w:rsidR="00CD5856" w:rsidRDefault="00CD5856"/>
                        <w:p w14:paraId="34AFF91A" w14:textId="77777777" w:rsidR="00CD5856" w:rsidRDefault="00CD5856">
                          <w:pPr>
                            <w:pStyle w:val="Huisstijl-Paginanummer"/>
                          </w:pPr>
                        </w:p>
                        <w:p w14:paraId="5DF42E97"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C19F54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C8AC880" w14:textId="75B7E1F4" w:rsidR="00CD5856" w:rsidRDefault="00D0043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94A97">
                      <w:fldChar w:fldCharType="begin"/>
                    </w:r>
                    <w:r>
                      <w:instrText xml:space="preserve"> SECTIONPAGES  \* Arabic  \* MERGEFORMAT </w:instrText>
                    </w:r>
                    <w:r w:rsidR="00894A97">
                      <w:fldChar w:fldCharType="separate"/>
                    </w:r>
                    <w:r>
                      <w:rPr>
                        <w:noProof/>
                      </w:rPr>
                      <w:t>3</w:t>
                    </w:r>
                    <w:r w:rsidR="00894A97">
                      <w:rPr>
                        <w:noProof/>
                      </w:rPr>
                      <w:fldChar w:fldCharType="end"/>
                    </w:r>
                  </w:p>
                  <w:p w14:paraId="733ADFFE" w14:textId="77777777" w:rsidR="00CD5856" w:rsidRDefault="00CD5856"/>
                  <w:p w14:paraId="34AFF91A" w14:textId="77777777" w:rsidR="00CD5856" w:rsidRDefault="00CD5856">
                    <w:pPr>
                      <w:pStyle w:val="Huisstijl-Paginanummer"/>
                    </w:pPr>
                  </w:p>
                  <w:p w14:paraId="5DF42E97"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BF8C" w14:textId="77777777" w:rsidR="00CD5856" w:rsidRDefault="00D0043B">
    <w:pPr>
      <w:pStyle w:val="Koptekst"/>
    </w:pPr>
    <w:r>
      <w:rPr>
        <w:noProof/>
        <w:lang w:eastAsia="nl-NL" w:bidi="ar-SA"/>
      </w:rPr>
      <mc:AlternateContent>
        <mc:Choice Requires="wps">
          <w:drawing>
            <wp:anchor distT="0" distB="0" distL="114300" distR="114300" simplePos="0" relativeHeight="251664384" behindDoc="0" locked="0" layoutInCell="1" allowOverlap="1" wp14:anchorId="0C5493AE" wp14:editId="23B22825">
              <wp:simplePos x="0" y="0"/>
              <wp:positionH relativeFrom="page">
                <wp:posOffset>1009650</wp:posOffset>
              </wp:positionH>
              <wp:positionV relativeFrom="page">
                <wp:posOffset>3768725</wp:posOffset>
              </wp:positionV>
              <wp:extent cx="4103370" cy="457200"/>
              <wp:effectExtent l="9525" t="6350" r="11430" b="12700"/>
              <wp:wrapTopAndBottom/>
              <wp:docPr id="10011232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7BB0F81" w14:textId="77777777" w:rsidR="00CD5856" w:rsidRDefault="00D0043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777EB">
                                <w:t>26 juni 2014</w:t>
                              </w:r>
                            </w:sdtContent>
                          </w:sdt>
                        </w:p>
                        <w:p w14:paraId="7E4E79B0" w14:textId="77777777" w:rsidR="00CD5856" w:rsidRDefault="00D0043B">
                          <w:pPr>
                            <w:pStyle w:val="Huisstijl-Datumenbetreft"/>
                            <w:tabs>
                              <w:tab w:val="left" w:pos="-5954"/>
                              <w:tab w:val="left" w:pos="-5670"/>
                            </w:tabs>
                          </w:pPr>
                          <w:r>
                            <w:t>Betreft</w:t>
                          </w:r>
                          <w:r>
                            <w:tab/>
                          </w:r>
                          <w:proofErr w:type="spellStart"/>
                          <w:r w:rsidR="008D59C5">
                            <w:t>BETREFT</w:t>
                          </w:r>
                          <w:proofErr w:type="spellEnd"/>
                        </w:p>
                        <w:p w14:paraId="239F4D2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C5493A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7BB0F81" w14:textId="77777777" w:rsidR="00CD5856" w:rsidRDefault="00D0043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777EB">
                          <w:t>26 juni 2014</w:t>
                        </w:r>
                      </w:sdtContent>
                    </w:sdt>
                  </w:p>
                  <w:p w14:paraId="7E4E79B0" w14:textId="77777777" w:rsidR="00CD5856" w:rsidRDefault="00D0043B">
                    <w:pPr>
                      <w:pStyle w:val="Huisstijl-Datumenbetreft"/>
                      <w:tabs>
                        <w:tab w:val="left" w:pos="-5954"/>
                        <w:tab w:val="left" w:pos="-5670"/>
                      </w:tabs>
                    </w:pPr>
                    <w:r>
                      <w:t>Betreft</w:t>
                    </w:r>
                    <w:r>
                      <w:tab/>
                    </w:r>
                    <w:proofErr w:type="spellStart"/>
                    <w:r w:rsidR="008D59C5">
                      <w:t>BETREFT</w:t>
                    </w:r>
                    <w:proofErr w:type="spellEnd"/>
                  </w:p>
                  <w:p w14:paraId="239F4D2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4BAD42F" wp14:editId="0E6AC02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05A7109" wp14:editId="18AF2A1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2EE29DE" wp14:editId="55C8F301">
              <wp:simplePos x="0" y="0"/>
              <wp:positionH relativeFrom="page">
                <wp:posOffset>5922645</wp:posOffset>
              </wp:positionH>
              <wp:positionV relativeFrom="page">
                <wp:posOffset>1964690</wp:posOffset>
              </wp:positionV>
              <wp:extent cx="1259840" cy="8009890"/>
              <wp:effectExtent l="7620" t="12065" r="8890" b="7620"/>
              <wp:wrapNone/>
              <wp:docPr id="54527836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237B7D7" w14:textId="77777777" w:rsidR="00CD5856" w:rsidRDefault="00D0043B">
                          <w:pPr>
                            <w:pStyle w:val="Huisstijl-Afzendgegevens"/>
                          </w:pPr>
                          <w:r w:rsidRPr="008D59C5">
                            <w:t>Rijnstraat 50</w:t>
                          </w:r>
                        </w:p>
                        <w:p w14:paraId="7E947F9B" w14:textId="77777777" w:rsidR="00CD5856" w:rsidRDefault="00D0043B">
                          <w:pPr>
                            <w:pStyle w:val="Huisstijl-Afzendgegevens"/>
                          </w:pPr>
                          <w:r w:rsidRPr="008D59C5">
                            <w:t>Den Haag</w:t>
                          </w:r>
                        </w:p>
                        <w:p w14:paraId="21F0489C" w14:textId="77777777" w:rsidR="00CD5856" w:rsidRDefault="00D0043B">
                          <w:pPr>
                            <w:pStyle w:val="Huisstijl-Afzendgegevens"/>
                          </w:pPr>
                          <w:r w:rsidRPr="008D59C5">
                            <w:t>www.rijksoverheid.nl</w:t>
                          </w:r>
                        </w:p>
                        <w:p w14:paraId="1A1E4059" w14:textId="77777777" w:rsidR="00CD5856" w:rsidRDefault="00D0043B">
                          <w:pPr>
                            <w:pStyle w:val="Huisstijl-AfzendgegevenskopW1"/>
                          </w:pPr>
                          <w:r>
                            <w:t>Contactpersoon</w:t>
                          </w:r>
                        </w:p>
                        <w:p w14:paraId="1597483D" w14:textId="77777777" w:rsidR="00CD5856" w:rsidRDefault="00D0043B">
                          <w:pPr>
                            <w:pStyle w:val="Huisstijl-Afzendgegevens"/>
                          </w:pPr>
                          <w:r w:rsidRPr="008D59C5">
                            <w:t>ing. J.A. Ramlal</w:t>
                          </w:r>
                        </w:p>
                        <w:p w14:paraId="67BAFE96" w14:textId="77777777" w:rsidR="00CD5856" w:rsidRDefault="00D0043B">
                          <w:pPr>
                            <w:pStyle w:val="Huisstijl-Afzendgegevens"/>
                          </w:pPr>
                          <w:r w:rsidRPr="008D59C5">
                            <w:t>ja.ramlal@minvws.nl</w:t>
                          </w:r>
                        </w:p>
                        <w:p w14:paraId="0BC5A3B3" w14:textId="77777777" w:rsidR="00CD5856" w:rsidRDefault="00D0043B">
                          <w:pPr>
                            <w:pStyle w:val="Huisstijl-ReferentiegegevenskopW2"/>
                          </w:pPr>
                          <w:r>
                            <w:t>Ons kenmerk</w:t>
                          </w:r>
                        </w:p>
                        <w:p w14:paraId="3825D063" w14:textId="77777777" w:rsidR="00CD5856" w:rsidRDefault="00D0043B">
                          <w:pPr>
                            <w:pStyle w:val="Huisstijl-Referentiegegevens"/>
                          </w:pPr>
                          <w:r>
                            <w:t>KENMERK</w:t>
                          </w:r>
                        </w:p>
                        <w:p w14:paraId="1DB82EF3" w14:textId="77777777" w:rsidR="00CD5856" w:rsidRDefault="00D0043B">
                          <w:pPr>
                            <w:pStyle w:val="Huisstijl-ReferentiegegevenskopW1"/>
                          </w:pPr>
                          <w:r>
                            <w:t>Uw kenmerk</w:t>
                          </w:r>
                        </w:p>
                        <w:p w14:paraId="3DEDD09B" w14:textId="77777777" w:rsidR="00CD5856" w:rsidRDefault="00D0043B">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2EE29DE"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237B7D7" w14:textId="77777777" w:rsidR="00CD5856" w:rsidRDefault="00D0043B">
                    <w:pPr>
                      <w:pStyle w:val="Huisstijl-Afzendgegevens"/>
                    </w:pPr>
                    <w:r w:rsidRPr="008D59C5">
                      <w:t>Rijnstraat 50</w:t>
                    </w:r>
                  </w:p>
                  <w:p w14:paraId="7E947F9B" w14:textId="77777777" w:rsidR="00CD5856" w:rsidRDefault="00D0043B">
                    <w:pPr>
                      <w:pStyle w:val="Huisstijl-Afzendgegevens"/>
                    </w:pPr>
                    <w:r w:rsidRPr="008D59C5">
                      <w:t>Den Haag</w:t>
                    </w:r>
                  </w:p>
                  <w:p w14:paraId="21F0489C" w14:textId="77777777" w:rsidR="00CD5856" w:rsidRDefault="00D0043B">
                    <w:pPr>
                      <w:pStyle w:val="Huisstijl-Afzendgegevens"/>
                    </w:pPr>
                    <w:r w:rsidRPr="008D59C5">
                      <w:t>www.rijksoverheid.nl</w:t>
                    </w:r>
                  </w:p>
                  <w:p w14:paraId="1A1E4059" w14:textId="77777777" w:rsidR="00CD5856" w:rsidRDefault="00D0043B">
                    <w:pPr>
                      <w:pStyle w:val="Huisstijl-AfzendgegevenskopW1"/>
                    </w:pPr>
                    <w:r>
                      <w:t>Contactpersoon</w:t>
                    </w:r>
                  </w:p>
                  <w:p w14:paraId="1597483D" w14:textId="77777777" w:rsidR="00CD5856" w:rsidRDefault="00D0043B">
                    <w:pPr>
                      <w:pStyle w:val="Huisstijl-Afzendgegevens"/>
                    </w:pPr>
                    <w:r w:rsidRPr="008D59C5">
                      <w:t>ing. J.A. Ramlal</w:t>
                    </w:r>
                  </w:p>
                  <w:p w14:paraId="67BAFE96" w14:textId="77777777" w:rsidR="00CD5856" w:rsidRDefault="00D0043B">
                    <w:pPr>
                      <w:pStyle w:val="Huisstijl-Afzendgegevens"/>
                    </w:pPr>
                    <w:r w:rsidRPr="008D59C5">
                      <w:t>ja.ramlal@minvws.nl</w:t>
                    </w:r>
                  </w:p>
                  <w:p w14:paraId="0BC5A3B3" w14:textId="77777777" w:rsidR="00CD5856" w:rsidRDefault="00D0043B">
                    <w:pPr>
                      <w:pStyle w:val="Huisstijl-ReferentiegegevenskopW2"/>
                    </w:pPr>
                    <w:r>
                      <w:t>Ons kenmerk</w:t>
                    </w:r>
                  </w:p>
                  <w:p w14:paraId="3825D063" w14:textId="77777777" w:rsidR="00CD5856" w:rsidRDefault="00D0043B">
                    <w:pPr>
                      <w:pStyle w:val="Huisstijl-Referentiegegevens"/>
                    </w:pPr>
                    <w:r>
                      <w:t>KENMERK</w:t>
                    </w:r>
                  </w:p>
                  <w:p w14:paraId="1DB82EF3" w14:textId="77777777" w:rsidR="00CD5856" w:rsidRDefault="00D0043B">
                    <w:pPr>
                      <w:pStyle w:val="Huisstijl-ReferentiegegevenskopW1"/>
                    </w:pPr>
                    <w:r>
                      <w:t>Uw kenmerk</w:t>
                    </w:r>
                  </w:p>
                  <w:p w14:paraId="3DEDD09B" w14:textId="77777777" w:rsidR="00CD5856" w:rsidRDefault="00D0043B">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91F4089" wp14:editId="5EFB9312">
              <wp:simplePos x="0" y="0"/>
              <wp:positionH relativeFrom="page">
                <wp:posOffset>1008380</wp:posOffset>
              </wp:positionH>
              <wp:positionV relativeFrom="page">
                <wp:posOffset>1942465</wp:posOffset>
              </wp:positionV>
              <wp:extent cx="2988310" cy="1080135"/>
              <wp:effectExtent l="8255" t="8890" r="13335" b="6350"/>
              <wp:wrapNone/>
              <wp:docPr id="55986491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556ED01" w14:textId="77777777" w:rsidR="00CD5856" w:rsidRDefault="00D0043B">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1F408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556ED01" w14:textId="77777777" w:rsidR="00CD5856" w:rsidRDefault="00D0043B">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446086E" wp14:editId="3DBE5D92">
              <wp:simplePos x="0" y="0"/>
              <wp:positionH relativeFrom="page">
                <wp:posOffset>5922645</wp:posOffset>
              </wp:positionH>
              <wp:positionV relativeFrom="page">
                <wp:posOffset>10224770</wp:posOffset>
              </wp:positionV>
              <wp:extent cx="730885" cy="107950"/>
              <wp:effectExtent l="7620" t="13970" r="13970" b="11430"/>
              <wp:wrapNone/>
              <wp:docPr id="151067069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9ED80C4" w14:textId="77777777" w:rsidR="00CD5856" w:rsidRDefault="00D0043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446086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9ED80C4" w14:textId="77777777" w:rsidR="00CD5856" w:rsidRDefault="00D0043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B187C63" wp14:editId="0568AD59">
              <wp:simplePos x="0" y="0"/>
              <wp:positionH relativeFrom="page">
                <wp:posOffset>1008380</wp:posOffset>
              </wp:positionH>
              <wp:positionV relativeFrom="page">
                <wp:posOffset>3384550</wp:posOffset>
              </wp:positionV>
              <wp:extent cx="4104005" cy="179705"/>
              <wp:effectExtent l="8255" t="12700" r="12065" b="7620"/>
              <wp:wrapNone/>
              <wp:docPr id="125230392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1F6FF9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B187C6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11F6FF9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BCED878" wp14:editId="695342B7">
              <wp:simplePos x="0" y="0"/>
              <wp:positionH relativeFrom="page">
                <wp:posOffset>1008380</wp:posOffset>
              </wp:positionH>
              <wp:positionV relativeFrom="page">
                <wp:posOffset>1715135</wp:posOffset>
              </wp:positionV>
              <wp:extent cx="3590925" cy="144145"/>
              <wp:effectExtent l="8255" t="10160" r="10795" b="7620"/>
              <wp:wrapNone/>
              <wp:docPr id="160113468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923154C" w14:textId="77777777" w:rsidR="00CD5856" w:rsidRDefault="00D0043B">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BCED878"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923154C" w14:textId="77777777" w:rsidR="00CD5856" w:rsidRDefault="00D0043B">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27A"/>
    <w:multiLevelType w:val="hybridMultilevel"/>
    <w:tmpl w:val="E8A25074"/>
    <w:lvl w:ilvl="0" w:tplc="344A8452">
      <w:start w:val="1"/>
      <w:numFmt w:val="bullet"/>
      <w:lvlText w:val=""/>
      <w:lvlJc w:val="left"/>
      <w:pPr>
        <w:ind w:left="720" w:hanging="360"/>
      </w:pPr>
      <w:rPr>
        <w:rFonts w:ascii="Symbol" w:hAnsi="Symbol" w:hint="default"/>
      </w:rPr>
    </w:lvl>
    <w:lvl w:ilvl="1" w:tplc="BE80C9E8" w:tentative="1">
      <w:start w:val="1"/>
      <w:numFmt w:val="bullet"/>
      <w:lvlText w:val="o"/>
      <w:lvlJc w:val="left"/>
      <w:pPr>
        <w:ind w:left="1440" w:hanging="360"/>
      </w:pPr>
      <w:rPr>
        <w:rFonts w:ascii="Courier New" w:hAnsi="Courier New" w:cs="Courier New" w:hint="default"/>
      </w:rPr>
    </w:lvl>
    <w:lvl w:ilvl="2" w:tplc="66124DC8" w:tentative="1">
      <w:start w:val="1"/>
      <w:numFmt w:val="bullet"/>
      <w:lvlText w:val=""/>
      <w:lvlJc w:val="left"/>
      <w:pPr>
        <w:ind w:left="2160" w:hanging="360"/>
      </w:pPr>
      <w:rPr>
        <w:rFonts w:ascii="Wingdings" w:hAnsi="Wingdings" w:hint="default"/>
      </w:rPr>
    </w:lvl>
    <w:lvl w:ilvl="3" w:tplc="77EE6CB0" w:tentative="1">
      <w:start w:val="1"/>
      <w:numFmt w:val="bullet"/>
      <w:lvlText w:val=""/>
      <w:lvlJc w:val="left"/>
      <w:pPr>
        <w:ind w:left="2880" w:hanging="360"/>
      </w:pPr>
      <w:rPr>
        <w:rFonts w:ascii="Symbol" w:hAnsi="Symbol" w:hint="default"/>
      </w:rPr>
    </w:lvl>
    <w:lvl w:ilvl="4" w:tplc="31DAD282" w:tentative="1">
      <w:start w:val="1"/>
      <w:numFmt w:val="bullet"/>
      <w:lvlText w:val="o"/>
      <w:lvlJc w:val="left"/>
      <w:pPr>
        <w:ind w:left="3600" w:hanging="360"/>
      </w:pPr>
      <w:rPr>
        <w:rFonts w:ascii="Courier New" w:hAnsi="Courier New" w:cs="Courier New" w:hint="default"/>
      </w:rPr>
    </w:lvl>
    <w:lvl w:ilvl="5" w:tplc="7382E556" w:tentative="1">
      <w:start w:val="1"/>
      <w:numFmt w:val="bullet"/>
      <w:lvlText w:val=""/>
      <w:lvlJc w:val="left"/>
      <w:pPr>
        <w:ind w:left="4320" w:hanging="360"/>
      </w:pPr>
      <w:rPr>
        <w:rFonts w:ascii="Wingdings" w:hAnsi="Wingdings" w:hint="default"/>
      </w:rPr>
    </w:lvl>
    <w:lvl w:ilvl="6" w:tplc="AE0C7664" w:tentative="1">
      <w:start w:val="1"/>
      <w:numFmt w:val="bullet"/>
      <w:lvlText w:val=""/>
      <w:lvlJc w:val="left"/>
      <w:pPr>
        <w:ind w:left="5040" w:hanging="360"/>
      </w:pPr>
      <w:rPr>
        <w:rFonts w:ascii="Symbol" w:hAnsi="Symbol" w:hint="default"/>
      </w:rPr>
    </w:lvl>
    <w:lvl w:ilvl="7" w:tplc="58BA5C0A" w:tentative="1">
      <w:start w:val="1"/>
      <w:numFmt w:val="bullet"/>
      <w:lvlText w:val="o"/>
      <w:lvlJc w:val="left"/>
      <w:pPr>
        <w:ind w:left="5760" w:hanging="360"/>
      </w:pPr>
      <w:rPr>
        <w:rFonts w:ascii="Courier New" w:hAnsi="Courier New" w:cs="Courier New" w:hint="default"/>
      </w:rPr>
    </w:lvl>
    <w:lvl w:ilvl="8" w:tplc="7736D3F8" w:tentative="1">
      <w:start w:val="1"/>
      <w:numFmt w:val="bullet"/>
      <w:lvlText w:val=""/>
      <w:lvlJc w:val="left"/>
      <w:pPr>
        <w:ind w:left="6480" w:hanging="360"/>
      </w:pPr>
      <w:rPr>
        <w:rFonts w:ascii="Wingdings" w:hAnsi="Wingdings" w:hint="default"/>
      </w:rPr>
    </w:lvl>
  </w:abstractNum>
  <w:abstractNum w:abstractNumId="1" w15:restartNumberingAfterBreak="0">
    <w:nsid w:val="0F0A29A9"/>
    <w:multiLevelType w:val="hybridMultilevel"/>
    <w:tmpl w:val="E8E8894A"/>
    <w:lvl w:ilvl="0" w:tplc="5CEC43AA">
      <w:start w:val="1"/>
      <w:numFmt w:val="bullet"/>
      <w:lvlText w:val=""/>
      <w:lvlJc w:val="left"/>
      <w:pPr>
        <w:ind w:left="720" w:hanging="360"/>
      </w:pPr>
      <w:rPr>
        <w:rFonts w:ascii="Symbol" w:hAnsi="Symbol" w:hint="default"/>
      </w:rPr>
    </w:lvl>
    <w:lvl w:ilvl="1" w:tplc="4DF076A6" w:tentative="1">
      <w:start w:val="1"/>
      <w:numFmt w:val="bullet"/>
      <w:lvlText w:val="o"/>
      <w:lvlJc w:val="left"/>
      <w:pPr>
        <w:ind w:left="1440" w:hanging="360"/>
      </w:pPr>
      <w:rPr>
        <w:rFonts w:ascii="Courier New" w:hAnsi="Courier New" w:cs="Courier New" w:hint="default"/>
      </w:rPr>
    </w:lvl>
    <w:lvl w:ilvl="2" w:tplc="3D44A3D2" w:tentative="1">
      <w:start w:val="1"/>
      <w:numFmt w:val="bullet"/>
      <w:lvlText w:val=""/>
      <w:lvlJc w:val="left"/>
      <w:pPr>
        <w:ind w:left="2160" w:hanging="360"/>
      </w:pPr>
      <w:rPr>
        <w:rFonts w:ascii="Wingdings" w:hAnsi="Wingdings" w:hint="default"/>
      </w:rPr>
    </w:lvl>
    <w:lvl w:ilvl="3" w:tplc="5AC80E90" w:tentative="1">
      <w:start w:val="1"/>
      <w:numFmt w:val="bullet"/>
      <w:lvlText w:val=""/>
      <w:lvlJc w:val="left"/>
      <w:pPr>
        <w:ind w:left="2880" w:hanging="360"/>
      </w:pPr>
      <w:rPr>
        <w:rFonts w:ascii="Symbol" w:hAnsi="Symbol" w:hint="default"/>
      </w:rPr>
    </w:lvl>
    <w:lvl w:ilvl="4" w:tplc="08D40EB4" w:tentative="1">
      <w:start w:val="1"/>
      <w:numFmt w:val="bullet"/>
      <w:lvlText w:val="o"/>
      <w:lvlJc w:val="left"/>
      <w:pPr>
        <w:ind w:left="3600" w:hanging="360"/>
      </w:pPr>
      <w:rPr>
        <w:rFonts w:ascii="Courier New" w:hAnsi="Courier New" w:cs="Courier New" w:hint="default"/>
      </w:rPr>
    </w:lvl>
    <w:lvl w:ilvl="5" w:tplc="70583848" w:tentative="1">
      <w:start w:val="1"/>
      <w:numFmt w:val="bullet"/>
      <w:lvlText w:val=""/>
      <w:lvlJc w:val="left"/>
      <w:pPr>
        <w:ind w:left="4320" w:hanging="360"/>
      </w:pPr>
      <w:rPr>
        <w:rFonts w:ascii="Wingdings" w:hAnsi="Wingdings" w:hint="default"/>
      </w:rPr>
    </w:lvl>
    <w:lvl w:ilvl="6" w:tplc="A5A6832C" w:tentative="1">
      <w:start w:val="1"/>
      <w:numFmt w:val="bullet"/>
      <w:lvlText w:val=""/>
      <w:lvlJc w:val="left"/>
      <w:pPr>
        <w:ind w:left="5040" w:hanging="360"/>
      </w:pPr>
      <w:rPr>
        <w:rFonts w:ascii="Symbol" w:hAnsi="Symbol" w:hint="default"/>
      </w:rPr>
    </w:lvl>
    <w:lvl w:ilvl="7" w:tplc="BAEEC618" w:tentative="1">
      <w:start w:val="1"/>
      <w:numFmt w:val="bullet"/>
      <w:lvlText w:val="o"/>
      <w:lvlJc w:val="left"/>
      <w:pPr>
        <w:ind w:left="5760" w:hanging="360"/>
      </w:pPr>
      <w:rPr>
        <w:rFonts w:ascii="Courier New" w:hAnsi="Courier New" w:cs="Courier New" w:hint="default"/>
      </w:rPr>
    </w:lvl>
    <w:lvl w:ilvl="8" w:tplc="1C80B676" w:tentative="1">
      <w:start w:val="1"/>
      <w:numFmt w:val="bullet"/>
      <w:lvlText w:val=""/>
      <w:lvlJc w:val="left"/>
      <w:pPr>
        <w:ind w:left="6480" w:hanging="360"/>
      </w:pPr>
      <w:rPr>
        <w:rFonts w:ascii="Wingdings" w:hAnsi="Wingdings" w:hint="default"/>
      </w:rPr>
    </w:lvl>
  </w:abstractNum>
  <w:abstractNum w:abstractNumId="2" w15:restartNumberingAfterBreak="0">
    <w:nsid w:val="17816CCC"/>
    <w:multiLevelType w:val="hybridMultilevel"/>
    <w:tmpl w:val="AF6AF2C8"/>
    <w:lvl w:ilvl="0" w:tplc="0430F06E">
      <w:numFmt w:val="bullet"/>
      <w:lvlText w:val=""/>
      <w:lvlJc w:val="left"/>
      <w:pPr>
        <w:ind w:left="720" w:hanging="360"/>
      </w:pPr>
      <w:rPr>
        <w:rFonts w:ascii="Symbol" w:eastAsia="DejaVu Sans" w:hAnsi="Symbol" w:cs="Lohit Hindi" w:hint="default"/>
      </w:rPr>
    </w:lvl>
    <w:lvl w:ilvl="1" w:tplc="73505310" w:tentative="1">
      <w:start w:val="1"/>
      <w:numFmt w:val="bullet"/>
      <w:lvlText w:val="o"/>
      <w:lvlJc w:val="left"/>
      <w:pPr>
        <w:ind w:left="1440" w:hanging="360"/>
      </w:pPr>
      <w:rPr>
        <w:rFonts w:ascii="Courier New" w:hAnsi="Courier New" w:cs="Courier New" w:hint="default"/>
      </w:rPr>
    </w:lvl>
    <w:lvl w:ilvl="2" w:tplc="22A6B244" w:tentative="1">
      <w:start w:val="1"/>
      <w:numFmt w:val="bullet"/>
      <w:lvlText w:val=""/>
      <w:lvlJc w:val="left"/>
      <w:pPr>
        <w:ind w:left="2160" w:hanging="360"/>
      </w:pPr>
      <w:rPr>
        <w:rFonts w:ascii="Wingdings" w:hAnsi="Wingdings" w:hint="default"/>
      </w:rPr>
    </w:lvl>
    <w:lvl w:ilvl="3" w:tplc="56964702" w:tentative="1">
      <w:start w:val="1"/>
      <w:numFmt w:val="bullet"/>
      <w:lvlText w:val=""/>
      <w:lvlJc w:val="left"/>
      <w:pPr>
        <w:ind w:left="2880" w:hanging="360"/>
      </w:pPr>
      <w:rPr>
        <w:rFonts w:ascii="Symbol" w:hAnsi="Symbol" w:hint="default"/>
      </w:rPr>
    </w:lvl>
    <w:lvl w:ilvl="4" w:tplc="938A948A" w:tentative="1">
      <w:start w:val="1"/>
      <w:numFmt w:val="bullet"/>
      <w:lvlText w:val="o"/>
      <w:lvlJc w:val="left"/>
      <w:pPr>
        <w:ind w:left="3600" w:hanging="360"/>
      </w:pPr>
      <w:rPr>
        <w:rFonts w:ascii="Courier New" w:hAnsi="Courier New" w:cs="Courier New" w:hint="default"/>
      </w:rPr>
    </w:lvl>
    <w:lvl w:ilvl="5" w:tplc="1DCED3F0" w:tentative="1">
      <w:start w:val="1"/>
      <w:numFmt w:val="bullet"/>
      <w:lvlText w:val=""/>
      <w:lvlJc w:val="left"/>
      <w:pPr>
        <w:ind w:left="4320" w:hanging="360"/>
      </w:pPr>
      <w:rPr>
        <w:rFonts w:ascii="Wingdings" w:hAnsi="Wingdings" w:hint="default"/>
      </w:rPr>
    </w:lvl>
    <w:lvl w:ilvl="6" w:tplc="35AECAEE" w:tentative="1">
      <w:start w:val="1"/>
      <w:numFmt w:val="bullet"/>
      <w:lvlText w:val=""/>
      <w:lvlJc w:val="left"/>
      <w:pPr>
        <w:ind w:left="5040" w:hanging="360"/>
      </w:pPr>
      <w:rPr>
        <w:rFonts w:ascii="Symbol" w:hAnsi="Symbol" w:hint="default"/>
      </w:rPr>
    </w:lvl>
    <w:lvl w:ilvl="7" w:tplc="91504A56" w:tentative="1">
      <w:start w:val="1"/>
      <w:numFmt w:val="bullet"/>
      <w:lvlText w:val="o"/>
      <w:lvlJc w:val="left"/>
      <w:pPr>
        <w:ind w:left="5760" w:hanging="360"/>
      </w:pPr>
      <w:rPr>
        <w:rFonts w:ascii="Courier New" w:hAnsi="Courier New" w:cs="Courier New" w:hint="default"/>
      </w:rPr>
    </w:lvl>
    <w:lvl w:ilvl="8" w:tplc="4D2CED1C" w:tentative="1">
      <w:start w:val="1"/>
      <w:numFmt w:val="bullet"/>
      <w:lvlText w:val=""/>
      <w:lvlJc w:val="left"/>
      <w:pPr>
        <w:ind w:left="6480" w:hanging="360"/>
      </w:pPr>
      <w:rPr>
        <w:rFonts w:ascii="Wingdings" w:hAnsi="Wingdings" w:hint="default"/>
      </w:rPr>
    </w:lvl>
  </w:abstractNum>
  <w:abstractNum w:abstractNumId="3" w15:restartNumberingAfterBreak="0">
    <w:nsid w:val="1A3217AE"/>
    <w:multiLevelType w:val="hybridMultilevel"/>
    <w:tmpl w:val="2E2474E4"/>
    <w:lvl w:ilvl="0" w:tplc="CB76F6D4">
      <w:start w:val="1"/>
      <w:numFmt w:val="bullet"/>
      <w:lvlText w:val=""/>
      <w:lvlJc w:val="left"/>
      <w:pPr>
        <w:ind w:left="720" w:hanging="360"/>
      </w:pPr>
      <w:rPr>
        <w:rFonts w:ascii="Symbol" w:hAnsi="Symbol" w:hint="default"/>
      </w:rPr>
    </w:lvl>
    <w:lvl w:ilvl="1" w:tplc="C384435E" w:tentative="1">
      <w:start w:val="1"/>
      <w:numFmt w:val="bullet"/>
      <w:lvlText w:val="o"/>
      <w:lvlJc w:val="left"/>
      <w:pPr>
        <w:ind w:left="1440" w:hanging="360"/>
      </w:pPr>
      <w:rPr>
        <w:rFonts w:ascii="Courier New" w:hAnsi="Courier New" w:cs="Courier New" w:hint="default"/>
      </w:rPr>
    </w:lvl>
    <w:lvl w:ilvl="2" w:tplc="F3E66752" w:tentative="1">
      <w:start w:val="1"/>
      <w:numFmt w:val="bullet"/>
      <w:lvlText w:val=""/>
      <w:lvlJc w:val="left"/>
      <w:pPr>
        <w:ind w:left="2160" w:hanging="360"/>
      </w:pPr>
      <w:rPr>
        <w:rFonts w:ascii="Wingdings" w:hAnsi="Wingdings" w:hint="default"/>
      </w:rPr>
    </w:lvl>
    <w:lvl w:ilvl="3" w:tplc="34703174" w:tentative="1">
      <w:start w:val="1"/>
      <w:numFmt w:val="bullet"/>
      <w:lvlText w:val=""/>
      <w:lvlJc w:val="left"/>
      <w:pPr>
        <w:ind w:left="2880" w:hanging="360"/>
      </w:pPr>
      <w:rPr>
        <w:rFonts w:ascii="Symbol" w:hAnsi="Symbol" w:hint="default"/>
      </w:rPr>
    </w:lvl>
    <w:lvl w:ilvl="4" w:tplc="7E0CF904" w:tentative="1">
      <w:start w:val="1"/>
      <w:numFmt w:val="bullet"/>
      <w:lvlText w:val="o"/>
      <w:lvlJc w:val="left"/>
      <w:pPr>
        <w:ind w:left="3600" w:hanging="360"/>
      </w:pPr>
      <w:rPr>
        <w:rFonts w:ascii="Courier New" w:hAnsi="Courier New" w:cs="Courier New" w:hint="default"/>
      </w:rPr>
    </w:lvl>
    <w:lvl w:ilvl="5" w:tplc="A354409A" w:tentative="1">
      <w:start w:val="1"/>
      <w:numFmt w:val="bullet"/>
      <w:lvlText w:val=""/>
      <w:lvlJc w:val="left"/>
      <w:pPr>
        <w:ind w:left="4320" w:hanging="360"/>
      </w:pPr>
      <w:rPr>
        <w:rFonts w:ascii="Wingdings" w:hAnsi="Wingdings" w:hint="default"/>
      </w:rPr>
    </w:lvl>
    <w:lvl w:ilvl="6" w:tplc="BF22151E" w:tentative="1">
      <w:start w:val="1"/>
      <w:numFmt w:val="bullet"/>
      <w:lvlText w:val=""/>
      <w:lvlJc w:val="left"/>
      <w:pPr>
        <w:ind w:left="5040" w:hanging="360"/>
      </w:pPr>
      <w:rPr>
        <w:rFonts w:ascii="Symbol" w:hAnsi="Symbol" w:hint="default"/>
      </w:rPr>
    </w:lvl>
    <w:lvl w:ilvl="7" w:tplc="97CABEDC" w:tentative="1">
      <w:start w:val="1"/>
      <w:numFmt w:val="bullet"/>
      <w:lvlText w:val="o"/>
      <w:lvlJc w:val="left"/>
      <w:pPr>
        <w:ind w:left="5760" w:hanging="360"/>
      </w:pPr>
      <w:rPr>
        <w:rFonts w:ascii="Courier New" w:hAnsi="Courier New" w:cs="Courier New" w:hint="default"/>
      </w:rPr>
    </w:lvl>
    <w:lvl w:ilvl="8" w:tplc="834A332C" w:tentative="1">
      <w:start w:val="1"/>
      <w:numFmt w:val="bullet"/>
      <w:lvlText w:val=""/>
      <w:lvlJc w:val="left"/>
      <w:pPr>
        <w:ind w:left="6480" w:hanging="360"/>
      </w:pPr>
      <w:rPr>
        <w:rFonts w:ascii="Wingdings" w:hAnsi="Wingdings" w:hint="default"/>
      </w:rPr>
    </w:lvl>
  </w:abstractNum>
  <w:abstractNum w:abstractNumId="4" w15:restartNumberingAfterBreak="0">
    <w:nsid w:val="2AE0031B"/>
    <w:multiLevelType w:val="hybridMultilevel"/>
    <w:tmpl w:val="B9F8F866"/>
    <w:lvl w:ilvl="0" w:tplc="F0B62980">
      <w:start w:val="1"/>
      <w:numFmt w:val="bullet"/>
      <w:lvlText w:val=""/>
      <w:lvlJc w:val="left"/>
      <w:pPr>
        <w:ind w:left="720" w:hanging="360"/>
      </w:pPr>
      <w:rPr>
        <w:rFonts w:ascii="Symbol" w:hAnsi="Symbol" w:hint="default"/>
      </w:rPr>
    </w:lvl>
    <w:lvl w:ilvl="1" w:tplc="5A62CB76" w:tentative="1">
      <w:start w:val="1"/>
      <w:numFmt w:val="bullet"/>
      <w:lvlText w:val="o"/>
      <w:lvlJc w:val="left"/>
      <w:pPr>
        <w:ind w:left="1440" w:hanging="360"/>
      </w:pPr>
      <w:rPr>
        <w:rFonts w:ascii="Courier New" w:hAnsi="Courier New" w:cs="Courier New" w:hint="default"/>
      </w:rPr>
    </w:lvl>
    <w:lvl w:ilvl="2" w:tplc="F17CE052" w:tentative="1">
      <w:start w:val="1"/>
      <w:numFmt w:val="bullet"/>
      <w:lvlText w:val=""/>
      <w:lvlJc w:val="left"/>
      <w:pPr>
        <w:ind w:left="2160" w:hanging="360"/>
      </w:pPr>
      <w:rPr>
        <w:rFonts w:ascii="Wingdings" w:hAnsi="Wingdings" w:hint="default"/>
      </w:rPr>
    </w:lvl>
    <w:lvl w:ilvl="3" w:tplc="2A9E357E" w:tentative="1">
      <w:start w:val="1"/>
      <w:numFmt w:val="bullet"/>
      <w:lvlText w:val=""/>
      <w:lvlJc w:val="left"/>
      <w:pPr>
        <w:ind w:left="2880" w:hanging="360"/>
      </w:pPr>
      <w:rPr>
        <w:rFonts w:ascii="Symbol" w:hAnsi="Symbol" w:hint="default"/>
      </w:rPr>
    </w:lvl>
    <w:lvl w:ilvl="4" w:tplc="8786C518" w:tentative="1">
      <w:start w:val="1"/>
      <w:numFmt w:val="bullet"/>
      <w:lvlText w:val="o"/>
      <w:lvlJc w:val="left"/>
      <w:pPr>
        <w:ind w:left="3600" w:hanging="360"/>
      </w:pPr>
      <w:rPr>
        <w:rFonts w:ascii="Courier New" w:hAnsi="Courier New" w:cs="Courier New" w:hint="default"/>
      </w:rPr>
    </w:lvl>
    <w:lvl w:ilvl="5" w:tplc="9E662FDC" w:tentative="1">
      <w:start w:val="1"/>
      <w:numFmt w:val="bullet"/>
      <w:lvlText w:val=""/>
      <w:lvlJc w:val="left"/>
      <w:pPr>
        <w:ind w:left="4320" w:hanging="360"/>
      </w:pPr>
      <w:rPr>
        <w:rFonts w:ascii="Wingdings" w:hAnsi="Wingdings" w:hint="default"/>
      </w:rPr>
    </w:lvl>
    <w:lvl w:ilvl="6" w:tplc="943EA652" w:tentative="1">
      <w:start w:val="1"/>
      <w:numFmt w:val="bullet"/>
      <w:lvlText w:val=""/>
      <w:lvlJc w:val="left"/>
      <w:pPr>
        <w:ind w:left="5040" w:hanging="360"/>
      </w:pPr>
      <w:rPr>
        <w:rFonts w:ascii="Symbol" w:hAnsi="Symbol" w:hint="default"/>
      </w:rPr>
    </w:lvl>
    <w:lvl w:ilvl="7" w:tplc="2CDC82A0" w:tentative="1">
      <w:start w:val="1"/>
      <w:numFmt w:val="bullet"/>
      <w:lvlText w:val="o"/>
      <w:lvlJc w:val="left"/>
      <w:pPr>
        <w:ind w:left="5760" w:hanging="360"/>
      </w:pPr>
      <w:rPr>
        <w:rFonts w:ascii="Courier New" w:hAnsi="Courier New" w:cs="Courier New" w:hint="default"/>
      </w:rPr>
    </w:lvl>
    <w:lvl w:ilvl="8" w:tplc="CD9E9ECA" w:tentative="1">
      <w:start w:val="1"/>
      <w:numFmt w:val="bullet"/>
      <w:lvlText w:val=""/>
      <w:lvlJc w:val="left"/>
      <w:pPr>
        <w:ind w:left="6480" w:hanging="360"/>
      </w:pPr>
      <w:rPr>
        <w:rFonts w:ascii="Wingdings" w:hAnsi="Wingdings" w:hint="default"/>
      </w:rPr>
    </w:lvl>
  </w:abstractNum>
  <w:abstractNum w:abstractNumId="5" w15:restartNumberingAfterBreak="0">
    <w:nsid w:val="2EED66A5"/>
    <w:multiLevelType w:val="hybridMultilevel"/>
    <w:tmpl w:val="FB126E7E"/>
    <w:lvl w:ilvl="0" w:tplc="8F183114">
      <w:start w:val="1"/>
      <w:numFmt w:val="bullet"/>
      <w:lvlText w:val=""/>
      <w:lvlJc w:val="left"/>
      <w:pPr>
        <w:ind w:left="1440" w:hanging="360"/>
      </w:pPr>
      <w:rPr>
        <w:rFonts w:ascii="Wingdings" w:hAnsi="Wingdings" w:hint="default"/>
      </w:rPr>
    </w:lvl>
    <w:lvl w:ilvl="1" w:tplc="551ED75C">
      <w:start w:val="1"/>
      <w:numFmt w:val="bullet"/>
      <w:lvlText w:val="o"/>
      <w:lvlJc w:val="left"/>
      <w:pPr>
        <w:ind w:left="2160" w:hanging="360"/>
      </w:pPr>
      <w:rPr>
        <w:rFonts w:ascii="Courier New" w:hAnsi="Courier New" w:cs="Courier New" w:hint="default"/>
      </w:rPr>
    </w:lvl>
    <w:lvl w:ilvl="2" w:tplc="692AECB2">
      <w:start w:val="1"/>
      <w:numFmt w:val="bullet"/>
      <w:lvlText w:val=""/>
      <w:lvlJc w:val="left"/>
      <w:pPr>
        <w:ind w:left="2880" w:hanging="360"/>
      </w:pPr>
      <w:rPr>
        <w:rFonts w:ascii="Wingdings" w:hAnsi="Wingdings" w:hint="default"/>
      </w:rPr>
    </w:lvl>
    <w:lvl w:ilvl="3" w:tplc="14A8C010">
      <w:start w:val="1"/>
      <w:numFmt w:val="bullet"/>
      <w:lvlText w:val=""/>
      <w:lvlJc w:val="left"/>
      <w:pPr>
        <w:ind w:left="3600" w:hanging="360"/>
      </w:pPr>
      <w:rPr>
        <w:rFonts w:ascii="Symbol" w:hAnsi="Symbol" w:hint="default"/>
      </w:rPr>
    </w:lvl>
    <w:lvl w:ilvl="4" w:tplc="A1969890">
      <w:start w:val="1"/>
      <w:numFmt w:val="bullet"/>
      <w:lvlText w:val="o"/>
      <w:lvlJc w:val="left"/>
      <w:pPr>
        <w:ind w:left="4320" w:hanging="360"/>
      </w:pPr>
      <w:rPr>
        <w:rFonts w:ascii="Courier New" w:hAnsi="Courier New" w:cs="Courier New" w:hint="default"/>
      </w:rPr>
    </w:lvl>
    <w:lvl w:ilvl="5" w:tplc="6E38BF3A">
      <w:start w:val="1"/>
      <w:numFmt w:val="bullet"/>
      <w:lvlText w:val=""/>
      <w:lvlJc w:val="left"/>
      <w:pPr>
        <w:ind w:left="5040" w:hanging="360"/>
      </w:pPr>
      <w:rPr>
        <w:rFonts w:ascii="Wingdings" w:hAnsi="Wingdings" w:hint="default"/>
      </w:rPr>
    </w:lvl>
    <w:lvl w:ilvl="6" w:tplc="91365AFA">
      <w:start w:val="1"/>
      <w:numFmt w:val="bullet"/>
      <w:lvlText w:val=""/>
      <w:lvlJc w:val="left"/>
      <w:pPr>
        <w:ind w:left="5760" w:hanging="360"/>
      </w:pPr>
      <w:rPr>
        <w:rFonts w:ascii="Symbol" w:hAnsi="Symbol" w:hint="default"/>
      </w:rPr>
    </w:lvl>
    <w:lvl w:ilvl="7" w:tplc="B31487A6">
      <w:start w:val="1"/>
      <w:numFmt w:val="bullet"/>
      <w:lvlText w:val="o"/>
      <w:lvlJc w:val="left"/>
      <w:pPr>
        <w:ind w:left="6480" w:hanging="360"/>
      </w:pPr>
      <w:rPr>
        <w:rFonts w:ascii="Courier New" w:hAnsi="Courier New" w:cs="Courier New" w:hint="default"/>
      </w:rPr>
    </w:lvl>
    <w:lvl w:ilvl="8" w:tplc="8AB8155C">
      <w:start w:val="1"/>
      <w:numFmt w:val="bullet"/>
      <w:lvlText w:val=""/>
      <w:lvlJc w:val="left"/>
      <w:pPr>
        <w:ind w:left="7200" w:hanging="360"/>
      </w:pPr>
      <w:rPr>
        <w:rFonts w:ascii="Wingdings" w:hAnsi="Wingdings" w:hint="default"/>
      </w:rPr>
    </w:lvl>
  </w:abstractNum>
  <w:abstractNum w:abstractNumId="6" w15:restartNumberingAfterBreak="0">
    <w:nsid w:val="3D407C65"/>
    <w:multiLevelType w:val="hybridMultilevel"/>
    <w:tmpl w:val="044C12E8"/>
    <w:lvl w:ilvl="0" w:tplc="2320F340">
      <w:start w:val="1"/>
      <w:numFmt w:val="bullet"/>
      <w:lvlText w:val=""/>
      <w:lvlJc w:val="left"/>
      <w:pPr>
        <w:ind w:left="720" w:hanging="360"/>
      </w:pPr>
      <w:rPr>
        <w:rFonts w:ascii="Symbol" w:hAnsi="Symbol" w:hint="default"/>
      </w:rPr>
    </w:lvl>
    <w:lvl w:ilvl="1" w:tplc="732AB59A" w:tentative="1">
      <w:start w:val="1"/>
      <w:numFmt w:val="bullet"/>
      <w:lvlText w:val="o"/>
      <w:lvlJc w:val="left"/>
      <w:pPr>
        <w:ind w:left="1440" w:hanging="360"/>
      </w:pPr>
      <w:rPr>
        <w:rFonts w:ascii="Courier New" w:hAnsi="Courier New" w:cs="Courier New" w:hint="default"/>
      </w:rPr>
    </w:lvl>
    <w:lvl w:ilvl="2" w:tplc="55F40E2E" w:tentative="1">
      <w:start w:val="1"/>
      <w:numFmt w:val="bullet"/>
      <w:lvlText w:val=""/>
      <w:lvlJc w:val="left"/>
      <w:pPr>
        <w:ind w:left="2160" w:hanging="360"/>
      </w:pPr>
      <w:rPr>
        <w:rFonts w:ascii="Wingdings" w:hAnsi="Wingdings" w:hint="default"/>
      </w:rPr>
    </w:lvl>
    <w:lvl w:ilvl="3" w:tplc="37BEF37C" w:tentative="1">
      <w:start w:val="1"/>
      <w:numFmt w:val="bullet"/>
      <w:lvlText w:val=""/>
      <w:lvlJc w:val="left"/>
      <w:pPr>
        <w:ind w:left="2880" w:hanging="360"/>
      </w:pPr>
      <w:rPr>
        <w:rFonts w:ascii="Symbol" w:hAnsi="Symbol" w:hint="default"/>
      </w:rPr>
    </w:lvl>
    <w:lvl w:ilvl="4" w:tplc="7BFE2626" w:tentative="1">
      <w:start w:val="1"/>
      <w:numFmt w:val="bullet"/>
      <w:lvlText w:val="o"/>
      <w:lvlJc w:val="left"/>
      <w:pPr>
        <w:ind w:left="3600" w:hanging="360"/>
      </w:pPr>
      <w:rPr>
        <w:rFonts w:ascii="Courier New" w:hAnsi="Courier New" w:cs="Courier New" w:hint="default"/>
      </w:rPr>
    </w:lvl>
    <w:lvl w:ilvl="5" w:tplc="F79E246E" w:tentative="1">
      <w:start w:val="1"/>
      <w:numFmt w:val="bullet"/>
      <w:lvlText w:val=""/>
      <w:lvlJc w:val="left"/>
      <w:pPr>
        <w:ind w:left="4320" w:hanging="360"/>
      </w:pPr>
      <w:rPr>
        <w:rFonts w:ascii="Wingdings" w:hAnsi="Wingdings" w:hint="default"/>
      </w:rPr>
    </w:lvl>
    <w:lvl w:ilvl="6" w:tplc="0974E5A2" w:tentative="1">
      <w:start w:val="1"/>
      <w:numFmt w:val="bullet"/>
      <w:lvlText w:val=""/>
      <w:lvlJc w:val="left"/>
      <w:pPr>
        <w:ind w:left="5040" w:hanging="360"/>
      </w:pPr>
      <w:rPr>
        <w:rFonts w:ascii="Symbol" w:hAnsi="Symbol" w:hint="default"/>
      </w:rPr>
    </w:lvl>
    <w:lvl w:ilvl="7" w:tplc="0CF69FEC" w:tentative="1">
      <w:start w:val="1"/>
      <w:numFmt w:val="bullet"/>
      <w:lvlText w:val="o"/>
      <w:lvlJc w:val="left"/>
      <w:pPr>
        <w:ind w:left="5760" w:hanging="360"/>
      </w:pPr>
      <w:rPr>
        <w:rFonts w:ascii="Courier New" w:hAnsi="Courier New" w:cs="Courier New" w:hint="default"/>
      </w:rPr>
    </w:lvl>
    <w:lvl w:ilvl="8" w:tplc="8C14747E" w:tentative="1">
      <w:start w:val="1"/>
      <w:numFmt w:val="bullet"/>
      <w:lvlText w:val=""/>
      <w:lvlJc w:val="left"/>
      <w:pPr>
        <w:ind w:left="6480" w:hanging="360"/>
      </w:pPr>
      <w:rPr>
        <w:rFonts w:ascii="Wingdings" w:hAnsi="Wingdings" w:hint="default"/>
      </w:rPr>
    </w:lvl>
  </w:abstractNum>
  <w:abstractNum w:abstractNumId="7" w15:restartNumberingAfterBreak="0">
    <w:nsid w:val="3E26751E"/>
    <w:multiLevelType w:val="hybridMultilevel"/>
    <w:tmpl w:val="298C5562"/>
    <w:lvl w:ilvl="0" w:tplc="BBD21BDA">
      <w:start w:val="3"/>
      <w:numFmt w:val="bullet"/>
      <w:lvlText w:val=""/>
      <w:lvlJc w:val="left"/>
      <w:pPr>
        <w:ind w:left="360" w:hanging="360"/>
      </w:pPr>
      <w:rPr>
        <w:rFonts w:ascii="Wingdings" w:eastAsia="DejaVu Sans" w:hAnsi="Wingdings" w:cs="Lohit Hindi" w:hint="default"/>
        <w:color w:val="000000"/>
      </w:rPr>
    </w:lvl>
    <w:lvl w:ilvl="1" w:tplc="DD0A6BAE" w:tentative="1">
      <w:start w:val="1"/>
      <w:numFmt w:val="bullet"/>
      <w:lvlText w:val="o"/>
      <w:lvlJc w:val="left"/>
      <w:pPr>
        <w:ind w:left="1080" w:hanging="360"/>
      </w:pPr>
      <w:rPr>
        <w:rFonts w:ascii="Courier New" w:hAnsi="Courier New" w:cs="Courier New" w:hint="default"/>
      </w:rPr>
    </w:lvl>
    <w:lvl w:ilvl="2" w:tplc="4F9461AC" w:tentative="1">
      <w:start w:val="1"/>
      <w:numFmt w:val="bullet"/>
      <w:lvlText w:val=""/>
      <w:lvlJc w:val="left"/>
      <w:pPr>
        <w:ind w:left="1800" w:hanging="360"/>
      </w:pPr>
      <w:rPr>
        <w:rFonts w:ascii="Wingdings" w:hAnsi="Wingdings" w:hint="default"/>
      </w:rPr>
    </w:lvl>
    <w:lvl w:ilvl="3" w:tplc="79123636" w:tentative="1">
      <w:start w:val="1"/>
      <w:numFmt w:val="bullet"/>
      <w:lvlText w:val=""/>
      <w:lvlJc w:val="left"/>
      <w:pPr>
        <w:ind w:left="2520" w:hanging="360"/>
      </w:pPr>
      <w:rPr>
        <w:rFonts w:ascii="Symbol" w:hAnsi="Symbol" w:hint="default"/>
      </w:rPr>
    </w:lvl>
    <w:lvl w:ilvl="4" w:tplc="2012D19C" w:tentative="1">
      <w:start w:val="1"/>
      <w:numFmt w:val="bullet"/>
      <w:lvlText w:val="o"/>
      <w:lvlJc w:val="left"/>
      <w:pPr>
        <w:ind w:left="3240" w:hanging="360"/>
      </w:pPr>
      <w:rPr>
        <w:rFonts w:ascii="Courier New" w:hAnsi="Courier New" w:cs="Courier New" w:hint="default"/>
      </w:rPr>
    </w:lvl>
    <w:lvl w:ilvl="5" w:tplc="E98C4186" w:tentative="1">
      <w:start w:val="1"/>
      <w:numFmt w:val="bullet"/>
      <w:lvlText w:val=""/>
      <w:lvlJc w:val="left"/>
      <w:pPr>
        <w:ind w:left="3960" w:hanging="360"/>
      </w:pPr>
      <w:rPr>
        <w:rFonts w:ascii="Wingdings" w:hAnsi="Wingdings" w:hint="default"/>
      </w:rPr>
    </w:lvl>
    <w:lvl w:ilvl="6" w:tplc="19D0A56A" w:tentative="1">
      <w:start w:val="1"/>
      <w:numFmt w:val="bullet"/>
      <w:lvlText w:val=""/>
      <w:lvlJc w:val="left"/>
      <w:pPr>
        <w:ind w:left="4680" w:hanging="360"/>
      </w:pPr>
      <w:rPr>
        <w:rFonts w:ascii="Symbol" w:hAnsi="Symbol" w:hint="default"/>
      </w:rPr>
    </w:lvl>
    <w:lvl w:ilvl="7" w:tplc="45FEA5E4" w:tentative="1">
      <w:start w:val="1"/>
      <w:numFmt w:val="bullet"/>
      <w:lvlText w:val="o"/>
      <w:lvlJc w:val="left"/>
      <w:pPr>
        <w:ind w:left="5400" w:hanging="360"/>
      </w:pPr>
      <w:rPr>
        <w:rFonts w:ascii="Courier New" w:hAnsi="Courier New" w:cs="Courier New" w:hint="default"/>
      </w:rPr>
    </w:lvl>
    <w:lvl w:ilvl="8" w:tplc="9558BE2E" w:tentative="1">
      <w:start w:val="1"/>
      <w:numFmt w:val="bullet"/>
      <w:lvlText w:val=""/>
      <w:lvlJc w:val="left"/>
      <w:pPr>
        <w:ind w:left="6120" w:hanging="360"/>
      </w:pPr>
      <w:rPr>
        <w:rFonts w:ascii="Wingdings" w:hAnsi="Wingdings" w:hint="default"/>
      </w:rPr>
    </w:lvl>
  </w:abstractNum>
  <w:abstractNum w:abstractNumId="8" w15:restartNumberingAfterBreak="0">
    <w:nsid w:val="3E5D2DC1"/>
    <w:multiLevelType w:val="hybridMultilevel"/>
    <w:tmpl w:val="284EA67A"/>
    <w:lvl w:ilvl="0" w:tplc="AA040BD2">
      <w:start w:val="1"/>
      <w:numFmt w:val="bullet"/>
      <w:lvlText w:val=""/>
      <w:lvlJc w:val="left"/>
      <w:pPr>
        <w:ind w:left="720" w:hanging="360"/>
      </w:pPr>
      <w:rPr>
        <w:rFonts w:ascii="Symbol" w:hAnsi="Symbol" w:hint="default"/>
      </w:rPr>
    </w:lvl>
    <w:lvl w:ilvl="1" w:tplc="BEA2E4A0" w:tentative="1">
      <w:start w:val="1"/>
      <w:numFmt w:val="bullet"/>
      <w:lvlText w:val="o"/>
      <w:lvlJc w:val="left"/>
      <w:pPr>
        <w:ind w:left="1440" w:hanging="360"/>
      </w:pPr>
      <w:rPr>
        <w:rFonts w:ascii="Courier New" w:hAnsi="Courier New" w:cs="Courier New" w:hint="default"/>
      </w:rPr>
    </w:lvl>
    <w:lvl w:ilvl="2" w:tplc="5BFC4B68" w:tentative="1">
      <w:start w:val="1"/>
      <w:numFmt w:val="bullet"/>
      <w:lvlText w:val=""/>
      <w:lvlJc w:val="left"/>
      <w:pPr>
        <w:ind w:left="2160" w:hanging="360"/>
      </w:pPr>
      <w:rPr>
        <w:rFonts w:ascii="Wingdings" w:hAnsi="Wingdings" w:hint="default"/>
      </w:rPr>
    </w:lvl>
    <w:lvl w:ilvl="3" w:tplc="44E0C2B0" w:tentative="1">
      <w:start w:val="1"/>
      <w:numFmt w:val="bullet"/>
      <w:lvlText w:val=""/>
      <w:lvlJc w:val="left"/>
      <w:pPr>
        <w:ind w:left="2880" w:hanging="360"/>
      </w:pPr>
      <w:rPr>
        <w:rFonts w:ascii="Symbol" w:hAnsi="Symbol" w:hint="default"/>
      </w:rPr>
    </w:lvl>
    <w:lvl w:ilvl="4" w:tplc="4F26D41E" w:tentative="1">
      <w:start w:val="1"/>
      <w:numFmt w:val="bullet"/>
      <w:lvlText w:val="o"/>
      <w:lvlJc w:val="left"/>
      <w:pPr>
        <w:ind w:left="3600" w:hanging="360"/>
      </w:pPr>
      <w:rPr>
        <w:rFonts w:ascii="Courier New" w:hAnsi="Courier New" w:cs="Courier New" w:hint="default"/>
      </w:rPr>
    </w:lvl>
    <w:lvl w:ilvl="5" w:tplc="21620CF8" w:tentative="1">
      <w:start w:val="1"/>
      <w:numFmt w:val="bullet"/>
      <w:lvlText w:val=""/>
      <w:lvlJc w:val="left"/>
      <w:pPr>
        <w:ind w:left="4320" w:hanging="360"/>
      </w:pPr>
      <w:rPr>
        <w:rFonts w:ascii="Wingdings" w:hAnsi="Wingdings" w:hint="default"/>
      </w:rPr>
    </w:lvl>
    <w:lvl w:ilvl="6" w:tplc="09F443AA" w:tentative="1">
      <w:start w:val="1"/>
      <w:numFmt w:val="bullet"/>
      <w:lvlText w:val=""/>
      <w:lvlJc w:val="left"/>
      <w:pPr>
        <w:ind w:left="5040" w:hanging="360"/>
      </w:pPr>
      <w:rPr>
        <w:rFonts w:ascii="Symbol" w:hAnsi="Symbol" w:hint="default"/>
      </w:rPr>
    </w:lvl>
    <w:lvl w:ilvl="7" w:tplc="389AF414" w:tentative="1">
      <w:start w:val="1"/>
      <w:numFmt w:val="bullet"/>
      <w:lvlText w:val="o"/>
      <w:lvlJc w:val="left"/>
      <w:pPr>
        <w:ind w:left="5760" w:hanging="360"/>
      </w:pPr>
      <w:rPr>
        <w:rFonts w:ascii="Courier New" w:hAnsi="Courier New" w:cs="Courier New" w:hint="default"/>
      </w:rPr>
    </w:lvl>
    <w:lvl w:ilvl="8" w:tplc="37C02030" w:tentative="1">
      <w:start w:val="1"/>
      <w:numFmt w:val="bullet"/>
      <w:lvlText w:val=""/>
      <w:lvlJc w:val="left"/>
      <w:pPr>
        <w:ind w:left="6480" w:hanging="360"/>
      </w:pPr>
      <w:rPr>
        <w:rFonts w:ascii="Wingdings" w:hAnsi="Wingdings" w:hint="default"/>
      </w:rPr>
    </w:lvl>
  </w:abstractNum>
  <w:abstractNum w:abstractNumId="9" w15:restartNumberingAfterBreak="0">
    <w:nsid w:val="47CC21AA"/>
    <w:multiLevelType w:val="hybridMultilevel"/>
    <w:tmpl w:val="B8FE6B0E"/>
    <w:lvl w:ilvl="0" w:tplc="1A9A049A">
      <w:start w:val="1"/>
      <w:numFmt w:val="decimal"/>
      <w:lvlText w:val="%1."/>
      <w:lvlJc w:val="left"/>
      <w:pPr>
        <w:ind w:left="720" w:hanging="360"/>
      </w:pPr>
      <w:rPr>
        <w:rFonts w:hint="default"/>
      </w:rPr>
    </w:lvl>
    <w:lvl w:ilvl="1" w:tplc="D63A1846" w:tentative="1">
      <w:start w:val="1"/>
      <w:numFmt w:val="lowerLetter"/>
      <w:lvlText w:val="%2."/>
      <w:lvlJc w:val="left"/>
      <w:pPr>
        <w:ind w:left="1440" w:hanging="360"/>
      </w:pPr>
    </w:lvl>
    <w:lvl w:ilvl="2" w:tplc="8D849E8E" w:tentative="1">
      <w:start w:val="1"/>
      <w:numFmt w:val="lowerRoman"/>
      <w:lvlText w:val="%3."/>
      <w:lvlJc w:val="right"/>
      <w:pPr>
        <w:ind w:left="2160" w:hanging="180"/>
      </w:pPr>
    </w:lvl>
    <w:lvl w:ilvl="3" w:tplc="2CF2912A" w:tentative="1">
      <w:start w:val="1"/>
      <w:numFmt w:val="decimal"/>
      <w:lvlText w:val="%4."/>
      <w:lvlJc w:val="left"/>
      <w:pPr>
        <w:ind w:left="2880" w:hanging="360"/>
      </w:pPr>
    </w:lvl>
    <w:lvl w:ilvl="4" w:tplc="6F1CDD9A" w:tentative="1">
      <w:start w:val="1"/>
      <w:numFmt w:val="lowerLetter"/>
      <w:lvlText w:val="%5."/>
      <w:lvlJc w:val="left"/>
      <w:pPr>
        <w:ind w:left="3600" w:hanging="360"/>
      </w:pPr>
    </w:lvl>
    <w:lvl w:ilvl="5" w:tplc="E2EE7A78" w:tentative="1">
      <w:start w:val="1"/>
      <w:numFmt w:val="lowerRoman"/>
      <w:lvlText w:val="%6."/>
      <w:lvlJc w:val="right"/>
      <w:pPr>
        <w:ind w:left="4320" w:hanging="180"/>
      </w:pPr>
    </w:lvl>
    <w:lvl w:ilvl="6" w:tplc="F1AC07B0" w:tentative="1">
      <w:start w:val="1"/>
      <w:numFmt w:val="decimal"/>
      <w:lvlText w:val="%7."/>
      <w:lvlJc w:val="left"/>
      <w:pPr>
        <w:ind w:left="5040" w:hanging="360"/>
      </w:pPr>
    </w:lvl>
    <w:lvl w:ilvl="7" w:tplc="6926729E" w:tentative="1">
      <w:start w:val="1"/>
      <w:numFmt w:val="lowerLetter"/>
      <w:lvlText w:val="%8."/>
      <w:lvlJc w:val="left"/>
      <w:pPr>
        <w:ind w:left="5760" w:hanging="360"/>
      </w:pPr>
    </w:lvl>
    <w:lvl w:ilvl="8" w:tplc="919E0176" w:tentative="1">
      <w:start w:val="1"/>
      <w:numFmt w:val="lowerRoman"/>
      <w:lvlText w:val="%9."/>
      <w:lvlJc w:val="right"/>
      <w:pPr>
        <w:ind w:left="6480" w:hanging="180"/>
      </w:pPr>
    </w:lvl>
  </w:abstractNum>
  <w:abstractNum w:abstractNumId="10" w15:restartNumberingAfterBreak="0">
    <w:nsid w:val="558A576F"/>
    <w:multiLevelType w:val="hybridMultilevel"/>
    <w:tmpl w:val="DB8AF5D4"/>
    <w:lvl w:ilvl="0" w:tplc="587874C2">
      <w:numFmt w:val="bullet"/>
      <w:lvlText w:val=""/>
      <w:lvlJc w:val="left"/>
      <w:pPr>
        <w:ind w:left="720" w:hanging="360"/>
      </w:pPr>
      <w:rPr>
        <w:rFonts w:ascii="Wingdings" w:eastAsia="DejaVu Sans" w:hAnsi="Wingdings" w:cs="Lohit Hindi" w:hint="default"/>
      </w:rPr>
    </w:lvl>
    <w:lvl w:ilvl="1" w:tplc="CF86F2B0" w:tentative="1">
      <w:start w:val="1"/>
      <w:numFmt w:val="bullet"/>
      <w:lvlText w:val="o"/>
      <w:lvlJc w:val="left"/>
      <w:pPr>
        <w:ind w:left="1440" w:hanging="360"/>
      </w:pPr>
      <w:rPr>
        <w:rFonts w:ascii="Courier New" w:hAnsi="Courier New" w:cs="Courier New" w:hint="default"/>
      </w:rPr>
    </w:lvl>
    <w:lvl w:ilvl="2" w:tplc="E9B0BCDC" w:tentative="1">
      <w:start w:val="1"/>
      <w:numFmt w:val="bullet"/>
      <w:lvlText w:val=""/>
      <w:lvlJc w:val="left"/>
      <w:pPr>
        <w:ind w:left="2160" w:hanging="360"/>
      </w:pPr>
      <w:rPr>
        <w:rFonts w:ascii="Wingdings" w:hAnsi="Wingdings" w:hint="default"/>
      </w:rPr>
    </w:lvl>
    <w:lvl w:ilvl="3" w:tplc="C194D842" w:tentative="1">
      <w:start w:val="1"/>
      <w:numFmt w:val="bullet"/>
      <w:lvlText w:val=""/>
      <w:lvlJc w:val="left"/>
      <w:pPr>
        <w:ind w:left="2880" w:hanging="360"/>
      </w:pPr>
      <w:rPr>
        <w:rFonts w:ascii="Symbol" w:hAnsi="Symbol" w:hint="default"/>
      </w:rPr>
    </w:lvl>
    <w:lvl w:ilvl="4" w:tplc="18C6D194" w:tentative="1">
      <w:start w:val="1"/>
      <w:numFmt w:val="bullet"/>
      <w:lvlText w:val="o"/>
      <w:lvlJc w:val="left"/>
      <w:pPr>
        <w:ind w:left="3600" w:hanging="360"/>
      </w:pPr>
      <w:rPr>
        <w:rFonts w:ascii="Courier New" w:hAnsi="Courier New" w:cs="Courier New" w:hint="default"/>
      </w:rPr>
    </w:lvl>
    <w:lvl w:ilvl="5" w:tplc="D57223B6" w:tentative="1">
      <w:start w:val="1"/>
      <w:numFmt w:val="bullet"/>
      <w:lvlText w:val=""/>
      <w:lvlJc w:val="left"/>
      <w:pPr>
        <w:ind w:left="4320" w:hanging="360"/>
      </w:pPr>
      <w:rPr>
        <w:rFonts w:ascii="Wingdings" w:hAnsi="Wingdings" w:hint="default"/>
      </w:rPr>
    </w:lvl>
    <w:lvl w:ilvl="6" w:tplc="3FF4C1F8" w:tentative="1">
      <w:start w:val="1"/>
      <w:numFmt w:val="bullet"/>
      <w:lvlText w:val=""/>
      <w:lvlJc w:val="left"/>
      <w:pPr>
        <w:ind w:left="5040" w:hanging="360"/>
      </w:pPr>
      <w:rPr>
        <w:rFonts w:ascii="Symbol" w:hAnsi="Symbol" w:hint="default"/>
      </w:rPr>
    </w:lvl>
    <w:lvl w:ilvl="7" w:tplc="BC22F18E" w:tentative="1">
      <w:start w:val="1"/>
      <w:numFmt w:val="bullet"/>
      <w:lvlText w:val="o"/>
      <w:lvlJc w:val="left"/>
      <w:pPr>
        <w:ind w:left="5760" w:hanging="360"/>
      </w:pPr>
      <w:rPr>
        <w:rFonts w:ascii="Courier New" w:hAnsi="Courier New" w:cs="Courier New" w:hint="default"/>
      </w:rPr>
    </w:lvl>
    <w:lvl w:ilvl="8" w:tplc="9D38FF18" w:tentative="1">
      <w:start w:val="1"/>
      <w:numFmt w:val="bullet"/>
      <w:lvlText w:val=""/>
      <w:lvlJc w:val="left"/>
      <w:pPr>
        <w:ind w:left="6480" w:hanging="360"/>
      </w:pPr>
      <w:rPr>
        <w:rFonts w:ascii="Wingdings" w:hAnsi="Wingdings" w:hint="default"/>
      </w:rPr>
    </w:lvl>
  </w:abstractNum>
  <w:abstractNum w:abstractNumId="11" w15:restartNumberingAfterBreak="0">
    <w:nsid w:val="56B827BD"/>
    <w:multiLevelType w:val="hybridMultilevel"/>
    <w:tmpl w:val="53288082"/>
    <w:lvl w:ilvl="0" w:tplc="7744FC0E">
      <w:start w:val="1"/>
      <w:numFmt w:val="bullet"/>
      <w:lvlText w:val=""/>
      <w:lvlJc w:val="left"/>
      <w:pPr>
        <w:ind w:left="720" w:hanging="360"/>
      </w:pPr>
      <w:rPr>
        <w:rFonts w:ascii="Symbol" w:hAnsi="Symbol" w:hint="default"/>
      </w:rPr>
    </w:lvl>
    <w:lvl w:ilvl="1" w:tplc="4C1A176E" w:tentative="1">
      <w:start w:val="1"/>
      <w:numFmt w:val="bullet"/>
      <w:lvlText w:val="o"/>
      <w:lvlJc w:val="left"/>
      <w:pPr>
        <w:ind w:left="1440" w:hanging="360"/>
      </w:pPr>
      <w:rPr>
        <w:rFonts w:ascii="Courier New" w:hAnsi="Courier New" w:cs="Courier New" w:hint="default"/>
      </w:rPr>
    </w:lvl>
    <w:lvl w:ilvl="2" w:tplc="3E9C5E92" w:tentative="1">
      <w:start w:val="1"/>
      <w:numFmt w:val="bullet"/>
      <w:lvlText w:val=""/>
      <w:lvlJc w:val="left"/>
      <w:pPr>
        <w:ind w:left="2160" w:hanging="360"/>
      </w:pPr>
      <w:rPr>
        <w:rFonts w:ascii="Wingdings" w:hAnsi="Wingdings" w:hint="default"/>
      </w:rPr>
    </w:lvl>
    <w:lvl w:ilvl="3" w:tplc="898067EE" w:tentative="1">
      <w:start w:val="1"/>
      <w:numFmt w:val="bullet"/>
      <w:lvlText w:val=""/>
      <w:lvlJc w:val="left"/>
      <w:pPr>
        <w:ind w:left="2880" w:hanging="360"/>
      </w:pPr>
      <w:rPr>
        <w:rFonts w:ascii="Symbol" w:hAnsi="Symbol" w:hint="default"/>
      </w:rPr>
    </w:lvl>
    <w:lvl w:ilvl="4" w:tplc="A830E590" w:tentative="1">
      <w:start w:val="1"/>
      <w:numFmt w:val="bullet"/>
      <w:lvlText w:val="o"/>
      <w:lvlJc w:val="left"/>
      <w:pPr>
        <w:ind w:left="3600" w:hanging="360"/>
      </w:pPr>
      <w:rPr>
        <w:rFonts w:ascii="Courier New" w:hAnsi="Courier New" w:cs="Courier New" w:hint="default"/>
      </w:rPr>
    </w:lvl>
    <w:lvl w:ilvl="5" w:tplc="561E298E" w:tentative="1">
      <w:start w:val="1"/>
      <w:numFmt w:val="bullet"/>
      <w:lvlText w:val=""/>
      <w:lvlJc w:val="left"/>
      <w:pPr>
        <w:ind w:left="4320" w:hanging="360"/>
      </w:pPr>
      <w:rPr>
        <w:rFonts w:ascii="Wingdings" w:hAnsi="Wingdings" w:hint="default"/>
      </w:rPr>
    </w:lvl>
    <w:lvl w:ilvl="6" w:tplc="ABF2D96A" w:tentative="1">
      <w:start w:val="1"/>
      <w:numFmt w:val="bullet"/>
      <w:lvlText w:val=""/>
      <w:lvlJc w:val="left"/>
      <w:pPr>
        <w:ind w:left="5040" w:hanging="360"/>
      </w:pPr>
      <w:rPr>
        <w:rFonts w:ascii="Symbol" w:hAnsi="Symbol" w:hint="default"/>
      </w:rPr>
    </w:lvl>
    <w:lvl w:ilvl="7" w:tplc="6ABC17B2" w:tentative="1">
      <w:start w:val="1"/>
      <w:numFmt w:val="bullet"/>
      <w:lvlText w:val="o"/>
      <w:lvlJc w:val="left"/>
      <w:pPr>
        <w:ind w:left="5760" w:hanging="360"/>
      </w:pPr>
      <w:rPr>
        <w:rFonts w:ascii="Courier New" w:hAnsi="Courier New" w:cs="Courier New" w:hint="default"/>
      </w:rPr>
    </w:lvl>
    <w:lvl w:ilvl="8" w:tplc="7A966AE0" w:tentative="1">
      <w:start w:val="1"/>
      <w:numFmt w:val="bullet"/>
      <w:lvlText w:val=""/>
      <w:lvlJc w:val="left"/>
      <w:pPr>
        <w:ind w:left="6480" w:hanging="360"/>
      </w:pPr>
      <w:rPr>
        <w:rFonts w:ascii="Wingdings" w:hAnsi="Wingdings" w:hint="default"/>
      </w:rPr>
    </w:lvl>
  </w:abstractNum>
  <w:abstractNum w:abstractNumId="12" w15:restartNumberingAfterBreak="0">
    <w:nsid w:val="56EF5E66"/>
    <w:multiLevelType w:val="hybridMultilevel"/>
    <w:tmpl w:val="963644F4"/>
    <w:lvl w:ilvl="0" w:tplc="64FA6808">
      <w:start w:val="1"/>
      <w:numFmt w:val="bullet"/>
      <w:lvlText w:val=""/>
      <w:lvlJc w:val="left"/>
      <w:pPr>
        <w:ind w:left="720" w:hanging="360"/>
      </w:pPr>
      <w:rPr>
        <w:rFonts w:ascii="Symbol" w:hAnsi="Symbol" w:hint="default"/>
      </w:rPr>
    </w:lvl>
    <w:lvl w:ilvl="1" w:tplc="53D6C68A" w:tentative="1">
      <w:start w:val="1"/>
      <w:numFmt w:val="bullet"/>
      <w:lvlText w:val="o"/>
      <w:lvlJc w:val="left"/>
      <w:pPr>
        <w:ind w:left="1440" w:hanging="360"/>
      </w:pPr>
      <w:rPr>
        <w:rFonts w:ascii="Courier New" w:hAnsi="Courier New" w:cs="Courier New" w:hint="default"/>
      </w:rPr>
    </w:lvl>
    <w:lvl w:ilvl="2" w:tplc="0DEA3790" w:tentative="1">
      <w:start w:val="1"/>
      <w:numFmt w:val="bullet"/>
      <w:lvlText w:val=""/>
      <w:lvlJc w:val="left"/>
      <w:pPr>
        <w:ind w:left="2160" w:hanging="360"/>
      </w:pPr>
      <w:rPr>
        <w:rFonts w:ascii="Wingdings" w:hAnsi="Wingdings" w:hint="default"/>
      </w:rPr>
    </w:lvl>
    <w:lvl w:ilvl="3" w:tplc="078E2FD4" w:tentative="1">
      <w:start w:val="1"/>
      <w:numFmt w:val="bullet"/>
      <w:lvlText w:val=""/>
      <w:lvlJc w:val="left"/>
      <w:pPr>
        <w:ind w:left="2880" w:hanging="360"/>
      </w:pPr>
      <w:rPr>
        <w:rFonts w:ascii="Symbol" w:hAnsi="Symbol" w:hint="default"/>
      </w:rPr>
    </w:lvl>
    <w:lvl w:ilvl="4" w:tplc="3AB0D7E0" w:tentative="1">
      <w:start w:val="1"/>
      <w:numFmt w:val="bullet"/>
      <w:lvlText w:val="o"/>
      <w:lvlJc w:val="left"/>
      <w:pPr>
        <w:ind w:left="3600" w:hanging="360"/>
      </w:pPr>
      <w:rPr>
        <w:rFonts w:ascii="Courier New" w:hAnsi="Courier New" w:cs="Courier New" w:hint="default"/>
      </w:rPr>
    </w:lvl>
    <w:lvl w:ilvl="5" w:tplc="5DDE6F4E" w:tentative="1">
      <w:start w:val="1"/>
      <w:numFmt w:val="bullet"/>
      <w:lvlText w:val=""/>
      <w:lvlJc w:val="left"/>
      <w:pPr>
        <w:ind w:left="4320" w:hanging="360"/>
      </w:pPr>
      <w:rPr>
        <w:rFonts w:ascii="Wingdings" w:hAnsi="Wingdings" w:hint="default"/>
      </w:rPr>
    </w:lvl>
    <w:lvl w:ilvl="6" w:tplc="7D9A0BB2" w:tentative="1">
      <w:start w:val="1"/>
      <w:numFmt w:val="bullet"/>
      <w:lvlText w:val=""/>
      <w:lvlJc w:val="left"/>
      <w:pPr>
        <w:ind w:left="5040" w:hanging="360"/>
      </w:pPr>
      <w:rPr>
        <w:rFonts w:ascii="Symbol" w:hAnsi="Symbol" w:hint="default"/>
      </w:rPr>
    </w:lvl>
    <w:lvl w:ilvl="7" w:tplc="031A4544" w:tentative="1">
      <w:start w:val="1"/>
      <w:numFmt w:val="bullet"/>
      <w:lvlText w:val="o"/>
      <w:lvlJc w:val="left"/>
      <w:pPr>
        <w:ind w:left="5760" w:hanging="360"/>
      </w:pPr>
      <w:rPr>
        <w:rFonts w:ascii="Courier New" w:hAnsi="Courier New" w:cs="Courier New" w:hint="default"/>
      </w:rPr>
    </w:lvl>
    <w:lvl w:ilvl="8" w:tplc="D74AB32A" w:tentative="1">
      <w:start w:val="1"/>
      <w:numFmt w:val="bullet"/>
      <w:lvlText w:val=""/>
      <w:lvlJc w:val="left"/>
      <w:pPr>
        <w:ind w:left="6480" w:hanging="360"/>
      </w:pPr>
      <w:rPr>
        <w:rFonts w:ascii="Wingdings" w:hAnsi="Wingdings" w:hint="default"/>
      </w:rPr>
    </w:lvl>
  </w:abstractNum>
  <w:abstractNum w:abstractNumId="13" w15:restartNumberingAfterBreak="0">
    <w:nsid w:val="57145AE6"/>
    <w:multiLevelType w:val="hybridMultilevel"/>
    <w:tmpl w:val="D8FCD2DE"/>
    <w:lvl w:ilvl="0" w:tplc="7DC4675C">
      <w:start w:val="1"/>
      <w:numFmt w:val="bullet"/>
      <w:lvlText w:val=""/>
      <w:lvlJc w:val="left"/>
      <w:pPr>
        <w:ind w:left="720" w:hanging="360"/>
      </w:pPr>
      <w:rPr>
        <w:rFonts w:ascii="Symbol" w:hAnsi="Symbol" w:hint="default"/>
      </w:rPr>
    </w:lvl>
    <w:lvl w:ilvl="1" w:tplc="C6ECCABA" w:tentative="1">
      <w:start w:val="1"/>
      <w:numFmt w:val="bullet"/>
      <w:lvlText w:val="o"/>
      <w:lvlJc w:val="left"/>
      <w:pPr>
        <w:ind w:left="1440" w:hanging="360"/>
      </w:pPr>
      <w:rPr>
        <w:rFonts w:ascii="Courier New" w:hAnsi="Courier New" w:cs="Courier New" w:hint="default"/>
      </w:rPr>
    </w:lvl>
    <w:lvl w:ilvl="2" w:tplc="F4703426" w:tentative="1">
      <w:start w:val="1"/>
      <w:numFmt w:val="bullet"/>
      <w:lvlText w:val=""/>
      <w:lvlJc w:val="left"/>
      <w:pPr>
        <w:ind w:left="2160" w:hanging="360"/>
      </w:pPr>
      <w:rPr>
        <w:rFonts w:ascii="Wingdings" w:hAnsi="Wingdings" w:hint="default"/>
      </w:rPr>
    </w:lvl>
    <w:lvl w:ilvl="3" w:tplc="149CFFDC" w:tentative="1">
      <w:start w:val="1"/>
      <w:numFmt w:val="bullet"/>
      <w:lvlText w:val=""/>
      <w:lvlJc w:val="left"/>
      <w:pPr>
        <w:ind w:left="2880" w:hanging="360"/>
      </w:pPr>
      <w:rPr>
        <w:rFonts w:ascii="Symbol" w:hAnsi="Symbol" w:hint="default"/>
      </w:rPr>
    </w:lvl>
    <w:lvl w:ilvl="4" w:tplc="2A7C2DCC" w:tentative="1">
      <w:start w:val="1"/>
      <w:numFmt w:val="bullet"/>
      <w:lvlText w:val="o"/>
      <w:lvlJc w:val="left"/>
      <w:pPr>
        <w:ind w:left="3600" w:hanging="360"/>
      </w:pPr>
      <w:rPr>
        <w:rFonts w:ascii="Courier New" w:hAnsi="Courier New" w:cs="Courier New" w:hint="default"/>
      </w:rPr>
    </w:lvl>
    <w:lvl w:ilvl="5" w:tplc="5B3A4C58" w:tentative="1">
      <w:start w:val="1"/>
      <w:numFmt w:val="bullet"/>
      <w:lvlText w:val=""/>
      <w:lvlJc w:val="left"/>
      <w:pPr>
        <w:ind w:left="4320" w:hanging="360"/>
      </w:pPr>
      <w:rPr>
        <w:rFonts w:ascii="Wingdings" w:hAnsi="Wingdings" w:hint="default"/>
      </w:rPr>
    </w:lvl>
    <w:lvl w:ilvl="6" w:tplc="401027DC" w:tentative="1">
      <w:start w:val="1"/>
      <w:numFmt w:val="bullet"/>
      <w:lvlText w:val=""/>
      <w:lvlJc w:val="left"/>
      <w:pPr>
        <w:ind w:left="5040" w:hanging="360"/>
      </w:pPr>
      <w:rPr>
        <w:rFonts w:ascii="Symbol" w:hAnsi="Symbol" w:hint="default"/>
      </w:rPr>
    </w:lvl>
    <w:lvl w:ilvl="7" w:tplc="6CB4B9B6" w:tentative="1">
      <w:start w:val="1"/>
      <w:numFmt w:val="bullet"/>
      <w:lvlText w:val="o"/>
      <w:lvlJc w:val="left"/>
      <w:pPr>
        <w:ind w:left="5760" w:hanging="360"/>
      </w:pPr>
      <w:rPr>
        <w:rFonts w:ascii="Courier New" w:hAnsi="Courier New" w:cs="Courier New" w:hint="default"/>
      </w:rPr>
    </w:lvl>
    <w:lvl w:ilvl="8" w:tplc="F9CA5560" w:tentative="1">
      <w:start w:val="1"/>
      <w:numFmt w:val="bullet"/>
      <w:lvlText w:val=""/>
      <w:lvlJc w:val="left"/>
      <w:pPr>
        <w:ind w:left="6480" w:hanging="360"/>
      </w:pPr>
      <w:rPr>
        <w:rFonts w:ascii="Wingdings" w:hAnsi="Wingdings" w:hint="default"/>
      </w:rPr>
    </w:lvl>
  </w:abstractNum>
  <w:abstractNum w:abstractNumId="14" w15:restartNumberingAfterBreak="0">
    <w:nsid w:val="5C8C1DD8"/>
    <w:multiLevelType w:val="hybridMultilevel"/>
    <w:tmpl w:val="8F461D66"/>
    <w:lvl w:ilvl="0" w:tplc="8A30F7E2">
      <w:start w:val="1"/>
      <w:numFmt w:val="bullet"/>
      <w:lvlText w:val=""/>
      <w:lvlJc w:val="left"/>
      <w:pPr>
        <w:ind w:left="720" w:hanging="360"/>
      </w:pPr>
      <w:rPr>
        <w:rFonts w:ascii="Symbol" w:hAnsi="Symbol" w:hint="default"/>
      </w:rPr>
    </w:lvl>
    <w:lvl w:ilvl="1" w:tplc="3D845120" w:tentative="1">
      <w:start w:val="1"/>
      <w:numFmt w:val="bullet"/>
      <w:lvlText w:val="o"/>
      <w:lvlJc w:val="left"/>
      <w:pPr>
        <w:ind w:left="1440" w:hanging="360"/>
      </w:pPr>
      <w:rPr>
        <w:rFonts w:ascii="Courier New" w:hAnsi="Courier New" w:cs="Courier New" w:hint="default"/>
      </w:rPr>
    </w:lvl>
    <w:lvl w:ilvl="2" w:tplc="C4185F76" w:tentative="1">
      <w:start w:val="1"/>
      <w:numFmt w:val="bullet"/>
      <w:lvlText w:val=""/>
      <w:lvlJc w:val="left"/>
      <w:pPr>
        <w:ind w:left="2160" w:hanging="360"/>
      </w:pPr>
      <w:rPr>
        <w:rFonts w:ascii="Wingdings" w:hAnsi="Wingdings" w:hint="default"/>
      </w:rPr>
    </w:lvl>
    <w:lvl w:ilvl="3" w:tplc="C4406F64" w:tentative="1">
      <w:start w:val="1"/>
      <w:numFmt w:val="bullet"/>
      <w:lvlText w:val=""/>
      <w:lvlJc w:val="left"/>
      <w:pPr>
        <w:ind w:left="2880" w:hanging="360"/>
      </w:pPr>
      <w:rPr>
        <w:rFonts w:ascii="Symbol" w:hAnsi="Symbol" w:hint="default"/>
      </w:rPr>
    </w:lvl>
    <w:lvl w:ilvl="4" w:tplc="D66A54F4" w:tentative="1">
      <w:start w:val="1"/>
      <w:numFmt w:val="bullet"/>
      <w:lvlText w:val="o"/>
      <w:lvlJc w:val="left"/>
      <w:pPr>
        <w:ind w:left="3600" w:hanging="360"/>
      </w:pPr>
      <w:rPr>
        <w:rFonts w:ascii="Courier New" w:hAnsi="Courier New" w:cs="Courier New" w:hint="default"/>
      </w:rPr>
    </w:lvl>
    <w:lvl w:ilvl="5" w:tplc="A8F66424" w:tentative="1">
      <w:start w:val="1"/>
      <w:numFmt w:val="bullet"/>
      <w:lvlText w:val=""/>
      <w:lvlJc w:val="left"/>
      <w:pPr>
        <w:ind w:left="4320" w:hanging="360"/>
      </w:pPr>
      <w:rPr>
        <w:rFonts w:ascii="Wingdings" w:hAnsi="Wingdings" w:hint="default"/>
      </w:rPr>
    </w:lvl>
    <w:lvl w:ilvl="6" w:tplc="4D1EE11A" w:tentative="1">
      <w:start w:val="1"/>
      <w:numFmt w:val="bullet"/>
      <w:lvlText w:val=""/>
      <w:lvlJc w:val="left"/>
      <w:pPr>
        <w:ind w:left="5040" w:hanging="360"/>
      </w:pPr>
      <w:rPr>
        <w:rFonts w:ascii="Symbol" w:hAnsi="Symbol" w:hint="default"/>
      </w:rPr>
    </w:lvl>
    <w:lvl w:ilvl="7" w:tplc="52F2A3D4" w:tentative="1">
      <w:start w:val="1"/>
      <w:numFmt w:val="bullet"/>
      <w:lvlText w:val="o"/>
      <w:lvlJc w:val="left"/>
      <w:pPr>
        <w:ind w:left="5760" w:hanging="360"/>
      </w:pPr>
      <w:rPr>
        <w:rFonts w:ascii="Courier New" w:hAnsi="Courier New" w:cs="Courier New" w:hint="default"/>
      </w:rPr>
    </w:lvl>
    <w:lvl w:ilvl="8" w:tplc="A830C3F0" w:tentative="1">
      <w:start w:val="1"/>
      <w:numFmt w:val="bullet"/>
      <w:lvlText w:val=""/>
      <w:lvlJc w:val="left"/>
      <w:pPr>
        <w:ind w:left="6480" w:hanging="360"/>
      </w:pPr>
      <w:rPr>
        <w:rFonts w:ascii="Wingdings" w:hAnsi="Wingdings" w:hint="default"/>
      </w:rPr>
    </w:lvl>
  </w:abstractNum>
  <w:abstractNum w:abstractNumId="15" w15:restartNumberingAfterBreak="0">
    <w:nsid w:val="6021277A"/>
    <w:multiLevelType w:val="hybridMultilevel"/>
    <w:tmpl w:val="7C146DBA"/>
    <w:lvl w:ilvl="0" w:tplc="57EEDAD8">
      <w:start w:val="1"/>
      <w:numFmt w:val="bullet"/>
      <w:lvlText w:val=""/>
      <w:lvlJc w:val="left"/>
      <w:pPr>
        <w:ind w:left="720" w:hanging="360"/>
      </w:pPr>
      <w:rPr>
        <w:rFonts w:ascii="Symbol" w:hAnsi="Symbol" w:hint="default"/>
      </w:rPr>
    </w:lvl>
    <w:lvl w:ilvl="1" w:tplc="0C28BB7A" w:tentative="1">
      <w:start w:val="1"/>
      <w:numFmt w:val="bullet"/>
      <w:lvlText w:val="o"/>
      <w:lvlJc w:val="left"/>
      <w:pPr>
        <w:ind w:left="1440" w:hanging="360"/>
      </w:pPr>
      <w:rPr>
        <w:rFonts w:ascii="Courier New" w:hAnsi="Courier New" w:cs="Courier New" w:hint="default"/>
      </w:rPr>
    </w:lvl>
    <w:lvl w:ilvl="2" w:tplc="E6EA2378" w:tentative="1">
      <w:start w:val="1"/>
      <w:numFmt w:val="bullet"/>
      <w:lvlText w:val=""/>
      <w:lvlJc w:val="left"/>
      <w:pPr>
        <w:ind w:left="2160" w:hanging="360"/>
      </w:pPr>
      <w:rPr>
        <w:rFonts w:ascii="Wingdings" w:hAnsi="Wingdings" w:hint="default"/>
      </w:rPr>
    </w:lvl>
    <w:lvl w:ilvl="3" w:tplc="3718E5EE" w:tentative="1">
      <w:start w:val="1"/>
      <w:numFmt w:val="bullet"/>
      <w:lvlText w:val=""/>
      <w:lvlJc w:val="left"/>
      <w:pPr>
        <w:ind w:left="2880" w:hanging="360"/>
      </w:pPr>
      <w:rPr>
        <w:rFonts w:ascii="Symbol" w:hAnsi="Symbol" w:hint="default"/>
      </w:rPr>
    </w:lvl>
    <w:lvl w:ilvl="4" w:tplc="7A78A9CC" w:tentative="1">
      <w:start w:val="1"/>
      <w:numFmt w:val="bullet"/>
      <w:lvlText w:val="o"/>
      <w:lvlJc w:val="left"/>
      <w:pPr>
        <w:ind w:left="3600" w:hanging="360"/>
      </w:pPr>
      <w:rPr>
        <w:rFonts w:ascii="Courier New" w:hAnsi="Courier New" w:cs="Courier New" w:hint="default"/>
      </w:rPr>
    </w:lvl>
    <w:lvl w:ilvl="5" w:tplc="A740D382" w:tentative="1">
      <w:start w:val="1"/>
      <w:numFmt w:val="bullet"/>
      <w:lvlText w:val=""/>
      <w:lvlJc w:val="left"/>
      <w:pPr>
        <w:ind w:left="4320" w:hanging="360"/>
      </w:pPr>
      <w:rPr>
        <w:rFonts w:ascii="Wingdings" w:hAnsi="Wingdings" w:hint="default"/>
      </w:rPr>
    </w:lvl>
    <w:lvl w:ilvl="6" w:tplc="C4D47C80" w:tentative="1">
      <w:start w:val="1"/>
      <w:numFmt w:val="bullet"/>
      <w:lvlText w:val=""/>
      <w:lvlJc w:val="left"/>
      <w:pPr>
        <w:ind w:left="5040" w:hanging="360"/>
      </w:pPr>
      <w:rPr>
        <w:rFonts w:ascii="Symbol" w:hAnsi="Symbol" w:hint="default"/>
      </w:rPr>
    </w:lvl>
    <w:lvl w:ilvl="7" w:tplc="A07AEF24" w:tentative="1">
      <w:start w:val="1"/>
      <w:numFmt w:val="bullet"/>
      <w:lvlText w:val="o"/>
      <w:lvlJc w:val="left"/>
      <w:pPr>
        <w:ind w:left="5760" w:hanging="360"/>
      </w:pPr>
      <w:rPr>
        <w:rFonts w:ascii="Courier New" w:hAnsi="Courier New" w:cs="Courier New" w:hint="default"/>
      </w:rPr>
    </w:lvl>
    <w:lvl w:ilvl="8" w:tplc="BCA21E72" w:tentative="1">
      <w:start w:val="1"/>
      <w:numFmt w:val="bullet"/>
      <w:lvlText w:val=""/>
      <w:lvlJc w:val="left"/>
      <w:pPr>
        <w:ind w:left="6480" w:hanging="360"/>
      </w:pPr>
      <w:rPr>
        <w:rFonts w:ascii="Wingdings" w:hAnsi="Wingdings" w:hint="default"/>
      </w:rPr>
    </w:lvl>
  </w:abstractNum>
  <w:abstractNum w:abstractNumId="16" w15:restartNumberingAfterBreak="0">
    <w:nsid w:val="65204E4E"/>
    <w:multiLevelType w:val="hybridMultilevel"/>
    <w:tmpl w:val="8FB8228A"/>
    <w:lvl w:ilvl="0" w:tplc="44AAAA2C">
      <w:start w:val="1"/>
      <w:numFmt w:val="bullet"/>
      <w:lvlText w:val=""/>
      <w:lvlJc w:val="left"/>
      <w:pPr>
        <w:ind w:left="720" w:hanging="360"/>
      </w:pPr>
      <w:rPr>
        <w:rFonts w:ascii="Symbol" w:hAnsi="Symbol" w:hint="default"/>
      </w:rPr>
    </w:lvl>
    <w:lvl w:ilvl="1" w:tplc="FE547FF0" w:tentative="1">
      <w:start w:val="1"/>
      <w:numFmt w:val="bullet"/>
      <w:lvlText w:val="o"/>
      <w:lvlJc w:val="left"/>
      <w:pPr>
        <w:ind w:left="1440" w:hanging="360"/>
      </w:pPr>
      <w:rPr>
        <w:rFonts w:ascii="Courier New" w:hAnsi="Courier New" w:cs="Courier New" w:hint="default"/>
      </w:rPr>
    </w:lvl>
    <w:lvl w:ilvl="2" w:tplc="7750B1E2" w:tentative="1">
      <w:start w:val="1"/>
      <w:numFmt w:val="bullet"/>
      <w:lvlText w:val=""/>
      <w:lvlJc w:val="left"/>
      <w:pPr>
        <w:ind w:left="2160" w:hanging="360"/>
      </w:pPr>
      <w:rPr>
        <w:rFonts w:ascii="Wingdings" w:hAnsi="Wingdings" w:hint="default"/>
      </w:rPr>
    </w:lvl>
    <w:lvl w:ilvl="3" w:tplc="C08A2406" w:tentative="1">
      <w:start w:val="1"/>
      <w:numFmt w:val="bullet"/>
      <w:lvlText w:val=""/>
      <w:lvlJc w:val="left"/>
      <w:pPr>
        <w:ind w:left="2880" w:hanging="360"/>
      </w:pPr>
      <w:rPr>
        <w:rFonts w:ascii="Symbol" w:hAnsi="Symbol" w:hint="default"/>
      </w:rPr>
    </w:lvl>
    <w:lvl w:ilvl="4" w:tplc="63788720" w:tentative="1">
      <w:start w:val="1"/>
      <w:numFmt w:val="bullet"/>
      <w:lvlText w:val="o"/>
      <w:lvlJc w:val="left"/>
      <w:pPr>
        <w:ind w:left="3600" w:hanging="360"/>
      </w:pPr>
      <w:rPr>
        <w:rFonts w:ascii="Courier New" w:hAnsi="Courier New" w:cs="Courier New" w:hint="default"/>
      </w:rPr>
    </w:lvl>
    <w:lvl w:ilvl="5" w:tplc="4796B99A" w:tentative="1">
      <w:start w:val="1"/>
      <w:numFmt w:val="bullet"/>
      <w:lvlText w:val=""/>
      <w:lvlJc w:val="left"/>
      <w:pPr>
        <w:ind w:left="4320" w:hanging="360"/>
      </w:pPr>
      <w:rPr>
        <w:rFonts w:ascii="Wingdings" w:hAnsi="Wingdings" w:hint="default"/>
      </w:rPr>
    </w:lvl>
    <w:lvl w:ilvl="6" w:tplc="E43EC6A8" w:tentative="1">
      <w:start w:val="1"/>
      <w:numFmt w:val="bullet"/>
      <w:lvlText w:val=""/>
      <w:lvlJc w:val="left"/>
      <w:pPr>
        <w:ind w:left="5040" w:hanging="360"/>
      </w:pPr>
      <w:rPr>
        <w:rFonts w:ascii="Symbol" w:hAnsi="Symbol" w:hint="default"/>
      </w:rPr>
    </w:lvl>
    <w:lvl w:ilvl="7" w:tplc="D5DE320A" w:tentative="1">
      <w:start w:val="1"/>
      <w:numFmt w:val="bullet"/>
      <w:lvlText w:val="o"/>
      <w:lvlJc w:val="left"/>
      <w:pPr>
        <w:ind w:left="5760" w:hanging="360"/>
      </w:pPr>
      <w:rPr>
        <w:rFonts w:ascii="Courier New" w:hAnsi="Courier New" w:cs="Courier New" w:hint="default"/>
      </w:rPr>
    </w:lvl>
    <w:lvl w:ilvl="8" w:tplc="2D50CF48" w:tentative="1">
      <w:start w:val="1"/>
      <w:numFmt w:val="bullet"/>
      <w:lvlText w:val=""/>
      <w:lvlJc w:val="left"/>
      <w:pPr>
        <w:ind w:left="6480" w:hanging="360"/>
      </w:pPr>
      <w:rPr>
        <w:rFonts w:ascii="Wingdings" w:hAnsi="Wingdings" w:hint="default"/>
      </w:rPr>
    </w:lvl>
  </w:abstractNum>
  <w:abstractNum w:abstractNumId="17" w15:restartNumberingAfterBreak="0">
    <w:nsid w:val="7E7D6643"/>
    <w:multiLevelType w:val="hybridMultilevel"/>
    <w:tmpl w:val="F0360732"/>
    <w:lvl w:ilvl="0" w:tplc="7682CC6E">
      <w:start w:val="1"/>
      <w:numFmt w:val="decimal"/>
      <w:lvlText w:val="%1."/>
      <w:lvlJc w:val="left"/>
      <w:pPr>
        <w:ind w:left="360" w:hanging="360"/>
      </w:pPr>
    </w:lvl>
    <w:lvl w:ilvl="1" w:tplc="1F460598" w:tentative="1">
      <w:start w:val="1"/>
      <w:numFmt w:val="lowerLetter"/>
      <w:lvlText w:val="%2."/>
      <w:lvlJc w:val="left"/>
      <w:pPr>
        <w:ind w:left="1440" w:hanging="360"/>
      </w:pPr>
    </w:lvl>
    <w:lvl w:ilvl="2" w:tplc="157CA8FA" w:tentative="1">
      <w:start w:val="1"/>
      <w:numFmt w:val="lowerRoman"/>
      <w:lvlText w:val="%3."/>
      <w:lvlJc w:val="right"/>
      <w:pPr>
        <w:ind w:left="2160" w:hanging="180"/>
      </w:pPr>
    </w:lvl>
    <w:lvl w:ilvl="3" w:tplc="16FAB638" w:tentative="1">
      <w:start w:val="1"/>
      <w:numFmt w:val="decimal"/>
      <w:lvlText w:val="%4."/>
      <w:lvlJc w:val="left"/>
      <w:pPr>
        <w:ind w:left="2880" w:hanging="360"/>
      </w:pPr>
    </w:lvl>
    <w:lvl w:ilvl="4" w:tplc="2DF8F6EE" w:tentative="1">
      <w:start w:val="1"/>
      <w:numFmt w:val="lowerLetter"/>
      <w:lvlText w:val="%5."/>
      <w:lvlJc w:val="left"/>
      <w:pPr>
        <w:ind w:left="3600" w:hanging="360"/>
      </w:pPr>
    </w:lvl>
    <w:lvl w:ilvl="5" w:tplc="CAAEF99E" w:tentative="1">
      <w:start w:val="1"/>
      <w:numFmt w:val="lowerRoman"/>
      <w:lvlText w:val="%6."/>
      <w:lvlJc w:val="right"/>
      <w:pPr>
        <w:ind w:left="4320" w:hanging="180"/>
      </w:pPr>
    </w:lvl>
    <w:lvl w:ilvl="6" w:tplc="D534BAB6" w:tentative="1">
      <w:start w:val="1"/>
      <w:numFmt w:val="decimal"/>
      <w:lvlText w:val="%7."/>
      <w:lvlJc w:val="left"/>
      <w:pPr>
        <w:ind w:left="5040" w:hanging="360"/>
      </w:pPr>
    </w:lvl>
    <w:lvl w:ilvl="7" w:tplc="53AC7BA0" w:tentative="1">
      <w:start w:val="1"/>
      <w:numFmt w:val="lowerLetter"/>
      <w:lvlText w:val="%8."/>
      <w:lvlJc w:val="left"/>
      <w:pPr>
        <w:ind w:left="5760" w:hanging="360"/>
      </w:pPr>
    </w:lvl>
    <w:lvl w:ilvl="8" w:tplc="11C880EA" w:tentative="1">
      <w:start w:val="1"/>
      <w:numFmt w:val="lowerRoman"/>
      <w:lvlText w:val="%9."/>
      <w:lvlJc w:val="right"/>
      <w:pPr>
        <w:ind w:left="6480" w:hanging="180"/>
      </w:pPr>
    </w:lvl>
  </w:abstractNum>
  <w:num w:numId="1" w16cid:durableId="799954975">
    <w:abstractNumId w:val="10"/>
  </w:num>
  <w:num w:numId="2" w16cid:durableId="591741088">
    <w:abstractNumId w:val="5"/>
  </w:num>
  <w:num w:numId="3" w16cid:durableId="905267276">
    <w:abstractNumId w:val="9"/>
  </w:num>
  <w:num w:numId="4" w16cid:durableId="364908560">
    <w:abstractNumId w:val="14"/>
  </w:num>
  <w:num w:numId="5" w16cid:durableId="1020157653">
    <w:abstractNumId w:val="12"/>
  </w:num>
  <w:num w:numId="6" w16cid:durableId="1417480894">
    <w:abstractNumId w:val="6"/>
  </w:num>
  <w:num w:numId="7" w16cid:durableId="1734549322">
    <w:abstractNumId w:val="0"/>
  </w:num>
  <w:num w:numId="8" w16cid:durableId="1117484982">
    <w:abstractNumId w:val="15"/>
  </w:num>
  <w:num w:numId="9" w16cid:durableId="130826069">
    <w:abstractNumId w:val="11"/>
  </w:num>
  <w:num w:numId="10" w16cid:durableId="378942083">
    <w:abstractNumId w:val="1"/>
  </w:num>
  <w:num w:numId="11" w16cid:durableId="2042776648">
    <w:abstractNumId w:val="3"/>
  </w:num>
  <w:num w:numId="12" w16cid:durableId="121461297">
    <w:abstractNumId w:val="16"/>
  </w:num>
  <w:num w:numId="13" w16cid:durableId="60060310">
    <w:abstractNumId w:val="8"/>
  </w:num>
  <w:num w:numId="14" w16cid:durableId="320620550">
    <w:abstractNumId w:val="13"/>
  </w:num>
  <w:num w:numId="15" w16cid:durableId="1487166761">
    <w:abstractNumId w:val="2"/>
  </w:num>
  <w:num w:numId="16" w16cid:durableId="88698848">
    <w:abstractNumId w:val="4"/>
  </w:num>
  <w:num w:numId="17" w16cid:durableId="2078437099">
    <w:abstractNumId w:val="17"/>
  </w:num>
  <w:num w:numId="18" w16cid:durableId="1597445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1F63F7"/>
    <w:rsid w:val="00215CB5"/>
    <w:rsid w:val="00235AED"/>
    <w:rsid w:val="00241BB9"/>
    <w:rsid w:val="00280209"/>
    <w:rsid w:val="00297795"/>
    <w:rsid w:val="002B1D9F"/>
    <w:rsid w:val="002B504F"/>
    <w:rsid w:val="002F4886"/>
    <w:rsid w:val="00321699"/>
    <w:rsid w:val="00334C45"/>
    <w:rsid w:val="003451E2"/>
    <w:rsid w:val="00347F1B"/>
    <w:rsid w:val="00383231"/>
    <w:rsid w:val="003B287C"/>
    <w:rsid w:val="003B48D4"/>
    <w:rsid w:val="003C472B"/>
    <w:rsid w:val="003C6ED5"/>
    <w:rsid w:val="003C700C"/>
    <w:rsid w:val="003C7185"/>
    <w:rsid w:val="003D27F8"/>
    <w:rsid w:val="003F3A47"/>
    <w:rsid w:val="0043480A"/>
    <w:rsid w:val="00437B5F"/>
    <w:rsid w:val="00445E31"/>
    <w:rsid w:val="004509BE"/>
    <w:rsid w:val="0045486D"/>
    <w:rsid w:val="00463DBC"/>
    <w:rsid w:val="004777EB"/>
    <w:rsid w:val="004934A8"/>
    <w:rsid w:val="004B7D8C"/>
    <w:rsid w:val="004F0B09"/>
    <w:rsid w:val="00516D6A"/>
    <w:rsid w:val="00523C02"/>
    <w:rsid w:val="00544135"/>
    <w:rsid w:val="005600D7"/>
    <w:rsid w:val="005677D6"/>
    <w:rsid w:val="00582E97"/>
    <w:rsid w:val="00587714"/>
    <w:rsid w:val="005C3CD4"/>
    <w:rsid w:val="005D327A"/>
    <w:rsid w:val="00632BBB"/>
    <w:rsid w:val="0063555A"/>
    <w:rsid w:val="00686885"/>
    <w:rsid w:val="00690917"/>
    <w:rsid w:val="006922AC"/>
    <w:rsid w:val="00697032"/>
    <w:rsid w:val="006B16C1"/>
    <w:rsid w:val="006C4CDC"/>
    <w:rsid w:val="00712E3C"/>
    <w:rsid w:val="007134BA"/>
    <w:rsid w:val="0074764C"/>
    <w:rsid w:val="00756172"/>
    <w:rsid w:val="00763E81"/>
    <w:rsid w:val="00776965"/>
    <w:rsid w:val="00794883"/>
    <w:rsid w:val="007A4F37"/>
    <w:rsid w:val="007B028B"/>
    <w:rsid w:val="007B6A41"/>
    <w:rsid w:val="007C5F73"/>
    <w:rsid w:val="007D0F21"/>
    <w:rsid w:val="007D23C6"/>
    <w:rsid w:val="007E36BA"/>
    <w:rsid w:val="007F380D"/>
    <w:rsid w:val="007F4A98"/>
    <w:rsid w:val="00834401"/>
    <w:rsid w:val="0087691C"/>
    <w:rsid w:val="00893C24"/>
    <w:rsid w:val="00894A97"/>
    <w:rsid w:val="008A21F4"/>
    <w:rsid w:val="008D59C5"/>
    <w:rsid w:val="008D618A"/>
    <w:rsid w:val="008E210E"/>
    <w:rsid w:val="008E4B89"/>
    <w:rsid w:val="008F33AD"/>
    <w:rsid w:val="00901F70"/>
    <w:rsid w:val="00960E2B"/>
    <w:rsid w:val="00985A65"/>
    <w:rsid w:val="009A31BF"/>
    <w:rsid w:val="009A4218"/>
    <w:rsid w:val="009B2459"/>
    <w:rsid w:val="009C4777"/>
    <w:rsid w:val="009C69C9"/>
    <w:rsid w:val="009D3C77"/>
    <w:rsid w:val="009D7D63"/>
    <w:rsid w:val="009F419D"/>
    <w:rsid w:val="00A522FF"/>
    <w:rsid w:val="00A52DBE"/>
    <w:rsid w:val="00A83BE3"/>
    <w:rsid w:val="00AA61EA"/>
    <w:rsid w:val="00AC62D3"/>
    <w:rsid w:val="00AF6BEC"/>
    <w:rsid w:val="00B63327"/>
    <w:rsid w:val="00B6605D"/>
    <w:rsid w:val="00B8296E"/>
    <w:rsid w:val="00B82F43"/>
    <w:rsid w:val="00B86397"/>
    <w:rsid w:val="00BA7566"/>
    <w:rsid w:val="00BC481F"/>
    <w:rsid w:val="00BD75C1"/>
    <w:rsid w:val="00C25D44"/>
    <w:rsid w:val="00C3438D"/>
    <w:rsid w:val="00C42034"/>
    <w:rsid w:val="00C512D9"/>
    <w:rsid w:val="00C62B6C"/>
    <w:rsid w:val="00C81260"/>
    <w:rsid w:val="00C95CA9"/>
    <w:rsid w:val="00CA061B"/>
    <w:rsid w:val="00CC2DEE"/>
    <w:rsid w:val="00CD4AED"/>
    <w:rsid w:val="00CD5856"/>
    <w:rsid w:val="00CF0F2E"/>
    <w:rsid w:val="00CF3E82"/>
    <w:rsid w:val="00D0043B"/>
    <w:rsid w:val="00D025C9"/>
    <w:rsid w:val="00D54679"/>
    <w:rsid w:val="00D67BAF"/>
    <w:rsid w:val="00DA15A1"/>
    <w:rsid w:val="00DC3A56"/>
    <w:rsid w:val="00DC514C"/>
    <w:rsid w:val="00DC7639"/>
    <w:rsid w:val="00DE4034"/>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D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6C4CDC"/>
    <w:pPr>
      <w:ind w:left="720"/>
      <w:contextualSpacing/>
    </w:pPr>
  </w:style>
  <w:style w:type="paragraph" w:styleId="Voetnoottekst">
    <w:name w:val="footnote text"/>
    <w:basedOn w:val="Standaard"/>
    <w:link w:val="VoetnoottekstChar"/>
    <w:uiPriority w:val="99"/>
    <w:unhideWhenUsed/>
    <w:rsid w:val="006C4CDC"/>
    <w:pPr>
      <w:widowControl/>
      <w:suppressAutoHyphens w:val="0"/>
      <w:autoSpaceDN/>
      <w:spacing w:line="240" w:lineRule="auto"/>
      <w:textAlignment w:val="auto"/>
    </w:pPr>
    <w:rPr>
      <w:rFonts w:ascii="Calibri" w:eastAsiaTheme="minorHAnsi" w:hAnsi="Calibri" w:cs="Calibri"/>
      <w:kern w:val="0"/>
      <w:sz w:val="20"/>
      <w:szCs w:val="20"/>
      <w:lang w:eastAsia="en-US" w:bidi="ar-SA"/>
    </w:rPr>
  </w:style>
  <w:style w:type="character" w:customStyle="1" w:styleId="VoetnoottekstChar">
    <w:name w:val="Voetnoottekst Char"/>
    <w:basedOn w:val="Standaardalinea-lettertype"/>
    <w:link w:val="Voetnoottekst"/>
    <w:uiPriority w:val="99"/>
    <w:rsid w:val="006C4CDC"/>
    <w:rPr>
      <w:rFonts w:ascii="Calibri" w:eastAsiaTheme="minorHAnsi" w:hAnsi="Calibri" w:cs="Calibri"/>
      <w:kern w:val="0"/>
      <w:sz w:val="20"/>
      <w:szCs w:val="20"/>
      <w:lang w:eastAsia="en-US" w:bidi="ar-SA"/>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Voetnootmarkering NZa"/>
    <w:basedOn w:val="Standaardalinea-lettertype"/>
    <w:uiPriority w:val="99"/>
    <w:unhideWhenUsed/>
    <w:rsid w:val="006C4CDC"/>
    <w:rPr>
      <w:vertAlign w:val="superscript"/>
    </w:rPr>
  </w:style>
  <w:style w:type="paragraph" w:styleId="Geenafstand">
    <w:name w:val="No Spacing"/>
    <w:uiPriority w:val="1"/>
    <w:qFormat/>
    <w:rsid w:val="006C4CDC"/>
    <w:pPr>
      <w:widowControl/>
      <w:suppressAutoHyphens w:val="0"/>
      <w:autoSpaceDN/>
      <w:textAlignment w:val="auto"/>
    </w:pPr>
    <w:rPr>
      <w:rFonts w:asciiTheme="minorHAnsi" w:eastAsiaTheme="minorHAnsi" w:hAnsiTheme="minorHAnsi" w:cstheme="minorBidi"/>
      <w:kern w:val="2"/>
      <w:lang w:eastAsia="en-US" w:bidi="ar-SA"/>
    </w:rPr>
  </w:style>
  <w:style w:type="paragraph" w:customStyle="1" w:styleId="Default">
    <w:name w:val="Default"/>
    <w:rsid w:val="006C4CDC"/>
    <w:pPr>
      <w:widowControl/>
      <w:suppressAutoHyphens w:val="0"/>
      <w:autoSpaceDE w:val="0"/>
      <w:adjustRightInd w:val="0"/>
      <w:textAlignment w:val="auto"/>
    </w:pPr>
    <w:rPr>
      <w:rFonts w:ascii="Arial" w:eastAsiaTheme="minorHAnsi" w:hAnsi="Arial" w:cs="Arial"/>
      <w:color w:val="000000"/>
      <w:kern w:val="0"/>
      <w:lang w:eastAsia="en-US" w:bidi="ar-SA"/>
    </w:rPr>
  </w:style>
  <w:style w:type="character" w:styleId="Hyperlink">
    <w:name w:val="Hyperlink"/>
    <w:basedOn w:val="Standaardalinea-lettertype"/>
    <w:uiPriority w:val="99"/>
    <w:unhideWhenUsed/>
    <w:rsid w:val="00C25D44"/>
    <w:rPr>
      <w:color w:val="0000FF" w:themeColor="hyperlink"/>
      <w:u w:val="single"/>
    </w:rPr>
  </w:style>
  <w:style w:type="character" w:styleId="Verwijzingopmerking">
    <w:name w:val="annotation reference"/>
    <w:basedOn w:val="Standaardalinea-lettertype"/>
    <w:uiPriority w:val="99"/>
    <w:semiHidden/>
    <w:unhideWhenUsed/>
    <w:rsid w:val="00C25D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ivel.nl/nl/project/nut-en-noodzaak-van-de-orthopedagoog-generalist-vanuit-werkgeversperspectie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875</ap:Words>
  <ap:Characters>4817</ap:Characters>
  <ap:DocSecurity>0</ap:DocSecurity>
  <ap:Lines>40</ap:Lines>
  <ap:Paragraphs>11</ap:Paragraphs>
  <ap:ScaleCrop>false</ap:ScaleCrop>
  <ap:LinksUpToDate>false</ap:LinksUpToDate>
  <ap:CharactersWithSpaces>5681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2026-02-06T10:44:00.0000000Z</dcterms:created>
  <dcterms:modified xsi:type="dcterms:W3CDTF">2026-02-06T10:44:00.0000000Z</dcterms:modified>
  <dc:description>------------------------</dc:description>
  <dc:subject/>
  <dc:title/>
  <keywords/>
  <version/>
  <category/>
</coreProperties>
</file>