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28C5" w:rsidP="002659AE" w:rsidRDefault="004228C5" w14:paraId="315D6EBA" w14:textId="77777777">
      <w:pPr>
        <w:rPr>
          <w:szCs w:val="18"/>
        </w:rPr>
      </w:pPr>
    </w:p>
    <w:p w:rsidR="00115192" w:rsidP="002659AE" w:rsidRDefault="00115192" w14:paraId="54452772" w14:textId="77777777">
      <w:pPr>
        <w:rPr>
          <w:szCs w:val="18"/>
        </w:rPr>
      </w:pPr>
      <w:r>
        <w:rPr>
          <w:szCs w:val="18"/>
        </w:rPr>
        <w:t>Geachte voorzitter,</w:t>
      </w:r>
    </w:p>
    <w:p w:rsidR="00115192" w:rsidP="002659AE" w:rsidRDefault="00115192" w14:paraId="7C071F7F" w14:textId="77777777">
      <w:pPr>
        <w:rPr>
          <w:szCs w:val="18"/>
        </w:rPr>
      </w:pPr>
    </w:p>
    <w:p w:rsidR="00115192" w:rsidP="002659AE" w:rsidRDefault="00115192" w14:paraId="3850383C" w14:textId="4B32C48A">
      <w:r>
        <w:rPr>
          <w:szCs w:val="18"/>
        </w:rPr>
        <w:t>Op verzoek van de vaste commissie voor Landbouw, Visserij, Voedselzekerheid en Natuur informeer ik u over het initiatief van een consortium van stikstoflabs (24H</w:t>
      </w:r>
      <w:r w:rsidR="002659AE">
        <w:rPr>
          <w:szCs w:val="18"/>
        </w:rPr>
        <w:t> </w:t>
      </w:r>
      <w:r>
        <w:rPr>
          <w:szCs w:val="18"/>
        </w:rPr>
        <w:t xml:space="preserve">Labs). Het consortium heeft mij op 8 december </w:t>
      </w:r>
      <w:r w:rsidR="00A05E59">
        <w:rPr>
          <w:szCs w:val="18"/>
        </w:rPr>
        <w:t>jl.</w:t>
      </w:r>
      <w:r>
        <w:rPr>
          <w:szCs w:val="18"/>
        </w:rPr>
        <w:t xml:space="preserve"> een voorstel gestuurd, waarin zij </w:t>
      </w:r>
      <w:r>
        <w:t xml:space="preserve">een </w:t>
      </w:r>
      <w:r w:rsidR="00A05E59">
        <w:t>plan</w:t>
      </w:r>
      <w:r>
        <w:t xml:space="preserve"> voorleggen voor een Nationaal Platform Doelsturing dat boeren en overheid de handvatten geeft om middels metingen op bedrijfsniveau de gewenste milieudoelen (zoals stikstofreductie, waterkwaliteit en klimaat) te bereiken. </w:t>
      </w:r>
    </w:p>
    <w:p w:rsidR="002659AE" w:rsidP="002659AE" w:rsidRDefault="002659AE" w14:paraId="6C3275D0" w14:textId="77777777">
      <w:pPr>
        <w:rPr>
          <w:szCs w:val="18"/>
        </w:rPr>
      </w:pPr>
    </w:p>
    <w:p w:rsidR="00115192" w:rsidP="002659AE" w:rsidRDefault="00115192" w14:paraId="788A1B41" w14:textId="40712962">
      <w:pPr>
        <w:pStyle w:val="pf0"/>
        <w:spacing w:before="0" w:beforeAutospacing="0" w:after="0" w:afterAutospacing="0" w:line="240" w:lineRule="atLeast"/>
        <w:rPr>
          <w:rStyle w:val="cf01"/>
          <w:rFonts w:ascii="Verdana" w:hAnsi="Verdana"/>
        </w:rPr>
      </w:pPr>
      <w:r w:rsidRPr="00ED62B4">
        <w:rPr>
          <w:rStyle w:val="cf01"/>
          <w:rFonts w:ascii="Verdana" w:hAnsi="Verdana"/>
        </w:rPr>
        <w:t>Gedurende mijn ministerschap is de ontwikkeling van een nieuw doelsturing</w:t>
      </w:r>
      <w:r w:rsidR="002659AE">
        <w:rPr>
          <w:rStyle w:val="cf01"/>
          <w:rFonts w:ascii="Verdana" w:hAnsi="Verdana"/>
        </w:rPr>
        <w:t>s</w:t>
      </w:r>
      <w:r w:rsidRPr="00ED62B4">
        <w:rPr>
          <w:rStyle w:val="cf01"/>
          <w:rFonts w:ascii="Verdana" w:hAnsi="Verdana"/>
        </w:rPr>
        <w:t xml:space="preserve">systeem voor mij een belangrijke prioriteit geweest. Ik ben </w:t>
      </w:r>
      <w:r w:rsidR="00A05E59">
        <w:rPr>
          <w:rStyle w:val="cf01"/>
          <w:rFonts w:ascii="Verdana" w:hAnsi="Verdana"/>
        </w:rPr>
        <w:t>dan ook verheugd</w:t>
      </w:r>
      <w:r w:rsidRPr="00ED62B4">
        <w:rPr>
          <w:rStyle w:val="cf01"/>
          <w:rFonts w:ascii="Verdana" w:hAnsi="Verdana"/>
        </w:rPr>
        <w:t xml:space="preserve"> dat ook private partijen meedenken hoe het systeem van doelsturing tot een succes gemaakt kan worden.</w:t>
      </w:r>
    </w:p>
    <w:p w:rsidRPr="00ED62B4" w:rsidR="002659AE" w:rsidP="002659AE" w:rsidRDefault="002659AE" w14:paraId="42D21A97" w14:textId="77777777">
      <w:pPr>
        <w:pStyle w:val="pf0"/>
        <w:spacing w:before="0" w:beforeAutospacing="0" w:after="0" w:afterAutospacing="0" w:line="240" w:lineRule="atLeast"/>
        <w:rPr>
          <w:rFonts w:ascii="Verdana" w:hAnsi="Verdana" w:cs="Arial"/>
          <w:sz w:val="20"/>
          <w:szCs w:val="20"/>
        </w:rPr>
      </w:pPr>
    </w:p>
    <w:p w:rsidR="00115192" w:rsidP="002659AE" w:rsidRDefault="00115192" w14:paraId="65447510" w14:textId="77777777">
      <w:pPr>
        <w:rPr>
          <w:szCs w:val="18"/>
        </w:rPr>
      </w:pPr>
      <w:r>
        <w:rPr>
          <w:szCs w:val="18"/>
        </w:rPr>
        <w:t xml:space="preserve">Mijn ministerie heeft naar aanleiding van het voorstel contact opgenomen met het consortium. Op 29 januari heeft er een oriënterend gesprek plaatsgevonden om af te tasten in hoeverre het plan van aanpak van de stikstoflabs kan bijdragen aan de uitvoering van een systeem van doelsturing. </w:t>
      </w:r>
    </w:p>
    <w:p w:rsidR="00115192" w:rsidP="002659AE" w:rsidRDefault="00115192" w14:paraId="0E4BC8BF" w14:textId="77777777">
      <w:pPr>
        <w:rPr>
          <w:szCs w:val="18"/>
        </w:rPr>
      </w:pPr>
    </w:p>
    <w:p w:rsidR="00115192" w:rsidP="002659AE" w:rsidRDefault="00115192" w14:paraId="0C610A60" w14:textId="77777777">
      <w:pPr>
        <w:rPr>
          <w:szCs w:val="18"/>
        </w:rPr>
      </w:pPr>
      <w:r>
        <w:rPr>
          <w:szCs w:val="18"/>
        </w:rPr>
        <w:t>In dit gesprek is afgesproken dat de stikstoflaboratoria een nuttige bijdrage kunnen gaan vervullen voor individuele bedrijven bij het monitoren van hun prestaties op de kritische prestatie indicatoren (</w:t>
      </w:r>
      <w:proofErr w:type="spellStart"/>
      <w:r>
        <w:rPr>
          <w:szCs w:val="18"/>
        </w:rPr>
        <w:t>KPI’s</w:t>
      </w:r>
      <w:proofErr w:type="spellEnd"/>
      <w:r>
        <w:rPr>
          <w:szCs w:val="18"/>
        </w:rPr>
        <w:t xml:space="preserve">) in het systeem van doelsturing. Indien het past binnen de mededingingsregels zullen de laboratoria tussentijds worden geïnformeerd over de verdere uitwerking van het systeem van doelsturing. Op die manier kunnen zij tijdens de ontwikkeling van meetmethoden anticiperen op mogelijke vragen vanuit de overheid en de praktijk. </w:t>
      </w:r>
      <w:bookmarkStart w:name="_Hlk220593089" w:id="0"/>
      <w:r>
        <w:rPr>
          <w:szCs w:val="18"/>
        </w:rPr>
        <w:t xml:space="preserve"> </w:t>
      </w:r>
    </w:p>
    <w:bookmarkEnd w:id="0"/>
    <w:p w:rsidR="00115192" w:rsidP="002659AE" w:rsidRDefault="00115192" w14:paraId="01D7C731" w14:textId="77777777">
      <w:pPr>
        <w:rPr>
          <w:szCs w:val="18"/>
        </w:rPr>
      </w:pPr>
    </w:p>
    <w:p w:rsidR="00115192" w:rsidP="002659AE" w:rsidRDefault="00115192" w14:paraId="44FFF5DE" w14:textId="77777777">
      <w:r>
        <w:t>Hoogachtend,</w:t>
      </w:r>
    </w:p>
    <w:p w:rsidRPr="00EC58D9" w:rsidR="00115192" w:rsidP="002659AE" w:rsidRDefault="00115192" w14:paraId="2A8817D9" w14:textId="77777777"/>
    <w:p w:rsidRPr="00EC58D9" w:rsidR="00115192" w:rsidP="002659AE" w:rsidRDefault="00115192" w14:paraId="42079D46" w14:textId="77777777"/>
    <w:p w:rsidRPr="00EC58D9" w:rsidR="00115192" w:rsidP="002659AE" w:rsidRDefault="00115192" w14:paraId="39295E2C" w14:textId="77777777"/>
    <w:p w:rsidRPr="006A15A5" w:rsidR="00115192" w:rsidP="002659AE" w:rsidRDefault="00115192" w14:paraId="030E8C5D" w14:textId="77777777">
      <w:pPr>
        <w:rPr>
          <w:szCs w:val="18"/>
        </w:rPr>
      </w:pPr>
      <w:r w:rsidRPr="00B11DD6">
        <w:t>Femke Marije Wiersma</w:t>
      </w:r>
    </w:p>
    <w:p w:rsidRPr="00C441D6" w:rsidR="00C441D6" w:rsidP="002659AE" w:rsidRDefault="00115192" w14:paraId="552029C5" w14:textId="1E47C6EB">
      <w:r w:rsidRPr="00EC58D9">
        <w:t xml:space="preserve">Minister van </w:t>
      </w:r>
      <w:r>
        <w:rPr>
          <w:rFonts w:cs="Calibri"/>
          <w:szCs w:val="18"/>
        </w:rPr>
        <w:t>Landbouw, Visserij, Voedselzekerheid en Natuur</w:t>
      </w:r>
    </w:p>
    <w:sectPr w:rsidRPr="00C441D6" w:rsidR="00C441D6"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BA428" w14:textId="77777777" w:rsidR="002702EE" w:rsidRDefault="002702EE">
      <w:r>
        <w:separator/>
      </w:r>
    </w:p>
    <w:p w14:paraId="1FA5882C" w14:textId="77777777" w:rsidR="002702EE" w:rsidRDefault="002702EE"/>
  </w:endnote>
  <w:endnote w:type="continuationSeparator" w:id="0">
    <w:p w14:paraId="55AAFBA4" w14:textId="77777777" w:rsidR="002702EE" w:rsidRDefault="002702EE">
      <w:r>
        <w:continuationSeparator/>
      </w:r>
    </w:p>
    <w:p w14:paraId="1B84A077" w14:textId="77777777" w:rsidR="002702EE" w:rsidRDefault="002702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CABC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6574A" w14:paraId="45A0DB9A" w14:textId="77777777" w:rsidTr="00CA6A25">
      <w:trPr>
        <w:trHeight w:hRule="exact" w:val="240"/>
      </w:trPr>
      <w:tc>
        <w:tcPr>
          <w:tcW w:w="7601" w:type="dxa"/>
        </w:tcPr>
        <w:p w14:paraId="6C07C53E" w14:textId="77777777" w:rsidR="00527BD4" w:rsidRDefault="00527BD4" w:rsidP="003F1F6B">
          <w:pPr>
            <w:pStyle w:val="Huisstijl-Rubricering"/>
          </w:pPr>
        </w:p>
      </w:tc>
      <w:tc>
        <w:tcPr>
          <w:tcW w:w="2156" w:type="dxa"/>
        </w:tcPr>
        <w:p w14:paraId="0126B956" w14:textId="7883C852" w:rsidR="00527BD4" w:rsidRPr="00645414" w:rsidRDefault="00C2357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2659AE">
            <w:t>2</w:t>
          </w:r>
          <w:r w:rsidR="00144B73">
            <w:fldChar w:fldCharType="end"/>
          </w:r>
        </w:p>
      </w:tc>
    </w:tr>
  </w:tbl>
  <w:p w14:paraId="4715881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6574A" w14:paraId="3920076F" w14:textId="77777777" w:rsidTr="00CA6A25">
      <w:trPr>
        <w:trHeight w:hRule="exact" w:val="240"/>
      </w:trPr>
      <w:tc>
        <w:tcPr>
          <w:tcW w:w="7601" w:type="dxa"/>
        </w:tcPr>
        <w:p w14:paraId="6120F264" w14:textId="77777777" w:rsidR="00527BD4" w:rsidRDefault="00527BD4" w:rsidP="008C356D">
          <w:pPr>
            <w:pStyle w:val="Huisstijl-Rubricering"/>
          </w:pPr>
        </w:p>
      </w:tc>
      <w:tc>
        <w:tcPr>
          <w:tcW w:w="2170" w:type="dxa"/>
        </w:tcPr>
        <w:p w14:paraId="47FFBDC5" w14:textId="60C83721" w:rsidR="00527BD4" w:rsidRPr="00ED539E" w:rsidRDefault="00C2357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8B0F8A">
            <w:t>1</w:t>
          </w:r>
          <w:r w:rsidR="00A957CA">
            <w:fldChar w:fldCharType="end"/>
          </w:r>
        </w:p>
      </w:tc>
    </w:tr>
  </w:tbl>
  <w:p w14:paraId="1CC9F123" w14:textId="77777777" w:rsidR="00527BD4" w:rsidRPr="00BC3B53" w:rsidRDefault="00527BD4" w:rsidP="008C356D">
    <w:pPr>
      <w:pStyle w:val="Voettekst"/>
      <w:spacing w:line="240" w:lineRule="auto"/>
      <w:rPr>
        <w:sz w:val="2"/>
        <w:szCs w:val="2"/>
      </w:rPr>
    </w:pPr>
  </w:p>
  <w:p w14:paraId="0A348DF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3CCD7" w14:textId="77777777" w:rsidR="002702EE" w:rsidRDefault="002702EE">
      <w:r>
        <w:separator/>
      </w:r>
    </w:p>
    <w:p w14:paraId="0D361A18" w14:textId="77777777" w:rsidR="002702EE" w:rsidRDefault="002702EE"/>
  </w:footnote>
  <w:footnote w:type="continuationSeparator" w:id="0">
    <w:p w14:paraId="13672528" w14:textId="77777777" w:rsidR="002702EE" w:rsidRDefault="002702EE">
      <w:r>
        <w:continuationSeparator/>
      </w:r>
    </w:p>
    <w:p w14:paraId="77092819" w14:textId="77777777" w:rsidR="002702EE" w:rsidRDefault="002702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6574A" w14:paraId="2BCE6D89" w14:textId="77777777" w:rsidTr="00A50CF6">
      <w:tc>
        <w:tcPr>
          <w:tcW w:w="2156" w:type="dxa"/>
        </w:tcPr>
        <w:p w14:paraId="5114F381" w14:textId="77777777" w:rsidR="00527BD4" w:rsidRPr="005819CE" w:rsidRDefault="00C23570" w:rsidP="00A50CF6">
          <w:pPr>
            <w:pStyle w:val="Huisstijl-Adres"/>
            <w:rPr>
              <w:b/>
            </w:rPr>
          </w:pPr>
          <w:r>
            <w:rPr>
              <w:b/>
            </w:rPr>
            <w:t>Directie Strategie, Kennis en Innovatie</w:t>
          </w:r>
          <w:r w:rsidRPr="005819CE">
            <w:rPr>
              <w:b/>
            </w:rPr>
            <w:br/>
          </w:r>
        </w:p>
      </w:tc>
    </w:tr>
    <w:tr w:rsidR="0056574A" w14:paraId="0925C520" w14:textId="77777777" w:rsidTr="00A50CF6">
      <w:trPr>
        <w:trHeight w:hRule="exact" w:val="200"/>
      </w:trPr>
      <w:tc>
        <w:tcPr>
          <w:tcW w:w="2156" w:type="dxa"/>
        </w:tcPr>
        <w:p w14:paraId="294CFA29" w14:textId="77777777" w:rsidR="00527BD4" w:rsidRPr="005819CE" w:rsidRDefault="00527BD4" w:rsidP="00A50CF6"/>
      </w:tc>
    </w:tr>
    <w:tr w:rsidR="0056574A" w14:paraId="6ABC9FD7" w14:textId="77777777" w:rsidTr="00502512">
      <w:trPr>
        <w:trHeight w:hRule="exact" w:val="774"/>
      </w:trPr>
      <w:tc>
        <w:tcPr>
          <w:tcW w:w="2156" w:type="dxa"/>
        </w:tcPr>
        <w:p w14:paraId="09080205" w14:textId="77777777" w:rsidR="00527BD4" w:rsidRDefault="00C23570" w:rsidP="003A5290">
          <w:pPr>
            <w:pStyle w:val="Huisstijl-Kopje"/>
          </w:pPr>
          <w:r>
            <w:t>Ons kenmerk</w:t>
          </w:r>
        </w:p>
        <w:p w14:paraId="13421F6F" w14:textId="3E5268D6" w:rsidR="00527BD4" w:rsidRPr="005819CE" w:rsidRDefault="00C23570" w:rsidP="001E6117">
          <w:pPr>
            <w:pStyle w:val="Huisstijl-Kopje"/>
          </w:pPr>
          <w:r>
            <w:rPr>
              <w:b w:val="0"/>
            </w:rPr>
            <w:t>SKI</w:t>
          </w:r>
          <w:r w:rsidRPr="00502512">
            <w:rPr>
              <w:b w:val="0"/>
            </w:rPr>
            <w:t xml:space="preserve"> / </w:t>
          </w:r>
          <w:r w:rsidR="002659AE" w:rsidRPr="002659AE">
            <w:rPr>
              <w:b w:val="0"/>
            </w:rPr>
            <w:t>103905964</w:t>
          </w:r>
        </w:p>
      </w:tc>
    </w:tr>
  </w:tbl>
  <w:p w14:paraId="614CF5FC" w14:textId="77777777" w:rsidR="00527BD4" w:rsidRDefault="00527BD4" w:rsidP="008C356D"/>
  <w:p w14:paraId="6085C08D" w14:textId="77777777" w:rsidR="00527BD4" w:rsidRPr="00740712" w:rsidRDefault="00527BD4" w:rsidP="008C356D"/>
  <w:p w14:paraId="0638D2AB" w14:textId="77777777" w:rsidR="00527BD4" w:rsidRPr="00217880" w:rsidRDefault="00527BD4" w:rsidP="008C356D">
    <w:pPr>
      <w:spacing w:line="0" w:lineRule="atLeast"/>
      <w:rPr>
        <w:sz w:val="2"/>
        <w:szCs w:val="2"/>
      </w:rPr>
    </w:pPr>
  </w:p>
  <w:p w14:paraId="4CF69DBF" w14:textId="77777777" w:rsidR="00527BD4" w:rsidRDefault="00527BD4" w:rsidP="004F44C2">
    <w:pPr>
      <w:pStyle w:val="Koptekst"/>
      <w:rPr>
        <w:rFonts w:cs="Verdana-Bold"/>
        <w:b/>
        <w:bCs/>
        <w:smallCaps/>
        <w:szCs w:val="18"/>
      </w:rPr>
    </w:pPr>
  </w:p>
  <w:p w14:paraId="2C0E87FF" w14:textId="77777777" w:rsidR="00527BD4" w:rsidRDefault="00527BD4" w:rsidP="004F44C2"/>
  <w:p w14:paraId="448412C9" w14:textId="77777777" w:rsidR="00527BD4" w:rsidRPr="00740712" w:rsidRDefault="00527BD4" w:rsidP="004F44C2"/>
  <w:p w14:paraId="19D177F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6574A" w14:paraId="052F058A" w14:textId="77777777" w:rsidTr="00751A6A">
      <w:trPr>
        <w:trHeight w:val="2636"/>
      </w:trPr>
      <w:tc>
        <w:tcPr>
          <w:tcW w:w="737" w:type="dxa"/>
        </w:tcPr>
        <w:p w14:paraId="170B2D65" w14:textId="77777777" w:rsidR="00527BD4" w:rsidRDefault="00527BD4" w:rsidP="00D0609E">
          <w:pPr>
            <w:framePr w:w="6340" w:h="2750" w:hRule="exact" w:hSpace="180" w:wrap="around" w:vAnchor="page" w:hAnchor="text" w:x="3873" w:y="-140"/>
            <w:spacing w:line="240" w:lineRule="auto"/>
          </w:pPr>
        </w:p>
      </w:tc>
      <w:tc>
        <w:tcPr>
          <w:tcW w:w="5156" w:type="dxa"/>
        </w:tcPr>
        <w:p w14:paraId="22D94B6B" w14:textId="77777777" w:rsidR="00527BD4" w:rsidRDefault="00C23570"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7AEB781" wp14:editId="44C29865">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7F4456A" w14:textId="77777777" w:rsidR="00527BD4" w:rsidRDefault="00527BD4" w:rsidP="00D0609E">
    <w:pPr>
      <w:framePr w:w="6340" w:h="2750" w:hRule="exact" w:hSpace="180" w:wrap="around" w:vAnchor="page" w:hAnchor="text" w:x="3873" w:y="-140"/>
    </w:pPr>
  </w:p>
  <w:p w14:paraId="7117DBE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6574A" w:rsidRPr="002659AE" w14:paraId="0E0DE376" w14:textId="77777777" w:rsidTr="00A50CF6">
      <w:tc>
        <w:tcPr>
          <w:tcW w:w="2160" w:type="dxa"/>
        </w:tcPr>
        <w:p w14:paraId="3B5B47FD" w14:textId="77777777" w:rsidR="00527BD4" w:rsidRPr="005819CE" w:rsidRDefault="00C23570" w:rsidP="00A50CF6">
          <w:pPr>
            <w:pStyle w:val="Huisstijl-Adres"/>
            <w:rPr>
              <w:b/>
            </w:rPr>
          </w:pPr>
          <w:r>
            <w:rPr>
              <w:b/>
            </w:rPr>
            <w:t>Directie Strategie, Kennis en Innovatie</w:t>
          </w:r>
          <w:r w:rsidRPr="005819CE">
            <w:rPr>
              <w:b/>
            </w:rPr>
            <w:br/>
          </w:r>
        </w:p>
        <w:p w14:paraId="37E59B7D" w14:textId="77777777" w:rsidR="00527BD4" w:rsidRPr="00BE5ED9" w:rsidRDefault="00C23570" w:rsidP="00A50CF6">
          <w:pPr>
            <w:pStyle w:val="Huisstijl-Adres"/>
          </w:pPr>
          <w:r>
            <w:rPr>
              <w:b/>
            </w:rPr>
            <w:t>Bezoekadres</w:t>
          </w:r>
          <w:r>
            <w:rPr>
              <w:b/>
            </w:rPr>
            <w:br/>
          </w:r>
          <w:r>
            <w:t>Bezuidenhoutseweg 73</w:t>
          </w:r>
          <w:r w:rsidRPr="005819CE">
            <w:br/>
          </w:r>
          <w:r>
            <w:t>2594 AC Den Haag</w:t>
          </w:r>
        </w:p>
        <w:p w14:paraId="7E8AD76F" w14:textId="77777777" w:rsidR="00EF495B" w:rsidRDefault="00C23570" w:rsidP="0098788A">
          <w:pPr>
            <w:pStyle w:val="Huisstijl-Adres"/>
          </w:pPr>
          <w:r>
            <w:rPr>
              <w:b/>
            </w:rPr>
            <w:t>Postadres</w:t>
          </w:r>
          <w:r>
            <w:rPr>
              <w:b/>
            </w:rPr>
            <w:br/>
          </w:r>
          <w:r>
            <w:t>Postbus 20401</w:t>
          </w:r>
          <w:r w:rsidRPr="005819CE">
            <w:br/>
            <w:t>2500 E</w:t>
          </w:r>
          <w:r>
            <w:t>K</w:t>
          </w:r>
          <w:r w:rsidRPr="005819CE">
            <w:t xml:space="preserve"> Den Haag</w:t>
          </w:r>
        </w:p>
        <w:p w14:paraId="2F77B30A" w14:textId="77777777" w:rsidR="00556BEE" w:rsidRPr="005B3814" w:rsidRDefault="00C23570" w:rsidP="0098788A">
          <w:pPr>
            <w:pStyle w:val="Huisstijl-Adres"/>
          </w:pPr>
          <w:r>
            <w:rPr>
              <w:b/>
            </w:rPr>
            <w:t>Overheidsidentificatienr</w:t>
          </w:r>
          <w:r>
            <w:rPr>
              <w:b/>
            </w:rPr>
            <w:br/>
          </w:r>
          <w:r w:rsidR="00BA129E">
            <w:rPr>
              <w:rFonts w:cs="Agrofont"/>
              <w:iCs/>
            </w:rPr>
            <w:t>00000001858272854000</w:t>
          </w:r>
        </w:p>
        <w:p w14:paraId="7A64F4BD" w14:textId="070CCB5C" w:rsidR="00527BD4" w:rsidRPr="002659AE" w:rsidRDefault="00C2357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56574A" w:rsidRPr="002659AE" w14:paraId="1CB267B7" w14:textId="77777777" w:rsidTr="00A50CF6">
      <w:trPr>
        <w:trHeight w:hRule="exact" w:val="200"/>
      </w:trPr>
      <w:tc>
        <w:tcPr>
          <w:tcW w:w="2160" w:type="dxa"/>
        </w:tcPr>
        <w:p w14:paraId="45DBCF74" w14:textId="77777777" w:rsidR="00527BD4" w:rsidRPr="003A7216" w:rsidRDefault="00527BD4" w:rsidP="00A50CF6"/>
      </w:tc>
    </w:tr>
    <w:tr w:rsidR="0056574A" w14:paraId="7F2273F7" w14:textId="77777777" w:rsidTr="00A50CF6">
      <w:tc>
        <w:tcPr>
          <w:tcW w:w="2160" w:type="dxa"/>
        </w:tcPr>
        <w:p w14:paraId="03419167" w14:textId="77777777" w:rsidR="000C0163" w:rsidRPr="005819CE" w:rsidRDefault="00C23570" w:rsidP="000C0163">
          <w:pPr>
            <w:pStyle w:val="Huisstijl-Kopje"/>
          </w:pPr>
          <w:r>
            <w:t>Ons kenmerk</w:t>
          </w:r>
          <w:r w:rsidRPr="005819CE">
            <w:t xml:space="preserve"> </w:t>
          </w:r>
        </w:p>
        <w:p w14:paraId="0573DF8F" w14:textId="154E0B66" w:rsidR="000C0163" w:rsidRPr="005819CE" w:rsidRDefault="00C23570" w:rsidP="000C0163">
          <w:pPr>
            <w:pStyle w:val="Huisstijl-Gegeven"/>
          </w:pPr>
          <w:r>
            <w:t>SKI /</w:t>
          </w:r>
          <w:r w:rsidR="00486354">
            <w:t xml:space="preserve"> </w:t>
          </w:r>
          <w:r w:rsidR="002659AE" w:rsidRPr="002659AE">
            <w:t>103905964</w:t>
          </w:r>
        </w:p>
        <w:p w14:paraId="49541AD6" w14:textId="77777777" w:rsidR="00527BD4" w:rsidRPr="005819CE" w:rsidRDefault="00C23570" w:rsidP="00A50CF6">
          <w:pPr>
            <w:pStyle w:val="Huisstijl-Kopje"/>
          </w:pPr>
          <w:r>
            <w:t>Uw kenmerk</w:t>
          </w:r>
        </w:p>
        <w:p w14:paraId="3A9662D1" w14:textId="00E50734" w:rsidR="00527BD4" w:rsidRPr="00A05E59" w:rsidRDefault="00A05E59" w:rsidP="00A05E59">
          <w:pPr>
            <w:pStyle w:val="Huisstijl-Gegeven"/>
            <w:rPr>
              <w:szCs w:val="13"/>
            </w:rPr>
          </w:pPr>
          <w:r w:rsidRPr="002B5C84">
            <w:rPr>
              <w:color w:val="000000"/>
              <w:szCs w:val="13"/>
            </w:rPr>
            <w:t>2026Z00756/2026D02514</w:t>
          </w:r>
        </w:p>
        <w:p w14:paraId="2D9D1B06" w14:textId="77777777" w:rsidR="00527BD4" w:rsidRPr="005819CE" w:rsidRDefault="00527BD4" w:rsidP="002659AE">
          <w:pPr>
            <w:pStyle w:val="Huisstijl-Kopje"/>
          </w:pPr>
        </w:p>
      </w:tc>
    </w:tr>
  </w:tbl>
  <w:p w14:paraId="67C7D32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6574A" w14:paraId="481AB55F" w14:textId="77777777" w:rsidTr="009E2051">
      <w:trPr>
        <w:trHeight w:val="400"/>
      </w:trPr>
      <w:tc>
        <w:tcPr>
          <w:tcW w:w="7520" w:type="dxa"/>
          <w:gridSpan w:val="2"/>
        </w:tcPr>
        <w:p w14:paraId="77FD3658" w14:textId="77777777" w:rsidR="00527BD4" w:rsidRPr="00BC3B53" w:rsidRDefault="00C23570" w:rsidP="00A50CF6">
          <w:pPr>
            <w:pStyle w:val="Huisstijl-Retouradres"/>
          </w:pPr>
          <w:r>
            <w:t>&gt; Retouradres Postbus 20401 2500 EK Den Haag</w:t>
          </w:r>
        </w:p>
      </w:tc>
    </w:tr>
    <w:tr w:rsidR="0056574A" w14:paraId="56DFFF9C" w14:textId="77777777" w:rsidTr="009E2051">
      <w:tc>
        <w:tcPr>
          <w:tcW w:w="7520" w:type="dxa"/>
          <w:gridSpan w:val="2"/>
        </w:tcPr>
        <w:p w14:paraId="43ACCA77" w14:textId="77777777" w:rsidR="00527BD4" w:rsidRPr="00983E8F" w:rsidRDefault="00527BD4" w:rsidP="00A50CF6">
          <w:pPr>
            <w:pStyle w:val="Huisstijl-Rubricering"/>
          </w:pPr>
        </w:p>
      </w:tc>
    </w:tr>
    <w:tr w:rsidR="0056574A" w14:paraId="1E7E159F" w14:textId="77777777" w:rsidTr="009E2051">
      <w:trPr>
        <w:trHeight w:hRule="exact" w:val="2440"/>
      </w:trPr>
      <w:tc>
        <w:tcPr>
          <w:tcW w:w="7520" w:type="dxa"/>
          <w:gridSpan w:val="2"/>
        </w:tcPr>
        <w:p w14:paraId="6A5DEF57" w14:textId="77777777" w:rsidR="00527BD4" w:rsidRDefault="00C23570" w:rsidP="00A50CF6">
          <w:pPr>
            <w:pStyle w:val="Huisstijl-NAW"/>
          </w:pPr>
          <w:r>
            <w:t xml:space="preserve">De Voorzitter van de Tweede Kamer </w:t>
          </w:r>
        </w:p>
        <w:p w14:paraId="30B3DD7C" w14:textId="77777777" w:rsidR="0056574A" w:rsidRDefault="00C23570">
          <w:pPr>
            <w:pStyle w:val="Huisstijl-NAW"/>
          </w:pPr>
          <w:r>
            <w:t xml:space="preserve">der Staten-Generaal </w:t>
          </w:r>
        </w:p>
        <w:p w14:paraId="7F44A1B4" w14:textId="77777777" w:rsidR="0056574A" w:rsidRDefault="00C23570">
          <w:pPr>
            <w:pStyle w:val="Huisstijl-NAW"/>
          </w:pPr>
          <w:r>
            <w:t xml:space="preserve">Prinses Irenestraat 6 </w:t>
          </w:r>
        </w:p>
        <w:p w14:paraId="06FC776C" w14:textId="73CE4BC4" w:rsidR="0056574A" w:rsidRDefault="00C23570">
          <w:pPr>
            <w:pStyle w:val="Huisstijl-NAW"/>
          </w:pPr>
          <w:r>
            <w:t>2595 BD</w:t>
          </w:r>
          <w:r w:rsidR="002659AE">
            <w:t xml:space="preserve"> </w:t>
          </w:r>
          <w:r>
            <w:t xml:space="preserve"> DEN HAAG </w:t>
          </w:r>
          <w:r w:rsidR="00486354">
            <w:t xml:space="preserve"> </w:t>
          </w:r>
        </w:p>
      </w:tc>
    </w:tr>
    <w:tr w:rsidR="0056574A" w14:paraId="15DE9295" w14:textId="77777777" w:rsidTr="009E2051">
      <w:trPr>
        <w:trHeight w:hRule="exact" w:val="400"/>
      </w:trPr>
      <w:tc>
        <w:tcPr>
          <w:tcW w:w="7520" w:type="dxa"/>
          <w:gridSpan w:val="2"/>
        </w:tcPr>
        <w:p w14:paraId="66102EC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6574A" w14:paraId="127EE49B" w14:textId="77777777" w:rsidTr="009E2051">
      <w:trPr>
        <w:trHeight w:val="240"/>
      </w:trPr>
      <w:tc>
        <w:tcPr>
          <w:tcW w:w="900" w:type="dxa"/>
        </w:tcPr>
        <w:p w14:paraId="16AA2A42" w14:textId="77777777" w:rsidR="00527BD4" w:rsidRPr="007709EF" w:rsidRDefault="00C23570" w:rsidP="00A50CF6">
          <w:pPr>
            <w:rPr>
              <w:szCs w:val="18"/>
            </w:rPr>
          </w:pPr>
          <w:r>
            <w:rPr>
              <w:szCs w:val="18"/>
            </w:rPr>
            <w:t>Datum</w:t>
          </w:r>
        </w:p>
      </w:tc>
      <w:tc>
        <w:tcPr>
          <w:tcW w:w="6620" w:type="dxa"/>
        </w:tcPr>
        <w:p w14:paraId="1923EE6F" w14:textId="464A3DF2" w:rsidR="00527BD4" w:rsidRPr="007709EF" w:rsidRDefault="003A7216" w:rsidP="00A50CF6">
          <w:r>
            <w:t>6 februari 2026</w:t>
          </w:r>
        </w:p>
      </w:tc>
    </w:tr>
    <w:tr w:rsidR="0056574A" w14:paraId="1B8211B9" w14:textId="77777777" w:rsidTr="009E2051">
      <w:trPr>
        <w:trHeight w:val="240"/>
      </w:trPr>
      <w:tc>
        <w:tcPr>
          <w:tcW w:w="900" w:type="dxa"/>
        </w:tcPr>
        <w:p w14:paraId="2914BE57" w14:textId="77777777" w:rsidR="00527BD4" w:rsidRPr="007709EF" w:rsidRDefault="00C23570" w:rsidP="00A50CF6">
          <w:pPr>
            <w:rPr>
              <w:szCs w:val="18"/>
            </w:rPr>
          </w:pPr>
          <w:r>
            <w:rPr>
              <w:szCs w:val="18"/>
            </w:rPr>
            <w:t>Betreft</w:t>
          </w:r>
        </w:p>
      </w:tc>
      <w:tc>
        <w:tcPr>
          <w:tcW w:w="6620" w:type="dxa"/>
        </w:tcPr>
        <w:p w14:paraId="1BD6D3A5" w14:textId="1489E9D0" w:rsidR="00527BD4" w:rsidRPr="007709EF" w:rsidRDefault="00F03B92" w:rsidP="002659AE">
          <w:r>
            <w:t xml:space="preserve">Antwoord op verzoek commissie LVVN over plan van aanpak doelsturing en monitoring 24H labs  </w:t>
          </w:r>
        </w:p>
      </w:tc>
    </w:tr>
  </w:tbl>
  <w:p w14:paraId="67EEA33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778B774">
      <w:start w:val="1"/>
      <w:numFmt w:val="bullet"/>
      <w:pStyle w:val="Lijstopsomteken"/>
      <w:lvlText w:val="•"/>
      <w:lvlJc w:val="left"/>
      <w:pPr>
        <w:tabs>
          <w:tab w:val="num" w:pos="227"/>
        </w:tabs>
        <w:ind w:left="227" w:hanging="227"/>
      </w:pPr>
      <w:rPr>
        <w:rFonts w:ascii="Verdana" w:hAnsi="Verdana" w:hint="default"/>
        <w:sz w:val="18"/>
        <w:szCs w:val="18"/>
      </w:rPr>
    </w:lvl>
    <w:lvl w:ilvl="1" w:tplc="7E04E120" w:tentative="1">
      <w:start w:val="1"/>
      <w:numFmt w:val="bullet"/>
      <w:lvlText w:val="o"/>
      <w:lvlJc w:val="left"/>
      <w:pPr>
        <w:tabs>
          <w:tab w:val="num" w:pos="1440"/>
        </w:tabs>
        <w:ind w:left="1440" w:hanging="360"/>
      </w:pPr>
      <w:rPr>
        <w:rFonts w:ascii="Courier New" w:hAnsi="Courier New" w:cs="Courier New" w:hint="default"/>
      </w:rPr>
    </w:lvl>
    <w:lvl w:ilvl="2" w:tplc="43D0EDB0" w:tentative="1">
      <w:start w:val="1"/>
      <w:numFmt w:val="bullet"/>
      <w:lvlText w:val=""/>
      <w:lvlJc w:val="left"/>
      <w:pPr>
        <w:tabs>
          <w:tab w:val="num" w:pos="2160"/>
        </w:tabs>
        <w:ind w:left="2160" w:hanging="360"/>
      </w:pPr>
      <w:rPr>
        <w:rFonts w:ascii="Wingdings" w:hAnsi="Wingdings" w:hint="default"/>
      </w:rPr>
    </w:lvl>
    <w:lvl w:ilvl="3" w:tplc="3C34E860" w:tentative="1">
      <w:start w:val="1"/>
      <w:numFmt w:val="bullet"/>
      <w:lvlText w:val=""/>
      <w:lvlJc w:val="left"/>
      <w:pPr>
        <w:tabs>
          <w:tab w:val="num" w:pos="2880"/>
        </w:tabs>
        <w:ind w:left="2880" w:hanging="360"/>
      </w:pPr>
      <w:rPr>
        <w:rFonts w:ascii="Symbol" w:hAnsi="Symbol" w:hint="default"/>
      </w:rPr>
    </w:lvl>
    <w:lvl w:ilvl="4" w:tplc="6FDA7088" w:tentative="1">
      <w:start w:val="1"/>
      <w:numFmt w:val="bullet"/>
      <w:lvlText w:val="o"/>
      <w:lvlJc w:val="left"/>
      <w:pPr>
        <w:tabs>
          <w:tab w:val="num" w:pos="3600"/>
        </w:tabs>
        <w:ind w:left="3600" w:hanging="360"/>
      </w:pPr>
      <w:rPr>
        <w:rFonts w:ascii="Courier New" w:hAnsi="Courier New" w:cs="Courier New" w:hint="default"/>
      </w:rPr>
    </w:lvl>
    <w:lvl w:ilvl="5" w:tplc="8B18A776" w:tentative="1">
      <w:start w:val="1"/>
      <w:numFmt w:val="bullet"/>
      <w:lvlText w:val=""/>
      <w:lvlJc w:val="left"/>
      <w:pPr>
        <w:tabs>
          <w:tab w:val="num" w:pos="4320"/>
        </w:tabs>
        <w:ind w:left="4320" w:hanging="360"/>
      </w:pPr>
      <w:rPr>
        <w:rFonts w:ascii="Wingdings" w:hAnsi="Wingdings" w:hint="default"/>
      </w:rPr>
    </w:lvl>
    <w:lvl w:ilvl="6" w:tplc="E7184668" w:tentative="1">
      <w:start w:val="1"/>
      <w:numFmt w:val="bullet"/>
      <w:lvlText w:val=""/>
      <w:lvlJc w:val="left"/>
      <w:pPr>
        <w:tabs>
          <w:tab w:val="num" w:pos="5040"/>
        </w:tabs>
        <w:ind w:left="5040" w:hanging="360"/>
      </w:pPr>
      <w:rPr>
        <w:rFonts w:ascii="Symbol" w:hAnsi="Symbol" w:hint="default"/>
      </w:rPr>
    </w:lvl>
    <w:lvl w:ilvl="7" w:tplc="888E1078" w:tentative="1">
      <w:start w:val="1"/>
      <w:numFmt w:val="bullet"/>
      <w:lvlText w:val="o"/>
      <w:lvlJc w:val="left"/>
      <w:pPr>
        <w:tabs>
          <w:tab w:val="num" w:pos="5760"/>
        </w:tabs>
        <w:ind w:left="5760" w:hanging="360"/>
      </w:pPr>
      <w:rPr>
        <w:rFonts w:ascii="Courier New" w:hAnsi="Courier New" w:cs="Courier New" w:hint="default"/>
      </w:rPr>
    </w:lvl>
    <w:lvl w:ilvl="8" w:tplc="1EAABEF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EEAA25A">
      <w:start w:val="1"/>
      <w:numFmt w:val="bullet"/>
      <w:pStyle w:val="Lijstopsomteken2"/>
      <w:lvlText w:val="–"/>
      <w:lvlJc w:val="left"/>
      <w:pPr>
        <w:tabs>
          <w:tab w:val="num" w:pos="227"/>
        </w:tabs>
        <w:ind w:left="227" w:firstLine="0"/>
      </w:pPr>
      <w:rPr>
        <w:rFonts w:ascii="Verdana" w:hAnsi="Verdana" w:hint="default"/>
      </w:rPr>
    </w:lvl>
    <w:lvl w:ilvl="1" w:tplc="F2A06E62" w:tentative="1">
      <w:start w:val="1"/>
      <w:numFmt w:val="bullet"/>
      <w:lvlText w:val="o"/>
      <w:lvlJc w:val="left"/>
      <w:pPr>
        <w:tabs>
          <w:tab w:val="num" w:pos="1440"/>
        </w:tabs>
        <w:ind w:left="1440" w:hanging="360"/>
      </w:pPr>
      <w:rPr>
        <w:rFonts w:ascii="Courier New" w:hAnsi="Courier New" w:cs="Courier New" w:hint="default"/>
      </w:rPr>
    </w:lvl>
    <w:lvl w:ilvl="2" w:tplc="1CA8E3E8" w:tentative="1">
      <w:start w:val="1"/>
      <w:numFmt w:val="bullet"/>
      <w:lvlText w:val=""/>
      <w:lvlJc w:val="left"/>
      <w:pPr>
        <w:tabs>
          <w:tab w:val="num" w:pos="2160"/>
        </w:tabs>
        <w:ind w:left="2160" w:hanging="360"/>
      </w:pPr>
      <w:rPr>
        <w:rFonts w:ascii="Wingdings" w:hAnsi="Wingdings" w:hint="default"/>
      </w:rPr>
    </w:lvl>
    <w:lvl w:ilvl="3" w:tplc="D3A05DAE" w:tentative="1">
      <w:start w:val="1"/>
      <w:numFmt w:val="bullet"/>
      <w:lvlText w:val=""/>
      <w:lvlJc w:val="left"/>
      <w:pPr>
        <w:tabs>
          <w:tab w:val="num" w:pos="2880"/>
        </w:tabs>
        <w:ind w:left="2880" w:hanging="360"/>
      </w:pPr>
      <w:rPr>
        <w:rFonts w:ascii="Symbol" w:hAnsi="Symbol" w:hint="default"/>
      </w:rPr>
    </w:lvl>
    <w:lvl w:ilvl="4" w:tplc="34A4BDE0" w:tentative="1">
      <w:start w:val="1"/>
      <w:numFmt w:val="bullet"/>
      <w:lvlText w:val="o"/>
      <w:lvlJc w:val="left"/>
      <w:pPr>
        <w:tabs>
          <w:tab w:val="num" w:pos="3600"/>
        </w:tabs>
        <w:ind w:left="3600" w:hanging="360"/>
      </w:pPr>
      <w:rPr>
        <w:rFonts w:ascii="Courier New" w:hAnsi="Courier New" w:cs="Courier New" w:hint="default"/>
      </w:rPr>
    </w:lvl>
    <w:lvl w:ilvl="5" w:tplc="EB386208" w:tentative="1">
      <w:start w:val="1"/>
      <w:numFmt w:val="bullet"/>
      <w:lvlText w:val=""/>
      <w:lvlJc w:val="left"/>
      <w:pPr>
        <w:tabs>
          <w:tab w:val="num" w:pos="4320"/>
        </w:tabs>
        <w:ind w:left="4320" w:hanging="360"/>
      </w:pPr>
      <w:rPr>
        <w:rFonts w:ascii="Wingdings" w:hAnsi="Wingdings" w:hint="default"/>
      </w:rPr>
    </w:lvl>
    <w:lvl w:ilvl="6" w:tplc="64A4588E" w:tentative="1">
      <w:start w:val="1"/>
      <w:numFmt w:val="bullet"/>
      <w:lvlText w:val=""/>
      <w:lvlJc w:val="left"/>
      <w:pPr>
        <w:tabs>
          <w:tab w:val="num" w:pos="5040"/>
        </w:tabs>
        <w:ind w:left="5040" w:hanging="360"/>
      </w:pPr>
      <w:rPr>
        <w:rFonts w:ascii="Symbol" w:hAnsi="Symbol" w:hint="default"/>
      </w:rPr>
    </w:lvl>
    <w:lvl w:ilvl="7" w:tplc="D77C6792" w:tentative="1">
      <w:start w:val="1"/>
      <w:numFmt w:val="bullet"/>
      <w:lvlText w:val="o"/>
      <w:lvlJc w:val="left"/>
      <w:pPr>
        <w:tabs>
          <w:tab w:val="num" w:pos="5760"/>
        </w:tabs>
        <w:ind w:left="5760" w:hanging="360"/>
      </w:pPr>
      <w:rPr>
        <w:rFonts w:ascii="Courier New" w:hAnsi="Courier New" w:cs="Courier New" w:hint="default"/>
      </w:rPr>
    </w:lvl>
    <w:lvl w:ilvl="8" w:tplc="DD943A4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31508919">
    <w:abstractNumId w:val="10"/>
  </w:num>
  <w:num w:numId="2" w16cid:durableId="310015828">
    <w:abstractNumId w:val="7"/>
  </w:num>
  <w:num w:numId="3" w16cid:durableId="550112140">
    <w:abstractNumId w:val="6"/>
  </w:num>
  <w:num w:numId="4" w16cid:durableId="1960722768">
    <w:abstractNumId w:val="5"/>
  </w:num>
  <w:num w:numId="5" w16cid:durableId="812672167">
    <w:abstractNumId w:val="4"/>
  </w:num>
  <w:num w:numId="6" w16cid:durableId="546528121">
    <w:abstractNumId w:val="8"/>
  </w:num>
  <w:num w:numId="7" w16cid:durableId="207307116">
    <w:abstractNumId w:val="3"/>
  </w:num>
  <w:num w:numId="8" w16cid:durableId="1779250308">
    <w:abstractNumId w:val="2"/>
  </w:num>
  <w:num w:numId="9" w16cid:durableId="1431075882">
    <w:abstractNumId w:val="1"/>
  </w:num>
  <w:num w:numId="10" w16cid:durableId="1584953340">
    <w:abstractNumId w:val="0"/>
  </w:num>
  <w:num w:numId="11" w16cid:durableId="843007633">
    <w:abstractNumId w:val="9"/>
  </w:num>
  <w:num w:numId="12" w16cid:durableId="321549178">
    <w:abstractNumId w:val="11"/>
  </w:num>
  <w:num w:numId="13" w16cid:durableId="1378550288">
    <w:abstractNumId w:val="13"/>
  </w:num>
  <w:num w:numId="14" w16cid:durableId="87261264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5E53"/>
    <w:rsid w:val="000D73D7"/>
    <w:rsid w:val="000E7895"/>
    <w:rsid w:val="000F1558"/>
    <w:rsid w:val="000F161D"/>
    <w:rsid w:val="00115192"/>
    <w:rsid w:val="00120BBC"/>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0C86"/>
    <w:rsid w:val="001E34C6"/>
    <w:rsid w:val="001E5581"/>
    <w:rsid w:val="001E6117"/>
    <w:rsid w:val="001F3C70"/>
    <w:rsid w:val="00200D88"/>
    <w:rsid w:val="00201F68"/>
    <w:rsid w:val="00212F2A"/>
    <w:rsid w:val="00214F2B"/>
    <w:rsid w:val="00217880"/>
    <w:rsid w:val="00222D66"/>
    <w:rsid w:val="00224A8A"/>
    <w:rsid w:val="00225022"/>
    <w:rsid w:val="002309A8"/>
    <w:rsid w:val="00235540"/>
    <w:rsid w:val="00236CFE"/>
    <w:rsid w:val="002428E3"/>
    <w:rsid w:val="00243031"/>
    <w:rsid w:val="00260BAF"/>
    <w:rsid w:val="00264C77"/>
    <w:rsid w:val="002650F7"/>
    <w:rsid w:val="002659AE"/>
    <w:rsid w:val="002702EE"/>
    <w:rsid w:val="002720A9"/>
    <w:rsid w:val="00273F3B"/>
    <w:rsid w:val="00274DB7"/>
    <w:rsid w:val="00275984"/>
    <w:rsid w:val="00280C36"/>
    <w:rsid w:val="00280F74"/>
    <w:rsid w:val="00286998"/>
    <w:rsid w:val="00291AB7"/>
    <w:rsid w:val="00291F6B"/>
    <w:rsid w:val="0029422B"/>
    <w:rsid w:val="002B153C"/>
    <w:rsid w:val="002B52FC"/>
    <w:rsid w:val="002C2830"/>
    <w:rsid w:val="002D001A"/>
    <w:rsid w:val="002D28E2"/>
    <w:rsid w:val="002D317B"/>
    <w:rsid w:val="002D3587"/>
    <w:rsid w:val="002D502D"/>
    <w:rsid w:val="002E0F69"/>
    <w:rsid w:val="002F5147"/>
    <w:rsid w:val="002F7ABD"/>
    <w:rsid w:val="00301DEC"/>
    <w:rsid w:val="00312597"/>
    <w:rsid w:val="00327BA5"/>
    <w:rsid w:val="00334154"/>
    <w:rsid w:val="00335947"/>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A7216"/>
    <w:rsid w:val="003B0155"/>
    <w:rsid w:val="003B7EE7"/>
    <w:rsid w:val="003C2CCB"/>
    <w:rsid w:val="003D39EC"/>
    <w:rsid w:val="003E3DD5"/>
    <w:rsid w:val="003F07C6"/>
    <w:rsid w:val="003F1F6B"/>
    <w:rsid w:val="003F3757"/>
    <w:rsid w:val="003F38BD"/>
    <w:rsid w:val="003F44B7"/>
    <w:rsid w:val="004008E9"/>
    <w:rsid w:val="00413D48"/>
    <w:rsid w:val="004228C5"/>
    <w:rsid w:val="00441AC2"/>
    <w:rsid w:val="0044249B"/>
    <w:rsid w:val="0045023C"/>
    <w:rsid w:val="00451A5B"/>
    <w:rsid w:val="00452BCD"/>
    <w:rsid w:val="00452CEA"/>
    <w:rsid w:val="00465B52"/>
    <w:rsid w:val="0046708E"/>
    <w:rsid w:val="00472A65"/>
    <w:rsid w:val="0047427A"/>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6574A"/>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ADF"/>
    <w:rsid w:val="005D625B"/>
    <w:rsid w:val="005F5DE9"/>
    <w:rsid w:val="005F62D3"/>
    <w:rsid w:val="005F6D11"/>
    <w:rsid w:val="00600976"/>
    <w:rsid w:val="00600CF0"/>
    <w:rsid w:val="006048F4"/>
    <w:rsid w:val="0060660A"/>
    <w:rsid w:val="00613B1D"/>
    <w:rsid w:val="0061433A"/>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42C89"/>
    <w:rsid w:val="00747272"/>
    <w:rsid w:val="00750D99"/>
    <w:rsid w:val="00751A6A"/>
    <w:rsid w:val="00754FBF"/>
    <w:rsid w:val="007709EF"/>
    <w:rsid w:val="00772465"/>
    <w:rsid w:val="00783559"/>
    <w:rsid w:val="00783E89"/>
    <w:rsid w:val="0079551B"/>
    <w:rsid w:val="00797AA5"/>
    <w:rsid w:val="007A26BD"/>
    <w:rsid w:val="007A30FA"/>
    <w:rsid w:val="007A4105"/>
    <w:rsid w:val="007B4503"/>
    <w:rsid w:val="007C23B5"/>
    <w:rsid w:val="007C406E"/>
    <w:rsid w:val="007C5183"/>
    <w:rsid w:val="007C7573"/>
    <w:rsid w:val="007E2B20"/>
    <w:rsid w:val="007E2B88"/>
    <w:rsid w:val="007F5331"/>
    <w:rsid w:val="00800CCA"/>
    <w:rsid w:val="00802015"/>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0F8A"/>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1563D"/>
    <w:rsid w:val="00930B13"/>
    <w:rsid w:val="009311C8"/>
    <w:rsid w:val="00933376"/>
    <w:rsid w:val="00933A2F"/>
    <w:rsid w:val="0093596C"/>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05E59"/>
    <w:rsid w:val="00A128AD"/>
    <w:rsid w:val="00A21E76"/>
    <w:rsid w:val="00A23BC8"/>
    <w:rsid w:val="00A30E68"/>
    <w:rsid w:val="00A31933"/>
    <w:rsid w:val="00A329D2"/>
    <w:rsid w:val="00A34AA0"/>
    <w:rsid w:val="00A3715C"/>
    <w:rsid w:val="00A41FE2"/>
    <w:rsid w:val="00A452B0"/>
    <w:rsid w:val="00A46FEF"/>
    <w:rsid w:val="00A47948"/>
    <w:rsid w:val="00A50CF6"/>
    <w:rsid w:val="00A56807"/>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2E28"/>
    <w:rsid w:val="00AF52C7"/>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0541"/>
    <w:rsid w:val="00BA11F9"/>
    <w:rsid w:val="00BA129E"/>
    <w:rsid w:val="00BA6EB2"/>
    <w:rsid w:val="00BA7E0A"/>
    <w:rsid w:val="00BC3B53"/>
    <w:rsid w:val="00BC3B96"/>
    <w:rsid w:val="00BC4AE3"/>
    <w:rsid w:val="00BC5B28"/>
    <w:rsid w:val="00BE3F88"/>
    <w:rsid w:val="00BE4756"/>
    <w:rsid w:val="00BE5ED9"/>
    <w:rsid w:val="00BE7B41"/>
    <w:rsid w:val="00C0709A"/>
    <w:rsid w:val="00C15A91"/>
    <w:rsid w:val="00C206F1"/>
    <w:rsid w:val="00C217E1"/>
    <w:rsid w:val="00C219B1"/>
    <w:rsid w:val="00C23570"/>
    <w:rsid w:val="00C4015B"/>
    <w:rsid w:val="00C40C60"/>
    <w:rsid w:val="00C441D6"/>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274DF"/>
    <w:rsid w:val="00D33BF0"/>
    <w:rsid w:val="00D33DE0"/>
    <w:rsid w:val="00D36447"/>
    <w:rsid w:val="00D516BE"/>
    <w:rsid w:val="00D5423B"/>
    <w:rsid w:val="00D54F4E"/>
    <w:rsid w:val="00D60181"/>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44326"/>
    <w:rsid w:val="00E51469"/>
    <w:rsid w:val="00E634E3"/>
    <w:rsid w:val="00E717C4"/>
    <w:rsid w:val="00E77E18"/>
    <w:rsid w:val="00E77F89"/>
    <w:rsid w:val="00E80330"/>
    <w:rsid w:val="00E806C5"/>
    <w:rsid w:val="00E80E71"/>
    <w:rsid w:val="00E850D3"/>
    <w:rsid w:val="00E853D6"/>
    <w:rsid w:val="00E876B9"/>
    <w:rsid w:val="00EB0F66"/>
    <w:rsid w:val="00EC0DFF"/>
    <w:rsid w:val="00EC237D"/>
    <w:rsid w:val="00EC4D0E"/>
    <w:rsid w:val="00EC4E2B"/>
    <w:rsid w:val="00EC58D9"/>
    <w:rsid w:val="00ED072A"/>
    <w:rsid w:val="00ED406F"/>
    <w:rsid w:val="00ED539E"/>
    <w:rsid w:val="00ED62CF"/>
    <w:rsid w:val="00EE10E5"/>
    <w:rsid w:val="00EE4A1F"/>
    <w:rsid w:val="00EE4C2D"/>
    <w:rsid w:val="00EF1B5A"/>
    <w:rsid w:val="00EF24FB"/>
    <w:rsid w:val="00EF2CCA"/>
    <w:rsid w:val="00EF495B"/>
    <w:rsid w:val="00EF60DC"/>
    <w:rsid w:val="00F00F54"/>
    <w:rsid w:val="00F03963"/>
    <w:rsid w:val="00F03B92"/>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27D8"/>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8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4228C5"/>
    <w:rPr>
      <w:sz w:val="16"/>
      <w:szCs w:val="16"/>
    </w:rPr>
  </w:style>
  <w:style w:type="paragraph" w:styleId="Tekstopmerking">
    <w:name w:val="annotation text"/>
    <w:basedOn w:val="Standaard"/>
    <w:link w:val="TekstopmerkingChar"/>
    <w:unhideWhenUsed/>
    <w:rsid w:val="004228C5"/>
    <w:pPr>
      <w:spacing w:line="240" w:lineRule="auto"/>
    </w:pPr>
    <w:rPr>
      <w:sz w:val="20"/>
      <w:szCs w:val="20"/>
    </w:rPr>
  </w:style>
  <w:style w:type="character" w:customStyle="1" w:styleId="TekstopmerkingChar">
    <w:name w:val="Tekst opmerking Char"/>
    <w:basedOn w:val="Standaardalinea-lettertype"/>
    <w:link w:val="Tekstopmerking"/>
    <w:rsid w:val="004228C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4228C5"/>
    <w:rPr>
      <w:b/>
      <w:bCs/>
    </w:rPr>
  </w:style>
  <w:style w:type="character" w:customStyle="1" w:styleId="OnderwerpvanopmerkingChar">
    <w:name w:val="Onderwerp van opmerking Char"/>
    <w:basedOn w:val="TekstopmerkingChar"/>
    <w:link w:val="Onderwerpvanopmerking"/>
    <w:semiHidden/>
    <w:rsid w:val="004228C5"/>
    <w:rPr>
      <w:rFonts w:ascii="Verdana" w:hAnsi="Verdana"/>
      <w:b/>
      <w:bCs/>
      <w:lang w:val="nl-NL" w:eastAsia="nl-NL"/>
    </w:rPr>
  </w:style>
  <w:style w:type="paragraph" w:styleId="Revisie">
    <w:name w:val="Revision"/>
    <w:hidden/>
    <w:uiPriority w:val="99"/>
    <w:semiHidden/>
    <w:rsid w:val="004228C5"/>
    <w:rPr>
      <w:rFonts w:ascii="Verdana" w:hAnsi="Verdana"/>
      <w:sz w:val="18"/>
      <w:szCs w:val="24"/>
      <w:lang w:val="nl-NL" w:eastAsia="nl-NL"/>
    </w:rPr>
  </w:style>
  <w:style w:type="paragraph" w:customStyle="1" w:styleId="pf1">
    <w:name w:val="pf1"/>
    <w:basedOn w:val="Standaard"/>
    <w:rsid w:val="00772465"/>
    <w:pPr>
      <w:spacing w:before="100" w:beforeAutospacing="1" w:after="100" w:afterAutospacing="1" w:line="240" w:lineRule="auto"/>
      <w:ind w:left="300"/>
    </w:pPr>
    <w:rPr>
      <w:rFonts w:ascii="Times New Roman" w:hAnsi="Times New Roman"/>
      <w:sz w:val="24"/>
    </w:rPr>
  </w:style>
  <w:style w:type="paragraph" w:customStyle="1" w:styleId="pf0">
    <w:name w:val="pf0"/>
    <w:basedOn w:val="Standaard"/>
    <w:rsid w:val="00772465"/>
    <w:pPr>
      <w:spacing w:before="100" w:beforeAutospacing="1" w:after="100" w:afterAutospacing="1" w:line="240" w:lineRule="auto"/>
    </w:pPr>
    <w:rPr>
      <w:rFonts w:ascii="Times New Roman" w:hAnsi="Times New Roman"/>
      <w:sz w:val="24"/>
    </w:rPr>
  </w:style>
  <w:style w:type="character" w:customStyle="1" w:styleId="cf01">
    <w:name w:val="cf01"/>
    <w:basedOn w:val="Standaardalinea-lettertype"/>
    <w:rsid w:val="0077246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258</ap:Words>
  <ap:Characters>1421</ap:Characters>
  <ap:DocSecurity>0</ap:DocSecurity>
  <ap:Lines>11</ap:Lines>
  <ap:Paragraphs>3</ap:Paragraphs>
  <ap:ScaleCrop>false</ap:ScaleCrop>
  <ap:LinksUpToDate>false</ap:LinksUpToDate>
  <ap:CharactersWithSpaces>1676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2026-02-06T12:47:00.0000000Z</dcterms:created>
  <dcterms:modified xsi:type="dcterms:W3CDTF">2026-02-06T12:47:00.0000000Z</dcterms:modified>
  <dc:description>------------------------</dc:description>
  <dc:subject/>
  <keywords/>
  <version/>
  <category/>
</coreProperties>
</file>