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346" w:rsidP="00741B32" w:rsidRDefault="00134346" w14:paraId="2F130FAA" w14:textId="023FDB4D">
      <w:r>
        <w:t xml:space="preserve">Geachte </w:t>
      </w:r>
      <w:r w:rsidR="00741B32">
        <w:t>V</w:t>
      </w:r>
      <w:r>
        <w:t>oorzitter,</w:t>
      </w:r>
    </w:p>
    <w:p w:rsidR="00134346" w:rsidP="00741B32" w:rsidRDefault="00134346" w14:paraId="21760798" w14:textId="77777777"/>
    <w:p w:rsidR="00721AE1" w:rsidP="00741B32" w:rsidRDefault="00134346" w14:paraId="7BA25568" w14:textId="57F43FA4">
      <w:r>
        <w:t xml:space="preserve">De vragen van de leden </w:t>
      </w:r>
      <w:proofErr w:type="spellStart"/>
      <w:r>
        <w:t>Flach</w:t>
      </w:r>
      <w:proofErr w:type="spellEnd"/>
      <w:r>
        <w:t xml:space="preserve"> en Stoffer (SGP) over zwerfstroom bij veehouderijbedrijven (2026Z01794) kunnen niet binnen de gebruikelijke termijn worden beantwoord. De beantwoording van deze vragen vergt interdepartementale afstemming. Het kabinet zal de Kamer zo spoedig mogelijk de antwoorden op de vragen doen toekomen.</w:t>
      </w:r>
    </w:p>
    <w:p w:rsidR="00D22441" w:rsidP="00741B32" w:rsidRDefault="00D22441" w14:paraId="565F7692" w14:textId="77777777"/>
    <w:p w:rsidR="00D22441" w:rsidP="00741B32" w:rsidRDefault="00D22441" w14:paraId="2754912A" w14:textId="77777777"/>
    <w:p w:rsidR="00987EF7" w:rsidP="00741B32" w:rsidRDefault="00987EF7" w14:paraId="7B71487E" w14:textId="77777777"/>
    <w:p w:rsidR="00987EF7" w:rsidP="00741B32" w:rsidRDefault="00987EF7" w14:paraId="2B5FFE1D" w14:textId="77777777"/>
    <w:p w:rsidR="00D22441" w:rsidP="00741B32" w:rsidRDefault="00CC6327" w14:paraId="7251AEBA" w14:textId="77777777">
      <w:pPr>
        <w:rPr>
          <w:szCs w:val="18"/>
        </w:rPr>
      </w:pPr>
      <w:r w:rsidRPr="005461DA">
        <w:rPr>
          <w:szCs w:val="18"/>
        </w:rPr>
        <w:t>Sophie Hermans</w:t>
      </w:r>
    </w:p>
    <w:p w:rsidRPr="005461DA" w:rsidR="004E505E" w:rsidP="00741B32" w:rsidRDefault="00CC6327" w14:paraId="42A917CC" w14:textId="77777777">
      <w:pPr>
        <w:rPr>
          <w:szCs w:val="18"/>
        </w:rPr>
      </w:pPr>
      <w:r>
        <w:rPr>
          <w:szCs w:val="18"/>
        </w:rPr>
        <w:t>Minister van Klimaat en Groene Groei</w:t>
      </w:r>
    </w:p>
    <w:p w:rsidR="00BC222D" w:rsidP="00741B32" w:rsidRDefault="00BC222D" w14:paraId="6C02BB42" w14:textId="77777777"/>
    <w:p w:rsidR="00BC222D" w:rsidP="00741B32" w:rsidRDefault="00BC222D" w14:paraId="3FD6BE20" w14:textId="77777777"/>
    <w:p w:rsidR="00BC222D" w:rsidP="00741B32" w:rsidRDefault="00BC222D" w14:paraId="2C48A1E0" w14:textId="77777777"/>
    <w:p w:rsidR="00BC222D" w:rsidP="00741B32" w:rsidRDefault="00BC222D" w14:paraId="7976D674" w14:textId="77777777"/>
    <w:p w:rsidR="00BC222D" w:rsidP="00741B32" w:rsidRDefault="00BC222D" w14:paraId="5F0E164D" w14:textId="77777777"/>
    <w:p w:rsidR="00BC222D" w:rsidP="00741B32" w:rsidRDefault="00BC222D" w14:paraId="3A7A730C" w14:textId="77777777"/>
    <w:p w:rsidR="00BC222D" w:rsidP="00741B32" w:rsidRDefault="00BC222D" w14:paraId="069C5C7E" w14:textId="77777777"/>
    <w:p w:rsidR="00BC222D" w:rsidP="00741B32" w:rsidRDefault="00BC222D" w14:paraId="37950C0A" w14:textId="77777777"/>
    <w:p w:rsidR="00BC222D" w:rsidP="00741B32" w:rsidRDefault="00BC222D" w14:paraId="6BFBB34C" w14:textId="77777777"/>
    <w:p w:rsidR="00BC222D" w:rsidP="00741B32" w:rsidRDefault="00BC222D" w14:paraId="321A5861" w14:textId="77777777"/>
    <w:p w:rsidR="00BC222D" w:rsidP="00741B32" w:rsidRDefault="00BC222D" w14:paraId="37BD5F20" w14:textId="77777777"/>
    <w:p w:rsidR="00BC222D" w:rsidP="00741B32" w:rsidRDefault="00BC222D" w14:paraId="76F718F3" w14:textId="77777777"/>
    <w:p w:rsidR="00BC222D" w:rsidP="00741B32" w:rsidRDefault="00BC222D" w14:paraId="008529AD" w14:textId="77777777"/>
    <w:p w:rsidR="00BC222D" w:rsidP="00741B32" w:rsidRDefault="00BC222D" w14:paraId="0F9C8E05"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0D73" w14:textId="77777777" w:rsidR="00497B3A" w:rsidRDefault="00497B3A">
      <w:r>
        <w:separator/>
      </w:r>
    </w:p>
    <w:p w14:paraId="671AF67A" w14:textId="77777777" w:rsidR="00497B3A" w:rsidRDefault="00497B3A"/>
  </w:endnote>
  <w:endnote w:type="continuationSeparator" w:id="0">
    <w:p w14:paraId="7CA45AA1" w14:textId="77777777" w:rsidR="00497B3A" w:rsidRDefault="00497B3A">
      <w:r>
        <w:continuationSeparator/>
      </w:r>
    </w:p>
    <w:p w14:paraId="4835CA73" w14:textId="77777777" w:rsidR="00497B3A" w:rsidRDefault="00497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3D5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6860" w14:paraId="18D9F80E" w14:textId="77777777" w:rsidTr="00CA6A25">
      <w:trPr>
        <w:trHeight w:hRule="exact" w:val="240"/>
      </w:trPr>
      <w:tc>
        <w:tcPr>
          <w:tcW w:w="7601" w:type="dxa"/>
        </w:tcPr>
        <w:p w14:paraId="3B60A9FD" w14:textId="77777777" w:rsidR="00527BD4" w:rsidRDefault="00527BD4" w:rsidP="003F1F6B">
          <w:pPr>
            <w:pStyle w:val="Huisstijl-Rubricering"/>
          </w:pPr>
        </w:p>
      </w:tc>
      <w:tc>
        <w:tcPr>
          <w:tcW w:w="2156" w:type="dxa"/>
        </w:tcPr>
        <w:p w14:paraId="06662D06" w14:textId="7831BB4D" w:rsidR="00527BD4" w:rsidRPr="00645414" w:rsidRDefault="00CC632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34346">
            <w:t>2</w:t>
          </w:r>
          <w:r w:rsidR="00BC222D">
            <w:fldChar w:fldCharType="end"/>
          </w:r>
        </w:p>
      </w:tc>
    </w:tr>
  </w:tbl>
  <w:p w14:paraId="7D0DDF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6860" w14:paraId="77F7DDD1" w14:textId="77777777" w:rsidTr="00CA6A25">
      <w:trPr>
        <w:trHeight w:hRule="exact" w:val="240"/>
      </w:trPr>
      <w:tc>
        <w:tcPr>
          <w:tcW w:w="7601" w:type="dxa"/>
        </w:tcPr>
        <w:p w14:paraId="1F4847A7" w14:textId="77777777" w:rsidR="00527BD4" w:rsidRDefault="00527BD4" w:rsidP="008C356D">
          <w:pPr>
            <w:pStyle w:val="Huisstijl-Rubricering"/>
          </w:pPr>
        </w:p>
      </w:tc>
      <w:tc>
        <w:tcPr>
          <w:tcW w:w="2170" w:type="dxa"/>
        </w:tcPr>
        <w:p w14:paraId="32F18E96" w14:textId="452942C8" w:rsidR="00527BD4" w:rsidRPr="00ED539E" w:rsidRDefault="00CC632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142FD2">
            <w:t>1</w:t>
          </w:r>
          <w:r w:rsidR="00BC3A1B">
            <w:fldChar w:fldCharType="end"/>
          </w:r>
        </w:p>
      </w:tc>
    </w:tr>
  </w:tbl>
  <w:p w14:paraId="7B058625" w14:textId="77777777" w:rsidR="00527BD4" w:rsidRPr="00BC3B53" w:rsidRDefault="00527BD4" w:rsidP="008C356D">
    <w:pPr>
      <w:pStyle w:val="Voettekst"/>
      <w:spacing w:line="240" w:lineRule="auto"/>
      <w:rPr>
        <w:sz w:val="2"/>
        <w:szCs w:val="2"/>
      </w:rPr>
    </w:pPr>
  </w:p>
  <w:p w14:paraId="1DF836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C889" w14:textId="77777777" w:rsidR="00497B3A" w:rsidRDefault="00497B3A">
      <w:r>
        <w:separator/>
      </w:r>
    </w:p>
    <w:p w14:paraId="25B1FEF8" w14:textId="77777777" w:rsidR="00497B3A" w:rsidRDefault="00497B3A"/>
  </w:footnote>
  <w:footnote w:type="continuationSeparator" w:id="0">
    <w:p w14:paraId="6C0B87E2" w14:textId="77777777" w:rsidR="00497B3A" w:rsidRDefault="00497B3A">
      <w:r>
        <w:continuationSeparator/>
      </w:r>
    </w:p>
    <w:p w14:paraId="1168CEDB" w14:textId="77777777" w:rsidR="00497B3A" w:rsidRDefault="00497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6860" w14:paraId="069BBA81" w14:textId="77777777" w:rsidTr="00A50CF6">
      <w:tc>
        <w:tcPr>
          <w:tcW w:w="2156" w:type="dxa"/>
        </w:tcPr>
        <w:p w14:paraId="359740BF" w14:textId="77777777" w:rsidR="00527BD4" w:rsidRPr="005819CE" w:rsidRDefault="00CC6327" w:rsidP="00A50CF6">
          <w:pPr>
            <w:pStyle w:val="Huisstijl-Adres"/>
            <w:rPr>
              <w:b/>
            </w:rPr>
          </w:pPr>
          <w:r>
            <w:rPr>
              <w:b/>
            </w:rPr>
            <w:t>Klimaat en groene Groei</w:t>
          </w:r>
          <w:r w:rsidRPr="005819CE">
            <w:rPr>
              <w:b/>
            </w:rPr>
            <w:br/>
          </w:r>
        </w:p>
      </w:tc>
    </w:tr>
    <w:tr w:rsidR="00F66860" w14:paraId="24CBD58E" w14:textId="77777777" w:rsidTr="00A50CF6">
      <w:trPr>
        <w:trHeight w:hRule="exact" w:val="200"/>
      </w:trPr>
      <w:tc>
        <w:tcPr>
          <w:tcW w:w="2156" w:type="dxa"/>
        </w:tcPr>
        <w:p w14:paraId="1F4E958C" w14:textId="77777777" w:rsidR="00527BD4" w:rsidRPr="005819CE" w:rsidRDefault="00527BD4" w:rsidP="00A50CF6"/>
      </w:tc>
    </w:tr>
    <w:tr w:rsidR="00F66860" w14:paraId="770A0188" w14:textId="77777777" w:rsidTr="00502512">
      <w:trPr>
        <w:trHeight w:hRule="exact" w:val="774"/>
      </w:trPr>
      <w:tc>
        <w:tcPr>
          <w:tcW w:w="2156" w:type="dxa"/>
        </w:tcPr>
        <w:p w14:paraId="3ACC7D2E" w14:textId="77777777" w:rsidR="00527BD4" w:rsidRDefault="00CC6327" w:rsidP="003A5290">
          <w:pPr>
            <w:pStyle w:val="Huisstijl-Kopje"/>
          </w:pPr>
          <w:r>
            <w:t>Ons kenmerk</w:t>
          </w:r>
        </w:p>
        <w:p w14:paraId="51EB2A52" w14:textId="77777777" w:rsidR="00502512" w:rsidRPr="00502512" w:rsidRDefault="00CC6327" w:rsidP="003A5290">
          <w:pPr>
            <w:pStyle w:val="Huisstijl-Kopje"/>
            <w:rPr>
              <w:b w:val="0"/>
            </w:rPr>
          </w:pPr>
          <w:r>
            <w:rPr>
              <w:b w:val="0"/>
            </w:rPr>
            <w:t>KGG</w:t>
          </w:r>
          <w:r w:rsidRPr="00502512">
            <w:rPr>
              <w:b w:val="0"/>
            </w:rPr>
            <w:t xml:space="preserve"> / </w:t>
          </w:r>
          <w:r>
            <w:rPr>
              <w:b w:val="0"/>
            </w:rPr>
            <w:t>104030743</w:t>
          </w:r>
        </w:p>
        <w:p w14:paraId="45C3791C" w14:textId="77777777" w:rsidR="00527BD4" w:rsidRPr="005819CE" w:rsidRDefault="00527BD4" w:rsidP="00361A56">
          <w:pPr>
            <w:pStyle w:val="Huisstijl-Kopje"/>
          </w:pPr>
        </w:p>
      </w:tc>
    </w:tr>
  </w:tbl>
  <w:p w14:paraId="55E9C0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66860" w14:paraId="40AE95FA" w14:textId="77777777" w:rsidTr="00751A6A">
      <w:trPr>
        <w:trHeight w:val="2636"/>
      </w:trPr>
      <w:tc>
        <w:tcPr>
          <w:tcW w:w="737" w:type="dxa"/>
        </w:tcPr>
        <w:p w14:paraId="65F0C78E" w14:textId="77777777" w:rsidR="00527BD4" w:rsidRDefault="00527BD4" w:rsidP="00D0609E">
          <w:pPr>
            <w:framePr w:w="6340" w:h="2750" w:hRule="exact" w:hSpace="180" w:wrap="around" w:vAnchor="page" w:hAnchor="text" w:x="3873" w:y="-140"/>
            <w:spacing w:line="240" w:lineRule="auto"/>
          </w:pPr>
        </w:p>
      </w:tc>
      <w:tc>
        <w:tcPr>
          <w:tcW w:w="5156" w:type="dxa"/>
        </w:tcPr>
        <w:p w14:paraId="6124744A" w14:textId="77777777" w:rsidR="00527BD4" w:rsidRDefault="00CC632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99666B" wp14:editId="0AFAC85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E8E35B1" w14:textId="77777777" w:rsidR="007269E3" w:rsidRDefault="007269E3" w:rsidP="00651CEE">
          <w:pPr>
            <w:framePr w:w="6340" w:h="2750" w:hRule="exact" w:hSpace="180" w:wrap="around" w:vAnchor="page" w:hAnchor="text" w:x="3873" w:y="-140"/>
            <w:spacing w:line="240" w:lineRule="auto"/>
          </w:pPr>
        </w:p>
      </w:tc>
    </w:tr>
  </w:tbl>
  <w:p w14:paraId="04BC6706" w14:textId="77777777" w:rsidR="00527BD4" w:rsidRDefault="00527BD4" w:rsidP="00D0609E">
    <w:pPr>
      <w:framePr w:w="6340" w:h="2750" w:hRule="exact" w:hSpace="180" w:wrap="around" w:vAnchor="page" w:hAnchor="text" w:x="3873" w:y="-140"/>
    </w:pPr>
  </w:p>
  <w:p w14:paraId="4AC9046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6860" w:rsidRPr="00741B32" w14:paraId="4656980E" w14:textId="77777777" w:rsidTr="00A50CF6">
      <w:tc>
        <w:tcPr>
          <w:tcW w:w="2160" w:type="dxa"/>
        </w:tcPr>
        <w:p w14:paraId="1CBBD318" w14:textId="15FD327D" w:rsidR="00527BD4" w:rsidRPr="005819CE" w:rsidRDefault="00CC6327" w:rsidP="00A50CF6">
          <w:pPr>
            <w:pStyle w:val="Huisstijl-Adres"/>
            <w:rPr>
              <w:b/>
            </w:rPr>
          </w:pPr>
          <w:r>
            <w:rPr>
              <w:b/>
            </w:rPr>
            <w:t xml:space="preserve">Klimaat en </w:t>
          </w:r>
          <w:r w:rsidR="00987EF7">
            <w:rPr>
              <w:b/>
            </w:rPr>
            <w:t>G</w:t>
          </w:r>
          <w:r>
            <w:rPr>
              <w:b/>
            </w:rPr>
            <w:t>roene Groei</w:t>
          </w:r>
          <w:r w:rsidRPr="005819CE">
            <w:rPr>
              <w:b/>
            </w:rPr>
            <w:br/>
          </w:r>
        </w:p>
        <w:p w14:paraId="6C9DFF1B" w14:textId="77777777" w:rsidR="00527BD4" w:rsidRPr="00BE5ED9" w:rsidRDefault="00CC6327" w:rsidP="00A50CF6">
          <w:pPr>
            <w:pStyle w:val="Huisstijl-Adres"/>
          </w:pPr>
          <w:r>
            <w:rPr>
              <w:b/>
            </w:rPr>
            <w:t>Bezoekadres</w:t>
          </w:r>
          <w:r>
            <w:rPr>
              <w:b/>
            </w:rPr>
            <w:br/>
          </w:r>
          <w:r>
            <w:t>Bezuidenhoutseweg 73</w:t>
          </w:r>
          <w:r w:rsidRPr="005819CE">
            <w:br/>
          </w:r>
          <w:r>
            <w:t>2594 AC Den Haag</w:t>
          </w:r>
        </w:p>
        <w:p w14:paraId="0450A247" w14:textId="77777777" w:rsidR="00EF495B" w:rsidRDefault="00CC6327" w:rsidP="0098788A">
          <w:pPr>
            <w:pStyle w:val="Huisstijl-Adres"/>
          </w:pPr>
          <w:r>
            <w:rPr>
              <w:b/>
            </w:rPr>
            <w:t>Postadres</w:t>
          </w:r>
          <w:r>
            <w:rPr>
              <w:b/>
            </w:rPr>
            <w:br/>
          </w:r>
          <w:r>
            <w:t>Postbus 20401</w:t>
          </w:r>
          <w:r w:rsidRPr="005819CE">
            <w:br/>
            <w:t>2500 E</w:t>
          </w:r>
          <w:r>
            <w:t>K</w:t>
          </w:r>
          <w:r w:rsidRPr="005819CE">
            <w:t xml:space="preserve"> Den Haag</w:t>
          </w:r>
        </w:p>
        <w:p w14:paraId="246E2DD3" w14:textId="77777777" w:rsidR="00EF495B" w:rsidRPr="005B3814" w:rsidRDefault="00CC6327" w:rsidP="0098788A">
          <w:pPr>
            <w:pStyle w:val="Huisstijl-Adres"/>
          </w:pPr>
          <w:r>
            <w:rPr>
              <w:b/>
            </w:rPr>
            <w:t>Overheidsidentificatienr</w:t>
          </w:r>
          <w:r>
            <w:rPr>
              <w:b/>
            </w:rPr>
            <w:br/>
          </w:r>
          <w:r w:rsidR="002D0DDB" w:rsidRPr="002D0DDB">
            <w:t>00000003952069570000</w:t>
          </w:r>
        </w:p>
        <w:p w14:paraId="62FAB09E" w14:textId="55D466C1" w:rsidR="00527BD4" w:rsidRPr="00741B32" w:rsidRDefault="00CC632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66860" w:rsidRPr="00741B32" w14:paraId="39BC60E1" w14:textId="77777777" w:rsidTr="00A50CF6">
      <w:trPr>
        <w:trHeight w:hRule="exact" w:val="200"/>
      </w:trPr>
      <w:tc>
        <w:tcPr>
          <w:tcW w:w="2160" w:type="dxa"/>
        </w:tcPr>
        <w:p w14:paraId="03143831" w14:textId="77777777" w:rsidR="00527BD4" w:rsidRPr="00142FD2" w:rsidRDefault="00527BD4" w:rsidP="00A50CF6"/>
      </w:tc>
    </w:tr>
    <w:tr w:rsidR="00F66860" w14:paraId="2F802A2C" w14:textId="77777777" w:rsidTr="00A50CF6">
      <w:tc>
        <w:tcPr>
          <w:tcW w:w="2160" w:type="dxa"/>
        </w:tcPr>
        <w:p w14:paraId="0ADD709C" w14:textId="77777777" w:rsidR="000C0163" w:rsidRPr="005819CE" w:rsidRDefault="00CC6327" w:rsidP="000C0163">
          <w:pPr>
            <w:pStyle w:val="Huisstijl-Kopje"/>
          </w:pPr>
          <w:r>
            <w:t>Ons kenmerk</w:t>
          </w:r>
          <w:r w:rsidRPr="005819CE">
            <w:t xml:space="preserve"> </w:t>
          </w:r>
        </w:p>
        <w:p w14:paraId="0656156A" w14:textId="7A817E91" w:rsidR="00527BD4" w:rsidRPr="005819CE" w:rsidRDefault="00CC6327" w:rsidP="00741B32">
          <w:pPr>
            <w:pStyle w:val="Huisstijl-Gegeven"/>
          </w:pPr>
          <w:r>
            <w:t>KGG</w:t>
          </w:r>
          <w:r w:rsidR="00926AE2">
            <w:t xml:space="preserve"> / </w:t>
          </w:r>
          <w:r>
            <w:t>104030743</w:t>
          </w:r>
        </w:p>
      </w:tc>
    </w:tr>
  </w:tbl>
  <w:p w14:paraId="62DEA9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66860" w14:paraId="5C5D9BD9" w14:textId="77777777" w:rsidTr="007610AA">
      <w:trPr>
        <w:trHeight w:val="400"/>
      </w:trPr>
      <w:tc>
        <w:tcPr>
          <w:tcW w:w="7520" w:type="dxa"/>
          <w:gridSpan w:val="2"/>
        </w:tcPr>
        <w:p w14:paraId="1313096F" w14:textId="77777777" w:rsidR="00527BD4" w:rsidRPr="00BC3B53" w:rsidRDefault="00CC6327" w:rsidP="00A50CF6">
          <w:pPr>
            <w:pStyle w:val="Huisstijl-Retouradres"/>
          </w:pPr>
          <w:r>
            <w:t>&gt; Retouradres Postbus 20401 2500 EK Den Haag</w:t>
          </w:r>
        </w:p>
      </w:tc>
    </w:tr>
    <w:tr w:rsidR="00F66860" w14:paraId="7E693B4C" w14:textId="77777777" w:rsidTr="007610AA">
      <w:tc>
        <w:tcPr>
          <w:tcW w:w="7520" w:type="dxa"/>
          <w:gridSpan w:val="2"/>
        </w:tcPr>
        <w:p w14:paraId="0E30BA56" w14:textId="77777777" w:rsidR="00527BD4" w:rsidRPr="00983E8F" w:rsidRDefault="00527BD4" w:rsidP="00A50CF6">
          <w:pPr>
            <w:pStyle w:val="Huisstijl-Rubricering"/>
          </w:pPr>
        </w:p>
      </w:tc>
    </w:tr>
    <w:tr w:rsidR="00F66860" w14:paraId="2D57388D" w14:textId="77777777" w:rsidTr="007610AA">
      <w:trPr>
        <w:trHeight w:hRule="exact" w:val="2440"/>
      </w:trPr>
      <w:tc>
        <w:tcPr>
          <w:tcW w:w="7520" w:type="dxa"/>
          <w:gridSpan w:val="2"/>
        </w:tcPr>
        <w:p w14:paraId="2614CC72" w14:textId="77777777" w:rsidR="00527BD4" w:rsidRDefault="00CC6327" w:rsidP="00A50CF6">
          <w:pPr>
            <w:pStyle w:val="Huisstijl-NAW"/>
          </w:pPr>
          <w:r>
            <w:t xml:space="preserve">De Voorzitter van de Tweede Kamer </w:t>
          </w:r>
        </w:p>
        <w:p w14:paraId="06F3F261" w14:textId="77777777" w:rsidR="00F66860" w:rsidRDefault="00CC6327">
          <w:pPr>
            <w:pStyle w:val="Huisstijl-NAW"/>
          </w:pPr>
          <w:r>
            <w:t>der Staten-Generaal</w:t>
          </w:r>
        </w:p>
        <w:p w14:paraId="57A63938" w14:textId="77777777" w:rsidR="00F66860" w:rsidRDefault="00CC6327">
          <w:pPr>
            <w:pStyle w:val="Huisstijl-NAW"/>
          </w:pPr>
          <w:r>
            <w:t>Prinses Irenestraat 6</w:t>
          </w:r>
        </w:p>
        <w:p w14:paraId="1EEE0C36" w14:textId="04643EF3" w:rsidR="00F66860" w:rsidRDefault="00CC6327">
          <w:pPr>
            <w:pStyle w:val="Huisstijl-NAW"/>
          </w:pPr>
          <w:r>
            <w:t>2595 BD</w:t>
          </w:r>
          <w:r w:rsidR="00741B32">
            <w:t xml:space="preserve"> </w:t>
          </w:r>
          <w:r>
            <w:t xml:space="preserve"> DEN HAAG</w:t>
          </w:r>
        </w:p>
      </w:tc>
    </w:tr>
    <w:tr w:rsidR="00F66860" w14:paraId="481D573E" w14:textId="77777777" w:rsidTr="007610AA">
      <w:trPr>
        <w:trHeight w:hRule="exact" w:val="400"/>
      </w:trPr>
      <w:tc>
        <w:tcPr>
          <w:tcW w:w="7520" w:type="dxa"/>
          <w:gridSpan w:val="2"/>
        </w:tcPr>
        <w:p w14:paraId="0621574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6860" w14:paraId="6723AB6C" w14:textId="77777777" w:rsidTr="007610AA">
      <w:trPr>
        <w:trHeight w:val="240"/>
      </w:trPr>
      <w:tc>
        <w:tcPr>
          <w:tcW w:w="900" w:type="dxa"/>
        </w:tcPr>
        <w:p w14:paraId="28A8BE51" w14:textId="77777777" w:rsidR="00527BD4" w:rsidRPr="007709EF" w:rsidRDefault="00CC6327" w:rsidP="00A50CF6">
          <w:pPr>
            <w:rPr>
              <w:szCs w:val="18"/>
            </w:rPr>
          </w:pPr>
          <w:r>
            <w:rPr>
              <w:szCs w:val="18"/>
            </w:rPr>
            <w:t>Datum</w:t>
          </w:r>
        </w:p>
      </w:tc>
      <w:tc>
        <w:tcPr>
          <w:tcW w:w="6620" w:type="dxa"/>
        </w:tcPr>
        <w:p w14:paraId="6C99E644" w14:textId="0E6F8B44" w:rsidR="00527BD4" w:rsidRPr="007709EF" w:rsidRDefault="00741B32" w:rsidP="00A50CF6">
          <w:r>
            <w:t>6 februari 2026</w:t>
          </w:r>
        </w:p>
      </w:tc>
    </w:tr>
    <w:tr w:rsidR="00F66860" w14:paraId="15022B4E" w14:textId="77777777" w:rsidTr="007610AA">
      <w:trPr>
        <w:trHeight w:val="240"/>
      </w:trPr>
      <w:tc>
        <w:tcPr>
          <w:tcW w:w="900" w:type="dxa"/>
        </w:tcPr>
        <w:p w14:paraId="5E743DA7" w14:textId="77777777" w:rsidR="00527BD4" w:rsidRPr="007709EF" w:rsidRDefault="00CC6327" w:rsidP="00A50CF6">
          <w:pPr>
            <w:rPr>
              <w:szCs w:val="18"/>
            </w:rPr>
          </w:pPr>
          <w:r>
            <w:rPr>
              <w:szCs w:val="18"/>
            </w:rPr>
            <w:t>Betreft</w:t>
          </w:r>
        </w:p>
      </w:tc>
      <w:tc>
        <w:tcPr>
          <w:tcW w:w="6620" w:type="dxa"/>
        </w:tcPr>
        <w:p w14:paraId="2C6E0D54" w14:textId="122B3631" w:rsidR="00527BD4" w:rsidRPr="007709EF" w:rsidRDefault="00CC6327" w:rsidP="00A50CF6">
          <w:r>
            <w:t xml:space="preserve">Uitstelbericht Kamervragen </w:t>
          </w:r>
          <w:r w:rsidR="00741B32">
            <w:t>over zwerfstroom bij veehouderijbedrijven</w:t>
          </w:r>
        </w:p>
      </w:tc>
    </w:tr>
  </w:tbl>
  <w:p w14:paraId="0F44165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7213EA">
      <w:start w:val="1"/>
      <w:numFmt w:val="bullet"/>
      <w:pStyle w:val="Lijstopsomteken"/>
      <w:lvlText w:val="•"/>
      <w:lvlJc w:val="left"/>
      <w:pPr>
        <w:tabs>
          <w:tab w:val="num" w:pos="227"/>
        </w:tabs>
        <w:ind w:left="227" w:hanging="227"/>
      </w:pPr>
      <w:rPr>
        <w:rFonts w:ascii="Verdana" w:hAnsi="Verdana" w:hint="default"/>
        <w:sz w:val="18"/>
        <w:szCs w:val="18"/>
      </w:rPr>
    </w:lvl>
    <w:lvl w:ilvl="1" w:tplc="68366580" w:tentative="1">
      <w:start w:val="1"/>
      <w:numFmt w:val="bullet"/>
      <w:lvlText w:val="o"/>
      <w:lvlJc w:val="left"/>
      <w:pPr>
        <w:tabs>
          <w:tab w:val="num" w:pos="1440"/>
        </w:tabs>
        <w:ind w:left="1440" w:hanging="360"/>
      </w:pPr>
      <w:rPr>
        <w:rFonts w:ascii="Courier New" w:hAnsi="Courier New" w:cs="Courier New" w:hint="default"/>
      </w:rPr>
    </w:lvl>
    <w:lvl w:ilvl="2" w:tplc="4C862154" w:tentative="1">
      <w:start w:val="1"/>
      <w:numFmt w:val="bullet"/>
      <w:lvlText w:val=""/>
      <w:lvlJc w:val="left"/>
      <w:pPr>
        <w:tabs>
          <w:tab w:val="num" w:pos="2160"/>
        </w:tabs>
        <w:ind w:left="2160" w:hanging="360"/>
      </w:pPr>
      <w:rPr>
        <w:rFonts w:ascii="Wingdings" w:hAnsi="Wingdings" w:hint="default"/>
      </w:rPr>
    </w:lvl>
    <w:lvl w:ilvl="3" w:tplc="EA1E18A4" w:tentative="1">
      <w:start w:val="1"/>
      <w:numFmt w:val="bullet"/>
      <w:lvlText w:val=""/>
      <w:lvlJc w:val="left"/>
      <w:pPr>
        <w:tabs>
          <w:tab w:val="num" w:pos="2880"/>
        </w:tabs>
        <w:ind w:left="2880" w:hanging="360"/>
      </w:pPr>
      <w:rPr>
        <w:rFonts w:ascii="Symbol" w:hAnsi="Symbol" w:hint="default"/>
      </w:rPr>
    </w:lvl>
    <w:lvl w:ilvl="4" w:tplc="C6C881F4" w:tentative="1">
      <w:start w:val="1"/>
      <w:numFmt w:val="bullet"/>
      <w:lvlText w:val="o"/>
      <w:lvlJc w:val="left"/>
      <w:pPr>
        <w:tabs>
          <w:tab w:val="num" w:pos="3600"/>
        </w:tabs>
        <w:ind w:left="3600" w:hanging="360"/>
      </w:pPr>
      <w:rPr>
        <w:rFonts w:ascii="Courier New" w:hAnsi="Courier New" w:cs="Courier New" w:hint="default"/>
      </w:rPr>
    </w:lvl>
    <w:lvl w:ilvl="5" w:tplc="FC8E8A00" w:tentative="1">
      <w:start w:val="1"/>
      <w:numFmt w:val="bullet"/>
      <w:lvlText w:val=""/>
      <w:lvlJc w:val="left"/>
      <w:pPr>
        <w:tabs>
          <w:tab w:val="num" w:pos="4320"/>
        </w:tabs>
        <w:ind w:left="4320" w:hanging="360"/>
      </w:pPr>
      <w:rPr>
        <w:rFonts w:ascii="Wingdings" w:hAnsi="Wingdings" w:hint="default"/>
      </w:rPr>
    </w:lvl>
    <w:lvl w:ilvl="6" w:tplc="870448B6" w:tentative="1">
      <w:start w:val="1"/>
      <w:numFmt w:val="bullet"/>
      <w:lvlText w:val=""/>
      <w:lvlJc w:val="left"/>
      <w:pPr>
        <w:tabs>
          <w:tab w:val="num" w:pos="5040"/>
        </w:tabs>
        <w:ind w:left="5040" w:hanging="360"/>
      </w:pPr>
      <w:rPr>
        <w:rFonts w:ascii="Symbol" w:hAnsi="Symbol" w:hint="default"/>
      </w:rPr>
    </w:lvl>
    <w:lvl w:ilvl="7" w:tplc="F3744C4A" w:tentative="1">
      <w:start w:val="1"/>
      <w:numFmt w:val="bullet"/>
      <w:lvlText w:val="o"/>
      <w:lvlJc w:val="left"/>
      <w:pPr>
        <w:tabs>
          <w:tab w:val="num" w:pos="5760"/>
        </w:tabs>
        <w:ind w:left="5760" w:hanging="360"/>
      </w:pPr>
      <w:rPr>
        <w:rFonts w:ascii="Courier New" w:hAnsi="Courier New" w:cs="Courier New" w:hint="default"/>
      </w:rPr>
    </w:lvl>
    <w:lvl w:ilvl="8" w:tplc="050273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C69B0A">
      <w:start w:val="1"/>
      <w:numFmt w:val="bullet"/>
      <w:pStyle w:val="Lijstopsomteken2"/>
      <w:lvlText w:val="–"/>
      <w:lvlJc w:val="left"/>
      <w:pPr>
        <w:tabs>
          <w:tab w:val="num" w:pos="227"/>
        </w:tabs>
        <w:ind w:left="227" w:firstLine="0"/>
      </w:pPr>
      <w:rPr>
        <w:rFonts w:ascii="Verdana" w:hAnsi="Verdana" w:hint="default"/>
      </w:rPr>
    </w:lvl>
    <w:lvl w:ilvl="1" w:tplc="77186478" w:tentative="1">
      <w:start w:val="1"/>
      <w:numFmt w:val="bullet"/>
      <w:lvlText w:val="o"/>
      <w:lvlJc w:val="left"/>
      <w:pPr>
        <w:tabs>
          <w:tab w:val="num" w:pos="1440"/>
        </w:tabs>
        <w:ind w:left="1440" w:hanging="360"/>
      </w:pPr>
      <w:rPr>
        <w:rFonts w:ascii="Courier New" w:hAnsi="Courier New" w:cs="Courier New" w:hint="default"/>
      </w:rPr>
    </w:lvl>
    <w:lvl w:ilvl="2" w:tplc="BBB6E20C" w:tentative="1">
      <w:start w:val="1"/>
      <w:numFmt w:val="bullet"/>
      <w:lvlText w:val=""/>
      <w:lvlJc w:val="left"/>
      <w:pPr>
        <w:tabs>
          <w:tab w:val="num" w:pos="2160"/>
        </w:tabs>
        <w:ind w:left="2160" w:hanging="360"/>
      </w:pPr>
      <w:rPr>
        <w:rFonts w:ascii="Wingdings" w:hAnsi="Wingdings" w:hint="default"/>
      </w:rPr>
    </w:lvl>
    <w:lvl w:ilvl="3" w:tplc="887A534A" w:tentative="1">
      <w:start w:val="1"/>
      <w:numFmt w:val="bullet"/>
      <w:lvlText w:val=""/>
      <w:lvlJc w:val="left"/>
      <w:pPr>
        <w:tabs>
          <w:tab w:val="num" w:pos="2880"/>
        </w:tabs>
        <w:ind w:left="2880" w:hanging="360"/>
      </w:pPr>
      <w:rPr>
        <w:rFonts w:ascii="Symbol" w:hAnsi="Symbol" w:hint="default"/>
      </w:rPr>
    </w:lvl>
    <w:lvl w:ilvl="4" w:tplc="D7EE3E4A" w:tentative="1">
      <w:start w:val="1"/>
      <w:numFmt w:val="bullet"/>
      <w:lvlText w:val="o"/>
      <w:lvlJc w:val="left"/>
      <w:pPr>
        <w:tabs>
          <w:tab w:val="num" w:pos="3600"/>
        </w:tabs>
        <w:ind w:left="3600" w:hanging="360"/>
      </w:pPr>
      <w:rPr>
        <w:rFonts w:ascii="Courier New" w:hAnsi="Courier New" w:cs="Courier New" w:hint="default"/>
      </w:rPr>
    </w:lvl>
    <w:lvl w:ilvl="5" w:tplc="EC32D586" w:tentative="1">
      <w:start w:val="1"/>
      <w:numFmt w:val="bullet"/>
      <w:lvlText w:val=""/>
      <w:lvlJc w:val="left"/>
      <w:pPr>
        <w:tabs>
          <w:tab w:val="num" w:pos="4320"/>
        </w:tabs>
        <w:ind w:left="4320" w:hanging="360"/>
      </w:pPr>
      <w:rPr>
        <w:rFonts w:ascii="Wingdings" w:hAnsi="Wingdings" w:hint="default"/>
      </w:rPr>
    </w:lvl>
    <w:lvl w:ilvl="6" w:tplc="FC2E0AE4" w:tentative="1">
      <w:start w:val="1"/>
      <w:numFmt w:val="bullet"/>
      <w:lvlText w:val=""/>
      <w:lvlJc w:val="left"/>
      <w:pPr>
        <w:tabs>
          <w:tab w:val="num" w:pos="5040"/>
        </w:tabs>
        <w:ind w:left="5040" w:hanging="360"/>
      </w:pPr>
      <w:rPr>
        <w:rFonts w:ascii="Symbol" w:hAnsi="Symbol" w:hint="default"/>
      </w:rPr>
    </w:lvl>
    <w:lvl w:ilvl="7" w:tplc="0DF4CBB8" w:tentative="1">
      <w:start w:val="1"/>
      <w:numFmt w:val="bullet"/>
      <w:lvlText w:val="o"/>
      <w:lvlJc w:val="left"/>
      <w:pPr>
        <w:tabs>
          <w:tab w:val="num" w:pos="5760"/>
        </w:tabs>
        <w:ind w:left="5760" w:hanging="360"/>
      </w:pPr>
      <w:rPr>
        <w:rFonts w:ascii="Courier New" w:hAnsi="Courier New" w:cs="Courier New" w:hint="default"/>
      </w:rPr>
    </w:lvl>
    <w:lvl w:ilvl="8" w:tplc="D6843B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5712344">
    <w:abstractNumId w:val="10"/>
  </w:num>
  <w:num w:numId="2" w16cid:durableId="1777093313">
    <w:abstractNumId w:val="7"/>
  </w:num>
  <w:num w:numId="3" w16cid:durableId="267394224">
    <w:abstractNumId w:val="6"/>
  </w:num>
  <w:num w:numId="4" w16cid:durableId="825584371">
    <w:abstractNumId w:val="5"/>
  </w:num>
  <w:num w:numId="5" w16cid:durableId="839806728">
    <w:abstractNumId w:val="4"/>
  </w:num>
  <w:num w:numId="6" w16cid:durableId="1653870592">
    <w:abstractNumId w:val="8"/>
  </w:num>
  <w:num w:numId="7" w16cid:durableId="1389112956">
    <w:abstractNumId w:val="3"/>
  </w:num>
  <w:num w:numId="8" w16cid:durableId="289479496">
    <w:abstractNumId w:val="2"/>
  </w:num>
  <w:num w:numId="9" w16cid:durableId="1582719765">
    <w:abstractNumId w:val="1"/>
  </w:num>
  <w:num w:numId="10" w16cid:durableId="721948452">
    <w:abstractNumId w:val="0"/>
  </w:num>
  <w:num w:numId="11" w16cid:durableId="1761876216">
    <w:abstractNumId w:val="9"/>
  </w:num>
  <w:num w:numId="12" w16cid:durableId="1027944825">
    <w:abstractNumId w:val="11"/>
  </w:num>
  <w:num w:numId="13" w16cid:durableId="1948268739">
    <w:abstractNumId w:val="13"/>
  </w:num>
  <w:num w:numId="14" w16cid:durableId="336349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4346"/>
    <w:rsid w:val="00142FD2"/>
    <w:rsid w:val="0014786A"/>
    <w:rsid w:val="001516A4"/>
    <w:rsid w:val="00151E5F"/>
    <w:rsid w:val="00153E28"/>
    <w:rsid w:val="00155D1A"/>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580"/>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E73AA"/>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97B3A"/>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67AC"/>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1B3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87EF7"/>
    <w:rsid w:val="00994FDA"/>
    <w:rsid w:val="009A31BF"/>
    <w:rsid w:val="009A3B71"/>
    <w:rsid w:val="009A61BC"/>
    <w:rsid w:val="009B0138"/>
    <w:rsid w:val="009B0FE9"/>
    <w:rsid w:val="009B173A"/>
    <w:rsid w:val="009C3F20"/>
    <w:rsid w:val="009C7CA1"/>
    <w:rsid w:val="009D043D"/>
    <w:rsid w:val="009E3C59"/>
    <w:rsid w:val="009F3259"/>
    <w:rsid w:val="009F5015"/>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53E7"/>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327"/>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860"/>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7CF"/>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A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ap:Words>
  <ap:Characters>350</ap:Characters>
  <ap:DocSecurity>0</ap:DocSecurity>
  <ap:Lines>2</ap:Lines>
  <ap:Paragraphs>1</ap:Paragraphs>
  <ap:ScaleCrop>false</ap:ScaleCrop>
  <ap:LinksUpToDate>false</ap:LinksUpToDate>
  <ap:CharactersWithSpaces>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2026-02-06T13:27:00.0000000Z</dcterms:created>
  <dcterms:modified xsi:type="dcterms:W3CDTF">2026-02-06T13:27:00.0000000Z</dcterms:modified>
  <dc:description>------------------------</dc:description>
  <dc:subject/>
  <keywords/>
  <version/>
  <category/>
</coreProperties>
</file>