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0ECA" w:rsidP="007426AA" w:rsidRDefault="00D26FF1" w14:paraId="4366DD3C" w14:textId="77386642">
      <w:pPr>
        <w:rPr>
          <w:szCs w:val="18"/>
        </w:rPr>
      </w:pPr>
      <w:r>
        <w:rPr>
          <w:szCs w:val="18"/>
        </w:rPr>
        <w:t>Geachte Voorzitter,</w:t>
      </w:r>
    </w:p>
    <w:p w:rsidR="00D26FF1" w:rsidP="007426AA" w:rsidRDefault="00D26FF1" w14:paraId="3D971648" w14:textId="77777777">
      <w:pPr>
        <w:rPr>
          <w:szCs w:val="18"/>
        </w:rPr>
      </w:pPr>
    </w:p>
    <w:p w:rsidRPr="00D26FF1" w:rsidR="00D26FF1" w:rsidP="00D26FF1" w:rsidRDefault="00D26FF1" w14:paraId="644627B3" w14:textId="77777777">
      <w:pPr>
        <w:rPr>
          <w:szCs w:val="18"/>
        </w:rPr>
      </w:pPr>
      <w:r w:rsidRPr="00D26FF1">
        <w:rPr>
          <w:szCs w:val="18"/>
        </w:rPr>
        <w:t xml:space="preserve">De vaste Kamercommissie voor Landbouw, Visserij, Voedselzekerheid en Natuur </w:t>
      </w:r>
    </w:p>
    <w:p w:rsidRPr="00D26FF1" w:rsidR="001536B3" w:rsidP="00810C93" w:rsidRDefault="00D26FF1" w14:paraId="09E8DEBF" w14:textId="3BB558F3">
      <w:pPr>
        <w:rPr>
          <w:szCs w:val="18"/>
        </w:rPr>
      </w:pPr>
      <w:r w:rsidRPr="00D26FF1">
        <w:rPr>
          <w:szCs w:val="18"/>
        </w:rPr>
        <w:t>hee</w:t>
      </w:r>
      <w:r>
        <w:rPr>
          <w:szCs w:val="18"/>
        </w:rPr>
        <w:t>ft</w:t>
      </w:r>
      <w:r w:rsidRPr="00D26FF1">
        <w:rPr>
          <w:szCs w:val="18"/>
        </w:rPr>
        <w:t xml:space="preserve"> </w:t>
      </w:r>
      <w:r>
        <w:rPr>
          <w:szCs w:val="18"/>
        </w:rPr>
        <w:t>mij</w:t>
      </w:r>
      <w:r w:rsidRPr="00D26FF1">
        <w:rPr>
          <w:szCs w:val="18"/>
        </w:rPr>
        <w:t xml:space="preserve"> verzocht </w:t>
      </w:r>
      <w:r w:rsidR="00285F33">
        <w:rPr>
          <w:szCs w:val="18"/>
        </w:rPr>
        <w:t xml:space="preserve">(Kenmerk </w:t>
      </w:r>
      <w:r w:rsidRPr="00285F33" w:rsidR="00285F33">
        <w:rPr>
          <w:szCs w:val="18"/>
        </w:rPr>
        <w:t>2026Z01977</w:t>
      </w:r>
      <w:r w:rsidR="00285F33">
        <w:rPr>
          <w:szCs w:val="18"/>
        </w:rPr>
        <w:t xml:space="preserve">) </w:t>
      </w:r>
      <w:r w:rsidRPr="00D26FF1">
        <w:rPr>
          <w:szCs w:val="18"/>
        </w:rPr>
        <w:t>om toestemming te verlenen aan ambtenaren voor het verzorgen van een technische briefing</w:t>
      </w:r>
      <w:r>
        <w:rPr>
          <w:szCs w:val="18"/>
        </w:rPr>
        <w:t xml:space="preserve"> op 12 februari 2026 over gewasbescherming</w:t>
      </w:r>
      <w:r w:rsidR="00B40A66">
        <w:rPr>
          <w:szCs w:val="18"/>
        </w:rPr>
        <w:t>(</w:t>
      </w:r>
      <w:proofErr w:type="spellStart"/>
      <w:r>
        <w:rPr>
          <w:szCs w:val="18"/>
        </w:rPr>
        <w:t>smiddelen</w:t>
      </w:r>
      <w:proofErr w:type="spellEnd"/>
      <w:r w:rsidR="00B40A66">
        <w:rPr>
          <w:szCs w:val="18"/>
        </w:rPr>
        <w:t>)</w:t>
      </w:r>
      <w:r>
        <w:rPr>
          <w:szCs w:val="18"/>
        </w:rPr>
        <w:t xml:space="preserve">. </w:t>
      </w:r>
      <w:r w:rsidRPr="00D26FF1">
        <w:rPr>
          <w:szCs w:val="18"/>
        </w:rPr>
        <w:t>Hierbij verle</w:t>
      </w:r>
      <w:r>
        <w:rPr>
          <w:szCs w:val="18"/>
        </w:rPr>
        <w:t xml:space="preserve">en ik </w:t>
      </w:r>
      <w:r w:rsidRPr="00D26FF1">
        <w:rPr>
          <w:szCs w:val="18"/>
        </w:rPr>
        <w:t>de gevraagde toestemming tot deelname van de betrokken ambtenaren aan de technische briefing.</w:t>
      </w:r>
    </w:p>
    <w:p w:rsidR="001536B3" w:rsidP="00810C93" w:rsidRDefault="001536B3" w14:paraId="45B600CE" w14:textId="77777777"/>
    <w:p w:rsidR="00584BAC" w:rsidP="00810C93" w:rsidRDefault="00BD70EE" w14:paraId="117AF3CF" w14:textId="77777777">
      <w:r w:rsidRPr="000752D6">
        <w:t>Hoogachtend,</w:t>
      </w:r>
    </w:p>
    <w:p w:rsidR="000752D6" w:rsidP="000752D6" w:rsidRDefault="000752D6" w14:paraId="34E7F57C" w14:textId="77777777"/>
    <w:p w:rsidR="00F5292E" w:rsidP="000752D6" w:rsidRDefault="00F5292E" w14:paraId="4490342A" w14:textId="77777777"/>
    <w:p w:rsidR="00F5292E" w:rsidP="000752D6" w:rsidRDefault="00F5292E" w14:paraId="1BB4E349" w14:textId="77777777"/>
    <w:p w:rsidR="000752D6" w:rsidP="000752D6" w:rsidRDefault="000752D6" w14:paraId="41C1731C" w14:textId="77777777"/>
    <w:p w:rsidRPr="000752D6" w:rsidR="000752D6" w:rsidP="000752D6" w:rsidRDefault="000752D6" w14:paraId="3569C394" w14:textId="77777777"/>
    <w:p w:rsidRPr="000752D6" w:rsidR="000752D6" w:rsidP="000752D6" w:rsidRDefault="00BD70EE" w14:paraId="3580C667" w14:textId="77777777">
      <w:r w:rsidRPr="000752D6">
        <w:t>Femke Marije Wiersma</w:t>
      </w:r>
    </w:p>
    <w:p w:rsidRPr="00006C01" w:rsidR="00481085" w:rsidP="00524FB4" w:rsidRDefault="00BD70EE" w14:paraId="28483BC1" w14:textId="77777777">
      <w:r w:rsidRPr="000752D6">
        <w:t>Minister van Landbouw, Visserij, Voedselzekerheid en Natuur</w:t>
      </w:r>
    </w:p>
    <w:p w:rsidR="00144B73" w:rsidP="00810C93" w:rsidRDefault="00144B73" w14:paraId="762928E3" w14:textId="77777777"/>
    <w:p w:rsidRPr="00144B73" w:rsidR="00144B73" w:rsidP="00810C93" w:rsidRDefault="00144B73" w14:paraId="24127B23" w14:textId="77777777">
      <w:pPr>
        <w:rPr>
          <w:i/>
          <w:iCs/>
        </w:rPr>
      </w:pPr>
    </w:p>
    <w:sectPr w:rsidRPr="00144B73" w:rsidR="00144B73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40D55" w14:textId="77777777" w:rsidR="008046D3" w:rsidRDefault="008046D3">
      <w:r>
        <w:separator/>
      </w:r>
    </w:p>
    <w:p w14:paraId="377027DB" w14:textId="77777777" w:rsidR="008046D3" w:rsidRDefault="008046D3"/>
  </w:endnote>
  <w:endnote w:type="continuationSeparator" w:id="0">
    <w:p w14:paraId="2FD1EE83" w14:textId="77777777" w:rsidR="008046D3" w:rsidRDefault="008046D3">
      <w:r>
        <w:continuationSeparator/>
      </w:r>
    </w:p>
    <w:p w14:paraId="23B7DE53" w14:textId="77777777" w:rsidR="008046D3" w:rsidRDefault="008046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7ED74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043803" w14:paraId="03EDCCE1" w14:textId="77777777" w:rsidTr="00CA6A25">
      <w:trPr>
        <w:trHeight w:hRule="exact" w:val="240"/>
      </w:trPr>
      <w:tc>
        <w:tcPr>
          <w:tcW w:w="7601" w:type="dxa"/>
        </w:tcPr>
        <w:p w14:paraId="4E7D3F1A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35EA989F" w14:textId="77777777" w:rsidR="00527BD4" w:rsidRPr="00645414" w:rsidRDefault="00BD70EE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144B73">
            <w:t>2</w:t>
          </w:r>
          <w:r w:rsidR="00144B73">
            <w:fldChar w:fldCharType="end"/>
          </w:r>
        </w:p>
      </w:tc>
    </w:tr>
  </w:tbl>
  <w:p w14:paraId="54D9814B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043803" w14:paraId="5397C400" w14:textId="77777777" w:rsidTr="00CA6A25">
      <w:trPr>
        <w:trHeight w:hRule="exact" w:val="240"/>
      </w:trPr>
      <w:tc>
        <w:tcPr>
          <w:tcW w:w="7601" w:type="dxa"/>
        </w:tcPr>
        <w:p w14:paraId="44B969A9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18175EAD" w14:textId="11234C16" w:rsidR="00527BD4" w:rsidRPr="00ED539E" w:rsidRDefault="00BD70EE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A957CA">
            <w:fldChar w:fldCharType="begin"/>
          </w:r>
          <w:r>
            <w:instrText xml:space="preserve"> SECTIONPAGES   \* MERGEFORMAT </w:instrText>
          </w:r>
          <w:r w:rsidR="00A957CA">
            <w:fldChar w:fldCharType="separate"/>
          </w:r>
          <w:r w:rsidR="00BE5125">
            <w:t>1</w:t>
          </w:r>
          <w:r w:rsidR="00A957CA">
            <w:fldChar w:fldCharType="end"/>
          </w:r>
        </w:p>
      </w:tc>
    </w:tr>
  </w:tbl>
  <w:p w14:paraId="004713D6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41D0B86E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5D052" w14:textId="77777777" w:rsidR="008046D3" w:rsidRDefault="008046D3">
      <w:r>
        <w:separator/>
      </w:r>
    </w:p>
    <w:p w14:paraId="08D5D50D" w14:textId="77777777" w:rsidR="008046D3" w:rsidRDefault="008046D3"/>
  </w:footnote>
  <w:footnote w:type="continuationSeparator" w:id="0">
    <w:p w14:paraId="5407EE85" w14:textId="77777777" w:rsidR="008046D3" w:rsidRDefault="008046D3">
      <w:r>
        <w:continuationSeparator/>
      </w:r>
    </w:p>
    <w:p w14:paraId="4F56402E" w14:textId="77777777" w:rsidR="008046D3" w:rsidRDefault="008046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043803" w14:paraId="7E7A4B20" w14:textId="77777777" w:rsidTr="00A50CF6">
      <w:tc>
        <w:tcPr>
          <w:tcW w:w="2156" w:type="dxa"/>
        </w:tcPr>
        <w:p w14:paraId="0B595E10" w14:textId="77777777" w:rsidR="00527BD4" w:rsidRPr="005819CE" w:rsidRDefault="00BD70EE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</w:p>
      </w:tc>
    </w:tr>
    <w:tr w:rsidR="00043803" w14:paraId="1E353AB4" w14:textId="77777777" w:rsidTr="00A50CF6">
      <w:trPr>
        <w:trHeight w:hRule="exact" w:val="200"/>
      </w:trPr>
      <w:tc>
        <w:tcPr>
          <w:tcW w:w="2156" w:type="dxa"/>
        </w:tcPr>
        <w:p w14:paraId="34A0F71F" w14:textId="77777777" w:rsidR="00527BD4" w:rsidRPr="005819CE" w:rsidRDefault="00527BD4" w:rsidP="00A50CF6"/>
      </w:tc>
    </w:tr>
    <w:tr w:rsidR="00043803" w14:paraId="386C2FCE" w14:textId="77777777" w:rsidTr="00502512">
      <w:trPr>
        <w:trHeight w:hRule="exact" w:val="774"/>
      </w:trPr>
      <w:tc>
        <w:tcPr>
          <w:tcW w:w="2156" w:type="dxa"/>
        </w:tcPr>
        <w:p w14:paraId="7B19C814" w14:textId="77777777" w:rsidR="00527BD4" w:rsidRDefault="00BD70EE" w:rsidP="003A5290">
          <w:pPr>
            <w:pStyle w:val="Huisstijl-Kopje"/>
          </w:pPr>
          <w:r>
            <w:t>Ons kenmerk</w:t>
          </w:r>
        </w:p>
        <w:p w14:paraId="271DAC6A" w14:textId="77777777" w:rsidR="00527BD4" w:rsidRPr="005819CE" w:rsidRDefault="00BD70EE" w:rsidP="001E6117">
          <w:pPr>
            <w:pStyle w:val="Huisstijl-Kopje"/>
          </w:pPr>
          <w:r>
            <w:rPr>
              <w:b w:val="0"/>
            </w:rPr>
            <w:t>DGA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103921826</w:t>
          </w:r>
        </w:p>
      </w:tc>
    </w:tr>
  </w:tbl>
  <w:p w14:paraId="2972CEC0" w14:textId="77777777" w:rsidR="00527BD4" w:rsidRDefault="00527BD4" w:rsidP="008C356D"/>
  <w:p w14:paraId="34725838" w14:textId="77777777" w:rsidR="00527BD4" w:rsidRPr="00740712" w:rsidRDefault="00527BD4" w:rsidP="008C356D"/>
  <w:p w14:paraId="21AF263A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575A364B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3AE1B011" w14:textId="77777777" w:rsidR="00527BD4" w:rsidRDefault="00527BD4" w:rsidP="004F44C2"/>
  <w:p w14:paraId="7F2C4753" w14:textId="77777777" w:rsidR="00527BD4" w:rsidRPr="00740712" w:rsidRDefault="00527BD4" w:rsidP="004F44C2"/>
  <w:p w14:paraId="60B94279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043803" w14:paraId="0A105D87" w14:textId="77777777" w:rsidTr="00751A6A">
      <w:trPr>
        <w:trHeight w:val="2636"/>
      </w:trPr>
      <w:tc>
        <w:tcPr>
          <w:tcW w:w="737" w:type="dxa"/>
        </w:tcPr>
        <w:p w14:paraId="7AC1A4B1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71D817A7" w14:textId="77777777" w:rsidR="00527BD4" w:rsidRDefault="00BD70EE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DE35B7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53B350EA" wp14:editId="2133FC93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0E0C143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3962EA2D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043803" w14:paraId="51E3BE6B" w14:textId="77777777" w:rsidTr="00A50CF6">
      <w:tc>
        <w:tcPr>
          <w:tcW w:w="2160" w:type="dxa"/>
        </w:tcPr>
        <w:p w14:paraId="22BE9B17" w14:textId="77777777" w:rsidR="00527BD4" w:rsidRPr="005819CE" w:rsidRDefault="00BD70EE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</w:p>
        <w:p w14:paraId="05507390" w14:textId="77777777" w:rsidR="00527BD4" w:rsidRPr="00BE5ED9" w:rsidRDefault="00BD70EE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7A6E033F" w14:textId="77777777" w:rsidR="00EF495B" w:rsidRDefault="00BD70EE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697F80F8" w14:textId="77777777" w:rsidR="00556BEE" w:rsidRPr="005B3814" w:rsidRDefault="00BD70EE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0DA018CA" w14:textId="2BA83CE0" w:rsidR="00527BD4" w:rsidRPr="00F5292E" w:rsidRDefault="00BD70EE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043803" w14:paraId="7319B3D1" w14:textId="77777777" w:rsidTr="00F5292E">
      <w:trPr>
        <w:trHeight w:hRule="exact" w:val="80"/>
      </w:trPr>
      <w:tc>
        <w:tcPr>
          <w:tcW w:w="2160" w:type="dxa"/>
        </w:tcPr>
        <w:p w14:paraId="290D0230" w14:textId="77777777" w:rsidR="00527BD4" w:rsidRPr="005819CE" w:rsidRDefault="00527BD4" w:rsidP="00A50CF6"/>
      </w:tc>
    </w:tr>
    <w:tr w:rsidR="00043803" w14:paraId="3890250E" w14:textId="77777777" w:rsidTr="00A50CF6">
      <w:tc>
        <w:tcPr>
          <w:tcW w:w="2160" w:type="dxa"/>
        </w:tcPr>
        <w:p w14:paraId="3C144499" w14:textId="77777777" w:rsidR="000C0163" w:rsidRPr="005819CE" w:rsidRDefault="00BD70EE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70987C2B" w14:textId="77777777" w:rsidR="000C0163" w:rsidRPr="005819CE" w:rsidRDefault="00BD70EE" w:rsidP="000C0163">
          <w:pPr>
            <w:pStyle w:val="Huisstijl-Gegeven"/>
          </w:pPr>
          <w:r>
            <w:t>DGA /</w:t>
          </w:r>
          <w:r w:rsidR="00486354">
            <w:t xml:space="preserve"> </w:t>
          </w:r>
          <w:r>
            <w:t>103921826</w:t>
          </w:r>
        </w:p>
        <w:p w14:paraId="6C41EF8F" w14:textId="77777777" w:rsidR="00527BD4" w:rsidRPr="005819CE" w:rsidRDefault="00527BD4" w:rsidP="00F5292E">
          <w:pPr>
            <w:pStyle w:val="Huisstijl-Kopje"/>
          </w:pPr>
        </w:p>
      </w:tc>
    </w:tr>
  </w:tbl>
  <w:p w14:paraId="0CEA5757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043803" w14:paraId="56407D53" w14:textId="77777777" w:rsidTr="009E2051">
      <w:trPr>
        <w:trHeight w:val="400"/>
      </w:trPr>
      <w:tc>
        <w:tcPr>
          <w:tcW w:w="7520" w:type="dxa"/>
          <w:gridSpan w:val="2"/>
        </w:tcPr>
        <w:p w14:paraId="15256280" w14:textId="77777777" w:rsidR="00527BD4" w:rsidRPr="00BC3B53" w:rsidRDefault="00BD70EE" w:rsidP="00A50CF6">
          <w:pPr>
            <w:pStyle w:val="Huisstijl-Retouradres"/>
          </w:pPr>
          <w:r>
            <w:t>&gt; Retouradres Postbus 20401 2500 EK Den Haag</w:t>
          </w:r>
        </w:p>
      </w:tc>
    </w:tr>
    <w:tr w:rsidR="00043803" w14:paraId="4C76E832" w14:textId="77777777" w:rsidTr="009E2051">
      <w:tc>
        <w:tcPr>
          <w:tcW w:w="7520" w:type="dxa"/>
          <w:gridSpan w:val="2"/>
        </w:tcPr>
        <w:p w14:paraId="0314B52B" w14:textId="77777777" w:rsidR="00527BD4" w:rsidRPr="00983E8F" w:rsidRDefault="00527BD4" w:rsidP="00A50CF6">
          <w:pPr>
            <w:pStyle w:val="Huisstijl-Rubricering"/>
          </w:pPr>
        </w:p>
      </w:tc>
    </w:tr>
    <w:tr w:rsidR="00043803" w14:paraId="606A5771" w14:textId="77777777" w:rsidTr="009E2051">
      <w:trPr>
        <w:trHeight w:hRule="exact" w:val="2440"/>
      </w:trPr>
      <w:tc>
        <w:tcPr>
          <w:tcW w:w="7520" w:type="dxa"/>
          <w:gridSpan w:val="2"/>
        </w:tcPr>
        <w:p w14:paraId="46AD1FD0" w14:textId="77777777" w:rsidR="00D26FF1" w:rsidRPr="007539FC" w:rsidRDefault="00D26FF1" w:rsidP="00D26FF1">
          <w:pPr>
            <w:outlineLvl w:val="0"/>
          </w:pPr>
          <w:r w:rsidRPr="007539FC">
            <w:t>De Voorzitter van de Tweede Kamer</w:t>
          </w:r>
        </w:p>
        <w:p w14:paraId="7AAA3883" w14:textId="77777777" w:rsidR="00D26FF1" w:rsidRPr="003C1588" w:rsidRDefault="00D26FF1" w:rsidP="00D26FF1">
          <w:pPr>
            <w:rPr>
              <w:lang w:val="de-DE"/>
            </w:rPr>
          </w:pPr>
          <w:r w:rsidRPr="003C1588">
            <w:rPr>
              <w:lang w:val="de-DE"/>
            </w:rPr>
            <w:t xml:space="preserve">der </w:t>
          </w:r>
          <w:proofErr w:type="spellStart"/>
          <w:r w:rsidRPr="003C1588">
            <w:rPr>
              <w:lang w:val="de-DE"/>
            </w:rPr>
            <w:t>Staten-Generaal</w:t>
          </w:r>
          <w:proofErr w:type="spellEnd"/>
        </w:p>
        <w:p w14:paraId="6F470481" w14:textId="2C13D244" w:rsidR="00D26FF1" w:rsidRPr="003C1588" w:rsidRDefault="00F5292E" w:rsidP="00D26FF1">
          <w:pPr>
            <w:rPr>
              <w:lang w:val="de-DE"/>
            </w:rPr>
          </w:pPr>
          <w:proofErr w:type="spellStart"/>
          <w:r>
            <w:rPr>
              <w:lang w:val="de-DE"/>
            </w:rPr>
            <w:t>Prinses</w:t>
          </w:r>
          <w:proofErr w:type="spellEnd"/>
          <w:r>
            <w:rPr>
              <w:lang w:val="de-DE"/>
            </w:rPr>
            <w:t xml:space="preserve"> </w:t>
          </w:r>
          <w:proofErr w:type="spellStart"/>
          <w:r>
            <w:rPr>
              <w:lang w:val="de-DE"/>
            </w:rPr>
            <w:t>Irenestraat</w:t>
          </w:r>
          <w:proofErr w:type="spellEnd"/>
          <w:r>
            <w:rPr>
              <w:lang w:val="de-DE"/>
            </w:rPr>
            <w:t xml:space="preserve"> 6</w:t>
          </w:r>
        </w:p>
        <w:p w14:paraId="1284C014" w14:textId="2DE1ED28" w:rsidR="00D26FF1" w:rsidRPr="003C1588" w:rsidRDefault="00D26FF1" w:rsidP="00D26FF1">
          <w:pPr>
            <w:rPr>
              <w:lang w:val="de-DE"/>
            </w:rPr>
          </w:pPr>
          <w:r w:rsidRPr="003C1588">
            <w:rPr>
              <w:lang w:val="de-DE"/>
            </w:rPr>
            <w:t>25</w:t>
          </w:r>
          <w:r w:rsidR="00F5292E">
            <w:rPr>
              <w:lang w:val="de-DE"/>
            </w:rPr>
            <w:t>95</w:t>
          </w:r>
          <w:r w:rsidRPr="003C1588">
            <w:rPr>
              <w:lang w:val="de-DE"/>
            </w:rPr>
            <w:t xml:space="preserve"> </w:t>
          </w:r>
          <w:r w:rsidR="00F5292E">
            <w:rPr>
              <w:lang w:val="de-DE"/>
            </w:rPr>
            <w:t xml:space="preserve">BD </w:t>
          </w:r>
          <w:r w:rsidRPr="003C1588">
            <w:rPr>
              <w:lang w:val="de-DE"/>
            </w:rPr>
            <w:t xml:space="preserve"> DEN HAAG</w:t>
          </w:r>
        </w:p>
        <w:p w14:paraId="08B69B24" w14:textId="591A3BD0" w:rsidR="00D26FF1" w:rsidRPr="00D26FF1" w:rsidRDefault="00D26FF1" w:rsidP="00A50CF6">
          <w:pPr>
            <w:pStyle w:val="Huisstijl-NAW"/>
            <w:rPr>
              <w:lang w:val="de-DE"/>
            </w:rPr>
          </w:pPr>
        </w:p>
      </w:tc>
    </w:tr>
    <w:tr w:rsidR="00043803" w14:paraId="03A2C2E1" w14:textId="77777777" w:rsidTr="009E2051">
      <w:trPr>
        <w:trHeight w:hRule="exact" w:val="400"/>
      </w:trPr>
      <w:tc>
        <w:tcPr>
          <w:tcW w:w="7520" w:type="dxa"/>
          <w:gridSpan w:val="2"/>
        </w:tcPr>
        <w:p w14:paraId="6AA98010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043803" w14:paraId="668BEA94" w14:textId="77777777" w:rsidTr="009E2051">
      <w:trPr>
        <w:trHeight w:val="240"/>
      </w:trPr>
      <w:tc>
        <w:tcPr>
          <w:tcW w:w="900" w:type="dxa"/>
        </w:tcPr>
        <w:p w14:paraId="161AD5C8" w14:textId="77777777" w:rsidR="00527BD4" w:rsidRPr="007709EF" w:rsidRDefault="00BD70EE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1E881B4C" w14:textId="24DC5C1D" w:rsidR="00527BD4" w:rsidRPr="007709EF" w:rsidRDefault="00544D39" w:rsidP="00A50CF6">
          <w:r>
            <w:t>6 februari 2026</w:t>
          </w:r>
        </w:p>
      </w:tc>
    </w:tr>
    <w:tr w:rsidR="00043803" w14:paraId="14AEB633" w14:textId="77777777" w:rsidTr="009E2051">
      <w:trPr>
        <w:trHeight w:val="240"/>
      </w:trPr>
      <w:tc>
        <w:tcPr>
          <w:tcW w:w="900" w:type="dxa"/>
        </w:tcPr>
        <w:p w14:paraId="20B323E8" w14:textId="77777777" w:rsidR="00527BD4" w:rsidRPr="007709EF" w:rsidRDefault="00BD70EE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13754397" w14:textId="77777777" w:rsidR="00527BD4" w:rsidRPr="007709EF" w:rsidRDefault="00BD70EE" w:rsidP="00A50CF6">
          <w:r>
            <w:t>Toestemming deelname technische briefing gewasbescherming</w:t>
          </w:r>
        </w:p>
      </w:tc>
    </w:tr>
  </w:tbl>
  <w:p w14:paraId="0D907ACD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039CB1E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8ABCF2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318AE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AA7F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1CF0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A3E4F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0437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2A13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85C44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DC5AE32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D72EA3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B299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FEFC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30B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2622E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4E3A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9C12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06C20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6844930">
    <w:abstractNumId w:val="10"/>
  </w:num>
  <w:num w:numId="2" w16cid:durableId="886065251">
    <w:abstractNumId w:val="7"/>
  </w:num>
  <w:num w:numId="3" w16cid:durableId="1438940726">
    <w:abstractNumId w:val="6"/>
  </w:num>
  <w:num w:numId="4" w16cid:durableId="983510988">
    <w:abstractNumId w:val="5"/>
  </w:num>
  <w:num w:numId="5" w16cid:durableId="1673600813">
    <w:abstractNumId w:val="4"/>
  </w:num>
  <w:num w:numId="6" w16cid:durableId="487091616">
    <w:abstractNumId w:val="8"/>
  </w:num>
  <w:num w:numId="7" w16cid:durableId="841893408">
    <w:abstractNumId w:val="3"/>
  </w:num>
  <w:num w:numId="8" w16cid:durableId="774449488">
    <w:abstractNumId w:val="2"/>
  </w:num>
  <w:num w:numId="9" w16cid:durableId="598414834">
    <w:abstractNumId w:val="1"/>
  </w:num>
  <w:num w:numId="10" w16cid:durableId="52437069">
    <w:abstractNumId w:val="0"/>
  </w:num>
  <w:num w:numId="11" w16cid:durableId="1375345894">
    <w:abstractNumId w:val="9"/>
  </w:num>
  <w:num w:numId="12" w16cid:durableId="706871863">
    <w:abstractNumId w:val="11"/>
  </w:num>
  <w:num w:numId="13" w16cid:durableId="1376463797">
    <w:abstractNumId w:val="13"/>
  </w:num>
  <w:num w:numId="14" w16cid:durableId="1833259266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06C01"/>
    <w:rsid w:val="00013862"/>
    <w:rsid w:val="00016012"/>
    <w:rsid w:val="00020189"/>
    <w:rsid w:val="00020EE4"/>
    <w:rsid w:val="00023E8D"/>
    <w:rsid w:val="00023E9A"/>
    <w:rsid w:val="000301C7"/>
    <w:rsid w:val="00033CDD"/>
    <w:rsid w:val="00034A84"/>
    <w:rsid w:val="00035E67"/>
    <w:rsid w:val="000366F3"/>
    <w:rsid w:val="00043803"/>
    <w:rsid w:val="0006024D"/>
    <w:rsid w:val="00064021"/>
    <w:rsid w:val="00071F28"/>
    <w:rsid w:val="00074079"/>
    <w:rsid w:val="000752D6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D73D7"/>
    <w:rsid w:val="000E7895"/>
    <w:rsid w:val="000F1558"/>
    <w:rsid w:val="000F161D"/>
    <w:rsid w:val="00121BF0"/>
    <w:rsid w:val="00123704"/>
    <w:rsid w:val="001270C7"/>
    <w:rsid w:val="00132540"/>
    <w:rsid w:val="00144B73"/>
    <w:rsid w:val="0014786A"/>
    <w:rsid w:val="001516A4"/>
    <w:rsid w:val="00151E5F"/>
    <w:rsid w:val="001536B3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36C9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12F2A"/>
    <w:rsid w:val="00214F2B"/>
    <w:rsid w:val="00217880"/>
    <w:rsid w:val="00222D66"/>
    <w:rsid w:val="00224A8A"/>
    <w:rsid w:val="00225022"/>
    <w:rsid w:val="002309A8"/>
    <w:rsid w:val="00236CFE"/>
    <w:rsid w:val="002428E3"/>
    <w:rsid w:val="00243031"/>
    <w:rsid w:val="00260BAF"/>
    <w:rsid w:val="002650F7"/>
    <w:rsid w:val="002720A9"/>
    <w:rsid w:val="00273F3B"/>
    <w:rsid w:val="00274DB7"/>
    <w:rsid w:val="00275984"/>
    <w:rsid w:val="00280F74"/>
    <w:rsid w:val="00285F33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5550C"/>
    <w:rsid w:val="00361A56"/>
    <w:rsid w:val="0036252A"/>
    <w:rsid w:val="00364D9D"/>
    <w:rsid w:val="00371048"/>
    <w:rsid w:val="0037396C"/>
    <w:rsid w:val="0037421D"/>
    <w:rsid w:val="00376093"/>
    <w:rsid w:val="00377C58"/>
    <w:rsid w:val="0038181A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1B16"/>
    <w:rsid w:val="003A5290"/>
    <w:rsid w:val="003B0155"/>
    <w:rsid w:val="003B7EE7"/>
    <w:rsid w:val="003C1C56"/>
    <w:rsid w:val="003C2CCB"/>
    <w:rsid w:val="003D39EC"/>
    <w:rsid w:val="003E3DD5"/>
    <w:rsid w:val="003E5C4D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1085"/>
    <w:rsid w:val="00483984"/>
    <w:rsid w:val="00483F0B"/>
    <w:rsid w:val="00486354"/>
    <w:rsid w:val="00494237"/>
    <w:rsid w:val="00496319"/>
    <w:rsid w:val="00497279"/>
    <w:rsid w:val="004A670A"/>
    <w:rsid w:val="004B5465"/>
    <w:rsid w:val="004B70F0"/>
    <w:rsid w:val="004D505E"/>
    <w:rsid w:val="004D72CA"/>
    <w:rsid w:val="004E2242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403C8"/>
    <w:rsid w:val="005429DC"/>
    <w:rsid w:val="00544D39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76D41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14DC5"/>
    <w:rsid w:val="00715237"/>
    <w:rsid w:val="007254A5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9551B"/>
    <w:rsid w:val="00797AA5"/>
    <w:rsid w:val="007A26BD"/>
    <w:rsid w:val="007A4105"/>
    <w:rsid w:val="007B4503"/>
    <w:rsid w:val="007C23B5"/>
    <w:rsid w:val="007C406E"/>
    <w:rsid w:val="007C5183"/>
    <w:rsid w:val="007C7573"/>
    <w:rsid w:val="007E2B20"/>
    <w:rsid w:val="007E2B88"/>
    <w:rsid w:val="007F5331"/>
    <w:rsid w:val="00800CCA"/>
    <w:rsid w:val="008046D3"/>
    <w:rsid w:val="00806120"/>
    <w:rsid w:val="00810C93"/>
    <w:rsid w:val="00812028"/>
    <w:rsid w:val="00812DD8"/>
    <w:rsid w:val="00813082"/>
    <w:rsid w:val="008131C3"/>
    <w:rsid w:val="00814D03"/>
    <w:rsid w:val="00820DA8"/>
    <w:rsid w:val="00821FC1"/>
    <w:rsid w:val="00823AE2"/>
    <w:rsid w:val="0083178B"/>
    <w:rsid w:val="00833695"/>
    <w:rsid w:val="008336B7"/>
    <w:rsid w:val="00833A8E"/>
    <w:rsid w:val="00842CD8"/>
    <w:rsid w:val="008431FA"/>
    <w:rsid w:val="00846BA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143D7"/>
    <w:rsid w:val="00930B13"/>
    <w:rsid w:val="009311C8"/>
    <w:rsid w:val="00933376"/>
    <w:rsid w:val="00933A2F"/>
    <w:rsid w:val="009716D8"/>
    <w:rsid w:val="009718F9"/>
    <w:rsid w:val="00972FB9"/>
    <w:rsid w:val="00975112"/>
    <w:rsid w:val="00977A5E"/>
    <w:rsid w:val="00981768"/>
    <w:rsid w:val="00983E8F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E2051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3715C"/>
    <w:rsid w:val="00A41FE2"/>
    <w:rsid w:val="00A452B0"/>
    <w:rsid w:val="00A46FEF"/>
    <w:rsid w:val="00A47948"/>
    <w:rsid w:val="00A50CF6"/>
    <w:rsid w:val="00A56946"/>
    <w:rsid w:val="00A6170E"/>
    <w:rsid w:val="00A63B8C"/>
    <w:rsid w:val="00A715F8"/>
    <w:rsid w:val="00A75525"/>
    <w:rsid w:val="00A77F6F"/>
    <w:rsid w:val="00A831FD"/>
    <w:rsid w:val="00A83352"/>
    <w:rsid w:val="00A850A2"/>
    <w:rsid w:val="00A91FA3"/>
    <w:rsid w:val="00A927D3"/>
    <w:rsid w:val="00A957CA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1995"/>
    <w:rsid w:val="00B070CB"/>
    <w:rsid w:val="00B12456"/>
    <w:rsid w:val="00B145F0"/>
    <w:rsid w:val="00B259C8"/>
    <w:rsid w:val="00B26CCF"/>
    <w:rsid w:val="00B30FC2"/>
    <w:rsid w:val="00B331A2"/>
    <w:rsid w:val="00B40A66"/>
    <w:rsid w:val="00B425F0"/>
    <w:rsid w:val="00B42DFA"/>
    <w:rsid w:val="00B531DD"/>
    <w:rsid w:val="00B55014"/>
    <w:rsid w:val="00B62232"/>
    <w:rsid w:val="00B70BF3"/>
    <w:rsid w:val="00B71DC2"/>
    <w:rsid w:val="00B91CFC"/>
    <w:rsid w:val="00B9300F"/>
    <w:rsid w:val="00B93893"/>
    <w:rsid w:val="00BA11F9"/>
    <w:rsid w:val="00BA129E"/>
    <w:rsid w:val="00BA6EB2"/>
    <w:rsid w:val="00BA7E0A"/>
    <w:rsid w:val="00BC3B53"/>
    <w:rsid w:val="00BC3B96"/>
    <w:rsid w:val="00BC4AE3"/>
    <w:rsid w:val="00BC5B28"/>
    <w:rsid w:val="00BD70EE"/>
    <w:rsid w:val="00BE3F88"/>
    <w:rsid w:val="00BE4756"/>
    <w:rsid w:val="00BE5125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8584E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26FF1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5078"/>
    <w:rsid w:val="00D77870"/>
    <w:rsid w:val="00D80977"/>
    <w:rsid w:val="00D80CCE"/>
    <w:rsid w:val="00D86EEA"/>
    <w:rsid w:val="00D87D03"/>
    <w:rsid w:val="00D95C88"/>
    <w:rsid w:val="00D97B2E"/>
    <w:rsid w:val="00DA1FAE"/>
    <w:rsid w:val="00DA241E"/>
    <w:rsid w:val="00DB36FE"/>
    <w:rsid w:val="00DB533A"/>
    <w:rsid w:val="00DB6307"/>
    <w:rsid w:val="00DD1DCD"/>
    <w:rsid w:val="00DD338F"/>
    <w:rsid w:val="00DD66F2"/>
    <w:rsid w:val="00DE35B7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7209"/>
    <w:rsid w:val="00EB0220"/>
    <w:rsid w:val="00EC0DFF"/>
    <w:rsid w:val="00EC237D"/>
    <w:rsid w:val="00EC4D0E"/>
    <w:rsid w:val="00EC4E2B"/>
    <w:rsid w:val="00ED072A"/>
    <w:rsid w:val="00ED406F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292E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0A14"/>
    <w:rsid w:val="00F93F9E"/>
    <w:rsid w:val="00FA2CD7"/>
    <w:rsid w:val="00FB06ED"/>
    <w:rsid w:val="00FC02F0"/>
    <w:rsid w:val="00FC3165"/>
    <w:rsid w:val="00FC36AB"/>
    <w:rsid w:val="00FC4300"/>
    <w:rsid w:val="00FC5AEC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1139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420</ap:Characters>
  <ap:DocSecurity>0</ap:DocSecurity>
  <ap:Lines>3</ap:Lines>
  <ap:Paragraphs>1</ap:Paragraphs>
  <ap:ScaleCrop>false</ap:ScaleCrop>
  <ap:LinksUpToDate>false</ap:LinksUpToDate>
  <ap:CharactersWithSpaces>495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2026-02-06T14:19:00.0000000Z</dcterms:created>
  <dcterms:modified xsi:type="dcterms:W3CDTF">2026-02-06T14:19:00.0000000Z</dcterms:modified>
  <dc:description>------------------------</dc:description>
  <dc:subject/>
  <keywords/>
  <version/>
  <category/>
</coreProperties>
</file>