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6822" w:rsidP="00596822" w:rsidRDefault="00A3411E" w14:paraId="67D6884A" w14:textId="080540A3">
      <w:r>
        <w:t>Geachte Voorzitter,</w:t>
      </w:r>
    </w:p>
    <w:p w:rsidR="00596822" w:rsidP="00596822" w:rsidRDefault="00596822" w14:paraId="5CC044B2" w14:textId="77777777"/>
    <w:p w:rsidRPr="00596822" w:rsidR="00596822" w:rsidP="00596822" w:rsidRDefault="00596822" w14:paraId="5779473F" w14:textId="6CF93440">
      <w:r w:rsidRPr="00596822">
        <w:t xml:space="preserve">De vaste commissie voor Economische Zaken heeft mij verzocht om toestemming voor een technische briefing over </w:t>
      </w:r>
      <w:r w:rsidR="00571464">
        <w:t>het nationaal integraal maritiem industriebeleid (maritieme s</w:t>
      </w:r>
      <w:r w:rsidRPr="00596822" w:rsidR="00571464">
        <w:t>ectoragenda</w:t>
      </w:r>
      <w:r w:rsidR="00571464">
        <w:t>:</w:t>
      </w:r>
      <w:r w:rsidRPr="00596822" w:rsidR="00571464">
        <w:t xml:space="preserve"> </w:t>
      </w:r>
      <w:r w:rsidRPr="000B57A8" w:rsidR="00571464">
        <w:rPr>
          <w:i/>
          <w:iCs/>
        </w:rPr>
        <w:t>No guts, no Hollands glorie!</w:t>
      </w:r>
      <w:r w:rsidR="00571464">
        <w:t>)</w:t>
      </w:r>
      <w:r w:rsidRPr="00596822">
        <w:t>. Hierbij verleen ik de gevraagde toestemming tot deelname van de betrokken ambten</w:t>
      </w:r>
      <w:r w:rsidR="009A611B">
        <w:t>aren</w:t>
      </w:r>
      <w:r w:rsidRPr="00596822">
        <w:t xml:space="preserve"> aan de technische briefing.</w:t>
      </w:r>
    </w:p>
    <w:p w:rsidRPr="002822CA" w:rsidR="00340ECA" w:rsidP="002822CA" w:rsidRDefault="00340ECA" w14:paraId="39A17667" w14:textId="77777777"/>
    <w:p w:rsidR="00A3411E" w:rsidP="00A3411E" w:rsidRDefault="00A3411E" w14:paraId="6C085999" w14:textId="77777777"/>
    <w:p w:rsidR="00A3411E" w:rsidP="00A3411E" w:rsidRDefault="00A3411E" w14:paraId="0B1BC848" w14:textId="77777777"/>
    <w:p w:rsidR="00A3411E" w:rsidP="00A3411E" w:rsidRDefault="00A3411E" w14:paraId="514365FF" w14:textId="77777777"/>
    <w:p w:rsidR="00A3411E" w:rsidP="00A3411E" w:rsidRDefault="00A3411E" w14:paraId="4C321DFC" w14:textId="77777777"/>
    <w:p w:rsidRPr="00591E4A" w:rsidR="00A3411E" w:rsidP="00A3411E" w:rsidRDefault="00A06F01" w14:paraId="0CBCA572" w14:textId="3C9F7401">
      <w:pPr>
        <w:rPr>
          <w:szCs w:val="18"/>
        </w:rPr>
      </w:pPr>
      <w:r>
        <w:br/>
      </w:r>
      <w:r w:rsidR="00A3411E">
        <w:rPr>
          <w:szCs w:val="18"/>
        </w:rPr>
        <w:t>Vincent Karremans</w:t>
      </w:r>
    </w:p>
    <w:p w:rsidR="00721AE1" w:rsidRDefault="00A3411E" w14:paraId="22707F2C" w14:textId="63E657EF">
      <w:pPr>
        <w:spacing w:line="240" w:lineRule="auto"/>
      </w:pPr>
      <w:r>
        <w:t>M</w:t>
      </w:r>
      <w:r w:rsidR="00596822">
        <w:t>inister van Economische Zaken</w:t>
      </w:r>
    </w:p>
    <w:sectPr w:rsidR="00721AE1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C6B97" w14:textId="77777777" w:rsidR="00706DF7" w:rsidRDefault="00706DF7">
      <w:r>
        <w:separator/>
      </w:r>
    </w:p>
    <w:p w14:paraId="7348520D" w14:textId="77777777" w:rsidR="00706DF7" w:rsidRDefault="00706DF7"/>
  </w:endnote>
  <w:endnote w:type="continuationSeparator" w:id="0">
    <w:p w14:paraId="399B32C9" w14:textId="77777777" w:rsidR="00706DF7" w:rsidRDefault="00706DF7">
      <w:r>
        <w:continuationSeparator/>
      </w:r>
    </w:p>
    <w:p w14:paraId="11F81766" w14:textId="77777777" w:rsidR="00706DF7" w:rsidRDefault="00706D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BBF2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61E7E" w14:paraId="205F7292" w14:textId="77777777" w:rsidTr="00CA6A25">
      <w:trPr>
        <w:trHeight w:hRule="exact" w:val="240"/>
      </w:trPr>
      <w:tc>
        <w:tcPr>
          <w:tcW w:w="7601" w:type="dxa"/>
        </w:tcPr>
        <w:p w14:paraId="305000BF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8397C3A" w14:textId="77777777" w:rsidR="00527BD4" w:rsidRPr="00645414" w:rsidRDefault="00A06F0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4425CC">
            <w:t>2</w:t>
          </w:r>
          <w:r w:rsidR="004425CC">
            <w:fldChar w:fldCharType="end"/>
          </w:r>
        </w:p>
      </w:tc>
    </w:tr>
  </w:tbl>
  <w:p w14:paraId="08BB190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61E7E" w14:paraId="21F38D5A" w14:textId="77777777" w:rsidTr="00CA6A25">
      <w:trPr>
        <w:trHeight w:hRule="exact" w:val="240"/>
      </w:trPr>
      <w:tc>
        <w:tcPr>
          <w:tcW w:w="7601" w:type="dxa"/>
        </w:tcPr>
        <w:p w14:paraId="790BDF47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78199BB" w14:textId="260A2BC4" w:rsidR="00527BD4" w:rsidRPr="00ED539E" w:rsidRDefault="00A06F0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96A8F">
            <w:fldChar w:fldCharType="begin"/>
          </w:r>
          <w:r>
            <w:instrText xml:space="preserve"> SECTIONPAGES   \* MERGEFORMAT </w:instrText>
          </w:r>
          <w:r w:rsidR="00396A8F">
            <w:fldChar w:fldCharType="separate"/>
          </w:r>
          <w:r w:rsidR="00ED07B2">
            <w:t>1</w:t>
          </w:r>
          <w:r w:rsidR="00396A8F">
            <w:fldChar w:fldCharType="end"/>
          </w:r>
        </w:p>
      </w:tc>
    </w:tr>
  </w:tbl>
  <w:p w14:paraId="1782772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323167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88DA1" w14:textId="77777777" w:rsidR="00706DF7" w:rsidRDefault="00706DF7">
      <w:r>
        <w:separator/>
      </w:r>
    </w:p>
    <w:p w14:paraId="5E4E4469" w14:textId="77777777" w:rsidR="00706DF7" w:rsidRDefault="00706DF7"/>
  </w:footnote>
  <w:footnote w:type="continuationSeparator" w:id="0">
    <w:p w14:paraId="43850CC5" w14:textId="77777777" w:rsidR="00706DF7" w:rsidRDefault="00706DF7">
      <w:r>
        <w:continuationSeparator/>
      </w:r>
    </w:p>
    <w:p w14:paraId="6247B483" w14:textId="77777777" w:rsidR="00706DF7" w:rsidRDefault="00706D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61E7E" w14:paraId="5CE18901" w14:textId="77777777" w:rsidTr="00A50CF6">
      <w:tc>
        <w:tcPr>
          <w:tcW w:w="2156" w:type="dxa"/>
        </w:tcPr>
        <w:p w14:paraId="3DB827F4" w14:textId="77777777" w:rsidR="00527BD4" w:rsidRPr="005819CE" w:rsidRDefault="00A06F0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Topsectoren en Industriebeleid</w:t>
          </w:r>
        </w:p>
      </w:tc>
    </w:tr>
    <w:tr w:rsidR="00D61E7E" w14:paraId="03494A98" w14:textId="77777777" w:rsidTr="00A50CF6">
      <w:trPr>
        <w:trHeight w:hRule="exact" w:val="200"/>
      </w:trPr>
      <w:tc>
        <w:tcPr>
          <w:tcW w:w="2156" w:type="dxa"/>
        </w:tcPr>
        <w:p w14:paraId="5351C6ED" w14:textId="77777777" w:rsidR="00527BD4" w:rsidRPr="005819CE" w:rsidRDefault="00527BD4" w:rsidP="00A50CF6"/>
      </w:tc>
    </w:tr>
    <w:tr w:rsidR="00D61E7E" w14:paraId="4561AAA4" w14:textId="77777777" w:rsidTr="00502512">
      <w:trPr>
        <w:trHeight w:hRule="exact" w:val="774"/>
      </w:trPr>
      <w:tc>
        <w:tcPr>
          <w:tcW w:w="2156" w:type="dxa"/>
        </w:tcPr>
        <w:p w14:paraId="2DBF4A30" w14:textId="77777777" w:rsidR="00527BD4" w:rsidRDefault="00A06F01" w:rsidP="003A5290">
          <w:pPr>
            <w:pStyle w:val="Huisstijl-Kopje"/>
          </w:pPr>
          <w:r>
            <w:t>Ons kenmerk</w:t>
          </w:r>
        </w:p>
        <w:p w14:paraId="1E8DEA49" w14:textId="77777777" w:rsidR="00527BD4" w:rsidRPr="005819CE" w:rsidRDefault="00A06F01" w:rsidP="004425CC">
          <w:pPr>
            <w:pStyle w:val="Huisstijl-Kopje"/>
          </w:pPr>
          <w:r>
            <w:rPr>
              <w:b w:val="0"/>
            </w:rPr>
            <w:t>DGBI-TOP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103990856</w:t>
          </w:r>
        </w:p>
      </w:tc>
    </w:tr>
  </w:tbl>
  <w:p w14:paraId="4EDC314A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705BCA4F" w14:textId="77777777" w:rsidR="00527BD4" w:rsidRDefault="00527BD4" w:rsidP="008C356D"/>
  <w:p w14:paraId="0C6D1E28" w14:textId="77777777" w:rsidR="00527BD4" w:rsidRPr="00740712" w:rsidRDefault="00527BD4" w:rsidP="008C356D"/>
  <w:p w14:paraId="512A95E9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9C5DA04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649CB81" w14:textId="77777777" w:rsidR="00527BD4" w:rsidRDefault="00527BD4" w:rsidP="004F44C2"/>
  <w:p w14:paraId="3810FDF6" w14:textId="77777777" w:rsidR="00527BD4" w:rsidRPr="00740712" w:rsidRDefault="00527BD4" w:rsidP="004F44C2"/>
  <w:p w14:paraId="7EEBA7F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61E7E" w14:paraId="64830A16" w14:textId="77777777" w:rsidTr="00751A6A">
      <w:trPr>
        <w:trHeight w:val="2636"/>
      </w:trPr>
      <w:tc>
        <w:tcPr>
          <w:tcW w:w="737" w:type="dxa"/>
        </w:tcPr>
        <w:p w14:paraId="346843CF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1EFE3BF6" w14:textId="77777777" w:rsidR="00527BD4" w:rsidRDefault="00A06F01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D1A489F" wp14:editId="7460FA8A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A4F0517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226D9D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77EE90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61E7E" w:rsidRPr="00A3411E" w14:paraId="0DBFD1F0" w14:textId="77777777" w:rsidTr="00A50CF6">
      <w:tc>
        <w:tcPr>
          <w:tcW w:w="2160" w:type="dxa"/>
        </w:tcPr>
        <w:p w14:paraId="5ABDF9DF" w14:textId="77777777" w:rsidR="00527BD4" w:rsidRPr="005819CE" w:rsidRDefault="00A06F0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Topsectoren en Industriebeleid</w:t>
          </w:r>
        </w:p>
        <w:p w14:paraId="4527BB80" w14:textId="77777777" w:rsidR="00527BD4" w:rsidRPr="00BE5ED9" w:rsidRDefault="00A06F0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050EF06" w14:textId="77777777" w:rsidR="00EF495B" w:rsidRDefault="00A06F0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BEE84A2" w14:textId="77777777" w:rsidR="00EF495B" w:rsidRPr="005B3814" w:rsidRDefault="00A06F0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494DBC4" w14:textId="55439D0D" w:rsidR="00527BD4" w:rsidRPr="00A3411E" w:rsidRDefault="00A06F01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D61E7E" w:rsidRPr="00A3411E" w14:paraId="0B9F35F4" w14:textId="77777777" w:rsidTr="00A50CF6">
      <w:trPr>
        <w:trHeight w:hRule="exact" w:val="200"/>
      </w:trPr>
      <w:tc>
        <w:tcPr>
          <w:tcW w:w="2160" w:type="dxa"/>
        </w:tcPr>
        <w:p w14:paraId="12E58EAD" w14:textId="77777777" w:rsidR="00527BD4" w:rsidRPr="00BF3F36" w:rsidRDefault="00527BD4" w:rsidP="00A50CF6"/>
      </w:tc>
    </w:tr>
    <w:tr w:rsidR="00D61E7E" w14:paraId="0C2ECCC1" w14:textId="77777777" w:rsidTr="00A50CF6">
      <w:tc>
        <w:tcPr>
          <w:tcW w:w="2160" w:type="dxa"/>
        </w:tcPr>
        <w:p w14:paraId="75E58078" w14:textId="77777777" w:rsidR="000C0163" w:rsidRPr="005819CE" w:rsidRDefault="00A06F0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1F341C4" w14:textId="4B68E1B8" w:rsidR="00527BD4" w:rsidRPr="005819CE" w:rsidRDefault="00A06F01" w:rsidP="00A3411E">
          <w:pPr>
            <w:pStyle w:val="Huisstijl-Gegeven"/>
          </w:pPr>
          <w:r>
            <w:t>DGBI-TOP</w:t>
          </w:r>
          <w:r w:rsidR="00926AE2">
            <w:t xml:space="preserve"> / </w:t>
          </w:r>
          <w:r>
            <w:t>103990856</w:t>
          </w:r>
        </w:p>
      </w:tc>
    </w:tr>
  </w:tbl>
  <w:p w14:paraId="7A71C5B3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61E7E" w14:paraId="006A28C0" w14:textId="77777777" w:rsidTr="007610AA">
      <w:trPr>
        <w:trHeight w:val="400"/>
      </w:trPr>
      <w:tc>
        <w:tcPr>
          <w:tcW w:w="7520" w:type="dxa"/>
          <w:gridSpan w:val="2"/>
        </w:tcPr>
        <w:p w14:paraId="79BA7011" w14:textId="77777777" w:rsidR="00527BD4" w:rsidRPr="00BC3B53" w:rsidRDefault="00A06F0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61E7E" w14:paraId="2D23128E" w14:textId="77777777" w:rsidTr="007610AA">
      <w:tc>
        <w:tcPr>
          <w:tcW w:w="7520" w:type="dxa"/>
          <w:gridSpan w:val="2"/>
        </w:tcPr>
        <w:p w14:paraId="03AA08DF" w14:textId="77777777" w:rsidR="00527BD4" w:rsidRPr="00983E8F" w:rsidRDefault="00527BD4" w:rsidP="00A50CF6">
          <w:pPr>
            <w:pStyle w:val="Huisstijl-Rubricering"/>
          </w:pPr>
        </w:p>
      </w:tc>
    </w:tr>
    <w:tr w:rsidR="00D61E7E" w14:paraId="6718686F" w14:textId="77777777" w:rsidTr="007610AA">
      <w:trPr>
        <w:trHeight w:hRule="exact" w:val="2440"/>
      </w:trPr>
      <w:tc>
        <w:tcPr>
          <w:tcW w:w="7520" w:type="dxa"/>
          <w:gridSpan w:val="2"/>
        </w:tcPr>
        <w:p w14:paraId="358B91C2" w14:textId="11447BE8" w:rsidR="00527BD4" w:rsidRDefault="00A3411E" w:rsidP="00A50CF6">
          <w:pPr>
            <w:pStyle w:val="Huisstijl-NAW"/>
          </w:pPr>
          <w:r>
            <w:t>D</w:t>
          </w:r>
          <w:r w:rsidR="00A06F01">
            <w:t xml:space="preserve">e Voorzitter van de Tweede Kamer  </w:t>
          </w:r>
        </w:p>
        <w:p w14:paraId="4663948F" w14:textId="77777777" w:rsidR="00D61E7E" w:rsidRDefault="00A06F01">
          <w:pPr>
            <w:pStyle w:val="Huisstijl-NAW"/>
          </w:pPr>
          <w:r>
            <w:t>der Staten Generaal</w:t>
          </w:r>
        </w:p>
        <w:p w14:paraId="06B4AEC3" w14:textId="580F195D" w:rsidR="00A3411E" w:rsidRDefault="00A3411E">
          <w:pPr>
            <w:pStyle w:val="Huisstijl-NAW"/>
          </w:pPr>
          <w:r>
            <w:t>Prinses Irenestraat 6</w:t>
          </w:r>
        </w:p>
        <w:p w14:paraId="44BDB1C3" w14:textId="3A12EFDE" w:rsidR="00A3411E" w:rsidRDefault="00A3411E">
          <w:pPr>
            <w:pStyle w:val="Huisstijl-NAW"/>
          </w:pPr>
          <w:r>
            <w:t>2595 BD  DEN HAAG</w:t>
          </w:r>
        </w:p>
        <w:p w14:paraId="5B17F8FD" w14:textId="77777777" w:rsidR="00A3411E" w:rsidRDefault="00A3411E">
          <w:pPr>
            <w:pStyle w:val="Huisstijl-NAW"/>
          </w:pPr>
        </w:p>
        <w:p w14:paraId="25C64565" w14:textId="77777777" w:rsidR="00A3411E" w:rsidRDefault="00A3411E">
          <w:pPr>
            <w:pStyle w:val="Huisstijl-NAW"/>
          </w:pPr>
        </w:p>
        <w:p w14:paraId="415C2665" w14:textId="77777777" w:rsidR="00A3411E" w:rsidRDefault="00A3411E">
          <w:pPr>
            <w:pStyle w:val="Huisstijl-NAW"/>
          </w:pPr>
        </w:p>
        <w:p w14:paraId="4C799026" w14:textId="77777777" w:rsidR="00A3411E" w:rsidRDefault="00A3411E">
          <w:pPr>
            <w:pStyle w:val="Huisstijl-NAW"/>
          </w:pPr>
        </w:p>
        <w:p w14:paraId="46D2091E" w14:textId="77777777" w:rsidR="00A3411E" w:rsidRDefault="00A3411E">
          <w:pPr>
            <w:pStyle w:val="Huisstijl-NAW"/>
          </w:pPr>
        </w:p>
        <w:p w14:paraId="402F067B" w14:textId="77777777" w:rsidR="00A3411E" w:rsidRDefault="00A3411E">
          <w:pPr>
            <w:pStyle w:val="Huisstijl-NAW"/>
          </w:pPr>
        </w:p>
      </w:tc>
    </w:tr>
    <w:tr w:rsidR="00D61E7E" w14:paraId="67CEC6A3" w14:textId="77777777" w:rsidTr="007610AA">
      <w:trPr>
        <w:trHeight w:hRule="exact" w:val="400"/>
      </w:trPr>
      <w:tc>
        <w:tcPr>
          <w:tcW w:w="7520" w:type="dxa"/>
          <w:gridSpan w:val="2"/>
        </w:tcPr>
        <w:p w14:paraId="2E6B5CAB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61E7E" w14:paraId="3006F4A7" w14:textId="77777777" w:rsidTr="007610AA">
      <w:trPr>
        <w:trHeight w:val="240"/>
      </w:trPr>
      <w:tc>
        <w:tcPr>
          <w:tcW w:w="900" w:type="dxa"/>
        </w:tcPr>
        <w:p w14:paraId="02A7561A" w14:textId="77777777" w:rsidR="00527BD4" w:rsidRPr="007709EF" w:rsidRDefault="00A06F0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689ED2B9" w14:textId="62929DBE" w:rsidR="00527BD4" w:rsidRPr="007709EF" w:rsidRDefault="00BF3F36" w:rsidP="00A50CF6">
          <w:r>
            <w:t>9 februari 2026</w:t>
          </w:r>
        </w:p>
      </w:tc>
    </w:tr>
    <w:tr w:rsidR="00D61E7E" w14:paraId="313C9924" w14:textId="77777777" w:rsidTr="007610AA">
      <w:trPr>
        <w:trHeight w:val="240"/>
      </w:trPr>
      <w:tc>
        <w:tcPr>
          <w:tcW w:w="900" w:type="dxa"/>
        </w:tcPr>
        <w:p w14:paraId="15E4754D" w14:textId="77777777" w:rsidR="00527BD4" w:rsidRPr="007709EF" w:rsidRDefault="00A06F0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7874BB26" w14:textId="767D2501" w:rsidR="00527BD4" w:rsidRPr="007709EF" w:rsidRDefault="00A06F01" w:rsidP="00A50CF6">
          <w:r>
            <w:t>Toestemming deelname technische briefing inzake Sectoragenda Maritieme Maakindustrie</w:t>
          </w:r>
        </w:p>
      </w:tc>
    </w:tr>
  </w:tbl>
  <w:p w14:paraId="7CCBC920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D901D2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DAA56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82B5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3C05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48A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701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48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6A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7A2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3C0BEE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B260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8E12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70A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1A30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4EFC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E02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0C91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D8F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0368456">
    <w:abstractNumId w:val="10"/>
  </w:num>
  <w:num w:numId="2" w16cid:durableId="641079291">
    <w:abstractNumId w:val="7"/>
  </w:num>
  <w:num w:numId="3" w16cid:durableId="295263806">
    <w:abstractNumId w:val="6"/>
  </w:num>
  <w:num w:numId="4" w16cid:durableId="1994141317">
    <w:abstractNumId w:val="5"/>
  </w:num>
  <w:num w:numId="5" w16cid:durableId="1742944434">
    <w:abstractNumId w:val="4"/>
  </w:num>
  <w:num w:numId="6" w16cid:durableId="254024600">
    <w:abstractNumId w:val="8"/>
  </w:num>
  <w:num w:numId="7" w16cid:durableId="476144095">
    <w:abstractNumId w:val="3"/>
  </w:num>
  <w:num w:numId="8" w16cid:durableId="1031343865">
    <w:abstractNumId w:val="2"/>
  </w:num>
  <w:num w:numId="9" w16cid:durableId="932934329">
    <w:abstractNumId w:val="1"/>
  </w:num>
  <w:num w:numId="10" w16cid:durableId="2070029866">
    <w:abstractNumId w:val="0"/>
  </w:num>
  <w:num w:numId="11" w16cid:durableId="1918397355">
    <w:abstractNumId w:val="9"/>
  </w:num>
  <w:num w:numId="12" w16cid:durableId="1140462768">
    <w:abstractNumId w:val="11"/>
  </w:num>
  <w:num w:numId="13" w16cid:durableId="1530602758">
    <w:abstractNumId w:val="13"/>
  </w:num>
  <w:num w:numId="14" w16cid:durableId="204362781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0B71"/>
    <w:rsid w:val="00071F28"/>
    <w:rsid w:val="00074079"/>
    <w:rsid w:val="00092799"/>
    <w:rsid w:val="00092C5F"/>
    <w:rsid w:val="00096680"/>
    <w:rsid w:val="000A0F36"/>
    <w:rsid w:val="000A174A"/>
    <w:rsid w:val="000A389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6B2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2941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C8F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0773"/>
    <w:rsid w:val="00516022"/>
    <w:rsid w:val="00521CEE"/>
    <w:rsid w:val="00524FB4"/>
    <w:rsid w:val="00527BD4"/>
    <w:rsid w:val="00537095"/>
    <w:rsid w:val="005403C8"/>
    <w:rsid w:val="005429DC"/>
    <w:rsid w:val="005565F9"/>
    <w:rsid w:val="00571464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6822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5F7CD1"/>
    <w:rsid w:val="00600CF0"/>
    <w:rsid w:val="006048F4"/>
    <w:rsid w:val="0060660A"/>
    <w:rsid w:val="006066CF"/>
    <w:rsid w:val="00613B1D"/>
    <w:rsid w:val="00617889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06DF7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214"/>
    <w:rsid w:val="00814D03"/>
    <w:rsid w:val="00820371"/>
    <w:rsid w:val="00821487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60DDC"/>
    <w:rsid w:val="009716D8"/>
    <w:rsid w:val="009718F9"/>
    <w:rsid w:val="00971F42"/>
    <w:rsid w:val="00972FB9"/>
    <w:rsid w:val="00975112"/>
    <w:rsid w:val="00977B24"/>
    <w:rsid w:val="00981768"/>
    <w:rsid w:val="00983E8F"/>
    <w:rsid w:val="0098788A"/>
    <w:rsid w:val="00994FDA"/>
    <w:rsid w:val="009A31BF"/>
    <w:rsid w:val="009A3B71"/>
    <w:rsid w:val="009A611B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06F01"/>
    <w:rsid w:val="00A128AD"/>
    <w:rsid w:val="00A16D7E"/>
    <w:rsid w:val="00A21E76"/>
    <w:rsid w:val="00A23BC8"/>
    <w:rsid w:val="00A245F8"/>
    <w:rsid w:val="00A30E68"/>
    <w:rsid w:val="00A31933"/>
    <w:rsid w:val="00A329D2"/>
    <w:rsid w:val="00A3411E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02F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3F36"/>
    <w:rsid w:val="00C15A91"/>
    <w:rsid w:val="00C206F1"/>
    <w:rsid w:val="00C2151A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58B7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E50AD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1E7E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07B2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0EE0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352</ap:Characters>
  <ap:DocSecurity>0</ap:DocSecurity>
  <ap:Lines>2</ap:Lines>
  <ap:Paragraphs>1</ap:Paragraphs>
  <ap:ScaleCrop>false</ap:ScaleCrop>
  <ap:LinksUpToDate>false</ap:LinksUpToDate>
  <ap:CharactersWithSpaces>403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2026-02-09T07:22:00.0000000Z</dcterms:created>
  <dcterms:modified xsi:type="dcterms:W3CDTF">2026-02-09T07:23:00.0000000Z</dcterms:modified>
  <dc:description>------------------------</dc:description>
  <dc:subject/>
  <keywords/>
  <version/>
  <category/>
</coreProperties>
</file>