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86D35" w:rsidP="00186D35" w:rsidRDefault="00186D35" w14:paraId="2E4D6CB5" w14:textId="77777777">
      <w:r>
        <w:t>Geachte Voorzitter,</w:t>
      </w:r>
    </w:p>
    <w:p w:rsidR="00186D35" w:rsidP="00186D35" w:rsidRDefault="00186D35" w14:paraId="6B501CB7" w14:textId="77777777"/>
    <w:p w:rsidR="00186D35" w:rsidP="00186D35" w:rsidRDefault="00186D35" w14:paraId="7B6A84D3" w14:textId="77777777">
      <w:bookmarkStart w:name="_Hlk215228169" w:id="0"/>
      <w:r>
        <w:t>De ontwerpbegrotingen 2026 worden door de samenloop van de parlementaire behandeling met het verkiezingsreces en de installatie van de nieuwe Tweede Kamer later geautoriseerd dan gebruikelijk.</w:t>
      </w:r>
      <w:bookmarkEnd w:id="0"/>
      <w:r>
        <w:t xml:space="preserve"> Waar behandeling van een begroting volgens de Europese verordening en de Comptabiliteitswet 2016 voor 1 januari van het begrotingsjaar door beide Kamers wordt afgerond, zal dit nu in de loop van 2026 gebeuren. </w:t>
      </w:r>
    </w:p>
    <w:p w:rsidR="00186D35" w:rsidP="00186D35" w:rsidRDefault="00186D35" w14:paraId="407685AB" w14:textId="77777777"/>
    <w:p w:rsidR="00186D35" w:rsidP="00186D35" w:rsidRDefault="00186D35" w14:paraId="1DF2C412" w14:textId="77777777">
      <w:r>
        <w:t>De Comptabiliteitswet 2016 stelt in artikel 2.25 dat nieuw beleid dat</w:t>
      </w:r>
      <w:r w:rsidRPr="009D51FA">
        <w:t xml:space="preserve"> ten grondslag ligt aan </w:t>
      </w:r>
      <w:r>
        <w:t xml:space="preserve">de ontwerpbegrotingen </w:t>
      </w:r>
      <w:r w:rsidRPr="009D51FA">
        <w:t xml:space="preserve">niet </w:t>
      </w:r>
      <w:r>
        <w:t>uitgevoerd mag worden voordat de Staten-Generaal heeft ingestemd. Omdat latere begrotingsbehandeling al was voorzien, heeft de Kamer eerder een brief ontvangen met de mogelijke gevolgen voor de begroting van Klimaat en Groene Groei en het Klimaatfonds</w:t>
      </w:r>
      <w:r>
        <w:rPr>
          <w:rStyle w:val="Voetnootmarkering"/>
        </w:rPr>
        <w:footnoteReference w:id="1"/>
      </w:r>
      <w:r>
        <w:t>. Inmiddels acht het kabinet het voor Mijnbouwschade Limburg niet in het belang van het Rijk om de uitvoering aan te houden tot na de autorisatie van de ontwerpbegroting. Daarom doet het kabinet in deze brief voor die maatregel een gemotiveerd beroep op artikel 2.25, tweede lid, Comptabiliteitswet 2016. Conform het verzoek van de Tweede Kamer</w:t>
      </w:r>
      <w:r>
        <w:rPr>
          <w:rStyle w:val="Voetnootmarkering"/>
        </w:rPr>
        <w:footnoteReference w:id="2"/>
      </w:r>
      <w:r>
        <w:t xml:space="preserve"> bevat deze brief een onderbouwing waarom een beroep op deze uitzonderingsbepaling noodzakelijk wordt geacht. </w:t>
      </w:r>
    </w:p>
    <w:p w:rsidR="00186D35" w:rsidP="00186D35" w:rsidRDefault="00186D35" w14:paraId="05589CF1" w14:textId="77777777"/>
    <w:p w:rsidRPr="004D422C" w:rsidR="00186D35" w:rsidP="00186D35" w:rsidRDefault="00186D35" w14:paraId="33897815" w14:textId="77777777">
      <w:pPr>
        <w:rPr>
          <w:i/>
          <w:iCs/>
        </w:rPr>
      </w:pPr>
      <w:r>
        <w:rPr>
          <w:i/>
          <w:iCs/>
        </w:rPr>
        <w:t>Tabel 1 – Overzicht maatregel</w:t>
      </w:r>
    </w:p>
    <w:tbl>
      <w:tblPr>
        <w:tblStyle w:val="Tabelraster"/>
        <w:tblW w:w="5000" w:type="pct"/>
        <w:tblInd w:w="-5" w:type="dxa"/>
        <w:tblLook w:val="04A0" w:firstRow="1" w:lastRow="0" w:firstColumn="1" w:lastColumn="0" w:noHBand="0" w:noVBand="1"/>
      </w:tblPr>
      <w:tblGrid>
        <w:gridCol w:w="318"/>
        <w:gridCol w:w="3640"/>
        <w:gridCol w:w="762"/>
        <w:gridCol w:w="970"/>
        <w:gridCol w:w="1829"/>
      </w:tblGrid>
      <w:tr w:rsidRPr="004D422C" w:rsidR="00186D35" w:rsidTr="00AD7153" w14:paraId="1BC9AC10" w14:textId="77777777">
        <w:trPr>
          <w:trHeight w:val="210"/>
        </w:trPr>
        <w:tc>
          <w:tcPr>
            <w:tcW w:w="3193" w:type="pct"/>
            <w:gridSpan w:val="3"/>
            <w:noWrap/>
            <w:hideMark/>
          </w:tcPr>
          <w:p w:rsidRPr="004D422C" w:rsidR="00186D35" w:rsidP="00AD7153" w:rsidRDefault="00186D35" w14:paraId="3BD08FC0" w14:textId="77777777">
            <w:pPr>
              <w:rPr>
                <w:i/>
                <w:iCs/>
                <w:sz w:val="16"/>
                <w:szCs w:val="16"/>
              </w:rPr>
            </w:pPr>
            <w:r w:rsidRPr="004D422C">
              <w:rPr>
                <w:i/>
                <w:iCs/>
                <w:sz w:val="16"/>
                <w:szCs w:val="16"/>
              </w:rPr>
              <w:t xml:space="preserve">in </w:t>
            </w:r>
            <w:r>
              <w:rPr>
                <w:i/>
                <w:iCs/>
                <w:sz w:val="16"/>
                <w:szCs w:val="16"/>
              </w:rPr>
              <w:t>duizenden</w:t>
            </w:r>
            <w:r w:rsidRPr="004D422C">
              <w:rPr>
                <w:i/>
                <w:iCs/>
                <w:sz w:val="16"/>
                <w:szCs w:val="16"/>
              </w:rPr>
              <w:t xml:space="preserve"> euro</w:t>
            </w:r>
          </w:p>
        </w:tc>
        <w:tc>
          <w:tcPr>
            <w:tcW w:w="626" w:type="pct"/>
            <w:noWrap/>
            <w:hideMark/>
          </w:tcPr>
          <w:p w:rsidRPr="004D422C" w:rsidR="00186D35" w:rsidP="00AD7153" w:rsidRDefault="00186D35" w14:paraId="4B279596" w14:textId="77777777">
            <w:pPr>
              <w:jc w:val="right"/>
              <w:rPr>
                <w:sz w:val="16"/>
                <w:szCs w:val="16"/>
              </w:rPr>
            </w:pPr>
            <w:r w:rsidRPr="004D422C">
              <w:rPr>
                <w:sz w:val="16"/>
                <w:szCs w:val="16"/>
              </w:rPr>
              <w:t>Kas 2026</w:t>
            </w:r>
          </w:p>
        </w:tc>
        <w:tc>
          <w:tcPr>
            <w:tcW w:w="1181" w:type="pct"/>
            <w:noWrap/>
            <w:hideMark/>
          </w:tcPr>
          <w:p w:rsidRPr="004D422C" w:rsidR="00186D35" w:rsidP="00AD7153" w:rsidRDefault="00186D35" w14:paraId="48A2775B" w14:textId="77777777">
            <w:pPr>
              <w:jc w:val="right"/>
              <w:rPr>
                <w:sz w:val="16"/>
                <w:szCs w:val="16"/>
              </w:rPr>
            </w:pPr>
            <w:r>
              <w:rPr>
                <w:sz w:val="16"/>
                <w:szCs w:val="16"/>
              </w:rPr>
              <w:t>Verplichtingen</w:t>
            </w:r>
            <w:r w:rsidRPr="004D422C">
              <w:rPr>
                <w:sz w:val="16"/>
                <w:szCs w:val="16"/>
              </w:rPr>
              <w:t xml:space="preserve"> 2026</w:t>
            </w:r>
          </w:p>
        </w:tc>
      </w:tr>
      <w:tr w:rsidRPr="004D422C" w:rsidR="00186D35" w:rsidTr="00AD7153" w14:paraId="23A0454E" w14:textId="77777777">
        <w:trPr>
          <w:trHeight w:val="210"/>
        </w:trPr>
        <w:tc>
          <w:tcPr>
            <w:tcW w:w="205" w:type="pct"/>
            <w:noWrap/>
            <w:hideMark/>
          </w:tcPr>
          <w:p w:rsidRPr="004D422C" w:rsidR="00186D35" w:rsidP="00AD7153" w:rsidRDefault="00186D35" w14:paraId="22DA98AA" w14:textId="77777777">
            <w:pPr>
              <w:rPr>
                <w:sz w:val="16"/>
                <w:szCs w:val="16"/>
              </w:rPr>
            </w:pPr>
            <w:r w:rsidRPr="004D422C">
              <w:rPr>
                <w:sz w:val="16"/>
                <w:szCs w:val="16"/>
              </w:rPr>
              <w:t>1</w:t>
            </w:r>
          </w:p>
        </w:tc>
        <w:tc>
          <w:tcPr>
            <w:tcW w:w="2496" w:type="pct"/>
            <w:noWrap/>
            <w:hideMark/>
          </w:tcPr>
          <w:p w:rsidRPr="004D422C" w:rsidR="00186D35" w:rsidP="00AD7153" w:rsidRDefault="00186D35" w14:paraId="371F63BC" w14:textId="77777777">
            <w:pPr>
              <w:rPr>
                <w:sz w:val="16"/>
                <w:szCs w:val="16"/>
              </w:rPr>
            </w:pPr>
            <w:r>
              <w:rPr>
                <w:sz w:val="16"/>
                <w:szCs w:val="16"/>
              </w:rPr>
              <w:t>Schadeafhandeling mijnbouw Limburg</w:t>
            </w:r>
          </w:p>
        </w:tc>
        <w:tc>
          <w:tcPr>
            <w:tcW w:w="492" w:type="pct"/>
            <w:noWrap/>
            <w:hideMark/>
          </w:tcPr>
          <w:p w:rsidRPr="004D422C" w:rsidR="00186D35" w:rsidP="00AD7153" w:rsidRDefault="00186D35" w14:paraId="4A42030E" w14:textId="77777777">
            <w:pPr>
              <w:rPr>
                <w:sz w:val="16"/>
                <w:szCs w:val="16"/>
              </w:rPr>
            </w:pPr>
            <w:r w:rsidRPr="004D422C">
              <w:rPr>
                <w:sz w:val="16"/>
                <w:szCs w:val="16"/>
              </w:rPr>
              <w:t xml:space="preserve">art. </w:t>
            </w:r>
            <w:r>
              <w:rPr>
                <w:sz w:val="16"/>
                <w:szCs w:val="16"/>
              </w:rPr>
              <w:t>31</w:t>
            </w:r>
          </w:p>
        </w:tc>
        <w:tc>
          <w:tcPr>
            <w:tcW w:w="626" w:type="pct"/>
            <w:noWrap/>
            <w:hideMark/>
          </w:tcPr>
          <w:p w:rsidRPr="004D422C" w:rsidR="00186D35" w:rsidP="00AD7153" w:rsidRDefault="00186D35" w14:paraId="617C0F2B" w14:textId="77777777">
            <w:pPr>
              <w:jc w:val="right"/>
              <w:rPr>
                <w:sz w:val="16"/>
                <w:szCs w:val="16"/>
              </w:rPr>
            </w:pPr>
            <w:r>
              <w:rPr>
                <w:sz w:val="16"/>
                <w:szCs w:val="16"/>
              </w:rPr>
              <w:t>€ 23.082</w:t>
            </w:r>
          </w:p>
        </w:tc>
        <w:tc>
          <w:tcPr>
            <w:tcW w:w="1181" w:type="pct"/>
            <w:noWrap/>
            <w:hideMark/>
          </w:tcPr>
          <w:p w:rsidRPr="004D422C" w:rsidR="00186D35" w:rsidP="00AD7153" w:rsidRDefault="00186D35" w14:paraId="6F5ED1B7" w14:textId="77777777">
            <w:pPr>
              <w:jc w:val="right"/>
              <w:rPr>
                <w:rFonts w:ascii="Times New Roman" w:hAnsi="Times New Roman"/>
                <w:sz w:val="20"/>
                <w:szCs w:val="20"/>
              </w:rPr>
            </w:pPr>
            <w:r>
              <w:rPr>
                <w:sz w:val="16"/>
                <w:szCs w:val="16"/>
              </w:rPr>
              <w:t>€ 23.082</w:t>
            </w:r>
          </w:p>
        </w:tc>
      </w:tr>
    </w:tbl>
    <w:p w:rsidR="00186D35" w:rsidP="00186D35" w:rsidRDefault="00186D35" w14:paraId="568F837F" w14:textId="77777777"/>
    <w:p w:rsidRPr="00BC42CF" w:rsidR="00186D35" w:rsidP="00186D35" w:rsidRDefault="00186D35" w14:paraId="5AB487E3" w14:textId="77777777">
      <w:pPr>
        <w:rPr>
          <w:b/>
        </w:rPr>
      </w:pPr>
      <w:r>
        <w:rPr>
          <w:b/>
        </w:rPr>
        <w:t>Toelichting per maatregel</w:t>
      </w:r>
    </w:p>
    <w:p w:rsidR="00186D35" w:rsidP="00186D35" w:rsidRDefault="00186D35" w14:paraId="5ACDE6C1" w14:textId="77777777"/>
    <w:p w:rsidRPr="004D422C" w:rsidR="00186D35" w:rsidP="00186D35" w:rsidRDefault="00186D35" w14:paraId="281A6B68" w14:textId="77777777">
      <w:pPr>
        <w:pStyle w:val="Lijstalinea"/>
        <w:numPr>
          <w:ilvl w:val="0"/>
          <w:numId w:val="16"/>
        </w:numPr>
        <w:rPr>
          <w:i/>
          <w:iCs/>
        </w:rPr>
      </w:pPr>
      <w:r w:rsidRPr="00912510">
        <w:rPr>
          <w:i/>
          <w:iCs/>
        </w:rPr>
        <w:t>De regeling Tegemoetkoming Mijnbouwschade Limburg draait om de nasleep van steenkoolwinning in Zuid-Limburg. Na de mijnsluiting in de jaren 70 zijn de mijnen volgelopen met water waardoor de bodem is gaan stijgen. Dit kan leiden tot schade aan de woning.</w:t>
      </w:r>
      <w:r>
        <w:rPr>
          <w:i/>
          <w:iCs/>
        </w:rPr>
        <w:br/>
      </w:r>
    </w:p>
    <w:p w:rsidR="00186D35" w:rsidP="00186D35" w:rsidRDefault="00186D35" w14:paraId="189740D6" w14:textId="77777777">
      <w:pPr>
        <w:rPr>
          <w:color w:val="212121"/>
        </w:rPr>
      </w:pPr>
      <w:bookmarkStart w:name="_Hlk215229322" w:id="3"/>
      <w:r w:rsidRPr="004E0369">
        <w:rPr>
          <w:color w:val="212121"/>
        </w:rPr>
        <w:lastRenderedPageBreak/>
        <w:t>De regering heeft in de ontwerpbegroting voor het jaar 2026 voor de instelling van het schadeloket van het Instituut voor M</w:t>
      </w:r>
      <w:r>
        <w:rPr>
          <w:color w:val="212121"/>
        </w:rPr>
        <w:t xml:space="preserve">ilieu, Mens </w:t>
      </w:r>
      <w:r w:rsidRPr="004E0369">
        <w:rPr>
          <w:color w:val="212121"/>
        </w:rPr>
        <w:t xml:space="preserve">en Mijnbouw </w:t>
      </w:r>
      <w:r>
        <w:rPr>
          <w:color w:val="212121"/>
        </w:rPr>
        <w:t xml:space="preserve">Limburg </w:t>
      </w:r>
      <w:r w:rsidRPr="004E0369">
        <w:rPr>
          <w:color w:val="212121"/>
        </w:rPr>
        <w:t>(I3ML) additioneel budget vrijgemaakt. De motie van de leden Vermeer (BBB) en Pierik (BBB)</w:t>
      </w:r>
      <w:r>
        <w:rPr>
          <w:rStyle w:val="Voetnootmarkering"/>
          <w:color w:val="212121"/>
        </w:rPr>
        <w:footnoteReference w:id="3"/>
      </w:r>
      <w:r w:rsidRPr="004E0369">
        <w:rPr>
          <w:color w:val="212121"/>
        </w:rPr>
        <w:t xml:space="preserve"> verzoekt de regering om het schadeloket uiterlijk in het derde kwartaal van 2025 toegankelijk te maken voor aanmeldingen</w:t>
      </w:r>
      <w:r>
        <w:rPr>
          <w:color w:val="212121"/>
        </w:rPr>
        <w:t xml:space="preserve">. Daarnaast verzoekt </w:t>
      </w:r>
      <w:r w:rsidRPr="004E0369">
        <w:rPr>
          <w:color w:val="212121"/>
        </w:rPr>
        <w:t>de motie</w:t>
      </w:r>
      <w:r w:rsidRPr="004E0369">
        <w:rPr>
          <w:color w:val="212121"/>
          <w:vertAlign w:val="superscript"/>
        </w:rPr>
        <w:t> </w:t>
      </w:r>
      <w:r w:rsidRPr="004E0369">
        <w:rPr>
          <w:color w:val="212121"/>
        </w:rPr>
        <w:t xml:space="preserve">van de leden Beckerman (SP), </w:t>
      </w:r>
      <w:proofErr w:type="spellStart"/>
      <w:r w:rsidRPr="004E0369">
        <w:rPr>
          <w:color w:val="212121"/>
        </w:rPr>
        <w:t>Bushoff</w:t>
      </w:r>
      <w:proofErr w:type="spellEnd"/>
      <w:r w:rsidRPr="004E0369">
        <w:rPr>
          <w:color w:val="212121"/>
        </w:rPr>
        <w:t xml:space="preserve"> (GL-PvdA) en Teunissen (PvdD)</w:t>
      </w:r>
      <w:r>
        <w:rPr>
          <w:rStyle w:val="Voetnootmarkering"/>
          <w:color w:val="212121"/>
        </w:rPr>
        <w:footnoteReference w:id="4"/>
      </w:r>
      <w:r w:rsidRPr="004E0369">
        <w:rPr>
          <w:color w:val="212121"/>
        </w:rPr>
        <w:t xml:space="preserve"> dat de regering met grote spoed de schaderegeling in</w:t>
      </w:r>
      <w:r>
        <w:rPr>
          <w:color w:val="212121"/>
        </w:rPr>
        <w:t>voert,</w:t>
      </w:r>
      <w:r w:rsidRPr="004E0369">
        <w:rPr>
          <w:color w:val="212121"/>
        </w:rPr>
        <w:t xml:space="preserve"> niet wacht tot 2026</w:t>
      </w:r>
      <w:r>
        <w:rPr>
          <w:color w:val="212121"/>
        </w:rPr>
        <w:t xml:space="preserve"> en </w:t>
      </w:r>
      <w:r w:rsidRPr="004E0369">
        <w:rPr>
          <w:color w:val="212121"/>
        </w:rPr>
        <w:t>dat het kabinet alles op alles zet om de schadeafhandeling zo spoedig mogelijk te starten. Bovenstaande moties zijn afgehandeld</w:t>
      </w:r>
      <w:r>
        <w:rPr>
          <w:rStyle w:val="Voetnootmarkering"/>
          <w:color w:val="212121"/>
        </w:rPr>
        <w:footnoteReference w:id="5"/>
      </w:r>
      <w:r w:rsidRPr="004E0369">
        <w:rPr>
          <w:color w:val="212121"/>
        </w:rPr>
        <w:t>.</w:t>
      </w:r>
    </w:p>
    <w:p w:rsidRPr="004E0369" w:rsidR="00186D35" w:rsidP="00186D35" w:rsidRDefault="00186D35" w14:paraId="7D9F133A" w14:textId="77777777">
      <w:pPr>
        <w:rPr>
          <w:rFonts w:ascii="Aptos" w:hAnsi="Aptos"/>
          <w:color w:val="212121"/>
          <w:sz w:val="24"/>
        </w:rPr>
      </w:pPr>
    </w:p>
    <w:p w:rsidRPr="004E0369" w:rsidR="00186D35" w:rsidP="00186D35" w:rsidRDefault="00186D35" w14:paraId="5AB18ED5" w14:textId="77777777">
      <w:pPr>
        <w:rPr>
          <w:rFonts w:ascii="Aptos" w:hAnsi="Aptos"/>
          <w:color w:val="212121"/>
          <w:sz w:val="24"/>
        </w:rPr>
      </w:pPr>
      <w:r w:rsidRPr="004E0369">
        <w:rPr>
          <w:color w:val="212121"/>
        </w:rPr>
        <w:t>Er is gecommuniceerd dat het Rijk, na parlementaire goedkeuring, vanaf 2026 zal gaan starten met de schadeafhandeling. Met het later autoriseren van de ontwerpbegrotingen 2026 door de samenloop van de parlementaire behandeling</w:t>
      </w:r>
      <w:r>
        <w:rPr>
          <w:color w:val="212121"/>
        </w:rPr>
        <w:t xml:space="preserve"> </w:t>
      </w:r>
      <w:r w:rsidRPr="004E0369">
        <w:rPr>
          <w:color w:val="212121"/>
        </w:rPr>
        <w:t>met</w:t>
      </w:r>
      <w:r>
        <w:rPr>
          <w:color w:val="212121"/>
        </w:rPr>
        <w:t xml:space="preserve"> </w:t>
      </w:r>
      <w:r w:rsidRPr="004E0369">
        <w:rPr>
          <w:color w:val="212121"/>
        </w:rPr>
        <w:t xml:space="preserve">het verkiezingsreces en de installatie van de nieuwe Tweede Kamer loopt de schadeafhandeling mogelijk vertraging op en kunnen </w:t>
      </w:r>
      <w:r>
        <w:rPr>
          <w:color w:val="212121"/>
        </w:rPr>
        <w:t xml:space="preserve">de </w:t>
      </w:r>
      <w:r w:rsidRPr="004E0369">
        <w:rPr>
          <w:color w:val="212121"/>
        </w:rPr>
        <w:t>particuliere woningeigenaren langer met schade zitten.</w:t>
      </w:r>
    </w:p>
    <w:p w:rsidRPr="00510BE3" w:rsidR="00186D35" w:rsidP="00186D35" w:rsidRDefault="00186D35" w14:paraId="68C15778" w14:textId="77777777"/>
    <w:p w:rsidR="00186D35" w:rsidP="00186D35" w:rsidRDefault="00186D35" w14:paraId="5C458B7B" w14:textId="77777777">
      <w:pPr>
        <w:rPr>
          <w:color w:val="212121"/>
        </w:rPr>
      </w:pPr>
      <w:r w:rsidRPr="002F1D15">
        <w:rPr>
          <w:color w:val="212121"/>
        </w:rPr>
        <w:t xml:space="preserve">Eind 2025 is een digitaal loket </w:t>
      </w:r>
      <w:r>
        <w:rPr>
          <w:color w:val="212121"/>
        </w:rPr>
        <w:t xml:space="preserve">geopend </w:t>
      </w:r>
      <w:r w:rsidRPr="002F1D15">
        <w:rPr>
          <w:color w:val="212121"/>
        </w:rPr>
        <w:t xml:space="preserve">en op 2 januari 2026 </w:t>
      </w:r>
      <w:r>
        <w:rPr>
          <w:color w:val="212121"/>
        </w:rPr>
        <w:t xml:space="preserve">is </w:t>
      </w:r>
      <w:r w:rsidRPr="002F1D15">
        <w:rPr>
          <w:color w:val="212121"/>
        </w:rPr>
        <w:t>het fysieke I3ML loket geopend, zodat er een plek is waar woningeigenaren met mijnbouwschade terecht kunnen. Een particuliere woningeigenaar kan nu bij het nieuwe instituut een aanvraag digitaal, per post of ter plekke bij het loket indienen. I3ML neemt een aanvraag in behandeling als de woning gelegen is in het voor het besluit opengestelde mijnbouwschadegebied. De minister van Klimaat en Groene Groei vraagt voor iedere aanvraag advies aan de Limburg Kamer van de Commissie Mijnbouwschade (hierna commissie). Deze commissie beoordeelt of het aannemelijk is dat de schade het gevolg is van bodembeweging door de voormalige steenkoolwinning. Na ontvangst van het advies van de commissie neemt de minister binnen  weken een besluit. De schadegevallen tot 10.000 euro krijgen een financiële tegemoetkoming. De grotere schadegevallen zullen worden hersteld door een aannemer. Naar verwachting zullen de eerste schadegevallen in het najaar van 2026 worden hersteld.</w:t>
      </w:r>
    </w:p>
    <w:p w:rsidRPr="002F1D15" w:rsidR="00186D35" w:rsidP="00186D35" w:rsidRDefault="00186D35" w14:paraId="7304D54E" w14:textId="77777777">
      <w:pPr>
        <w:rPr>
          <w:rFonts w:ascii="Aptos" w:hAnsi="Aptos"/>
          <w:color w:val="212121"/>
          <w:sz w:val="24"/>
        </w:rPr>
      </w:pPr>
    </w:p>
    <w:p w:rsidRPr="002F1D15" w:rsidR="00186D35" w:rsidP="00186D35" w:rsidRDefault="00186D35" w14:paraId="1B78198F" w14:textId="77777777">
      <w:pPr>
        <w:rPr>
          <w:rFonts w:ascii="Aptos" w:hAnsi="Aptos"/>
          <w:color w:val="212121"/>
          <w:sz w:val="24"/>
        </w:rPr>
      </w:pPr>
      <w:r w:rsidRPr="002F1D15">
        <w:rPr>
          <w:color w:val="212121"/>
        </w:rPr>
        <w:t xml:space="preserve">Voor het in behandeling nemen van de aanvragen en het onderzoeken van schade (uitvoeringskosten) moeten betalingen plaatsvinden die niet kunnen wachten tot de autorisatie van de Tweede </w:t>
      </w:r>
      <w:r>
        <w:rPr>
          <w:color w:val="212121"/>
        </w:rPr>
        <w:t xml:space="preserve">Kamer (voorzien in de week van 17 maart) </w:t>
      </w:r>
      <w:r w:rsidRPr="002F1D15">
        <w:rPr>
          <w:color w:val="212121"/>
        </w:rPr>
        <w:t xml:space="preserve">en </w:t>
      </w:r>
      <w:r>
        <w:rPr>
          <w:color w:val="212121"/>
        </w:rPr>
        <w:t xml:space="preserve">de daaropvolgende autorisatie van </w:t>
      </w:r>
      <w:r w:rsidRPr="002F1D15">
        <w:rPr>
          <w:color w:val="212121"/>
        </w:rPr>
        <w:t>Eerste Kamer op de ontwerpbegroting van 2026. </w:t>
      </w:r>
    </w:p>
    <w:p w:rsidRPr="003B6953" w:rsidR="00186D35" w:rsidP="00186D35" w:rsidRDefault="00186D35" w14:paraId="69793F1D" w14:textId="77777777">
      <w:pPr>
        <w:rPr>
          <w:rFonts w:ascii="Aptos" w:hAnsi="Aptos"/>
          <w:color w:val="212121"/>
          <w:sz w:val="24"/>
        </w:rPr>
      </w:pPr>
      <w:r w:rsidRPr="002F1D15">
        <w:rPr>
          <w:color w:val="212121"/>
        </w:rPr>
        <w:t>Verwacht wordt dat de daadwerkelijke schadebetalingen pas later in het jaar zullen plaatsvinden. </w:t>
      </w:r>
    </w:p>
    <w:p w:rsidRPr="00510BE3" w:rsidR="00186D35" w:rsidP="00186D35" w:rsidRDefault="00186D35" w14:paraId="6B773644" w14:textId="77777777"/>
    <w:p w:rsidRPr="00003DB0" w:rsidR="00186D35" w:rsidP="00186D35" w:rsidRDefault="00186D35" w14:paraId="5769BCC6" w14:textId="77777777">
      <w:pPr>
        <w:spacing w:line="240" w:lineRule="auto"/>
        <w:rPr>
          <w:color w:val="212121"/>
        </w:rPr>
      </w:pPr>
      <w:r>
        <w:rPr>
          <w:color w:val="212121"/>
        </w:rPr>
        <w:t>Er is geen ander budgettair verwerkingsmoment anders dan de parlementaire begrotingsbehandeling. U wordt daarom met deze brief geïnformeerd.</w:t>
      </w:r>
    </w:p>
    <w:bookmarkEnd w:id="3"/>
    <w:p w:rsidR="00186D35" w:rsidP="00186D35" w:rsidRDefault="00186D35" w14:paraId="0E7BCB54" w14:textId="77777777"/>
    <w:tbl>
      <w:tblPr>
        <w:tblStyle w:val="Tabelraster"/>
        <w:tblW w:w="0" w:type="auto"/>
        <w:tblInd w:w="5" w:type="dxa"/>
        <w:tblLook w:val="04A0" w:firstRow="1" w:lastRow="0" w:firstColumn="1" w:lastColumn="0" w:noHBand="0" w:noVBand="1"/>
      </w:tblPr>
      <w:tblGrid>
        <w:gridCol w:w="3646"/>
        <w:gridCol w:w="3868"/>
      </w:tblGrid>
      <w:tr w:rsidRPr="007A2440" w:rsidR="00186D35" w:rsidTr="00AD7153" w14:paraId="60364B02" w14:textId="77777777">
        <w:trPr>
          <w:trHeight w:val="300"/>
        </w:trPr>
        <w:tc>
          <w:tcPr>
            <w:tcW w:w="9060" w:type="dxa"/>
            <w:gridSpan w:val="2"/>
            <w:hideMark/>
          </w:tcPr>
          <w:p w:rsidRPr="007A2440" w:rsidR="00186D35" w:rsidP="00AD7153" w:rsidRDefault="00186D35" w14:paraId="3E340F5C" w14:textId="77777777">
            <w:pPr>
              <w:rPr>
                <w:rFonts w:ascii="Aptos" w:hAnsi="Aptos"/>
                <w:color w:val="212121"/>
                <w:sz w:val="16"/>
                <w:szCs w:val="16"/>
              </w:rPr>
            </w:pPr>
            <w:r w:rsidRPr="007A2440">
              <w:rPr>
                <w:color w:val="212121"/>
                <w:sz w:val="16"/>
                <w:szCs w:val="16"/>
              </w:rPr>
              <w:lastRenderedPageBreak/>
              <w:t>Beleidskeuzes uitgelegd </w:t>
            </w:r>
          </w:p>
          <w:p w:rsidRPr="007A2440" w:rsidR="00186D35" w:rsidP="00AD7153" w:rsidRDefault="00186D35" w14:paraId="6E3E1EF3" w14:textId="77777777">
            <w:pPr>
              <w:rPr>
                <w:rFonts w:ascii="Aptos" w:hAnsi="Aptos"/>
                <w:color w:val="212121"/>
                <w:sz w:val="16"/>
                <w:szCs w:val="16"/>
              </w:rPr>
            </w:pPr>
            <w:r w:rsidRPr="007A2440">
              <w:rPr>
                <w:color w:val="212121"/>
                <w:sz w:val="16"/>
                <w:szCs w:val="16"/>
              </w:rPr>
              <w:t>Onderbouwing doeltreffendheid, doelmatigheid en evaluatie (CW 3.1)</w:t>
            </w:r>
          </w:p>
        </w:tc>
      </w:tr>
      <w:tr w:rsidRPr="007A2440" w:rsidR="00186D35" w:rsidTr="00AD7153" w14:paraId="2B47DAFC" w14:textId="77777777">
        <w:trPr>
          <w:trHeight w:val="300"/>
        </w:trPr>
        <w:tc>
          <w:tcPr>
            <w:tcW w:w="4530" w:type="dxa"/>
            <w:hideMark/>
          </w:tcPr>
          <w:p w:rsidRPr="007A2440" w:rsidR="00186D35" w:rsidP="00AD7153" w:rsidRDefault="00186D35" w14:paraId="1DE879F3" w14:textId="77777777">
            <w:pPr>
              <w:rPr>
                <w:rFonts w:ascii="Aptos" w:hAnsi="Aptos"/>
                <w:color w:val="212121"/>
                <w:sz w:val="16"/>
                <w:szCs w:val="16"/>
              </w:rPr>
            </w:pPr>
            <w:r w:rsidRPr="007A2440">
              <w:rPr>
                <w:color w:val="212121"/>
                <w:sz w:val="16"/>
                <w:szCs w:val="16"/>
              </w:rPr>
              <w:t>1. Doel</w:t>
            </w:r>
          </w:p>
        </w:tc>
        <w:tc>
          <w:tcPr>
            <w:tcW w:w="4530" w:type="dxa"/>
            <w:hideMark/>
          </w:tcPr>
          <w:p w:rsidRPr="007A2440" w:rsidR="00186D35" w:rsidP="00AD7153" w:rsidRDefault="00186D35" w14:paraId="7A9B1A2B" w14:textId="77777777">
            <w:pPr>
              <w:rPr>
                <w:rFonts w:ascii="Aptos" w:hAnsi="Aptos"/>
                <w:color w:val="212121"/>
                <w:sz w:val="16"/>
                <w:szCs w:val="16"/>
              </w:rPr>
            </w:pPr>
            <w:r w:rsidRPr="007A2440">
              <w:rPr>
                <w:color w:val="212121"/>
                <w:sz w:val="16"/>
                <w:szCs w:val="16"/>
              </w:rPr>
              <w:t>Het doel wat wordt nagestreefd is een regeling voor schadeafhandeling inrichten voor woningeigenaren in Zuid</w:t>
            </w:r>
            <w:r>
              <w:rPr>
                <w:color w:val="212121"/>
                <w:sz w:val="16"/>
                <w:szCs w:val="16"/>
              </w:rPr>
              <w:t>-</w:t>
            </w:r>
            <w:r w:rsidRPr="007A2440">
              <w:rPr>
                <w:color w:val="212121"/>
                <w:sz w:val="16"/>
                <w:szCs w:val="16"/>
              </w:rPr>
              <w:t>Limburg die door na-ijlende effecten van voormalige mijnbouwactiviteiten, zoals verzakking en grondwaterstijging, kampen met schade aan de woning.  </w:t>
            </w:r>
          </w:p>
        </w:tc>
      </w:tr>
      <w:tr w:rsidRPr="007A2440" w:rsidR="00186D35" w:rsidTr="00AD7153" w14:paraId="6C93F8AF" w14:textId="77777777">
        <w:trPr>
          <w:trHeight w:val="300"/>
        </w:trPr>
        <w:tc>
          <w:tcPr>
            <w:tcW w:w="4530" w:type="dxa"/>
            <w:hideMark/>
          </w:tcPr>
          <w:p w:rsidRPr="007A2440" w:rsidR="00186D35" w:rsidP="00AD7153" w:rsidRDefault="00186D35" w14:paraId="7EA8B6A8" w14:textId="77777777">
            <w:pPr>
              <w:rPr>
                <w:rFonts w:ascii="Aptos" w:hAnsi="Aptos"/>
                <w:color w:val="212121"/>
                <w:sz w:val="16"/>
                <w:szCs w:val="16"/>
              </w:rPr>
            </w:pPr>
            <w:r w:rsidRPr="007A2440">
              <w:rPr>
                <w:color w:val="212121"/>
                <w:sz w:val="16"/>
                <w:szCs w:val="16"/>
              </w:rPr>
              <w:t>2. Beleidsinstrument</w:t>
            </w:r>
          </w:p>
        </w:tc>
        <w:tc>
          <w:tcPr>
            <w:tcW w:w="4530" w:type="dxa"/>
            <w:hideMark/>
          </w:tcPr>
          <w:p w:rsidRPr="007A2440" w:rsidR="00186D35" w:rsidP="00AD7153" w:rsidRDefault="00186D35" w14:paraId="29744551" w14:textId="77777777">
            <w:pPr>
              <w:rPr>
                <w:rFonts w:ascii="Aptos" w:hAnsi="Aptos"/>
                <w:color w:val="212121"/>
                <w:sz w:val="16"/>
                <w:szCs w:val="16"/>
              </w:rPr>
            </w:pPr>
            <w:r w:rsidRPr="007A2440">
              <w:rPr>
                <w:color w:val="212121"/>
                <w:sz w:val="16"/>
                <w:szCs w:val="16"/>
              </w:rPr>
              <w:t xml:space="preserve">Dit betreft een schade-instrument waarbij de </w:t>
            </w:r>
            <w:r>
              <w:rPr>
                <w:color w:val="212121"/>
                <w:sz w:val="16"/>
                <w:szCs w:val="16"/>
              </w:rPr>
              <w:t>R</w:t>
            </w:r>
            <w:r w:rsidRPr="007A2440">
              <w:rPr>
                <w:color w:val="212121"/>
                <w:sz w:val="16"/>
                <w:szCs w:val="16"/>
              </w:rPr>
              <w:t>ijksoverheid huiseigenaren in de voormalige mijnstreek een financiële tegemoetkoming biedt en bij grotere schadegevallen herstel-in-natura. </w:t>
            </w:r>
          </w:p>
        </w:tc>
      </w:tr>
      <w:tr w:rsidRPr="007A2440" w:rsidR="00186D35" w:rsidTr="00AD7153" w14:paraId="26AC754F" w14:textId="77777777">
        <w:trPr>
          <w:trHeight w:val="699"/>
        </w:trPr>
        <w:tc>
          <w:tcPr>
            <w:tcW w:w="4530" w:type="dxa"/>
            <w:hideMark/>
          </w:tcPr>
          <w:p w:rsidRPr="007A2440" w:rsidR="00186D35" w:rsidP="00AD7153" w:rsidRDefault="00186D35" w14:paraId="03B83DA0" w14:textId="77777777">
            <w:pPr>
              <w:rPr>
                <w:rFonts w:ascii="Aptos" w:hAnsi="Aptos"/>
                <w:color w:val="212121"/>
                <w:sz w:val="16"/>
                <w:szCs w:val="16"/>
              </w:rPr>
            </w:pPr>
            <w:r w:rsidRPr="007A2440">
              <w:rPr>
                <w:color w:val="212121"/>
                <w:sz w:val="16"/>
                <w:szCs w:val="16"/>
              </w:rPr>
              <w:t>3. A. Financiële gevolgen voor het Rijk </w:t>
            </w:r>
          </w:p>
          <w:p w:rsidRPr="007A2440" w:rsidR="00186D35" w:rsidP="00AD7153" w:rsidRDefault="00186D35" w14:paraId="4E20D3E7" w14:textId="77777777">
            <w:pPr>
              <w:rPr>
                <w:rFonts w:ascii="Aptos" w:hAnsi="Aptos"/>
                <w:color w:val="212121"/>
                <w:sz w:val="16"/>
                <w:szCs w:val="16"/>
              </w:rPr>
            </w:pPr>
            <w:r w:rsidRPr="007A2440">
              <w:rPr>
                <w:color w:val="212121"/>
                <w:sz w:val="16"/>
                <w:szCs w:val="16"/>
              </w:rPr>
              <w:t>    B. Financiële gevolgen</w:t>
            </w:r>
            <w:r>
              <w:rPr>
                <w:color w:val="212121"/>
                <w:sz w:val="16"/>
                <w:szCs w:val="16"/>
              </w:rPr>
              <w:t xml:space="preserve"> </w:t>
            </w:r>
            <w:r w:rsidRPr="007A2440">
              <w:rPr>
                <w:color w:val="212121"/>
                <w:sz w:val="16"/>
                <w:szCs w:val="16"/>
              </w:rPr>
              <w:t>voor</w:t>
            </w:r>
            <w:r>
              <w:rPr>
                <w:color w:val="212121"/>
                <w:sz w:val="16"/>
                <w:szCs w:val="16"/>
              </w:rPr>
              <w:t xml:space="preserve"> </w:t>
            </w:r>
            <w:r w:rsidRPr="007A2440">
              <w:rPr>
                <w:color w:val="212121"/>
                <w:sz w:val="16"/>
                <w:szCs w:val="16"/>
              </w:rPr>
              <w:t>maatschappelijke sectoren</w:t>
            </w:r>
          </w:p>
        </w:tc>
        <w:tc>
          <w:tcPr>
            <w:tcW w:w="4530" w:type="dxa"/>
            <w:hideMark/>
          </w:tcPr>
          <w:p w:rsidRPr="007A2440" w:rsidR="00186D35" w:rsidP="00AD7153" w:rsidRDefault="00186D35" w14:paraId="5C6E2845" w14:textId="77777777">
            <w:pPr>
              <w:rPr>
                <w:rFonts w:ascii="Aptos" w:hAnsi="Aptos"/>
                <w:color w:val="212121"/>
                <w:sz w:val="16"/>
                <w:szCs w:val="16"/>
              </w:rPr>
            </w:pPr>
            <w:r w:rsidRPr="007A2440">
              <w:rPr>
                <w:color w:val="212121"/>
                <w:sz w:val="16"/>
                <w:szCs w:val="16"/>
              </w:rPr>
              <w:t>A. Financieel gevolg voor het Rijk in 2026</w:t>
            </w:r>
            <w:r>
              <w:rPr>
                <w:color w:val="212121"/>
                <w:sz w:val="16"/>
                <w:szCs w:val="16"/>
              </w:rPr>
              <w:t xml:space="preserve"> </w:t>
            </w:r>
            <w:r w:rsidRPr="007A2440">
              <w:rPr>
                <w:color w:val="212121"/>
                <w:sz w:val="16"/>
                <w:szCs w:val="16"/>
              </w:rPr>
              <w:t>is €</w:t>
            </w:r>
            <w:r>
              <w:rPr>
                <w:color w:val="212121"/>
                <w:sz w:val="16"/>
                <w:szCs w:val="16"/>
              </w:rPr>
              <w:t> 23,1</w:t>
            </w:r>
            <w:r w:rsidRPr="007A2440">
              <w:rPr>
                <w:color w:val="212121"/>
                <w:sz w:val="16"/>
                <w:szCs w:val="16"/>
              </w:rPr>
              <w:t xml:space="preserve"> mln. </w:t>
            </w:r>
          </w:p>
          <w:p w:rsidRPr="007A2440" w:rsidR="00186D35" w:rsidP="00AD7153" w:rsidRDefault="00186D35" w14:paraId="090BD9BA" w14:textId="77777777">
            <w:pPr>
              <w:rPr>
                <w:rFonts w:ascii="Aptos" w:hAnsi="Aptos"/>
                <w:color w:val="212121"/>
                <w:sz w:val="16"/>
                <w:szCs w:val="16"/>
              </w:rPr>
            </w:pPr>
            <w:r w:rsidRPr="007A2440">
              <w:rPr>
                <w:color w:val="212121"/>
                <w:sz w:val="16"/>
                <w:szCs w:val="16"/>
              </w:rPr>
              <w:t>B. Niet van toepassing</w:t>
            </w:r>
          </w:p>
        </w:tc>
      </w:tr>
      <w:tr w:rsidRPr="007A2440" w:rsidR="00186D35" w:rsidTr="00AD7153" w14:paraId="627C17B9" w14:textId="77777777">
        <w:trPr>
          <w:trHeight w:val="300"/>
        </w:trPr>
        <w:tc>
          <w:tcPr>
            <w:tcW w:w="4530" w:type="dxa"/>
            <w:hideMark/>
          </w:tcPr>
          <w:p w:rsidRPr="007A2440" w:rsidR="00186D35" w:rsidP="00AD7153" w:rsidRDefault="00186D35" w14:paraId="411D2F24" w14:textId="77777777">
            <w:pPr>
              <w:rPr>
                <w:rFonts w:ascii="Aptos" w:hAnsi="Aptos"/>
                <w:color w:val="212121"/>
                <w:sz w:val="16"/>
                <w:szCs w:val="16"/>
              </w:rPr>
            </w:pPr>
            <w:r w:rsidRPr="007A2440">
              <w:rPr>
                <w:color w:val="212121"/>
                <w:sz w:val="16"/>
                <w:szCs w:val="16"/>
              </w:rPr>
              <w:t>4. Nagestreefde doeltreffendheid</w:t>
            </w:r>
          </w:p>
        </w:tc>
        <w:tc>
          <w:tcPr>
            <w:tcW w:w="4530" w:type="dxa"/>
            <w:hideMark/>
          </w:tcPr>
          <w:p w:rsidRPr="007A2440" w:rsidR="00186D35" w:rsidP="00AD7153" w:rsidRDefault="00186D35" w14:paraId="17A650F2" w14:textId="77777777">
            <w:pPr>
              <w:rPr>
                <w:rFonts w:ascii="Aptos" w:hAnsi="Aptos"/>
                <w:color w:val="212121"/>
                <w:sz w:val="16"/>
                <w:szCs w:val="16"/>
              </w:rPr>
            </w:pPr>
            <w:r w:rsidRPr="007A2440">
              <w:rPr>
                <w:color w:val="212121"/>
                <w:sz w:val="16"/>
                <w:szCs w:val="16"/>
              </w:rPr>
              <w:t>De regeling schadeafhandeling mijnbouw Limburg biedt woningeigenaren een financiële tegemoetkoming of herstel-in-natura, zodat een oplossing wordt geboden aan deze eigenaren met schade als gevolg van de voormalige steenkoolwinning in Zuid-Limburg.</w:t>
            </w:r>
          </w:p>
        </w:tc>
      </w:tr>
      <w:tr w:rsidRPr="007A2440" w:rsidR="00186D35" w:rsidTr="00AD7153" w14:paraId="55BDE5D8" w14:textId="77777777">
        <w:trPr>
          <w:trHeight w:val="300"/>
        </w:trPr>
        <w:tc>
          <w:tcPr>
            <w:tcW w:w="4530" w:type="dxa"/>
            <w:hideMark/>
          </w:tcPr>
          <w:p w:rsidRPr="007A2440" w:rsidR="00186D35" w:rsidP="00AD7153" w:rsidRDefault="00186D35" w14:paraId="4DA6FCCE" w14:textId="77777777">
            <w:pPr>
              <w:rPr>
                <w:rFonts w:ascii="Aptos" w:hAnsi="Aptos"/>
                <w:color w:val="212121"/>
                <w:sz w:val="16"/>
                <w:szCs w:val="16"/>
              </w:rPr>
            </w:pPr>
            <w:r w:rsidRPr="007A2440">
              <w:rPr>
                <w:color w:val="212121"/>
                <w:sz w:val="16"/>
                <w:szCs w:val="16"/>
              </w:rPr>
              <w:t>5. Nagestreefde doelmatigheid</w:t>
            </w:r>
          </w:p>
        </w:tc>
        <w:tc>
          <w:tcPr>
            <w:tcW w:w="4530" w:type="dxa"/>
            <w:hideMark/>
          </w:tcPr>
          <w:p w:rsidRPr="007A2440" w:rsidR="00186D35" w:rsidP="00AD7153" w:rsidRDefault="00186D35" w14:paraId="1A3D5A8F" w14:textId="77777777">
            <w:pPr>
              <w:rPr>
                <w:rFonts w:ascii="Aptos" w:hAnsi="Aptos"/>
                <w:color w:val="212121"/>
                <w:sz w:val="16"/>
                <w:szCs w:val="16"/>
              </w:rPr>
            </w:pPr>
            <w:r w:rsidRPr="007A2440">
              <w:rPr>
                <w:color w:val="212121"/>
                <w:sz w:val="16"/>
                <w:szCs w:val="16"/>
              </w:rPr>
              <w:t>De inschatting is dat de volgende uitgangspunten ervoor zorgen dat er een gedragen schadeafhandeling komt en dat de kosten van de schadeafhandeling en de tegemoetkomingen daar waar mogelijk te claimen is op de nog bestaande rechtsopvolgers van de voormalige mijnbouwbedrijven: </w:t>
            </w:r>
          </w:p>
          <w:p w:rsidRPr="007A2440" w:rsidR="00186D35" w:rsidP="00AD7153" w:rsidRDefault="00186D35" w14:paraId="3EC7CCC2" w14:textId="77777777">
            <w:pPr>
              <w:numPr>
                <w:ilvl w:val="0"/>
                <w:numId w:val="17"/>
              </w:numPr>
              <w:rPr>
                <w:rFonts w:ascii="Aptos" w:hAnsi="Aptos"/>
                <w:color w:val="212121"/>
                <w:sz w:val="16"/>
                <w:szCs w:val="16"/>
              </w:rPr>
            </w:pPr>
            <w:r w:rsidRPr="007A2440">
              <w:rPr>
                <w:color w:val="212121"/>
                <w:sz w:val="16"/>
                <w:szCs w:val="16"/>
              </w:rPr>
              <w:t>schadeafhandeling door het instituut I3ML dat gevestigd wordt in Heerlen; </w:t>
            </w:r>
          </w:p>
          <w:p w:rsidRPr="007A2440" w:rsidR="00186D35" w:rsidP="00AD7153" w:rsidRDefault="00186D35" w14:paraId="1206F9C8" w14:textId="77777777">
            <w:pPr>
              <w:numPr>
                <w:ilvl w:val="0"/>
                <w:numId w:val="17"/>
              </w:numPr>
              <w:rPr>
                <w:rFonts w:ascii="Aptos" w:hAnsi="Aptos"/>
                <w:color w:val="212121"/>
                <w:sz w:val="16"/>
                <w:szCs w:val="16"/>
              </w:rPr>
            </w:pPr>
            <w:r w:rsidRPr="007A2440">
              <w:rPr>
                <w:color w:val="212121"/>
                <w:sz w:val="16"/>
                <w:szCs w:val="16"/>
              </w:rPr>
              <w:t>advisering over de schadeafhandeling door de Limburg Kamer van de Commissie Mijnbouwschade;</w:t>
            </w:r>
          </w:p>
          <w:p w:rsidRPr="007A2440" w:rsidR="00186D35" w:rsidP="00AD7153" w:rsidRDefault="00186D35" w14:paraId="30A93630" w14:textId="77777777">
            <w:pPr>
              <w:numPr>
                <w:ilvl w:val="0"/>
                <w:numId w:val="17"/>
              </w:numPr>
              <w:rPr>
                <w:rFonts w:ascii="Aptos" w:hAnsi="Aptos"/>
                <w:color w:val="212121"/>
                <w:sz w:val="16"/>
                <w:szCs w:val="16"/>
              </w:rPr>
            </w:pPr>
            <w:r w:rsidRPr="007A2440">
              <w:rPr>
                <w:color w:val="212121"/>
                <w:sz w:val="16"/>
                <w:szCs w:val="16"/>
              </w:rPr>
              <w:t>beoordeling van de schadegevallen op basis van aannemelijkheid;</w:t>
            </w:r>
          </w:p>
          <w:p w:rsidRPr="007A2440" w:rsidR="00186D35" w:rsidP="00AD7153" w:rsidRDefault="00186D35" w14:paraId="6690A2AE" w14:textId="77777777">
            <w:pPr>
              <w:numPr>
                <w:ilvl w:val="0"/>
                <w:numId w:val="17"/>
              </w:numPr>
              <w:rPr>
                <w:rFonts w:ascii="Aptos" w:hAnsi="Aptos"/>
                <w:color w:val="212121"/>
                <w:sz w:val="16"/>
                <w:szCs w:val="16"/>
              </w:rPr>
            </w:pPr>
            <w:r w:rsidRPr="007A2440">
              <w:rPr>
                <w:color w:val="212121"/>
                <w:sz w:val="16"/>
                <w:szCs w:val="16"/>
              </w:rPr>
              <w:t xml:space="preserve">met de schadeafhandeling biedt de </w:t>
            </w:r>
            <w:r>
              <w:rPr>
                <w:color w:val="212121"/>
                <w:sz w:val="16"/>
                <w:szCs w:val="16"/>
              </w:rPr>
              <w:t>R</w:t>
            </w:r>
            <w:r w:rsidRPr="007A2440">
              <w:rPr>
                <w:color w:val="212121"/>
                <w:sz w:val="16"/>
                <w:szCs w:val="16"/>
              </w:rPr>
              <w:t>ijksoverheid huiseigenaren in de voormalige Mijnstreek voor hun mijnbouwschade bij kleine schadegevallen een financiële tegemoetkoming en bij grotere schadegevallen herstel-in-natura.</w:t>
            </w:r>
          </w:p>
        </w:tc>
      </w:tr>
      <w:tr w:rsidRPr="007A2440" w:rsidR="00186D35" w:rsidTr="00AD7153" w14:paraId="3DA00A31" w14:textId="77777777">
        <w:trPr>
          <w:trHeight w:val="300"/>
        </w:trPr>
        <w:tc>
          <w:tcPr>
            <w:tcW w:w="4530" w:type="dxa"/>
            <w:hideMark/>
          </w:tcPr>
          <w:p w:rsidRPr="007A2440" w:rsidR="00186D35" w:rsidP="00AD7153" w:rsidRDefault="00186D35" w14:paraId="71277A3D" w14:textId="77777777">
            <w:pPr>
              <w:rPr>
                <w:rFonts w:ascii="Aptos" w:hAnsi="Aptos"/>
                <w:color w:val="212121"/>
                <w:sz w:val="16"/>
                <w:szCs w:val="16"/>
              </w:rPr>
            </w:pPr>
            <w:r w:rsidRPr="007A2440">
              <w:rPr>
                <w:color w:val="212121"/>
                <w:sz w:val="16"/>
                <w:szCs w:val="16"/>
              </w:rPr>
              <w:t>6. Evaluatieparagraaf</w:t>
            </w:r>
          </w:p>
        </w:tc>
        <w:tc>
          <w:tcPr>
            <w:tcW w:w="4530" w:type="dxa"/>
            <w:hideMark/>
          </w:tcPr>
          <w:p w:rsidRPr="007A2440" w:rsidR="00186D35" w:rsidP="00AD7153" w:rsidRDefault="00186D35" w14:paraId="12897026" w14:textId="77777777">
            <w:pPr>
              <w:rPr>
                <w:rFonts w:ascii="Aptos" w:hAnsi="Aptos"/>
                <w:color w:val="212121"/>
                <w:sz w:val="16"/>
                <w:szCs w:val="16"/>
              </w:rPr>
            </w:pPr>
            <w:r w:rsidRPr="007A2440">
              <w:rPr>
                <w:color w:val="212121"/>
                <w:sz w:val="16"/>
                <w:szCs w:val="16"/>
              </w:rPr>
              <w:t>De regeling wordt 1 jaar na de datum van eerste toekenning geëvalueerd en daarna tenminste een keer per 5 jaar. </w:t>
            </w:r>
          </w:p>
        </w:tc>
      </w:tr>
    </w:tbl>
    <w:p w:rsidR="00186D35" w:rsidP="00186D35" w:rsidRDefault="00186D35" w14:paraId="3FB3CFF8" w14:textId="77777777">
      <w:pPr>
        <w:rPr>
          <w:color w:val="212121"/>
        </w:rPr>
      </w:pPr>
      <w:r w:rsidRPr="007A2440">
        <w:rPr>
          <w:color w:val="212121"/>
        </w:rPr>
        <w:t> </w:t>
      </w:r>
    </w:p>
    <w:p w:rsidRPr="009F480E" w:rsidR="00186D35" w:rsidP="00186D35" w:rsidRDefault="00186D35" w14:paraId="703E3296" w14:textId="77777777">
      <w:pPr>
        <w:rPr>
          <w:rFonts w:ascii="Aptos" w:hAnsi="Aptos"/>
          <w:color w:val="212121"/>
          <w:sz w:val="24"/>
        </w:rPr>
      </w:pPr>
    </w:p>
    <w:p w:rsidR="00186D35" w:rsidP="00186D35" w:rsidRDefault="00186D35" w14:paraId="1D278800" w14:textId="77777777"/>
    <w:p w:rsidR="00186D35" w:rsidP="00186D35" w:rsidRDefault="00186D35" w14:paraId="109923DF" w14:textId="77777777"/>
    <w:p w:rsidR="00186D35" w:rsidP="00186D35" w:rsidRDefault="00186D35" w14:paraId="5E01DA82" w14:textId="77777777">
      <w:r>
        <w:t>Sophie Hermans</w:t>
      </w:r>
    </w:p>
    <w:p w:rsidR="00186D35" w:rsidP="00186D35" w:rsidRDefault="00186D35" w14:paraId="0828856C" w14:textId="4C6C442C">
      <w:r>
        <w:t>Minister van Klimaat en Groene Groei</w:t>
      </w:r>
    </w:p>
    <w:p w:rsidR="00186D35" w:rsidP="00186D35" w:rsidRDefault="00186D35" w14:paraId="15932BB2" w14:textId="77777777"/>
    <w:p w:rsidRPr="005461DA" w:rsidR="00186D35" w:rsidP="00186D35" w:rsidRDefault="00186D35" w14:paraId="4A000CA0" w14:textId="77777777">
      <w:pPr>
        <w:rPr>
          <w:szCs w:val="18"/>
        </w:rPr>
      </w:pPr>
    </w:p>
    <w:p w:rsidRPr="00717771" w:rsidR="004E505E" w:rsidP="00717771" w:rsidRDefault="004E505E" w14:paraId="2060B423" w14:textId="795D3719"/>
    <w:sectPr w:rsidRPr="00717771" w:rsidR="004E505E"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9775F5" w14:textId="77777777" w:rsidR="0068516E" w:rsidRDefault="0068516E">
      <w:r>
        <w:separator/>
      </w:r>
    </w:p>
    <w:p w14:paraId="4995010F" w14:textId="77777777" w:rsidR="0068516E" w:rsidRDefault="0068516E"/>
  </w:endnote>
  <w:endnote w:type="continuationSeparator" w:id="0">
    <w:p w14:paraId="34975FF6" w14:textId="77777777" w:rsidR="0068516E" w:rsidRDefault="0068516E">
      <w:r>
        <w:continuationSeparator/>
      </w:r>
    </w:p>
    <w:p w14:paraId="2E49277A" w14:textId="77777777" w:rsidR="0068516E" w:rsidRDefault="006851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87DBA" w14:textId="2656B749" w:rsidR="00527BD4" w:rsidRPr="00BC3B53" w:rsidRDefault="00527BD4" w:rsidP="008C356D">
    <w:pPr>
      <w:pStyle w:val="Voettekst"/>
      <w:spacing w:line="240" w:lineRule="auto"/>
      <w:rPr>
        <w:sz w:val="2"/>
        <w:szCs w:val="2"/>
      </w:rPr>
    </w:pPr>
  </w:p>
  <w:tbl>
    <w:tblPr>
      <w:tblW w:w="11913" w:type="dxa"/>
      <w:tblLayout w:type="fixed"/>
      <w:tblCellMar>
        <w:left w:w="0" w:type="dxa"/>
        <w:right w:w="0" w:type="dxa"/>
      </w:tblCellMar>
      <w:tblLook w:val="0000" w:firstRow="0" w:lastRow="0" w:firstColumn="0" w:lastColumn="0" w:noHBand="0" w:noVBand="0"/>
    </w:tblPr>
    <w:tblGrid>
      <w:gridCol w:w="7601"/>
      <w:gridCol w:w="2156"/>
      <w:gridCol w:w="2156"/>
    </w:tblGrid>
    <w:tr w:rsidR="00CD42E3" w14:paraId="691CA69E" w14:textId="77777777" w:rsidTr="006D1737">
      <w:trPr>
        <w:trHeight w:hRule="exact" w:val="240"/>
      </w:trPr>
      <w:tc>
        <w:tcPr>
          <w:tcW w:w="7601" w:type="dxa"/>
        </w:tcPr>
        <w:p w14:paraId="4BFBFB99" w14:textId="77777777" w:rsidR="006D1737" w:rsidRDefault="006D1737" w:rsidP="006D1737">
          <w:pPr>
            <w:pStyle w:val="Huisstijl-Rubricering"/>
          </w:pPr>
        </w:p>
      </w:tc>
      <w:tc>
        <w:tcPr>
          <w:tcW w:w="2156" w:type="dxa"/>
        </w:tcPr>
        <w:p w14:paraId="1CEFEACF" w14:textId="6FF3D911" w:rsidR="006D1737" w:rsidRPr="00645414" w:rsidRDefault="00F6390A" w:rsidP="006D1737">
          <w:pPr>
            <w:pStyle w:val="Huisstijl-Paginanummering"/>
          </w:pPr>
          <w:r>
            <w:t xml:space="preserve">Pagina </w:t>
          </w:r>
          <w:r w:rsidR="00B04649" w:rsidRPr="00645414">
            <w:fldChar w:fldCharType="begin"/>
          </w:r>
          <w:r w:rsidR="00B04649" w:rsidRPr="00645414">
            <w:instrText xml:space="preserve"> PAGE   \* MERGEFORMAT </w:instrText>
          </w:r>
          <w:r w:rsidR="00B04649" w:rsidRPr="00645414">
            <w:fldChar w:fldCharType="separate"/>
          </w:r>
          <w:r w:rsidR="00B04649">
            <w:t>2</w:t>
          </w:r>
          <w:r w:rsidR="00B04649" w:rsidRPr="00645414">
            <w:fldChar w:fldCharType="end"/>
          </w:r>
          <w:r>
            <w:t xml:space="preserve"> van </w:t>
          </w:r>
          <w:fldSimple w:instr=" SECTIONPAGES   \* MERGEFORMAT ">
            <w:r w:rsidR="00BB3AF3">
              <w:t>4</w:t>
            </w:r>
          </w:fldSimple>
          <w:r w:rsidRPr="00ED539E">
            <w:rPr>
              <w:rStyle w:val="Huisstijl-GegevenCharChar"/>
            </w:rPr>
            <w:t xml:space="preserve"> </w:t>
          </w:r>
          <w:r w:rsidRPr="00ED539E">
            <w:t xml:space="preserve"> </w:t>
          </w:r>
        </w:p>
      </w:tc>
      <w:tc>
        <w:tcPr>
          <w:tcW w:w="2156" w:type="dxa"/>
        </w:tcPr>
        <w:p w14:paraId="3B0FD2F4" w14:textId="77777777" w:rsidR="006D1737" w:rsidRPr="00645414" w:rsidRDefault="00F6390A" w:rsidP="006D1737">
          <w:pPr>
            <w:pStyle w:val="Huisstijl-Paginanummering"/>
          </w:pPr>
          <w:r w:rsidRPr="00645414">
            <w:t xml:space="preserve"> </w:t>
          </w:r>
        </w:p>
      </w:tc>
    </w:tr>
  </w:tbl>
  <w:p w14:paraId="0B30DC49"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CD42E3" w14:paraId="7CC1F857" w14:textId="77777777" w:rsidTr="00CA6A25">
      <w:trPr>
        <w:trHeight w:hRule="exact" w:val="240"/>
      </w:trPr>
      <w:tc>
        <w:tcPr>
          <w:tcW w:w="7601" w:type="dxa"/>
        </w:tcPr>
        <w:p w14:paraId="65CF85BE" w14:textId="1981DF0D" w:rsidR="00527BD4" w:rsidRDefault="00527BD4" w:rsidP="008C356D">
          <w:pPr>
            <w:pStyle w:val="Huisstijl-Rubricering"/>
          </w:pPr>
        </w:p>
      </w:tc>
      <w:tc>
        <w:tcPr>
          <w:tcW w:w="2170" w:type="dxa"/>
        </w:tcPr>
        <w:p w14:paraId="654AAC54" w14:textId="2AED4132" w:rsidR="00527BD4" w:rsidRPr="00ED539E" w:rsidRDefault="00F6390A" w:rsidP="00ED539E">
          <w:pPr>
            <w:pStyle w:val="Huisstijl-Paginanummering"/>
          </w:pPr>
          <w:r>
            <w:t xml:space="preserve">Pagina </w:t>
          </w:r>
          <w:r w:rsidRPr="00645414">
            <w:fldChar w:fldCharType="begin"/>
          </w:r>
          <w:r w:rsidRPr="00645414">
            <w:instrText xml:space="preserve"> PAGE   \* MERGEFORMAT </w:instrText>
          </w:r>
          <w:r w:rsidRPr="00645414">
            <w:fldChar w:fldCharType="separate"/>
          </w:r>
          <w:r>
            <w:t>1</w:t>
          </w:r>
          <w:r w:rsidRPr="00645414">
            <w:fldChar w:fldCharType="end"/>
          </w:r>
          <w:r>
            <w:t xml:space="preserve"> van </w:t>
          </w:r>
          <w:fldSimple w:instr=" SECTIONPAGES   \* MERGEFORMAT ">
            <w:r w:rsidR="00BB3AF3">
              <w:t>4</w:t>
            </w:r>
          </w:fldSimple>
        </w:p>
      </w:tc>
    </w:tr>
  </w:tbl>
  <w:p w14:paraId="38611C0A" w14:textId="77777777" w:rsidR="00527BD4" w:rsidRPr="00BC3B53" w:rsidRDefault="00527BD4" w:rsidP="008C356D">
    <w:pPr>
      <w:pStyle w:val="Voettekst"/>
      <w:spacing w:line="240" w:lineRule="auto"/>
      <w:rPr>
        <w:sz w:val="2"/>
        <w:szCs w:val="2"/>
      </w:rPr>
    </w:pPr>
  </w:p>
  <w:p w14:paraId="007D7DFC"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4B8E44" w14:textId="77777777" w:rsidR="0068516E" w:rsidRDefault="0068516E">
      <w:r>
        <w:separator/>
      </w:r>
    </w:p>
    <w:p w14:paraId="459D8EB6" w14:textId="77777777" w:rsidR="0068516E" w:rsidRDefault="0068516E"/>
  </w:footnote>
  <w:footnote w:type="continuationSeparator" w:id="0">
    <w:p w14:paraId="575CC708" w14:textId="77777777" w:rsidR="0068516E" w:rsidRDefault="0068516E">
      <w:r>
        <w:continuationSeparator/>
      </w:r>
    </w:p>
    <w:p w14:paraId="1D4C660F" w14:textId="77777777" w:rsidR="0068516E" w:rsidRDefault="0068516E"/>
  </w:footnote>
  <w:footnote w:id="1">
    <w:p w14:paraId="7EF14278" w14:textId="77777777" w:rsidR="00186D35" w:rsidRPr="004B747C" w:rsidRDefault="00186D35" w:rsidP="00186D35">
      <w:pPr>
        <w:pStyle w:val="Voetnoottekst"/>
        <w:rPr>
          <w:szCs w:val="13"/>
        </w:rPr>
      </w:pPr>
      <w:bookmarkStart w:id="1" w:name="_Hlk220334530"/>
      <w:r w:rsidRPr="004B747C">
        <w:rPr>
          <w:rStyle w:val="Voetnootmarkering"/>
          <w:szCs w:val="13"/>
        </w:rPr>
        <w:footnoteRef/>
      </w:r>
      <w:r w:rsidRPr="004B747C">
        <w:rPr>
          <w:szCs w:val="13"/>
        </w:rPr>
        <w:t xml:space="preserve"> Kamerstukken 2025/2026, 36 800 XXIII</w:t>
      </w:r>
      <w:r>
        <w:rPr>
          <w:szCs w:val="13"/>
        </w:rPr>
        <w:t>,</w:t>
      </w:r>
      <w:r w:rsidRPr="004B747C">
        <w:rPr>
          <w:szCs w:val="13"/>
        </w:rPr>
        <w:t xml:space="preserve"> nr. 3. Het opgenomen bedrag van €</w:t>
      </w:r>
      <w:r>
        <w:rPr>
          <w:szCs w:val="13"/>
        </w:rPr>
        <w:t xml:space="preserve"> </w:t>
      </w:r>
      <w:r w:rsidRPr="004B747C">
        <w:rPr>
          <w:szCs w:val="13"/>
        </w:rPr>
        <w:t>13,6 mln</w:t>
      </w:r>
      <w:r>
        <w:rPr>
          <w:szCs w:val="13"/>
        </w:rPr>
        <w:t>.</w:t>
      </w:r>
      <w:r w:rsidRPr="004B747C">
        <w:rPr>
          <w:szCs w:val="13"/>
        </w:rPr>
        <w:t xml:space="preserve"> was onvolledig; het juiste bedrag waar CW 2.25 voor wordt ingezet bedraagt €</w:t>
      </w:r>
      <w:r>
        <w:rPr>
          <w:szCs w:val="13"/>
        </w:rPr>
        <w:t xml:space="preserve"> </w:t>
      </w:r>
      <w:r w:rsidRPr="004B747C">
        <w:rPr>
          <w:szCs w:val="13"/>
        </w:rPr>
        <w:t>23,1 mln.</w:t>
      </w:r>
    </w:p>
    <w:bookmarkEnd w:id="1"/>
  </w:footnote>
  <w:footnote w:id="2">
    <w:p w14:paraId="088FE876" w14:textId="77777777" w:rsidR="00186D35" w:rsidRPr="004B747C" w:rsidRDefault="00186D35" w:rsidP="00186D35">
      <w:pPr>
        <w:pStyle w:val="Voetnoottekst"/>
        <w:rPr>
          <w:szCs w:val="13"/>
        </w:rPr>
      </w:pPr>
      <w:r w:rsidRPr="004B747C">
        <w:rPr>
          <w:rStyle w:val="Voetnootmarkering"/>
          <w:szCs w:val="13"/>
        </w:rPr>
        <w:footnoteRef/>
      </w:r>
      <w:r w:rsidRPr="004B747C">
        <w:rPr>
          <w:szCs w:val="13"/>
        </w:rPr>
        <w:t xml:space="preserve"> </w:t>
      </w:r>
      <w:bookmarkStart w:id="2" w:name="_Hlk215229285"/>
      <w:r w:rsidRPr="004B747C">
        <w:rPr>
          <w:szCs w:val="13"/>
        </w:rPr>
        <w:t>Kamerstukken 2022/2023, 36 200, nr. 222</w:t>
      </w:r>
      <w:bookmarkEnd w:id="2"/>
    </w:p>
  </w:footnote>
  <w:footnote w:id="3">
    <w:p w14:paraId="13D5BBE1" w14:textId="77777777" w:rsidR="00186D35" w:rsidRPr="004B747C" w:rsidRDefault="00186D35" w:rsidP="00186D35">
      <w:pPr>
        <w:pStyle w:val="Voetnoottekst"/>
        <w:rPr>
          <w:szCs w:val="13"/>
        </w:rPr>
      </w:pPr>
      <w:r w:rsidRPr="004B747C">
        <w:rPr>
          <w:rStyle w:val="Voetnootmarkering"/>
          <w:szCs w:val="13"/>
        </w:rPr>
        <w:footnoteRef/>
      </w:r>
      <w:r w:rsidRPr="004B747C">
        <w:rPr>
          <w:szCs w:val="13"/>
        </w:rPr>
        <w:t xml:space="preserve"> </w:t>
      </w:r>
      <w:r w:rsidRPr="004B747C">
        <w:rPr>
          <w:color w:val="212121"/>
          <w:szCs w:val="13"/>
        </w:rPr>
        <w:t>Motie 4263, Kamerstuk 32849, nr. 276 </w:t>
      </w:r>
    </w:p>
  </w:footnote>
  <w:footnote w:id="4">
    <w:p w14:paraId="09956562" w14:textId="77777777" w:rsidR="00186D35" w:rsidRPr="004B747C" w:rsidRDefault="00186D35" w:rsidP="00186D35">
      <w:pPr>
        <w:pStyle w:val="Voetnoottekst"/>
        <w:rPr>
          <w:szCs w:val="13"/>
        </w:rPr>
      </w:pPr>
      <w:r w:rsidRPr="004B747C">
        <w:rPr>
          <w:rStyle w:val="Voetnootmarkering"/>
          <w:szCs w:val="13"/>
        </w:rPr>
        <w:footnoteRef/>
      </w:r>
      <w:r w:rsidRPr="004B747C">
        <w:rPr>
          <w:szCs w:val="13"/>
        </w:rPr>
        <w:t xml:space="preserve"> </w:t>
      </w:r>
      <w:r w:rsidRPr="004B747C">
        <w:rPr>
          <w:color w:val="212121"/>
          <w:szCs w:val="13"/>
        </w:rPr>
        <w:t>Motie 4267, Kamerstuk 32849, nr. 284</w:t>
      </w:r>
    </w:p>
  </w:footnote>
  <w:footnote w:id="5">
    <w:p w14:paraId="435F0E62" w14:textId="77777777" w:rsidR="00186D35" w:rsidRPr="004B747C" w:rsidRDefault="00186D35" w:rsidP="00186D35">
      <w:pPr>
        <w:pStyle w:val="Voetnoottekst"/>
        <w:rPr>
          <w:szCs w:val="13"/>
        </w:rPr>
      </w:pPr>
      <w:r w:rsidRPr="004B747C">
        <w:rPr>
          <w:rStyle w:val="Voetnootmarkering"/>
          <w:szCs w:val="13"/>
        </w:rPr>
        <w:footnoteRef/>
      </w:r>
      <w:r w:rsidRPr="004B747C">
        <w:rPr>
          <w:szCs w:val="13"/>
        </w:rPr>
        <w:t xml:space="preserve"> </w:t>
      </w:r>
      <w:r w:rsidRPr="004B747C">
        <w:rPr>
          <w:color w:val="212121"/>
          <w:szCs w:val="13"/>
        </w:rPr>
        <w:t>Kamerstuk 32849, nr. 289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CD42E3" w14:paraId="3CF29DC6" w14:textId="77777777" w:rsidTr="00A50CF6">
      <w:tc>
        <w:tcPr>
          <w:tcW w:w="2156" w:type="dxa"/>
        </w:tcPr>
        <w:p w14:paraId="4EB97CB9" w14:textId="77777777" w:rsidR="00527BD4" w:rsidRPr="00624D22" w:rsidRDefault="00F6390A" w:rsidP="00A50CF6">
          <w:pPr>
            <w:pStyle w:val="Huisstijl-Adres"/>
            <w:rPr>
              <w:b/>
            </w:rPr>
          </w:pPr>
          <w:r>
            <w:rPr>
              <w:b/>
            </w:rPr>
            <w:t>Directie Financieel Economische Zaken</w:t>
          </w:r>
        </w:p>
      </w:tc>
    </w:tr>
    <w:tr w:rsidR="00CD42E3" w14:paraId="63064127" w14:textId="77777777" w:rsidTr="00A50CF6">
      <w:trPr>
        <w:trHeight w:hRule="exact" w:val="200"/>
      </w:trPr>
      <w:tc>
        <w:tcPr>
          <w:tcW w:w="2156" w:type="dxa"/>
        </w:tcPr>
        <w:p w14:paraId="429B833B" w14:textId="77777777" w:rsidR="00527BD4" w:rsidRPr="005819CE" w:rsidRDefault="00527BD4" w:rsidP="00A50CF6"/>
      </w:tc>
    </w:tr>
    <w:tr w:rsidR="00CD42E3" w14:paraId="4599A4CB" w14:textId="77777777" w:rsidTr="00502512">
      <w:trPr>
        <w:trHeight w:hRule="exact" w:val="774"/>
      </w:trPr>
      <w:tc>
        <w:tcPr>
          <w:tcW w:w="2156" w:type="dxa"/>
        </w:tcPr>
        <w:p w14:paraId="01FE6364" w14:textId="77777777" w:rsidR="00527BD4" w:rsidRDefault="00527BD4" w:rsidP="003A5290">
          <w:pPr>
            <w:pStyle w:val="Huisstijl-Kopje"/>
          </w:pPr>
        </w:p>
        <w:p w14:paraId="1737AE39" w14:textId="29FCF06C" w:rsidR="00502512" w:rsidRPr="00502512" w:rsidRDefault="00F6390A" w:rsidP="003A5290">
          <w:pPr>
            <w:pStyle w:val="Huisstijl-Kopje"/>
            <w:rPr>
              <w:b w:val="0"/>
            </w:rPr>
          </w:pPr>
          <w:r>
            <w:rPr>
              <w:b w:val="0"/>
            </w:rPr>
            <w:t>FEZ</w:t>
          </w:r>
          <w:r w:rsidRPr="00502512">
            <w:rPr>
              <w:b w:val="0"/>
            </w:rPr>
            <w:t xml:space="preserve"> / </w:t>
          </w:r>
          <w:r w:rsidR="004B747C" w:rsidRPr="004B747C">
            <w:rPr>
              <w:b w:val="0"/>
              <w:bCs/>
            </w:rPr>
            <w:t>103788440</w:t>
          </w:r>
        </w:p>
        <w:p w14:paraId="4E2391B5" w14:textId="77777777" w:rsidR="00527BD4" w:rsidRPr="005819CE" w:rsidRDefault="00527BD4" w:rsidP="00361A56">
          <w:pPr>
            <w:pStyle w:val="Huisstijl-Kopje"/>
          </w:pPr>
        </w:p>
      </w:tc>
    </w:tr>
  </w:tbl>
  <w:p w14:paraId="3253E9FF" w14:textId="77777777" w:rsidR="00527BD4" w:rsidRDefault="00527BD4" w:rsidP="008C356D">
    <w:pPr>
      <w:pStyle w:val="Koptekst"/>
      <w:rPr>
        <w:rFonts w:cs="Verdana-Bold"/>
        <w:b/>
        <w:bCs/>
        <w:smallCaps/>
        <w:szCs w:val="18"/>
      </w:rPr>
    </w:pPr>
  </w:p>
  <w:p w14:paraId="5844A4D7" w14:textId="77777777" w:rsidR="00527BD4" w:rsidRDefault="00527BD4" w:rsidP="008C356D"/>
  <w:p w14:paraId="5C74B7B3" w14:textId="77777777" w:rsidR="00527BD4" w:rsidRPr="00740712" w:rsidRDefault="00527BD4" w:rsidP="008C356D"/>
  <w:p w14:paraId="04B847F1" w14:textId="77777777" w:rsidR="00527BD4" w:rsidRPr="00217880" w:rsidRDefault="00527BD4" w:rsidP="008C356D">
    <w:pPr>
      <w:spacing w:line="0" w:lineRule="atLeast"/>
      <w:rPr>
        <w:sz w:val="2"/>
        <w:szCs w:val="2"/>
      </w:rPr>
    </w:pPr>
  </w:p>
  <w:p w14:paraId="2CAC89F8" w14:textId="77777777" w:rsidR="00527BD4" w:rsidRDefault="00527BD4" w:rsidP="004F44C2">
    <w:pPr>
      <w:pStyle w:val="Koptekst"/>
      <w:rPr>
        <w:rFonts w:cs="Verdana-Bold"/>
        <w:b/>
        <w:bCs/>
        <w:smallCaps/>
        <w:szCs w:val="18"/>
      </w:rPr>
    </w:pPr>
  </w:p>
  <w:p w14:paraId="7235C961" w14:textId="77777777" w:rsidR="00527BD4" w:rsidRDefault="00527BD4" w:rsidP="004F44C2"/>
  <w:p w14:paraId="147B89B9" w14:textId="77777777" w:rsidR="00624D22" w:rsidRDefault="00624D22" w:rsidP="004F44C2"/>
  <w:p w14:paraId="625F3EDE" w14:textId="77777777" w:rsidR="00624D22" w:rsidRDefault="00624D22" w:rsidP="004F44C2"/>
  <w:p w14:paraId="7AFBC17B" w14:textId="77777777" w:rsidR="00527BD4" w:rsidRPr="00740712" w:rsidRDefault="00527BD4" w:rsidP="004F44C2"/>
  <w:p w14:paraId="273A8F09"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CD42E3" w14:paraId="562FE521" w14:textId="77777777" w:rsidTr="00751A6A">
      <w:trPr>
        <w:trHeight w:val="2636"/>
      </w:trPr>
      <w:tc>
        <w:tcPr>
          <w:tcW w:w="737" w:type="dxa"/>
        </w:tcPr>
        <w:p w14:paraId="73F7E47D" w14:textId="77777777" w:rsidR="00527BD4" w:rsidRDefault="00527BD4" w:rsidP="00D0609E">
          <w:pPr>
            <w:framePr w:w="6340" w:h="2750" w:hRule="exact" w:hSpace="180" w:wrap="around" w:vAnchor="page" w:hAnchor="text" w:x="3873" w:y="-140"/>
            <w:spacing w:line="240" w:lineRule="auto"/>
          </w:pPr>
        </w:p>
      </w:tc>
      <w:tc>
        <w:tcPr>
          <w:tcW w:w="5156" w:type="dxa"/>
        </w:tcPr>
        <w:p w14:paraId="080580EE" w14:textId="77777777" w:rsidR="00527BD4" w:rsidRDefault="00F6390A" w:rsidP="00651CEE">
          <w:pPr>
            <w:framePr w:w="6340" w:h="2750" w:hRule="exact" w:hSpace="180" w:wrap="around" w:vAnchor="page" w:hAnchor="text" w:x="3873" w:y="-140"/>
            <w:spacing w:line="240" w:lineRule="auto"/>
          </w:pPr>
          <w:r>
            <w:t xml:space="preserve">   </w:t>
          </w:r>
          <w:r w:rsidRPr="009D0B5A">
            <w:rPr>
              <w:sz w:val="2"/>
              <w:szCs w:val="2"/>
            </w:rPr>
            <w:t xml:space="preserve"> </w:t>
          </w:r>
          <w:r>
            <w:rPr>
              <w:noProof/>
            </w:rPr>
            <w:drawing>
              <wp:inline distT="0" distB="0" distL="0" distR="0" wp14:anchorId="61EDA27A" wp14:editId="747F066C">
                <wp:extent cx="2343150" cy="1581150"/>
                <wp:effectExtent l="0" t="0" r="0" b="0"/>
                <wp:docPr id="1" name="Afbeelding 1" descr="Afbeelding met tekst, schermopname, Lettertype,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schermopname, Lettertype, wit&#10;&#10;Automatisch gegenereerde beschrijvi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inline>
            </w:drawing>
          </w:r>
        </w:p>
      </w:tc>
    </w:tr>
  </w:tbl>
  <w:p w14:paraId="06760573" w14:textId="77777777" w:rsidR="00527BD4" w:rsidRDefault="00527BD4" w:rsidP="00D0609E">
    <w:pPr>
      <w:framePr w:w="6340" w:h="2750" w:hRule="exact" w:hSpace="180" w:wrap="around" w:vAnchor="page" w:hAnchor="text" w:x="3873" w:y="-140"/>
    </w:pPr>
  </w:p>
  <w:p w14:paraId="78BBB3D0"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CD42E3" w14:paraId="3CF3319A" w14:textId="77777777" w:rsidTr="00A50CF6">
      <w:tc>
        <w:tcPr>
          <w:tcW w:w="2160" w:type="dxa"/>
        </w:tcPr>
        <w:p w14:paraId="53EE24C1" w14:textId="77777777" w:rsidR="00527BD4" w:rsidRPr="00781DCA" w:rsidRDefault="00F6390A" w:rsidP="00A50CF6">
          <w:pPr>
            <w:pStyle w:val="Huisstijl-Adres"/>
            <w:rPr>
              <w:b/>
            </w:rPr>
          </w:pPr>
          <w:r>
            <w:rPr>
              <w:b/>
            </w:rPr>
            <w:t>Directie Financieel Economische Zaken</w:t>
          </w:r>
          <w:r w:rsidRPr="005819CE">
            <w:rPr>
              <w:b/>
            </w:rPr>
            <w:br/>
          </w:r>
        </w:p>
        <w:p w14:paraId="7204D30E" w14:textId="77777777" w:rsidR="00527BD4" w:rsidRPr="00BE5ED9" w:rsidRDefault="00F6390A" w:rsidP="00A50CF6">
          <w:pPr>
            <w:pStyle w:val="Huisstijl-Adres"/>
          </w:pPr>
          <w:r>
            <w:rPr>
              <w:b/>
            </w:rPr>
            <w:t>Bezoekadres</w:t>
          </w:r>
          <w:r>
            <w:rPr>
              <w:b/>
            </w:rPr>
            <w:br/>
          </w:r>
          <w:r>
            <w:t>Bezuidenhoutseweg 73</w:t>
          </w:r>
          <w:r w:rsidRPr="005819CE">
            <w:br/>
          </w:r>
          <w:r>
            <w:t>2594 AC Den Haag</w:t>
          </w:r>
        </w:p>
        <w:p w14:paraId="3E21C336" w14:textId="77777777" w:rsidR="00EF495B" w:rsidRDefault="00F6390A" w:rsidP="0098788A">
          <w:pPr>
            <w:pStyle w:val="Huisstijl-Adres"/>
          </w:pPr>
          <w:r>
            <w:rPr>
              <w:b/>
            </w:rPr>
            <w:t>Postadres</w:t>
          </w:r>
          <w:r>
            <w:rPr>
              <w:b/>
            </w:rPr>
            <w:br/>
          </w:r>
          <w:r>
            <w:t>Postbus 20401</w:t>
          </w:r>
          <w:r w:rsidRPr="005819CE">
            <w:br/>
            <w:t>2500 E</w:t>
          </w:r>
          <w:r>
            <w:t>K</w:t>
          </w:r>
          <w:r w:rsidRPr="005819CE">
            <w:t xml:space="preserve"> Den Haag</w:t>
          </w:r>
        </w:p>
        <w:p w14:paraId="304AC3A9" w14:textId="77777777" w:rsidR="00EF495B" w:rsidRPr="005B3814" w:rsidRDefault="00F6390A" w:rsidP="0098788A">
          <w:pPr>
            <w:pStyle w:val="Huisstijl-Adres"/>
          </w:pPr>
          <w:r>
            <w:rPr>
              <w:b/>
            </w:rPr>
            <w:t>Overheidsidentificatienr</w:t>
          </w:r>
          <w:r>
            <w:rPr>
              <w:b/>
            </w:rPr>
            <w:br/>
          </w:r>
          <w:r w:rsidR="002D0DDB" w:rsidRPr="002D0DDB">
            <w:t>00000003952069570000</w:t>
          </w:r>
        </w:p>
        <w:p w14:paraId="159980E9" w14:textId="75F3D75A" w:rsidR="00527BD4" w:rsidRPr="004B747C" w:rsidRDefault="00F6390A" w:rsidP="004B747C">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rsidRPr="007C53DC">
            <w:t>www.rijksoverheid.nl/kgg</w:t>
          </w:r>
        </w:p>
      </w:tc>
    </w:tr>
    <w:tr w:rsidR="00CD42E3" w14:paraId="4198A1C9" w14:textId="77777777" w:rsidTr="00A50CF6">
      <w:trPr>
        <w:trHeight w:hRule="exact" w:val="200"/>
      </w:trPr>
      <w:tc>
        <w:tcPr>
          <w:tcW w:w="2160" w:type="dxa"/>
        </w:tcPr>
        <w:p w14:paraId="58C2BB4F" w14:textId="77777777" w:rsidR="00527BD4" w:rsidRPr="00D71182" w:rsidRDefault="00527BD4" w:rsidP="00A50CF6">
          <w:pPr>
            <w:rPr>
              <w:lang w:val="fr-FR"/>
            </w:rPr>
          </w:pPr>
        </w:p>
      </w:tc>
    </w:tr>
    <w:tr w:rsidR="00CD42E3" w14:paraId="7F87346B" w14:textId="77777777" w:rsidTr="00A50CF6">
      <w:tc>
        <w:tcPr>
          <w:tcW w:w="2160" w:type="dxa"/>
        </w:tcPr>
        <w:p w14:paraId="17837EED" w14:textId="77777777" w:rsidR="000C0163" w:rsidRPr="005819CE" w:rsidRDefault="00F6390A" w:rsidP="000C0163">
          <w:pPr>
            <w:pStyle w:val="Huisstijl-Kopje"/>
          </w:pPr>
          <w:r>
            <w:t>Ons kenmerk</w:t>
          </w:r>
        </w:p>
        <w:p w14:paraId="5C7B415B" w14:textId="2227BEF7" w:rsidR="00527BD4" w:rsidRPr="005819CE" w:rsidRDefault="00F6390A" w:rsidP="00A50CF6">
          <w:pPr>
            <w:pStyle w:val="Huisstijl-Gegeven"/>
          </w:pPr>
          <w:r>
            <w:t>FEZ</w:t>
          </w:r>
          <w:r w:rsidR="00926AE2">
            <w:t xml:space="preserve"> / </w:t>
          </w:r>
          <w:r w:rsidR="004B747C">
            <w:t>103788440</w:t>
          </w:r>
        </w:p>
      </w:tc>
    </w:tr>
  </w:tbl>
  <w:p w14:paraId="00F2F073"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709"/>
      <w:gridCol w:w="6662"/>
    </w:tblGrid>
    <w:tr w:rsidR="00CD42E3" w14:paraId="102554E0" w14:textId="77777777" w:rsidTr="00C37826">
      <w:trPr>
        <w:trHeight w:val="400"/>
      </w:trPr>
      <w:tc>
        <w:tcPr>
          <w:tcW w:w="7371" w:type="dxa"/>
          <w:gridSpan w:val="2"/>
        </w:tcPr>
        <w:p w14:paraId="02FF1DC2" w14:textId="77777777" w:rsidR="00527BD4" w:rsidRPr="00BC3B53" w:rsidRDefault="00F6390A" w:rsidP="00A50CF6">
          <w:pPr>
            <w:pStyle w:val="Huisstijl-Retouradres"/>
          </w:pPr>
          <w:r>
            <w:t xml:space="preserve">&gt; </w:t>
          </w:r>
          <w:r w:rsidR="00C37826">
            <w:t xml:space="preserve">Retouradres Postbus </w:t>
          </w:r>
          <w:r>
            <w:t>20401</w:t>
          </w:r>
          <w:r w:rsidR="00C37826">
            <w:t xml:space="preserve"> </w:t>
          </w:r>
          <w:r>
            <w:t>2500 EK</w:t>
          </w:r>
          <w:r w:rsidR="00C37826">
            <w:t xml:space="preserve"> </w:t>
          </w:r>
          <w:r>
            <w:t>Den Haag</w:t>
          </w:r>
        </w:p>
      </w:tc>
    </w:tr>
    <w:tr w:rsidR="00CD42E3" w14:paraId="43E980F6" w14:textId="77777777" w:rsidTr="00C37826">
      <w:tc>
        <w:tcPr>
          <w:tcW w:w="7371" w:type="dxa"/>
          <w:gridSpan w:val="2"/>
        </w:tcPr>
        <w:p w14:paraId="0335D999" w14:textId="77777777" w:rsidR="00527BD4" w:rsidRPr="00983E8F" w:rsidRDefault="00527BD4" w:rsidP="00A50CF6">
          <w:pPr>
            <w:pStyle w:val="Huisstijl-Rubricering"/>
          </w:pPr>
        </w:p>
      </w:tc>
    </w:tr>
    <w:tr w:rsidR="00CD42E3" w14:paraId="03A6BBD2" w14:textId="77777777" w:rsidTr="00C37826">
      <w:trPr>
        <w:trHeight w:hRule="exact" w:val="2440"/>
      </w:trPr>
      <w:tc>
        <w:tcPr>
          <w:tcW w:w="7371" w:type="dxa"/>
          <w:gridSpan w:val="2"/>
        </w:tcPr>
        <w:p w14:paraId="70052C4E" w14:textId="77777777" w:rsidR="00527BD4" w:rsidRDefault="00F6390A" w:rsidP="00A50CF6">
          <w:pPr>
            <w:pStyle w:val="Huisstijl-NAW"/>
          </w:pPr>
          <w:r>
            <w:t xml:space="preserve">De Voorzitter van de Tweede Kamer </w:t>
          </w:r>
        </w:p>
        <w:p w14:paraId="118197B6" w14:textId="77777777" w:rsidR="00D87195" w:rsidRDefault="00F6390A" w:rsidP="00D87195">
          <w:pPr>
            <w:pStyle w:val="Huisstijl-NAW"/>
          </w:pPr>
          <w:r>
            <w:t>der Staten-Generaal</w:t>
          </w:r>
        </w:p>
        <w:p w14:paraId="33A5DFD5" w14:textId="77777777" w:rsidR="00EA0F13" w:rsidRDefault="00F6390A" w:rsidP="00EA0F13">
          <w:pPr>
            <w:rPr>
              <w:szCs w:val="18"/>
            </w:rPr>
          </w:pPr>
          <w:r>
            <w:rPr>
              <w:szCs w:val="18"/>
            </w:rPr>
            <w:t>Prinses Irenestraat 6</w:t>
          </w:r>
        </w:p>
        <w:p w14:paraId="7D88C97D" w14:textId="77777777" w:rsidR="00985E56" w:rsidRDefault="00F6390A" w:rsidP="00EA0F13">
          <w:r>
            <w:rPr>
              <w:szCs w:val="18"/>
            </w:rPr>
            <w:t>2595 BD  DEN HAAG</w:t>
          </w:r>
        </w:p>
      </w:tc>
    </w:tr>
    <w:tr w:rsidR="00CD42E3" w14:paraId="04811804" w14:textId="77777777" w:rsidTr="00C37826">
      <w:trPr>
        <w:trHeight w:hRule="exact" w:val="400"/>
      </w:trPr>
      <w:tc>
        <w:tcPr>
          <w:tcW w:w="7371" w:type="dxa"/>
          <w:gridSpan w:val="2"/>
        </w:tcPr>
        <w:p w14:paraId="2E80210F"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CD42E3" w14:paraId="68F5AFB5" w14:textId="77777777" w:rsidTr="00C37826">
      <w:trPr>
        <w:trHeight w:val="240"/>
      </w:trPr>
      <w:tc>
        <w:tcPr>
          <w:tcW w:w="709" w:type="dxa"/>
        </w:tcPr>
        <w:p w14:paraId="67830394" w14:textId="77777777" w:rsidR="00527BD4" w:rsidRPr="00C37826" w:rsidRDefault="00F6390A" w:rsidP="00A50CF6">
          <w:pPr>
            <w:rPr>
              <w:szCs w:val="18"/>
            </w:rPr>
          </w:pPr>
          <w:r>
            <w:rPr>
              <w:szCs w:val="18"/>
            </w:rPr>
            <w:t>Datum</w:t>
          </w:r>
        </w:p>
      </w:tc>
      <w:tc>
        <w:tcPr>
          <w:tcW w:w="6662" w:type="dxa"/>
        </w:tcPr>
        <w:p w14:paraId="282D3276" w14:textId="136139C8" w:rsidR="00527BD4" w:rsidRPr="007709EF" w:rsidRDefault="00717771" w:rsidP="00A50CF6">
          <w:r>
            <w:t>9 februari 2026</w:t>
          </w:r>
        </w:p>
      </w:tc>
    </w:tr>
    <w:tr w:rsidR="00CD42E3" w14:paraId="19D99907" w14:textId="77777777" w:rsidTr="00C37826">
      <w:trPr>
        <w:trHeight w:val="240"/>
      </w:trPr>
      <w:tc>
        <w:tcPr>
          <w:tcW w:w="709" w:type="dxa"/>
        </w:tcPr>
        <w:p w14:paraId="3462A09A" w14:textId="77777777" w:rsidR="00527BD4" w:rsidRPr="00C37826" w:rsidRDefault="00F6390A" w:rsidP="00A50CF6">
          <w:pPr>
            <w:rPr>
              <w:szCs w:val="18"/>
            </w:rPr>
          </w:pPr>
          <w:r>
            <w:rPr>
              <w:szCs w:val="18"/>
            </w:rPr>
            <w:t>Betreft</w:t>
          </w:r>
        </w:p>
      </w:tc>
      <w:tc>
        <w:tcPr>
          <w:tcW w:w="6662" w:type="dxa"/>
        </w:tcPr>
        <w:p w14:paraId="46B7F25C" w14:textId="77777777" w:rsidR="00527BD4" w:rsidRPr="007709EF" w:rsidRDefault="00F6390A" w:rsidP="00A50CF6">
          <w:r>
            <w:t xml:space="preserve">Inzet CW 2.25, Tweede lid voor nieuw beleid Mijnbouwschade Limburg </w:t>
          </w:r>
        </w:p>
      </w:tc>
    </w:tr>
  </w:tbl>
  <w:p w14:paraId="4BD060B5"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FCE2358A">
      <w:start w:val="1"/>
      <w:numFmt w:val="bullet"/>
      <w:pStyle w:val="Lijstopsomteken"/>
      <w:lvlText w:val="•"/>
      <w:lvlJc w:val="left"/>
      <w:pPr>
        <w:tabs>
          <w:tab w:val="num" w:pos="227"/>
        </w:tabs>
        <w:ind w:left="227" w:hanging="227"/>
      </w:pPr>
      <w:rPr>
        <w:rFonts w:ascii="Verdana" w:hAnsi="Verdana" w:hint="default"/>
        <w:sz w:val="18"/>
        <w:szCs w:val="18"/>
      </w:rPr>
    </w:lvl>
    <w:lvl w:ilvl="1" w:tplc="60C291F4" w:tentative="1">
      <w:start w:val="1"/>
      <w:numFmt w:val="bullet"/>
      <w:lvlText w:val="o"/>
      <w:lvlJc w:val="left"/>
      <w:pPr>
        <w:tabs>
          <w:tab w:val="num" w:pos="1440"/>
        </w:tabs>
        <w:ind w:left="1440" w:hanging="360"/>
      </w:pPr>
      <w:rPr>
        <w:rFonts w:ascii="Courier New" w:hAnsi="Courier New" w:cs="Courier New" w:hint="default"/>
      </w:rPr>
    </w:lvl>
    <w:lvl w:ilvl="2" w:tplc="B78E6ACC" w:tentative="1">
      <w:start w:val="1"/>
      <w:numFmt w:val="bullet"/>
      <w:lvlText w:val=""/>
      <w:lvlJc w:val="left"/>
      <w:pPr>
        <w:tabs>
          <w:tab w:val="num" w:pos="2160"/>
        </w:tabs>
        <w:ind w:left="2160" w:hanging="360"/>
      </w:pPr>
      <w:rPr>
        <w:rFonts w:ascii="Wingdings" w:hAnsi="Wingdings" w:hint="default"/>
      </w:rPr>
    </w:lvl>
    <w:lvl w:ilvl="3" w:tplc="A2EE0F4A" w:tentative="1">
      <w:start w:val="1"/>
      <w:numFmt w:val="bullet"/>
      <w:lvlText w:val=""/>
      <w:lvlJc w:val="left"/>
      <w:pPr>
        <w:tabs>
          <w:tab w:val="num" w:pos="2880"/>
        </w:tabs>
        <w:ind w:left="2880" w:hanging="360"/>
      </w:pPr>
      <w:rPr>
        <w:rFonts w:ascii="Symbol" w:hAnsi="Symbol" w:hint="default"/>
      </w:rPr>
    </w:lvl>
    <w:lvl w:ilvl="4" w:tplc="FDA8E048" w:tentative="1">
      <w:start w:val="1"/>
      <w:numFmt w:val="bullet"/>
      <w:lvlText w:val="o"/>
      <w:lvlJc w:val="left"/>
      <w:pPr>
        <w:tabs>
          <w:tab w:val="num" w:pos="3600"/>
        </w:tabs>
        <w:ind w:left="3600" w:hanging="360"/>
      </w:pPr>
      <w:rPr>
        <w:rFonts w:ascii="Courier New" w:hAnsi="Courier New" w:cs="Courier New" w:hint="default"/>
      </w:rPr>
    </w:lvl>
    <w:lvl w:ilvl="5" w:tplc="D518BAB2" w:tentative="1">
      <w:start w:val="1"/>
      <w:numFmt w:val="bullet"/>
      <w:lvlText w:val=""/>
      <w:lvlJc w:val="left"/>
      <w:pPr>
        <w:tabs>
          <w:tab w:val="num" w:pos="4320"/>
        </w:tabs>
        <w:ind w:left="4320" w:hanging="360"/>
      </w:pPr>
      <w:rPr>
        <w:rFonts w:ascii="Wingdings" w:hAnsi="Wingdings" w:hint="default"/>
      </w:rPr>
    </w:lvl>
    <w:lvl w:ilvl="6" w:tplc="D30C2BD0" w:tentative="1">
      <w:start w:val="1"/>
      <w:numFmt w:val="bullet"/>
      <w:lvlText w:val=""/>
      <w:lvlJc w:val="left"/>
      <w:pPr>
        <w:tabs>
          <w:tab w:val="num" w:pos="5040"/>
        </w:tabs>
        <w:ind w:left="5040" w:hanging="360"/>
      </w:pPr>
      <w:rPr>
        <w:rFonts w:ascii="Symbol" w:hAnsi="Symbol" w:hint="default"/>
      </w:rPr>
    </w:lvl>
    <w:lvl w:ilvl="7" w:tplc="2690D420" w:tentative="1">
      <w:start w:val="1"/>
      <w:numFmt w:val="bullet"/>
      <w:lvlText w:val="o"/>
      <w:lvlJc w:val="left"/>
      <w:pPr>
        <w:tabs>
          <w:tab w:val="num" w:pos="5760"/>
        </w:tabs>
        <w:ind w:left="5760" w:hanging="360"/>
      </w:pPr>
      <w:rPr>
        <w:rFonts w:ascii="Courier New" w:hAnsi="Courier New" w:cs="Courier New" w:hint="default"/>
      </w:rPr>
    </w:lvl>
    <w:lvl w:ilvl="8" w:tplc="6CA093C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D4F0A08C">
      <w:start w:val="1"/>
      <w:numFmt w:val="bullet"/>
      <w:pStyle w:val="Lijstopsomteken2"/>
      <w:lvlText w:val="–"/>
      <w:lvlJc w:val="left"/>
      <w:pPr>
        <w:tabs>
          <w:tab w:val="num" w:pos="227"/>
        </w:tabs>
        <w:ind w:left="227" w:firstLine="0"/>
      </w:pPr>
      <w:rPr>
        <w:rFonts w:ascii="Verdana" w:hAnsi="Verdana" w:hint="default"/>
      </w:rPr>
    </w:lvl>
    <w:lvl w:ilvl="1" w:tplc="839ED67A" w:tentative="1">
      <w:start w:val="1"/>
      <w:numFmt w:val="bullet"/>
      <w:lvlText w:val="o"/>
      <w:lvlJc w:val="left"/>
      <w:pPr>
        <w:tabs>
          <w:tab w:val="num" w:pos="1440"/>
        </w:tabs>
        <w:ind w:left="1440" w:hanging="360"/>
      </w:pPr>
      <w:rPr>
        <w:rFonts w:ascii="Courier New" w:hAnsi="Courier New" w:cs="Courier New" w:hint="default"/>
      </w:rPr>
    </w:lvl>
    <w:lvl w:ilvl="2" w:tplc="848A3608" w:tentative="1">
      <w:start w:val="1"/>
      <w:numFmt w:val="bullet"/>
      <w:lvlText w:val=""/>
      <w:lvlJc w:val="left"/>
      <w:pPr>
        <w:tabs>
          <w:tab w:val="num" w:pos="2160"/>
        </w:tabs>
        <w:ind w:left="2160" w:hanging="360"/>
      </w:pPr>
      <w:rPr>
        <w:rFonts w:ascii="Wingdings" w:hAnsi="Wingdings" w:hint="default"/>
      </w:rPr>
    </w:lvl>
    <w:lvl w:ilvl="3" w:tplc="211EE9AA" w:tentative="1">
      <w:start w:val="1"/>
      <w:numFmt w:val="bullet"/>
      <w:lvlText w:val=""/>
      <w:lvlJc w:val="left"/>
      <w:pPr>
        <w:tabs>
          <w:tab w:val="num" w:pos="2880"/>
        </w:tabs>
        <w:ind w:left="2880" w:hanging="360"/>
      </w:pPr>
      <w:rPr>
        <w:rFonts w:ascii="Symbol" w:hAnsi="Symbol" w:hint="default"/>
      </w:rPr>
    </w:lvl>
    <w:lvl w:ilvl="4" w:tplc="D7FA4A14" w:tentative="1">
      <w:start w:val="1"/>
      <w:numFmt w:val="bullet"/>
      <w:lvlText w:val="o"/>
      <w:lvlJc w:val="left"/>
      <w:pPr>
        <w:tabs>
          <w:tab w:val="num" w:pos="3600"/>
        </w:tabs>
        <w:ind w:left="3600" w:hanging="360"/>
      </w:pPr>
      <w:rPr>
        <w:rFonts w:ascii="Courier New" w:hAnsi="Courier New" w:cs="Courier New" w:hint="default"/>
      </w:rPr>
    </w:lvl>
    <w:lvl w:ilvl="5" w:tplc="4B9297DE" w:tentative="1">
      <w:start w:val="1"/>
      <w:numFmt w:val="bullet"/>
      <w:lvlText w:val=""/>
      <w:lvlJc w:val="left"/>
      <w:pPr>
        <w:tabs>
          <w:tab w:val="num" w:pos="4320"/>
        </w:tabs>
        <w:ind w:left="4320" w:hanging="360"/>
      </w:pPr>
      <w:rPr>
        <w:rFonts w:ascii="Wingdings" w:hAnsi="Wingdings" w:hint="default"/>
      </w:rPr>
    </w:lvl>
    <w:lvl w:ilvl="6" w:tplc="A50AD906" w:tentative="1">
      <w:start w:val="1"/>
      <w:numFmt w:val="bullet"/>
      <w:lvlText w:val=""/>
      <w:lvlJc w:val="left"/>
      <w:pPr>
        <w:tabs>
          <w:tab w:val="num" w:pos="5040"/>
        </w:tabs>
        <w:ind w:left="5040" w:hanging="360"/>
      </w:pPr>
      <w:rPr>
        <w:rFonts w:ascii="Symbol" w:hAnsi="Symbol" w:hint="default"/>
      </w:rPr>
    </w:lvl>
    <w:lvl w:ilvl="7" w:tplc="460EFE4E" w:tentative="1">
      <w:start w:val="1"/>
      <w:numFmt w:val="bullet"/>
      <w:lvlText w:val="o"/>
      <w:lvlJc w:val="left"/>
      <w:pPr>
        <w:tabs>
          <w:tab w:val="num" w:pos="5760"/>
        </w:tabs>
        <w:ind w:left="5760" w:hanging="360"/>
      </w:pPr>
      <w:rPr>
        <w:rFonts w:ascii="Courier New" w:hAnsi="Courier New" w:cs="Courier New" w:hint="default"/>
      </w:rPr>
    </w:lvl>
    <w:lvl w:ilvl="8" w:tplc="BC20AA8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CE908F5"/>
    <w:multiLevelType w:val="hybridMultilevel"/>
    <w:tmpl w:val="2BDACAD4"/>
    <w:lvl w:ilvl="0" w:tplc="020CCE2E">
      <w:numFmt w:val="bullet"/>
      <w:lvlText w:val="-"/>
      <w:lvlJc w:val="left"/>
      <w:pPr>
        <w:ind w:left="720" w:hanging="360"/>
      </w:pPr>
      <w:rPr>
        <w:rFonts w:ascii="Calibri" w:eastAsia="Times New Roman" w:hAnsi="Calibri" w:cs="Calibri" w:hint="default"/>
      </w:rPr>
    </w:lvl>
    <w:lvl w:ilvl="1" w:tplc="4B5A498A">
      <w:start w:val="1"/>
      <w:numFmt w:val="bullet"/>
      <w:lvlText w:val="o"/>
      <w:lvlJc w:val="left"/>
      <w:pPr>
        <w:ind w:left="1440" w:hanging="360"/>
      </w:pPr>
      <w:rPr>
        <w:rFonts w:ascii="Courier New" w:hAnsi="Courier New" w:cs="Courier New" w:hint="default"/>
      </w:rPr>
    </w:lvl>
    <w:lvl w:ilvl="2" w:tplc="85EE832E">
      <w:start w:val="1"/>
      <w:numFmt w:val="bullet"/>
      <w:lvlText w:val=""/>
      <w:lvlJc w:val="left"/>
      <w:pPr>
        <w:ind w:left="2160" w:hanging="360"/>
      </w:pPr>
      <w:rPr>
        <w:rFonts w:ascii="Wingdings" w:hAnsi="Wingdings" w:hint="default"/>
      </w:rPr>
    </w:lvl>
    <w:lvl w:ilvl="3" w:tplc="DD9C5EB2">
      <w:start w:val="1"/>
      <w:numFmt w:val="bullet"/>
      <w:lvlText w:val=""/>
      <w:lvlJc w:val="left"/>
      <w:pPr>
        <w:ind w:left="2880" w:hanging="360"/>
      </w:pPr>
      <w:rPr>
        <w:rFonts w:ascii="Symbol" w:hAnsi="Symbol" w:hint="default"/>
      </w:rPr>
    </w:lvl>
    <w:lvl w:ilvl="4" w:tplc="51DE1D5A">
      <w:start w:val="1"/>
      <w:numFmt w:val="bullet"/>
      <w:lvlText w:val="o"/>
      <w:lvlJc w:val="left"/>
      <w:pPr>
        <w:ind w:left="3600" w:hanging="360"/>
      </w:pPr>
      <w:rPr>
        <w:rFonts w:ascii="Courier New" w:hAnsi="Courier New" w:cs="Courier New" w:hint="default"/>
      </w:rPr>
    </w:lvl>
    <w:lvl w:ilvl="5" w:tplc="89F4E5F0">
      <w:start w:val="1"/>
      <w:numFmt w:val="bullet"/>
      <w:lvlText w:val=""/>
      <w:lvlJc w:val="left"/>
      <w:pPr>
        <w:ind w:left="4320" w:hanging="360"/>
      </w:pPr>
      <w:rPr>
        <w:rFonts w:ascii="Wingdings" w:hAnsi="Wingdings" w:hint="default"/>
      </w:rPr>
    </w:lvl>
    <w:lvl w:ilvl="6" w:tplc="BC64CB86">
      <w:start w:val="1"/>
      <w:numFmt w:val="bullet"/>
      <w:lvlText w:val=""/>
      <w:lvlJc w:val="left"/>
      <w:pPr>
        <w:ind w:left="5040" w:hanging="360"/>
      </w:pPr>
      <w:rPr>
        <w:rFonts w:ascii="Symbol" w:hAnsi="Symbol" w:hint="default"/>
      </w:rPr>
    </w:lvl>
    <w:lvl w:ilvl="7" w:tplc="7E061250">
      <w:start w:val="1"/>
      <w:numFmt w:val="bullet"/>
      <w:lvlText w:val="o"/>
      <w:lvlJc w:val="left"/>
      <w:pPr>
        <w:ind w:left="5760" w:hanging="360"/>
      </w:pPr>
      <w:rPr>
        <w:rFonts w:ascii="Courier New" w:hAnsi="Courier New" w:cs="Courier New" w:hint="default"/>
      </w:rPr>
    </w:lvl>
    <w:lvl w:ilvl="8" w:tplc="FC4C8766">
      <w:start w:val="1"/>
      <w:numFmt w:val="bullet"/>
      <w:lvlText w:val=""/>
      <w:lvlJc w:val="left"/>
      <w:pPr>
        <w:ind w:left="6480" w:hanging="360"/>
      </w:pPr>
      <w:rPr>
        <w:rFonts w:ascii="Wingdings" w:hAnsi="Wingdings" w:hint="default"/>
      </w:rPr>
    </w:lvl>
  </w:abstractNum>
  <w:abstractNum w:abstractNumId="14" w15:restartNumberingAfterBreak="0">
    <w:nsid w:val="41BC7D64"/>
    <w:multiLevelType w:val="multilevel"/>
    <w:tmpl w:val="7FE61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A167B8E"/>
    <w:multiLevelType w:val="hybridMultilevel"/>
    <w:tmpl w:val="F1B40CA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4794971">
    <w:abstractNumId w:val="10"/>
  </w:num>
  <w:num w:numId="2" w16cid:durableId="1829439100">
    <w:abstractNumId w:val="7"/>
  </w:num>
  <w:num w:numId="3" w16cid:durableId="395056182">
    <w:abstractNumId w:val="6"/>
  </w:num>
  <w:num w:numId="4" w16cid:durableId="1570071015">
    <w:abstractNumId w:val="5"/>
  </w:num>
  <w:num w:numId="5" w16cid:durableId="289632757">
    <w:abstractNumId w:val="4"/>
  </w:num>
  <w:num w:numId="6" w16cid:durableId="1264459042">
    <w:abstractNumId w:val="8"/>
  </w:num>
  <w:num w:numId="7" w16cid:durableId="233274797">
    <w:abstractNumId w:val="3"/>
  </w:num>
  <w:num w:numId="8" w16cid:durableId="649948567">
    <w:abstractNumId w:val="2"/>
  </w:num>
  <w:num w:numId="9" w16cid:durableId="122502897">
    <w:abstractNumId w:val="1"/>
  </w:num>
  <w:num w:numId="10" w16cid:durableId="2125343800">
    <w:abstractNumId w:val="0"/>
  </w:num>
  <w:num w:numId="11" w16cid:durableId="2074542641">
    <w:abstractNumId w:val="9"/>
  </w:num>
  <w:num w:numId="12" w16cid:durableId="1737774662">
    <w:abstractNumId w:val="11"/>
  </w:num>
  <w:num w:numId="13" w16cid:durableId="283194035">
    <w:abstractNumId w:val="15"/>
  </w:num>
  <w:num w:numId="14" w16cid:durableId="1153450492">
    <w:abstractNumId w:val="12"/>
  </w:num>
  <w:num w:numId="15" w16cid:durableId="1188450365">
    <w:abstractNumId w:val="13"/>
  </w:num>
  <w:num w:numId="16" w16cid:durableId="294458168">
    <w:abstractNumId w:val="16"/>
  </w:num>
  <w:num w:numId="17" w16cid:durableId="700520589">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3DB0"/>
    <w:rsid w:val="000049FB"/>
    <w:rsid w:val="00013862"/>
    <w:rsid w:val="00016012"/>
    <w:rsid w:val="00016B6E"/>
    <w:rsid w:val="00020189"/>
    <w:rsid w:val="00020EE4"/>
    <w:rsid w:val="00023E9A"/>
    <w:rsid w:val="00026FA9"/>
    <w:rsid w:val="00027CC9"/>
    <w:rsid w:val="00033272"/>
    <w:rsid w:val="00033CDD"/>
    <w:rsid w:val="00034A84"/>
    <w:rsid w:val="00035E67"/>
    <w:rsid w:val="000366F3"/>
    <w:rsid w:val="0006024D"/>
    <w:rsid w:val="00071F28"/>
    <w:rsid w:val="00074079"/>
    <w:rsid w:val="00092799"/>
    <w:rsid w:val="00092C5F"/>
    <w:rsid w:val="00096680"/>
    <w:rsid w:val="000A0F36"/>
    <w:rsid w:val="000A174A"/>
    <w:rsid w:val="000A3E0A"/>
    <w:rsid w:val="000A65AC"/>
    <w:rsid w:val="000B024B"/>
    <w:rsid w:val="000B7281"/>
    <w:rsid w:val="000B7FAB"/>
    <w:rsid w:val="000C0163"/>
    <w:rsid w:val="000C1BA1"/>
    <w:rsid w:val="000C3EA9"/>
    <w:rsid w:val="000D0225"/>
    <w:rsid w:val="000D6CCE"/>
    <w:rsid w:val="000E7895"/>
    <w:rsid w:val="000F161D"/>
    <w:rsid w:val="000F3CAA"/>
    <w:rsid w:val="00106D1D"/>
    <w:rsid w:val="00121BF0"/>
    <w:rsid w:val="00123704"/>
    <w:rsid w:val="001270C7"/>
    <w:rsid w:val="00132540"/>
    <w:rsid w:val="0014786A"/>
    <w:rsid w:val="001516A4"/>
    <w:rsid w:val="00151E5F"/>
    <w:rsid w:val="00153E28"/>
    <w:rsid w:val="00154908"/>
    <w:rsid w:val="001569AB"/>
    <w:rsid w:val="00164D63"/>
    <w:rsid w:val="0016725C"/>
    <w:rsid w:val="001726F3"/>
    <w:rsid w:val="00173C51"/>
    <w:rsid w:val="00174CC2"/>
    <w:rsid w:val="00176CC6"/>
    <w:rsid w:val="00181BE4"/>
    <w:rsid w:val="00185576"/>
    <w:rsid w:val="00185951"/>
    <w:rsid w:val="00186D35"/>
    <w:rsid w:val="00196B8B"/>
    <w:rsid w:val="001A2BEA"/>
    <w:rsid w:val="001A6D93"/>
    <w:rsid w:val="001C32EC"/>
    <w:rsid w:val="001C38BD"/>
    <w:rsid w:val="001C4D5A"/>
    <w:rsid w:val="001E2811"/>
    <w:rsid w:val="001E34C6"/>
    <w:rsid w:val="001E5581"/>
    <w:rsid w:val="001F3C70"/>
    <w:rsid w:val="00200D88"/>
    <w:rsid w:val="00201F68"/>
    <w:rsid w:val="00212502"/>
    <w:rsid w:val="00212F2A"/>
    <w:rsid w:val="00214F2B"/>
    <w:rsid w:val="00217880"/>
    <w:rsid w:val="00222D66"/>
    <w:rsid w:val="00224A8A"/>
    <w:rsid w:val="0023016D"/>
    <w:rsid w:val="00230238"/>
    <w:rsid w:val="002309A8"/>
    <w:rsid w:val="00231909"/>
    <w:rsid w:val="00236CFE"/>
    <w:rsid w:val="0024169F"/>
    <w:rsid w:val="002428E3"/>
    <w:rsid w:val="00243031"/>
    <w:rsid w:val="002570B4"/>
    <w:rsid w:val="00260BAF"/>
    <w:rsid w:val="002650F7"/>
    <w:rsid w:val="00273F3B"/>
    <w:rsid w:val="00274DB7"/>
    <w:rsid w:val="00275984"/>
    <w:rsid w:val="00275D56"/>
    <w:rsid w:val="00280F74"/>
    <w:rsid w:val="002822CA"/>
    <w:rsid w:val="00286998"/>
    <w:rsid w:val="00291AB7"/>
    <w:rsid w:val="00292624"/>
    <w:rsid w:val="00292EB2"/>
    <w:rsid w:val="0029422B"/>
    <w:rsid w:val="002A0938"/>
    <w:rsid w:val="002B153C"/>
    <w:rsid w:val="002B52FC"/>
    <w:rsid w:val="002C2830"/>
    <w:rsid w:val="002C4D46"/>
    <w:rsid w:val="002C4F07"/>
    <w:rsid w:val="002D001A"/>
    <w:rsid w:val="002D0DDB"/>
    <w:rsid w:val="002D28E2"/>
    <w:rsid w:val="002D317B"/>
    <w:rsid w:val="002D3587"/>
    <w:rsid w:val="002D502D"/>
    <w:rsid w:val="002E0F69"/>
    <w:rsid w:val="002F5147"/>
    <w:rsid w:val="002F7ABD"/>
    <w:rsid w:val="0030006C"/>
    <w:rsid w:val="0030029B"/>
    <w:rsid w:val="00312597"/>
    <w:rsid w:val="00327BA5"/>
    <w:rsid w:val="00334154"/>
    <w:rsid w:val="003372C4"/>
    <w:rsid w:val="00340ECA"/>
    <w:rsid w:val="00341FA0"/>
    <w:rsid w:val="00344F3D"/>
    <w:rsid w:val="00345299"/>
    <w:rsid w:val="00351A8D"/>
    <w:rsid w:val="003526BB"/>
    <w:rsid w:val="00352BCF"/>
    <w:rsid w:val="00352DFB"/>
    <w:rsid w:val="00353932"/>
    <w:rsid w:val="0035464B"/>
    <w:rsid w:val="00361A56"/>
    <w:rsid w:val="0036252A"/>
    <w:rsid w:val="00364D9D"/>
    <w:rsid w:val="00366054"/>
    <w:rsid w:val="00371048"/>
    <w:rsid w:val="0037396C"/>
    <w:rsid w:val="0037421D"/>
    <w:rsid w:val="00376093"/>
    <w:rsid w:val="00383DA1"/>
    <w:rsid w:val="00385F30"/>
    <w:rsid w:val="00393696"/>
    <w:rsid w:val="00393963"/>
    <w:rsid w:val="00395575"/>
    <w:rsid w:val="00395672"/>
    <w:rsid w:val="003A06C8"/>
    <w:rsid w:val="003A0D7C"/>
    <w:rsid w:val="003A5290"/>
    <w:rsid w:val="003B0155"/>
    <w:rsid w:val="003B45A8"/>
    <w:rsid w:val="003B7EE7"/>
    <w:rsid w:val="003C2CCB"/>
    <w:rsid w:val="003D39EC"/>
    <w:rsid w:val="003D5DED"/>
    <w:rsid w:val="003E3DD5"/>
    <w:rsid w:val="003F07C6"/>
    <w:rsid w:val="003F1F6B"/>
    <w:rsid w:val="003F3757"/>
    <w:rsid w:val="003F38BD"/>
    <w:rsid w:val="003F44B7"/>
    <w:rsid w:val="004008E9"/>
    <w:rsid w:val="00413D48"/>
    <w:rsid w:val="00441AC2"/>
    <w:rsid w:val="0044249B"/>
    <w:rsid w:val="0045023C"/>
    <w:rsid w:val="00451A5B"/>
    <w:rsid w:val="00452BCD"/>
    <w:rsid w:val="00452CEA"/>
    <w:rsid w:val="00465B52"/>
    <w:rsid w:val="0046708E"/>
    <w:rsid w:val="00472A65"/>
    <w:rsid w:val="00474463"/>
    <w:rsid w:val="00474B75"/>
    <w:rsid w:val="00475AAF"/>
    <w:rsid w:val="00483F0B"/>
    <w:rsid w:val="00495D49"/>
    <w:rsid w:val="00496319"/>
    <w:rsid w:val="00497279"/>
    <w:rsid w:val="004A163B"/>
    <w:rsid w:val="004A670A"/>
    <w:rsid w:val="004B5465"/>
    <w:rsid w:val="004B70F0"/>
    <w:rsid w:val="004B747C"/>
    <w:rsid w:val="004D505E"/>
    <w:rsid w:val="004D72CA"/>
    <w:rsid w:val="004E0FD5"/>
    <w:rsid w:val="004E2242"/>
    <w:rsid w:val="004E3523"/>
    <w:rsid w:val="004E4776"/>
    <w:rsid w:val="004E505E"/>
    <w:rsid w:val="004F42FF"/>
    <w:rsid w:val="004F44C2"/>
    <w:rsid w:val="00502512"/>
    <w:rsid w:val="00503FD2"/>
    <w:rsid w:val="00505262"/>
    <w:rsid w:val="00516022"/>
    <w:rsid w:val="00521CEE"/>
    <w:rsid w:val="00524FB4"/>
    <w:rsid w:val="00527BD4"/>
    <w:rsid w:val="00537095"/>
    <w:rsid w:val="005403C8"/>
    <w:rsid w:val="005429DC"/>
    <w:rsid w:val="005461DA"/>
    <w:rsid w:val="005565F9"/>
    <w:rsid w:val="00573041"/>
    <w:rsid w:val="00575B80"/>
    <w:rsid w:val="0057620F"/>
    <w:rsid w:val="005819CE"/>
    <w:rsid w:val="0058298D"/>
    <w:rsid w:val="00584C1A"/>
    <w:rsid w:val="00593C2B"/>
    <w:rsid w:val="00595231"/>
    <w:rsid w:val="00596166"/>
    <w:rsid w:val="00597F64"/>
    <w:rsid w:val="005A207F"/>
    <w:rsid w:val="005A2F35"/>
    <w:rsid w:val="005B3814"/>
    <w:rsid w:val="005B463E"/>
    <w:rsid w:val="005C2538"/>
    <w:rsid w:val="005C34E1"/>
    <w:rsid w:val="005C3FE0"/>
    <w:rsid w:val="005C740C"/>
    <w:rsid w:val="005D32D1"/>
    <w:rsid w:val="005D625B"/>
    <w:rsid w:val="005F62D3"/>
    <w:rsid w:val="005F6D11"/>
    <w:rsid w:val="00600CF0"/>
    <w:rsid w:val="006048F4"/>
    <w:rsid w:val="0060660A"/>
    <w:rsid w:val="00613B1D"/>
    <w:rsid w:val="00617A44"/>
    <w:rsid w:val="006202B6"/>
    <w:rsid w:val="00621DEC"/>
    <w:rsid w:val="00624D22"/>
    <w:rsid w:val="00625CD0"/>
    <w:rsid w:val="0062627D"/>
    <w:rsid w:val="00627432"/>
    <w:rsid w:val="006448E4"/>
    <w:rsid w:val="00645414"/>
    <w:rsid w:val="00651CEE"/>
    <w:rsid w:val="00653606"/>
    <w:rsid w:val="006610E9"/>
    <w:rsid w:val="00661591"/>
    <w:rsid w:val="00664678"/>
    <w:rsid w:val="0066632F"/>
    <w:rsid w:val="00674A89"/>
    <w:rsid w:val="00674F3D"/>
    <w:rsid w:val="0068516E"/>
    <w:rsid w:val="00685545"/>
    <w:rsid w:val="006864B3"/>
    <w:rsid w:val="00692D64"/>
    <w:rsid w:val="006A10F8"/>
    <w:rsid w:val="006A2100"/>
    <w:rsid w:val="006A5C3B"/>
    <w:rsid w:val="006A72E0"/>
    <w:rsid w:val="006B05DB"/>
    <w:rsid w:val="006B0BF3"/>
    <w:rsid w:val="006B775E"/>
    <w:rsid w:val="006B7BC7"/>
    <w:rsid w:val="006C2535"/>
    <w:rsid w:val="006C441E"/>
    <w:rsid w:val="006C4B90"/>
    <w:rsid w:val="006D1016"/>
    <w:rsid w:val="006D1737"/>
    <w:rsid w:val="006D17F2"/>
    <w:rsid w:val="006E3546"/>
    <w:rsid w:val="006E3FA9"/>
    <w:rsid w:val="006E7D82"/>
    <w:rsid w:val="006F038F"/>
    <w:rsid w:val="006F0F93"/>
    <w:rsid w:val="006F31F2"/>
    <w:rsid w:val="006F7494"/>
    <w:rsid w:val="006F751F"/>
    <w:rsid w:val="007008C0"/>
    <w:rsid w:val="00701E62"/>
    <w:rsid w:val="00714DC5"/>
    <w:rsid w:val="00715237"/>
    <w:rsid w:val="00717771"/>
    <w:rsid w:val="00721AE1"/>
    <w:rsid w:val="007254A5"/>
    <w:rsid w:val="00725748"/>
    <w:rsid w:val="00735D88"/>
    <w:rsid w:val="0073720D"/>
    <w:rsid w:val="00737507"/>
    <w:rsid w:val="00740712"/>
    <w:rsid w:val="00742AB9"/>
    <w:rsid w:val="00751A6A"/>
    <w:rsid w:val="00754FBF"/>
    <w:rsid w:val="007610AA"/>
    <w:rsid w:val="007709EF"/>
    <w:rsid w:val="00781DCA"/>
    <w:rsid w:val="00782701"/>
    <w:rsid w:val="00783559"/>
    <w:rsid w:val="0079551B"/>
    <w:rsid w:val="00797AA5"/>
    <w:rsid w:val="007A26BD"/>
    <w:rsid w:val="007A4105"/>
    <w:rsid w:val="007B4503"/>
    <w:rsid w:val="007B7905"/>
    <w:rsid w:val="007C406E"/>
    <w:rsid w:val="007C5183"/>
    <w:rsid w:val="007C53DC"/>
    <w:rsid w:val="007C7573"/>
    <w:rsid w:val="007C7BAB"/>
    <w:rsid w:val="007E2B20"/>
    <w:rsid w:val="007E6975"/>
    <w:rsid w:val="007F439C"/>
    <w:rsid w:val="007F5331"/>
    <w:rsid w:val="00800CCA"/>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72271"/>
    <w:rsid w:val="00883137"/>
    <w:rsid w:val="00894A3B"/>
    <w:rsid w:val="008A1F5D"/>
    <w:rsid w:val="008A28F5"/>
    <w:rsid w:val="008B1198"/>
    <w:rsid w:val="008B3471"/>
    <w:rsid w:val="008B3929"/>
    <w:rsid w:val="008B4125"/>
    <w:rsid w:val="008B4CB3"/>
    <w:rsid w:val="008B567B"/>
    <w:rsid w:val="008B7B24"/>
    <w:rsid w:val="008C356D"/>
    <w:rsid w:val="008D43B5"/>
    <w:rsid w:val="008D45E3"/>
    <w:rsid w:val="008E0B3F"/>
    <w:rsid w:val="008E49AD"/>
    <w:rsid w:val="008E698E"/>
    <w:rsid w:val="008F2584"/>
    <w:rsid w:val="008F3246"/>
    <w:rsid w:val="008F3C1B"/>
    <w:rsid w:val="008F508C"/>
    <w:rsid w:val="0090271B"/>
    <w:rsid w:val="00910642"/>
    <w:rsid w:val="00910DDF"/>
    <w:rsid w:val="00926AE2"/>
    <w:rsid w:val="00930B13"/>
    <w:rsid w:val="009311C8"/>
    <w:rsid w:val="00933376"/>
    <w:rsid w:val="00933A2F"/>
    <w:rsid w:val="00967600"/>
    <w:rsid w:val="009716D8"/>
    <w:rsid w:val="009718F9"/>
    <w:rsid w:val="00971F42"/>
    <w:rsid w:val="00972FB9"/>
    <w:rsid w:val="00975112"/>
    <w:rsid w:val="00981768"/>
    <w:rsid w:val="00983E8F"/>
    <w:rsid w:val="00985E56"/>
    <w:rsid w:val="0098788A"/>
    <w:rsid w:val="0099243B"/>
    <w:rsid w:val="00994FDA"/>
    <w:rsid w:val="009969F2"/>
    <w:rsid w:val="009A31BF"/>
    <w:rsid w:val="009A3B71"/>
    <w:rsid w:val="009A61BC"/>
    <w:rsid w:val="009B0138"/>
    <w:rsid w:val="009B0FE9"/>
    <w:rsid w:val="009B173A"/>
    <w:rsid w:val="009C3F20"/>
    <w:rsid w:val="009C7CA1"/>
    <w:rsid w:val="009D043D"/>
    <w:rsid w:val="009D0B5A"/>
    <w:rsid w:val="009E107A"/>
    <w:rsid w:val="009E1BAA"/>
    <w:rsid w:val="009F3259"/>
    <w:rsid w:val="00A056DE"/>
    <w:rsid w:val="00A128AD"/>
    <w:rsid w:val="00A15B1A"/>
    <w:rsid w:val="00A21E76"/>
    <w:rsid w:val="00A23BC8"/>
    <w:rsid w:val="00A245F8"/>
    <w:rsid w:val="00A30E68"/>
    <w:rsid w:val="00A31933"/>
    <w:rsid w:val="00A329D2"/>
    <w:rsid w:val="00A34AA0"/>
    <w:rsid w:val="00A3715C"/>
    <w:rsid w:val="00A37FB3"/>
    <w:rsid w:val="00A41FE2"/>
    <w:rsid w:val="00A46FEF"/>
    <w:rsid w:val="00A47948"/>
    <w:rsid w:val="00A50CF6"/>
    <w:rsid w:val="00A56946"/>
    <w:rsid w:val="00A6170E"/>
    <w:rsid w:val="00A63B8C"/>
    <w:rsid w:val="00A65757"/>
    <w:rsid w:val="00A715F8"/>
    <w:rsid w:val="00A77F6F"/>
    <w:rsid w:val="00A831FD"/>
    <w:rsid w:val="00A83352"/>
    <w:rsid w:val="00A850A2"/>
    <w:rsid w:val="00A91FA3"/>
    <w:rsid w:val="00A927D3"/>
    <w:rsid w:val="00AA7FC9"/>
    <w:rsid w:val="00AB237D"/>
    <w:rsid w:val="00AB5933"/>
    <w:rsid w:val="00AE013D"/>
    <w:rsid w:val="00AE11B7"/>
    <w:rsid w:val="00AE75C9"/>
    <w:rsid w:val="00AE7F68"/>
    <w:rsid w:val="00AF2321"/>
    <w:rsid w:val="00AF52F6"/>
    <w:rsid w:val="00AF54A8"/>
    <w:rsid w:val="00AF5E1D"/>
    <w:rsid w:val="00AF7237"/>
    <w:rsid w:val="00B0043A"/>
    <w:rsid w:val="00B00D75"/>
    <w:rsid w:val="00B032B1"/>
    <w:rsid w:val="00B04649"/>
    <w:rsid w:val="00B070CB"/>
    <w:rsid w:val="00B12456"/>
    <w:rsid w:val="00B145F0"/>
    <w:rsid w:val="00B259C8"/>
    <w:rsid w:val="00B26CCF"/>
    <w:rsid w:val="00B30FC2"/>
    <w:rsid w:val="00B331A2"/>
    <w:rsid w:val="00B425F0"/>
    <w:rsid w:val="00B42DFA"/>
    <w:rsid w:val="00B531DD"/>
    <w:rsid w:val="00B55014"/>
    <w:rsid w:val="00B62232"/>
    <w:rsid w:val="00B70BF3"/>
    <w:rsid w:val="00B71DC2"/>
    <w:rsid w:val="00B80E8A"/>
    <w:rsid w:val="00B824BA"/>
    <w:rsid w:val="00B91CFC"/>
    <w:rsid w:val="00B93893"/>
    <w:rsid w:val="00BA1397"/>
    <w:rsid w:val="00BA7E0A"/>
    <w:rsid w:val="00BB2424"/>
    <w:rsid w:val="00BB3AF3"/>
    <w:rsid w:val="00BC3B53"/>
    <w:rsid w:val="00BC3B96"/>
    <w:rsid w:val="00BC4AE3"/>
    <w:rsid w:val="00BC5B28"/>
    <w:rsid w:val="00BD2370"/>
    <w:rsid w:val="00BE231D"/>
    <w:rsid w:val="00BE3F88"/>
    <w:rsid w:val="00BE434E"/>
    <w:rsid w:val="00BE4756"/>
    <w:rsid w:val="00BE5ED9"/>
    <w:rsid w:val="00BE7B41"/>
    <w:rsid w:val="00BF7CBB"/>
    <w:rsid w:val="00C15A91"/>
    <w:rsid w:val="00C206F1"/>
    <w:rsid w:val="00C217E1"/>
    <w:rsid w:val="00C219B1"/>
    <w:rsid w:val="00C37826"/>
    <w:rsid w:val="00C4015B"/>
    <w:rsid w:val="00C40268"/>
    <w:rsid w:val="00C40C60"/>
    <w:rsid w:val="00C434E0"/>
    <w:rsid w:val="00C5258E"/>
    <w:rsid w:val="00C530C9"/>
    <w:rsid w:val="00C619A7"/>
    <w:rsid w:val="00C73D5F"/>
    <w:rsid w:val="00C75F8E"/>
    <w:rsid w:val="00C7760E"/>
    <w:rsid w:val="00C80455"/>
    <w:rsid w:val="00C82AFE"/>
    <w:rsid w:val="00C83DBC"/>
    <w:rsid w:val="00C83EAD"/>
    <w:rsid w:val="00C97C80"/>
    <w:rsid w:val="00CA47D3"/>
    <w:rsid w:val="00CA6533"/>
    <w:rsid w:val="00CA6A25"/>
    <w:rsid w:val="00CA6A3F"/>
    <w:rsid w:val="00CA7C99"/>
    <w:rsid w:val="00CC6290"/>
    <w:rsid w:val="00CD233D"/>
    <w:rsid w:val="00CD3499"/>
    <w:rsid w:val="00CD362D"/>
    <w:rsid w:val="00CD42E3"/>
    <w:rsid w:val="00CE101D"/>
    <w:rsid w:val="00CE1814"/>
    <w:rsid w:val="00CE1A95"/>
    <w:rsid w:val="00CE1C84"/>
    <w:rsid w:val="00CE5055"/>
    <w:rsid w:val="00CE50AD"/>
    <w:rsid w:val="00CF053F"/>
    <w:rsid w:val="00CF1A17"/>
    <w:rsid w:val="00CF71AB"/>
    <w:rsid w:val="00D01593"/>
    <w:rsid w:val="00D0375A"/>
    <w:rsid w:val="00D0609E"/>
    <w:rsid w:val="00D078E1"/>
    <w:rsid w:val="00D100E9"/>
    <w:rsid w:val="00D15779"/>
    <w:rsid w:val="00D17942"/>
    <w:rsid w:val="00D21E4B"/>
    <w:rsid w:val="00D22441"/>
    <w:rsid w:val="00D23522"/>
    <w:rsid w:val="00D264D6"/>
    <w:rsid w:val="00D33BF0"/>
    <w:rsid w:val="00D33DE0"/>
    <w:rsid w:val="00D36447"/>
    <w:rsid w:val="00D42CDD"/>
    <w:rsid w:val="00D516BE"/>
    <w:rsid w:val="00D5423B"/>
    <w:rsid w:val="00D54E6A"/>
    <w:rsid w:val="00D54F4E"/>
    <w:rsid w:val="00D57A56"/>
    <w:rsid w:val="00D604B3"/>
    <w:rsid w:val="00D60BA4"/>
    <w:rsid w:val="00D62419"/>
    <w:rsid w:val="00D71182"/>
    <w:rsid w:val="00D77870"/>
    <w:rsid w:val="00D80977"/>
    <w:rsid w:val="00D80CCE"/>
    <w:rsid w:val="00D84A99"/>
    <w:rsid w:val="00D86EEA"/>
    <w:rsid w:val="00D87195"/>
    <w:rsid w:val="00D87D03"/>
    <w:rsid w:val="00D9360B"/>
    <w:rsid w:val="00D95C88"/>
    <w:rsid w:val="00D97B2E"/>
    <w:rsid w:val="00DA241E"/>
    <w:rsid w:val="00DB36FE"/>
    <w:rsid w:val="00DB533A"/>
    <w:rsid w:val="00DB60AE"/>
    <w:rsid w:val="00DB6307"/>
    <w:rsid w:val="00DD1DCD"/>
    <w:rsid w:val="00DD338F"/>
    <w:rsid w:val="00DD66F2"/>
    <w:rsid w:val="00DE3FE0"/>
    <w:rsid w:val="00DE578A"/>
    <w:rsid w:val="00DF2583"/>
    <w:rsid w:val="00DF54D9"/>
    <w:rsid w:val="00DF7283"/>
    <w:rsid w:val="00E01A59"/>
    <w:rsid w:val="00E10DC6"/>
    <w:rsid w:val="00E11F8E"/>
    <w:rsid w:val="00E15881"/>
    <w:rsid w:val="00E16A8F"/>
    <w:rsid w:val="00E21DE3"/>
    <w:rsid w:val="00E273C5"/>
    <w:rsid w:val="00E307D1"/>
    <w:rsid w:val="00E3731D"/>
    <w:rsid w:val="00E51469"/>
    <w:rsid w:val="00E52CDE"/>
    <w:rsid w:val="00E573A1"/>
    <w:rsid w:val="00E634E3"/>
    <w:rsid w:val="00E717C4"/>
    <w:rsid w:val="00E77E18"/>
    <w:rsid w:val="00E77F89"/>
    <w:rsid w:val="00E80330"/>
    <w:rsid w:val="00E806C5"/>
    <w:rsid w:val="00E80E71"/>
    <w:rsid w:val="00E850D3"/>
    <w:rsid w:val="00E853D6"/>
    <w:rsid w:val="00E876B9"/>
    <w:rsid w:val="00EA0F13"/>
    <w:rsid w:val="00EC0DFF"/>
    <w:rsid w:val="00EC237D"/>
    <w:rsid w:val="00EC2918"/>
    <w:rsid w:val="00EC4D0E"/>
    <w:rsid w:val="00EC4E2B"/>
    <w:rsid w:val="00ED072A"/>
    <w:rsid w:val="00ED539E"/>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41A6F"/>
    <w:rsid w:val="00F45A25"/>
    <w:rsid w:val="00F50F86"/>
    <w:rsid w:val="00F53F91"/>
    <w:rsid w:val="00F61569"/>
    <w:rsid w:val="00F61A72"/>
    <w:rsid w:val="00F62B67"/>
    <w:rsid w:val="00F6390A"/>
    <w:rsid w:val="00F63CCE"/>
    <w:rsid w:val="00F66F13"/>
    <w:rsid w:val="00F71F3C"/>
    <w:rsid w:val="00F74073"/>
    <w:rsid w:val="00F748E6"/>
    <w:rsid w:val="00F75603"/>
    <w:rsid w:val="00F845B4"/>
    <w:rsid w:val="00F8713B"/>
    <w:rsid w:val="00F93F9E"/>
    <w:rsid w:val="00FA2CD7"/>
    <w:rsid w:val="00FB06ED"/>
    <w:rsid w:val="00FC2311"/>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240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uiPriority w:val="99"/>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uiPriority w:val="99"/>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iPriority w:val="99"/>
    <w:unhideWhenUsed/>
    <w:rsid w:val="00C82AFE"/>
    <w:pPr>
      <w:spacing w:line="180" w:lineRule="atLeast"/>
    </w:pPr>
    <w:rPr>
      <w:sz w:val="13"/>
      <w:szCs w:val="20"/>
    </w:rPr>
  </w:style>
  <w:style w:type="character" w:customStyle="1" w:styleId="VoetnoottekstChar">
    <w:name w:val="Voetnoottekst Char"/>
    <w:basedOn w:val="Standaardalinea-lettertype"/>
    <w:link w:val="Voetnoottekst"/>
    <w:uiPriority w:val="99"/>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styleId="Zwaar">
    <w:name w:val="Strong"/>
    <w:basedOn w:val="Standaardalinea-lettertype"/>
    <w:uiPriority w:val="22"/>
    <w:qFormat/>
    <w:rsid w:val="00D15779"/>
    <w:rPr>
      <w:b/>
      <w:bCs/>
    </w:rPr>
  </w:style>
  <w:style w:type="paragraph" w:styleId="Normaalweb">
    <w:name w:val="Normal (Web)"/>
    <w:basedOn w:val="Standaard"/>
    <w:uiPriority w:val="99"/>
    <w:semiHidden/>
    <w:unhideWhenUsed/>
    <w:rsid w:val="00CF71AB"/>
    <w:pPr>
      <w:spacing w:before="100" w:beforeAutospacing="1" w:after="100" w:afterAutospacing="1" w:line="240" w:lineRule="auto"/>
    </w:pPr>
    <w:rPr>
      <w:rFonts w:ascii="Times New Roman" w:hAnsi="Times New Roman"/>
      <w:sz w:val="24"/>
    </w:rPr>
  </w:style>
  <w:style w:type="paragraph" w:styleId="Tekstopmerking">
    <w:name w:val="annotation text"/>
    <w:basedOn w:val="Standaard"/>
    <w:link w:val="TekstopmerkingChar"/>
    <w:uiPriority w:val="99"/>
    <w:semiHidden/>
    <w:unhideWhenUsed/>
    <w:rsid w:val="00CF71AB"/>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CF71AB"/>
    <w:rPr>
      <w:rFonts w:ascii="Verdana" w:hAnsi="Verdana"/>
      <w:lang w:val="nl-NL" w:eastAsia="nl-NL"/>
    </w:rPr>
  </w:style>
  <w:style w:type="character" w:styleId="Verwijzingopmerking">
    <w:name w:val="annotation reference"/>
    <w:basedOn w:val="Standaardalinea-lettertype"/>
    <w:semiHidden/>
    <w:unhideWhenUsed/>
    <w:rsid w:val="00CF71AB"/>
    <w:rPr>
      <w:sz w:val="16"/>
      <w:szCs w:val="16"/>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paragraph" w:styleId="Lijstalinea">
    <w:name w:val="List Paragraph"/>
    <w:basedOn w:val="Standaard"/>
    <w:uiPriority w:val="34"/>
    <w:rsid w:val="00D84A99"/>
    <w:pPr>
      <w:autoSpaceDN w:val="0"/>
      <w:ind w:left="720"/>
      <w:contextualSpacing/>
      <w:textAlignment w:val="baseline"/>
    </w:pPr>
    <w:rPr>
      <w:rFonts w:eastAsia="DejaVu Sans" w:cs="Lohit Hindi"/>
      <w:color w:val="000000"/>
      <w:szCs w:val="18"/>
    </w:rPr>
  </w:style>
  <w:style w:type="character" w:styleId="Voetnootmarkering">
    <w:name w:val="footnote reference"/>
    <w:basedOn w:val="Standaardalinea-lettertype"/>
    <w:uiPriority w:val="99"/>
    <w:semiHidden/>
    <w:unhideWhenUsed/>
    <w:rsid w:val="00D84A9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4</ap:Pages>
  <ap:Words>902</ap:Words>
  <ap:Characters>5442</ap:Characters>
  <ap:DocSecurity>0</ap:DocSecurity>
  <ap:Lines>45</ap:Lines>
  <ap:Paragraphs>12</ap:Paragraphs>
  <ap:ScaleCrop>false</ap:ScaleCrop>
  <ap:LinksUpToDate>false</ap:LinksUpToDate>
  <ap:CharactersWithSpaces>6332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2026-02-09T10:19:00.0000000Z</dcterms:created>
  <dcterms:modified xsi:type="dcterms:W3CDTF">2026-02-09T10:19:00.0000000Z</dcterms:modified>
  <dc:description>------------------------</dc:description>
  <dc:subject/>
  <keywords/>
  <version/>
  <category/>
</coreProperties>
</file>