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F526F1" w14:paraId="6C2ECD27" w14:textId="61F5DA6F">
            <w:pPr>
              <w:pStyle w:val="datumonderwerp"/>
              <w:tabs>
                <w:tab w:val="clear" w:pos="794"/>
                <w:tab w:val="left" w:pos="1092"/>
              </w:tabs>
            </w:pPr>
            <w:r>
              <w:t>9 februari 2026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35693D4A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F526F1">
              <w:t>het artikel </w:t>
            </w:r>
            <w:r w:rsidR="00F526F1">
              <w:rPr>
                <w:i/>
                <w:iCs/>
              </w:rPr>
              <w:t>‘Grote drukte bij notariskantoren: meer akten met minder notarissen’</w:t>
            </w:r>
            <w:r w:rsidR="00F526F1">
              <w:t>, de berichtgeving hierover in het Achtuurjournaal (11 januari 2026) en op NPO Radio 1 (10 januari 2026)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F526F1" w14:paraId="2A2BBFB1" w14:textId="775A4D63">
            <w:pPr>
              <w:pStyle w:val="referentiegegevens"/>
            </w:pPr>
            <w:r>
              <w:t>7091784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F526F1" w:rsidR="00C6487D" w:rsidP="00133AE9" w:rsidRDefault="00F526F1" w14:paraId="7E785020" w14:textId="76C55729">
            <w:pPr>
              <w:pStyle w:val="referentiegegevens"/>
            </w:pPr>
            <w:r w:rsidRPr="00F526F1">
              <w:t>2026Z00787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7F66F15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F526F1">
        <w:rPr>
          <w:rFonts w:cs="Utopia"/>
          <w:color w:val="000000"/>
        </w:rPr>
        <w:t>het lid</w:t>
      </w:r>
      <w:r w:rsidR="00F64F6A">
        <w:t xml:space="preserve"> </w:t>
      </w:r>
      <w:r w:rsidR="00F526F1">
        <w:t>Straatman (CDA)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F526F1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F526F1">
        <w:t>het artikel </w:t>
      </w:r>
      <w:r w:rsidR="00F526F1">
        <w:rPr>
          <w:i/>
          <w:iCs/>
        </w:rPr>
        <w:t>‘Grote drukte bij notariskantoren: meer akten met minder notarissen’</w:t>
      </w:r>
      <w:r w:rsidR="00F526F1">
        <w:t>, de berichtgeving hierover in het Achtuurjournaal (11 januari 2026) en op NPO Radio 1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F526F1">
        <w:t>19 januari 2026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2D9437FB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F526F1">
        <w:rPr>
          <w:rFonts w:cs="Utopia"/>
          <w:color w:val="000000"/>
        </w:rPr>
        <w:t>Minister van Justitie en Veiligheid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p w:rsidR="00F9160E" w:rsidP="00F9160E" w:rsidRDefault="00F526F1" w14:paraId="514717E7" w14:textId="1E16E9BD">
      <w:pPr>
        <w:pStyle w:val="broodtekst"/>
        <w:rPr>
          <w:rFonts w:cs="Utopia"/>
          <w:color w:val="000000"/>
          <w:szCs w:val="24"/>
        </w:rPr>
      </w:pPr>
      <w:proofErr w:type="spellStart"/>
      <w:r>
        <w:rPr>
          <w:rFonts w:cs="Utopia"/>
          <w:color w:val="000000"/>
        </w:rPr>
        <w:t>Foort</w:t>
      </w:r>
      <w:proofErr w:type="spellEnd"/>
      <w:r>
        <w:rPr>
          <w:rFonts w:cs="Utopia"/>
          <w:color w:val="000000"/>
        </w:rPr>
        <w:t xml:space="preserve"> van Oosten</w:t>
      </w:r>
    </w:p>
    <w:p w:rsidR="00A37921" w:rsidP="00A37921" w:rsidRDefault="00A37921" w14:paraId="6B6473DD" w14:textId="4A484335">
      <w:pPr>
        <w:pStyle w:val="broodtekst"/>
        <w:rPr>
          <w:szCs w:val="24"/>
        </w:rPr>
      </w:pPr>
    </w:p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9F58B" w14:textId="77777777" w:rsidR="00EC477D" w:rsidRDefault="00EC477D">
      <w:r>
        <w:separator/>
      </w:r>
    </w:p>
    <w:p w14:paraId="09AD830E" w14:textId="77777777" w:rsidR="00EC477D" w:rsidRDefault="00EC477D"/>
    <w:p w14:paraId="60897458" w14:textId="77777777" w:rsidR="00EC477D" w:rsidRDefault="00EC477D"/>
    <w:p w14:paraId="14414005" w14:textId="77777777" w:rsidR="00EC477D" w:rsidRDefault="00EC477D"/>
  </w:endnote>
  <w:endnote w:type="continuationSeparator" w:id="0">
    <w:p w14:paraId="411ADAD5" w14:textId="77777777" w:rsidR="00EC477D" w:rsidRDefault="00EC477D">
      <w:r>
        <w:continuationSeparator/>
      </w:r>
    </w:p>
    <w:p w14:paraId="3E49F9EA" w14:textId="77777777" w:rsidR="00EC477D" w:rsidRDefault="00EC477D"/>
    <w:p w14:paraId="37056C5C" w14:textId="77777777" w:rsidR="00EC477D" w:rsidRDefault="00EC477D"/>
    <w:p w14:paraId="661AE3E8" w14:textId="77777777" w:rsidR="00EC477D" w:rsidRDefault="00EC477D"/>
  </w:endnote>
  <w:endnote w:type="continuationNotice" w:id="1">
    <w:p w14:paraId="6ECCF4B3" w14:textId="77777777" w:rsidR="00EC477D" w:rsidRDefault="00EC477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54852" w14:textId="77777777" w:rsidR="00EC477D" w:rsidRDefault="00EC477D">
      <w:r>
        <w:separator/>
      </w:r>
    </w:p>
  </w:footnote>
  <w:footnote w:type="continuationSeparator" w:id="0">
    <w:p w14:paraId="372B8514" w14:textId="77777777" w:rsidR="00EC477D" w:rsidRDefault="00EC477D">
      <w:r>
        <w:continuationSeparator/>
      </w:r>
    </w:p>
  </w:footnote>
  <w:footnote w:type="continuationNotice" w:id="1">
    <w:p w14:paraId="74B33E84" w14:textId="77777777" w:rsidR="00EC477D" w:rsidRDefault="00EC477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60A5A0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0EEB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2FE3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4150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5A92"/>
    <w:rsid w:val="00957013"/>
    <w:rsid w:val="0096612E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27FCA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477D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26F1"/>
    <w:rsid w:val="00F53664"/>
    <w:rsid w:val="00F56D9C"/>
    <w:rsid w:val="00F64F6A"/>
    <w:rsid w:val="00F67249"/>
    <w:rsid w:val="00F718E5"/>
    <w:rsid w:val="00F75106"/>
    <w:rsid w:val="00F9160E"/>
    <w:rsid w:val="00F91A90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D20A3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237</ap:Words>
  <ap:Characters>1306</ap:Characters>
  <ap:DocSecurity>0</ap:DocSecurity>
  <ap:Lines>10</ap:Lines>
  <ap:Paragraphs>3</ap:Paragraphs>
  <ap:ScaleCrop>false</ap:ScaleCrop>
  <ap:LinksUpToDate>false</ap:LinksUpToDate>
  <ap:CharactersWithSpaces>1540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2026-02-09T13:53:00.0000000Z</dcterms:created>
  <dcterms:modified xsi:type="dcterms:W3CDTF">2026-02-09T13:53:00.0000000Z</dcterms:modified>
  <category/>
  <dc:description>------------------------</dc:description>
  <version/>
</coreProperties>
</file>