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77C2F" w14:paraId="70127839" w14:textId="614601C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februari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6400B2D">
            <w:pPr>
              <w:pStyle w:val="Voettekst"/>
            </w:pPr>
            <w:r>
              <w:t xml:space="preserve">Uitstelbericht Kamervragen over </w:t>
            </w:r>
            <w:r w:rsidR="00C77C2F">
              <w:t xml:space="preserve">het bericht ’Ik was net een spaghettisliert’: verslaafde inbreker ontdekt in de gevangenis </w:t>
            </w:r>
            <w:proofErr w:type="spellStart"/>
            <w:r w:rsidR="00C77C2F">
              <w:t>crystal</w:t>
            </w:r>
            <w:proofErr w:type="spellEnd"/>
            <w:r w:rsidR="00C77C2F">
              <w:t xml:space="preserve"> </w:t>
            </w:r>
            <w:proofErr w:type="spellStart"/>
            <w:r w:rsidR="00C77C2F">
              <w:t>meth</w:t>
            </w:r>
            <w:proofErr w:type="spellEnd"/>
            <w:r w:rsidR="00C77C2F">
              <w:t xml:space="preserve">, crack en </w:t>
            </w:r>
            <w:proofErr w:type="spellStart"/>
            <w:r w:rsidR="00C77C2F">
              <w:t>viagra</w:t>
            </w:r>
            <w:proofErr w:type="spellEnd"/>
            <w:r w:rsidR="00C77C2F">
              <w:t>'</w:t>
            </w:r>
            <w:r w:rsidR="00C77C2F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C77C2F" w:rsidR="00C77C2F" w:rsidP="00C77C2F" w:rsidRDefault="00C77C2F" w14:paraId="74ABBEDB" w14:textId="005E8A8E">
            <w:pPr>
              <w:pStyle w:val="referentiegegevens"/>
              <w:rPr>
                <w:sz w:val="18"/>
                <w:szCs w:val="24"/>
              </w:rPr>
            </w:pPr>
            <w:r>
              <w:t>7089624</w:t>
            </w:r>
          </w:p>
          <w:p w:rsidR="00F20145" w:rsidP="00F20145" w:rsidRDefault="00F20145" w14:paraId="7B7E79E6" w14:textId="38466A08">
            <w:pPr>
              <w:pStyle w:val="referentiegegevens"/>
              <w:rPr>
                <w:sz w:val="18"/>
                <w:szCs w:val="24"/>
              </w:rPr>
            </w:pP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77C2F" w:rsidR="00F20145" w:rsidP="00F20145" w:rsidRDefault="00C77C2F" w14:paraId="0682E0CA" w14:textId="2003638E">
            <w:pPr>
              <w:pStyle w:val="referentiegegevens"/>
              <w:rPr>
                <w:sz w:val="18"/>
                <w:szCs w:val="24"/>
              </w:rPr>
            </w:pPr>
            <w:r>
              <w:t>2026Z00786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="00C77C2F" w:rsidP="00F20145" w:rsidRDefault="00F20145" w14:paraId="6B6A2B84" w14:textId="77777777">
      <w:pPr>
        <w:pStyle w:val="broodtekst"/>
      </w:pPr>
      <w:r w:rsidRPr="00F20145">
        <w:rPr>
          <w:rFonts w:cs="Utopia"/>
          <w:color w:val="000000"/>
        </w:rPr>
        <w:t xml:space="preserve">Hierbij deel ik u, mede namens de </w:t>
      </w:r>
      <w:r w:rsidR="00C77C2F">
        <w:rPr>
          <w:rFonts w:cs="Utopia"/>
          <w:color w:val="000000"/>
        </w:rPr>
        <w:t xml:space="preserve">staatssecretaris van </w:t>
      </w:r>
      <w:r w:rsidR="00C77C2F">
        <w:t>Volksgezondheid, 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C77C2F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C77C2F">
        <w:t>Tijs van den Brink en Straatman (beiden CDA)</w:t>
      </w:r>
      <w:r w:rsidRPr="00F20145">
        <w:rPr>
          <w:rFonts w:cs="Utopia"/>
          <w:color w:val="000000"/>
        </w:rPr>
        <w:t xml:space="preserve">, van uw Kamer aan de </w:t>
      </w:r>
      <w:r w:rsidR="00C77C2F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="00C77C2F">
        <w:t xml:space="preserve">het bericht ’Ik was net een spaghettisliert’: verslaafde inbreker ontdekt in de gevangenis </w:t>
      </w:r>
      <w:proofErr w:type="spellStart"/>
      <w:r w:rsidR="00C77C2F">
        <w:t>crystal</w:t>
      </w:r>
      <w:proofErr w:type="spellEnd"/>
      <w:r w:rsidR="00C77C2F">
        <w:t xml:space="preserve"> </w:t>
      </w:r>
      <w:proofErr w:type="spellStart"/>
      <w:r w:rsidR="00C77C2F">
        <w:t>meth</w:t>
      </w:r>
      <w:proofErr w:type="spellEnd"/>
      <w:r w:rsidR="00C77C2F">
        <w:t xml:space="preserve">, crack en </w:t>
      </w:r>
      <w:proofErr w:type="spellStart"/>
      <w:r w:rsidR="00C77C2F">
        <w:t>viagra</w:t>
      </w:r>
      <w:proofErr w:type="spellEnd"/>
      <w:r w:rsidR="00C77C2F">
        <w:t>'</w:t>
      </w:r>
    </w:p>
    <w:p w:rsidRPr="00F20145" w:rsidR="00F20145" w:rsidP="00F20145" w:rsidRDefault="00F20145" w14:paraId="5B245642" w14:textId="6314489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C77C2F">
        <w:rPr>
          <w:rFonts w:cs="Utopia"/>
          <w:color w:val="000000"/>
        </w:rPr>
        <w:t>19 januari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296B35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C77C2F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C77C2F" w14:paraId="7F59D051" w14:textId="3DC74B4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mr. A.C.L. Rutte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D29B" w14:textId="77777777" w:rsidR="00482D9D" w:rsidRDefault="00482D9D">
      <w:r>
        <w:separator/>
      </w:r>
    </w:p>
    <w:p w14:paraId="03AD38B0" w14:textId="77777777" w:rsidR="00482D9D" w:rsidRDefault="00482D9D"/>
    <w:p w14:paraId="27646A24" w14:textId="77777777" w:rsidR="00482D9D" w:rsidRDefault="00482D9D"/>
    <w:p w14:paraId="5248B561" w14:textId="77777777" w:rsidR="00482D9D" w:rsidRDefault="00482D9D"/>
  </w:endnote>
  <w:endnote w:type="continuationSeparator" w:id="0">
    <w:p w14:paraId="575AD139" w14:textId="77777777" w:rsidR="00482D9D" w:rsidRDefault="00482D9D">
      <w:r>
        <w:continuationSeparator/>
      </w:r>
    </w:p>
    <w:p w14:paraId="521958F7" w14:textId="77777777" w:rsidR="00482D9D" w:rsidRDefault="00482D9D"/>
    <w:p w14:paraId="3176CCBB" w14:textId="77777777" w:rsidR="00482D9D" w:rsidRDefault="00482D9D"/>
    <w:p w14:paraId="3598E2F9" w14:textId="77777777" w:rsidR="00482D9D" w:rsidRDefault="00482D9D"/>
  </w:endnote>
  <w:endnote w:type="continuationNotice" w:id="1">
    <w:p w14:paraId="7E827F86" w14:textId="77777777" w:rsidR="00482D9D" w:rsidRDefault="00482D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F94C" w14:textId="77777777" w:rsidR="00482D9D" w:rsidRDefault="00482D9D">
      <w:r>
        <w:separator/>
      </w:r>
    </w:p>
  </w:footnote>
  <w:footnote w:type="continuationSeparator" w:id="0">
    <w:p w14:paraId="338F1CF4" w14:textId="77777777" w:rsidR="00482D9D" w:rsidRDefault="00482D9D">
      <w:r>
        <w:continuationSeparator/>
      </w:r>
    </w:p>
  </w:footnote>
  <w:footnote w:type="continuationNotice" w:id="1">
    <w:p w14:paraId="59A6B50B" w14:textId="77777777" w:rsidR="00482D9D" w:rsidRDefault="00482D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0F6A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0EEB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2D9D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158B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02FD"/>
    <w:rsid w:val="008C11EF"/>
    <w:rsid w:val="008C489D"/>
    <w:rsid w:val="008C6B03"/>
    <w:rsid w:val="008D679A"/>
    <w:rsid w:val="008D7CD1"/>
    <w:rsid w:val="008E2BE3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77C2F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1315</ap:Characters>
  <ap:DocSecurity>0</ap:DocSecurity>
  <ap:Lines>10</ap:Lines>
  <ap:Paragraphs>3</ap:Paragraphs>
  <ap:ScaleCrop>false</ap:ScaleCrop>
  <ap:LinksUpToDate>false</ap:LinksUpToDate>
  <ap:CharactersWithSpaces>1550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2026-02-09T14:06:00.0000000Z</dcterms:created>
  <dcterms:modified xsi:type="dcterms:W3CDTF">2026-02-09T14:06:00.0000000Z</dcterms:modified>
  <category/>
  <dc:description>------------------------</dc:description>
  <version/>
</coreProperties>
</file>