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59C21909" w14:textId="77777777"/>
        <w:p w:rsidR="00241BB9" w:rsidRDefault="00CF189D" w14:paraId="064742A5" w14:textId="77777777">
          <w:pPr>
            <w:spacing w:line="240" w:lineRule="auto"/>
          </w:pPr>
        </w:p>
      </w:sdtContent>
    </w:sdt>
    <w:p w:rsidR="00CD5856" w:rsidRDefault="00CD5856" w14:paraId="76D45548" w14:textId="77777777">
      <w:pPr>
        <w:spacing w:line="240" w:lineRule="auto"/>
      </w:pPr>
    </w:p>
    <w:p w:rsidR="00CD5856" w:rsidRDefault="00CD5856" w14:paraId="4AD8A4D7" w14:textId="77777777"/>
    <w:p w:rsidR="00CD5856" w:rsidRDefault="00CD5856" w14:paraId="7438A558" w14:textId="77777777"/>
    <w:p w:rsidR="00CD5856" w:rsidRDefault="00CD5856" w14:paraId="3C2C079F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Pr="00D622F6" w:rsidR="00CD5856" w:rsidRDefault="00CF189D" w14:paraId="002D32E9" w14:textId="77777777">
      <w:pPr>
        <w:pStyle w:val="Huisstijl-Aanhef"/>
        <w:rPr>
          <w:szCs w:val="18"/>
        </w:rPr>
      </w:pPr>
      <w:r w:rsidRPr="00D622F6">
        <w:rPr>
          <w:szCs w:val="18"/>
        </w:rPr>
        <w:t>Geachte voorzitter,</w:t>
      </w:r>
    </w:p>
    <w:p w:rsidR="00D622F6" w:rsidP="00FA6703" w:rsidRDefault="00CF189D" w14:paraId="6106C772" w14:textId="77777777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spacing w:val="-2"/>
          <w:kern w:val="0"/>
          <w:szCs w:val="18"/>
          <w:lang w:eastAsia="nl-NL" w:bidi="ar-SA"/>
        </w:rPr>
      </w:pPr>
      <w:r w:rsidRPr="00D622F6">
        <w:rPr>
          <w:rFonts w:eastAsia="Times New Roman" w:cs="Times New Roman"/>
          <w:spacing w:val="-2"/>
          <w:kern w:val="0"/>
          <w:szCs w:val="18"/>
          <w:lang w:eastAsia="nl-NL" w:bidi="ar-SA"/>
        </w:rPr>
        <w:t>Op 4 februari jl. heeft het ministerie van Volksgezondheid, Welzijn en Sport (VWS)</w:t>
      </w:r>
      <w:r w:rsidR="007C3C7D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, in samenwerking met </w:t>
      </w:r>
      <w:proofErr w:type="spellStart"/>
      <w:r w:rsidRPr="00D622F6">
        <w:rPr>
          <w:rFonts w:eastAsia="Times New Roman" w:cs="Times New Roman"/>
          <w:spacing w:val="-2"/>
          <w:kern w:val="0"/>
          <w:szCs w:val="18"/>
          <w:lang w:eastAsia="nl-NL" w:bidi="ar-SA"/>
        </w:rPr>
        <w:t>ZonMw</w:t>
      </w:r>
      <w:proofErr w:type="spellEnd"/>
      <w:r w:rsidR="00796694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 voor </w:t>
      </w:r>
      <w:r w:rsidR="007C3C7D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een groot aantal professionals </w:t>
      </w:r>
      <w:r w:rsidR="007B6A79">
        <w:rPr>
          <w:rFonts w:eastAsia="Times New Roman" w:cs="Times New Roman"/>
          <w:spacing w:val="-2"/>
          <w:kern w:val="0"/>
          <w:szCs w:val="18"/>
          <w:lang w:eastAsia="nl-NL" w:bidi="ar-SA"/>
        </w:rPr>
        <w:t>uit o.a. de medische sector, sociaal domein, bedrijven, kennisinstellingen</w:t>
      </w:r>
      <w:r w:rsidR="009D67AE">
        <w:rPr>
          <w:rFonts w:eastAsia="Times New Roman" w:cs="Times New Roman"/>
          <w:spacing w:val="-2"/>
          <w:kern w:val="0"/>
          <w:szCs w:val="18"/>
          <w:lang w:eastAsia="nl-NL" w:bidi="ar-SA"/>
        </w:rPr>
        <w:t>, bedrijfsartsen</w:t>
      </w:r>
      <w:r w:rsidR="007B6A79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 en ervaringsdeskundigen </w:t>
      </w:r>
      <w:r w:rsidR="00796694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een </w:t>
      </w:r>
      <w:r w:rsidRPr="00D622F6">
        <w:rPr>
          <w:rFonts w:eastAsia="Times New Roman" w:cs="Times New Roman"/>
          <w:spacing w:val="-2"/>
          <w:kern w:val="0"/>
          <w:szCs w:val="18"/>
          <w:lang w:eastAsia="nl-NL" w:bidi="ar-SA"/>
        </w:rPr>
        <w:t>werkconferentie Vrouwengezondheid</w:t>
      </w:r>
      <w:r w:rsidR="00796694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 georganiseerd</w:t>
      </w:r>
      <w:r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. </w:t>
      </w:r>
      <w:r w:rsidR="00FA6703">
        <w:rPr>
          <w:rFonts w:eastAsia="Times New Roman" w:cs="Times New Roman"/>
          <w:spacing w:val="-2"/>
          <w:kern w:val="0"/>
          <w:szCs w:val="18"/>
          <w:lang w:eastAsia="nl-NL" w:bidi="ar-SA"/>
        </w:rPr>
        <w:t>Voorafgaand aan het aankomende commissiedebat Vrouwengezondheid op 10 februari a.s.</w:t>
      </w:r>
      <w:r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 informeer ik u over de uitkomsten van deze werkconferentie</w:t>
      </w:r>
      <w:r w:rsidR="00FA6703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. </w:t>
      </w:r>
    </w:p>
    <w:p w:rsidR="00FA6703" w:rsidP="00FA6703" w:rsidRDefault="00FA6703" w14:paraId="5C1E4019" w14:textId="77777777">
      <w:pPr>
        <w:widowControl/>
        <w:suppressAutoHyphens w:val="0"/>
        <w:autoSpaceDN/>
        <w:spacing w:line="276" w:lineRule="auto"/>
        <w:textAlignment w:val="auto"/>
        <w:outlineLvl w:val="1"/>
        <w:rPr>
          <w:rFonts w:eastAsia="Times New Roman" w:cs="Times New Roman"/>
          <w:b/>
          <w:bCs/>
          <w:color w:val="000000"/>
          <w:spacing w:val="-2"/>
          <w:kern w:val="0"/>
          <w:szCs w:val="18"/>
          <w:lang w:eastAsia="nl-NL" w:bidi="ar-SA"/>
        </w:rPr>
      </w:pPr>
    </w:p>
    <w:p w:rsidRPr="00FA6703" w:rsidR="00FA6703" w:rsidP="00FA6703" w:rsidRDefault="00CF189D" w14:paraId="0F8DE596" w14:textId="77777777">
      <w:pPr>
        <w:widowControl/>
        <w:suppressAutoHyphens w:val="0"/>
        <w:autoSpaceDN/>
        <w:spacing w:line="276" w:lineRule="auto"/>
        <w:textAlignment w:val="auto"/>
        <w:outlineLvl w:val="1"/>
        <w:rPr>
          <w:rFonts w:eastAsia="Times New Roman" w:cs="Times New Roman"/>
          <w:b/>
          <w:bCs/>
          <w:color w:val="000000"/>
          <w:spacing w:val="-2"/>
          <w:kern w:val="0"/>
          <w:szCs w:val="18"/>
          <w:lang w:eastAsia="nl-NL" w:bidi="ar-SA"/>
        </w:rPr>
      </w:pPr>
      <w:r w:rsidRPr="00FA6703">
        <w:rPr>
          <w:rFonts w:eastAsia="Times New Roman" w:cs="Times New Roman"/>
          <w:b/>
          <w:bCs/>
          <w:color w:val="000000"/>
          <w:spacing w:val="-2"/>
          <w:kern w:val="0"/>
          <w:szCs w:val="18"/>
          <w:lang w:eastAsia="nl-NL" w:bidi="ar-SA"/>
        </w:rPr>
        <w:t>Doel van de bijeenkomst</w:t>
      </w:r>
    </w:p>
    <w:p w:rsidRPr="00796694" w:rsidR="00FA6703" w:rsidP="00796694" w:rsidRDefault="00CF189D" w14:paraId="51AD718D" w14:textId="3CE1E20E">
      <w:pPr>
        <w:widowControl/>
        <w:suppressAutoHyphens w:val="0"/>
        <w:autoSpaceDN/>
        <w:spacing w:line="276" w:lineRule="auto"/>
        <w:rPr>
          <w:rFonts w:ascii="Times New Roman" w:hAnsi="Times New Roman" w:cs="Times New Roman"/>
          <w:kern w:val="0"/>
          <w:sz w:val="24"/>
          <w:lang w:eastAsia="nl-NL" w:bidi="ar-SA"/>
        </w:rPr>
      </w:pPr>
      <w:r w:rsidRPr="00FA6703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De werkconferentie Vrouwengezondheid </w:t>
      </w:r>
      <w:r w:rsidR="001D7B75">
        <w:rPr>
          <w:rFonts w:eastAsia="Times New Roman" w:cs="Times New Roman"/>
          <w:spacing w:val="-2"/>
          <w:kern w:val="0"/>
          <w:szCs w:val="18"/>
          <w:lang w:eastAsia="nl-NL" w:bidi="ar-SA"/>
        </w:rPr>
        <w:t>is</w:t>
      </w:r>
      <w:r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 </w:t>
      </w:r>
      <w:r w:rsidRPr="00FA6703">
        <w:rPr>
          <w:rFonts w:eastAsia="Times New Roman" w:cs="Times New Roman"/>
          <w:spacing w:val="-2"/>
          <w:kern w:val="0"/>
          <w:szCs w:val="18"/>
          <w:lang w:eastAsia="nl-NL" w:bidi="ar-SA"/>
        </w:rPr>
        <w:t>een belangrijke stap in de uitwerking van de </w:t>
      </w:r>
      <w:hyperlink w:tgtFrame="_blank" w:tooltip="(opens in a new window)" w:history="1" r:id="rId11">
        <w:r w:rsidRPr="00FA6703" w:rsidR="00FA6703">
          <w:rPr>
            <w:rFonts w:eastAsia="Times New Roman" w:cs="Times New Roman"/>
            <w:color w:val="122957"/>
            <w:spacing w:val="-2"/>
            <w:kern w:val="0"/>
            <w:szCs w:val="18"/>
            <w:u w:val="single"/>
            <w:lang w:eastAsia="nl-NL" w:bidi="ar-SA"/>
          </w:rPr>
          <w:t>Nationale Strategie Vrouwengezondheid 2025-2030</w:t>
        </w:r>
      </w:hyperlink>
      <w:r>
        <w:rPr>
          <w:rStyle w:val="Voetnootmarkering"/>
        </w:rPr>
        <w:footnoteReference w:id="1"/>
      </w:r>
      <w:r w:rsidRPr="00FA6703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. Met de Nationale Werkagenda Vrouwengezondheid </w:t>
      </w:r>
      <w:r w:rsidR="00796694">
        <w:rPr>
          <w:rFonts w:eastAsia="Times New Roman" w:cs="Times New Roman"/>
          <w:spacing w:val="-2"/>
          <w:kern w:val="0"/>
          <w:szCs w:val="18"/>
          <w:lang w:eastAsia="nl-NL" w:bidi="ar-SA"/>
        </w:rPr>
        <w:t>zet ik in op</w:t>
      </w:r>
      <w:r w:rsidRPr="00FA6703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 duidelijke ambities en concrete acties die bijdragen aan een </w:t>
      </w:r>
      <w:r w:rsidR="001D7B75">
        <w:rPr>
          <w:rFonts w:eastAsia="Times New Roman" w:cs="Times New Roman"/>
          <w:spacing w:val="-2"/>
          <w:kern w:val="0"/>
          <w:szCs w:val="18"/>
          <w:lang w:eastAsia="nl-NL" w:bidi="ar-SA"/>
        </w:rPr>
        <w:t>langer leven in goede gezondheid</w:t>
      </w:r>
      <w:r w:rsidRPr="00FA6703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 </w:t>
      </w:r>
      <w:r w:rsidR="00206509">
        <w:rPr>
          <w:rFonts w:eastAsia="Times New Roman" w:cs="Times New Roman"/>
          <w:spacing w:val="-2"/>
          <w:kern w:val="0"/>
          <w:szCs w:val="18"/>
          <w:lang w:eastAsia="nl-NL" w:bidi="ar-SA"/>
        </w:rPr>
        <w:t>voor</w:t>
      </w:r>
      <w:r w:rsidRPr="00FA6703" w:rsidR="00206509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 </w:t>
      </w:r>
      <w:r w:rsidR="00497DBC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alle meisjes en </w:t>
      </w:r>
      <w:r w:rsidRPr="00FA6703">
        <w:rPr>
          <w:rFonts w:eastAsia="Times New Roman" w:cs="Times New Roman"/>
          <w:spacing w:val="-2"/>
          <w:kern w:val="0"/>
          <w:szCs w:val="18"/>
          <w:lang w:eastAsia="nl-NL" w:bidi="ar-SA"/>
        </w:rPr>
        <w:t>vrouwen in Nederland.</w:t>
      </w:r>
    </w:p>
    <w:p w:rsidRPr="00FA6703" w:rsidR="00FA6703" w:rsidP="00FA6703" w:rsidRDefault="00CF189D" w14:paraId="05EA01B2" w14:textId="77777777">
      <w:pPr>
        <w:widowControl/>
        <w:suppressAutoHyphens w:val="0"/>
        <w:autoSpaceDN/>
        <w:spacing w:line="360" w:lineRule="atLeast"/>
        <w:textAlignment w:val="auto"/>
        <w:outlineLvl w:val="1"/>
        <w:rPr>
          <w:rFonts w:eastAsia="Times New Roman" w:cs="Times New Roman"/>
          <w:b/>
          <w:bCs/>
          <w:color w:val="000000"/>
          <w:spacing w:val="-2"/>
          <w:kern w:val="0"/>
          <w:szCs w:val="18"/>
          <w:lang w:eastAsia="nl-NL" w:bidi="ar-SA"/>
        </w:rPr>
      </w:pPr>
      <w:r>
        <w:rPr>
          <w:rFonts w:eastAsia="Times New Roman" w:cs="Times New Roman"/>
          <w:b/>
          <w:bCs/>
          <w:color w:val="000000"/>
          <w:spacing w:val="-2"/>
          <w:kern w:val="0"/>
          <w:szCs w:val="18"/>
          <w:lang w:eastAsia="nl-NL" w:bidi="ar-SA"/>
        </w:rPr>
        <w:t xml:space="preserve">Terugblik en resultaten van de bijeenkomst </w:t>
      </w:r>
    </w:p>
    <w:p w:rsidRPr="003A013C" w:rsidR="00812E03" w:rsidP="003A013C" w:rsidRDefault="00CF189D" w14:paraId="7D4FCA79" w14:textId="368172EA">
      <w:pPr>
        <w:widowControl/>
        <w:suppressAutoHyphens w:val="0"/>
        <w:autoSpaceDN/>
        <w:spacing w:line="276" w:lineRule="auto"/>
        <w:textAlignment w:val="auto"/>
        <w:rPr>
          <w:rStyle w:val="cf11"/>
          <w:rFonts w:ascii="Verdana" w:hAnsi="Verdana" w:eastAsia="Times New Roman" w:cs="Times New Roman"/>
          <w:spacing w:val="-2"/>
          <w:kern w:val="0"/>
          <w:lang w:eastAsia="nl-NL" w:bidi="ar-SA"/>
        </w:rPr>
      </w:pPr>
      <w:r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De conferentie kenmerkte zich door een sterke betrokkenheid en duidelijke bereidheid tot samenwerking op het terrein van de vrouwengezondheid. </w:t>
      </w:r>
      <w:r w:rsidR="00AC2B5D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Ook </w:t>
      </w:r>
      <w:r w:rsidR="00206509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was </w:t>
      </w:r>
      <w:r w:rsidR="009C59D9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er </w:t>
      </w:r>
      <w:r w:rsidR="00AC2B5D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aandacht voor de </w:t>
      </w:r>
      <w:r w:rsidRPr="00FA6703" w:rsidR="00FA6703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ervaringskennis </w:t>
      </w:r>
      <w:r w:rsidR="00AC2B5D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en de verhalen </w:t>
      </w:r>
      <w:r w:rsidRPr="00FA6703" w:rsidR="00FA6703">
        <w:rPr>
          <w:rFonts w:eastAsia="Times New Roman" w:cs="Times New Roman"/>
          <w:spacing w:val="-2"/>
          <w:kern w:val="0"/>
          <w:szCs w:val="18"/>
          <w:lang w:eastAsia="nl-NL" w:bidi="ar-SA"/>
        </w:rPr>
        <w:t>van vrouwen</w:t>
      </w:r>
      <w:r w:rsidR="00796694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 en is</w:t>
      </w:r>
      <w:r w:rsidR="00927092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 stilgestaan bij </w:t>
      </w:r>
      <w:r w:rsidR="00AC2B5D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de ervaringen in andere landen en wat we daar </w:t>
      </w:r>
      <w:r w:rsidR="00927092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in </w:t>
      </w:r>
      <w:r w:rsidR="00AC2B5D">
        <w:rPr>
          <w:rFonts w:eastAsia="Times New Roman" w:cs="Times New Roman"/>
          <w:spacing w:val="-2"/>
          <w:kern w:val="0"/>
          <w:szCs w:val="18"/>
          <w:lang w:eastAsia="nl-NL" w:bidi="ar-SA"/>
        </w:rPr>
        <w:t>Nederland van leren</w:t>
      </w:r>
      <w:r w:rsidR="005B2DB8">
        <w:rPr>
          <w:rFonts w:eastAsia="Times New Roman" w:cs="Times New Roman"/>
          <w:spacing w:val="-2"/>
          <w:kern w:val="0"/>
          <w:szCs w:val="18"/>
          <w:lang w:eastAsia="nl-NL" w:bidi="ar-SA"/>
        </w:rPr>
        <w:t>.</w:t>
      </w:r>
      <w:r w:rsidR="003A013C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 </w:t>
      </w:r>
      <w:r w:rsidRPr="009D67AE" w:rsidR="00AC2B5D">
        <w:rPr>
          <w:spacing w:val="-2"/>
          <w:szCs w:val="18"/>
        </w:rPr>
        <w:t xml:space="preserve">De inzichten uit de conferentie </w:t>
      </w:r>
      <w:r w:rsidR="00206509">
        <w:rPr>
          <w:spacing w:val="-2"/>
          <w:szCs w:val="18"/>
        </w:rPr>
        <w:t xml:space="preserve">leveren </w:t>
      </w:r>
      <w:r w:rsidRPr="009D67AE" w:rsidR="00AC2B5D">
        <w:rPr>
          <w:spacing w:val="-2"/>
          <w:szCs w:val="18"/>
        </w:rPr>
        <w:t xml:space="preserve">waardevolle input op voor het vervolg. </w:t>
      </w:r>
      <w:r>
        <w:rPr>
          <w:spacing w:val="-2"/>
          <w:szCs w:val="18"/>
        </w:rPr>
        <w:t>Met d</w:t>
      </w:r>
      <w:r w:rsidRPr="009D67AE">
        <w:rPr>
          <w:spacing w:val="-2"/>
          <w:szCs w:val="18"/>
        </w:rPr>
        <w:t>e ondertekening van het convenant “S</w:t>
      </w:r>
      <w:r w:rsidRPr="009D67AE">
        <w:rPr>
          <w:i/>
          <w:iCs/>
          <w:spacing w:val="-2"/>
          <w:szCs w:val="18"/>
        </w:rPr>
        <w:t>amen in actie voor betere vrouwengezondheid</w:t>
      </w:r>
      <w:r w:rsidRPr="009D67AE">
        <w:rPr>
          <w:spacing w:val="-2"/>
          <w:szCs w:val="18"/>
        </w:rPr>
        <w:t>”</w:t>
      </w:r>
      <w:r>
        <w:rPr>
          <w:rStyle w:val="Voetnootmarkering"/>
          <w:spacing w:val="-2"/>
          <w:szCs w:val="18"/>
        </w:rPr>
        <w:footnoteReference w:id="2"/>
      </w:r>
      <w:r w:rsidRPr="009D67AE">
        <w:rPr>
          <w:spacing w:val="-2"/>
          <w:szCs w:val="18"/>
        </w:rPr>
        <w:t xml:space="preserve"> </w:t>
      </w:r>
      <w:r>
        <w:rPr>
          <w:spacing w:val="-2"/>
          <w:szCs w:val="18"/>
        </w:rPr>
        <w:t xml:space="preserve">hebben </w:t>
      </w:r>
      <w:r w:rsidR="00206509">
        <w:rPr>
          <w:spacing w:val="-2"/>
          <w:szCs w:val="18"/>
        </w:rPr>
        <w:t xml:space="preserve">twaalf </w:t>
      </w:r>
      <w:r>
        <w:rPr>
          <w:spacing w:val="-2"/>
          <w:szCs w:val="18"/>
        </w:rPr>
        <w:t xml:space="preserve">partijen </w:t>
      </w:r>
      <w:r w:rsidRPr="009D67AE">
        <w:rPr>
          <w:spacing w:val="-2"/>
          <w:szCs w:val="18"/>
        </w:rPr>
        <w:t xml:space="preserve">het belang van een gezamenlijke inzet op dit terrein </w:t>
      </w:r>
      <w:r w:rsidRPr="00031F27" w:rsidR="003A013C">
        <w:rPr>
          <w:spacing w:val="-2"/>
          <w:szCs w:val="18"/>
        </w:rPr>
        <w:t>benadrukt</w:t>
      </w:r>
      <w:r w:rsidR="009D67AE">
        <w:rPr>
          <w:spacing w:val="-2"/>
          <w:szCs w:val="18"/>
        </w:rPr>
        <w:t>.</w:t>
      </w:r>
      <w:r w:rsidRPr="00812E03">
        <w:rPr>
          <w:spacing w:val="-2"/>
          <w:szCs w:val="18"/>
        </w:rPr>
        <w:t xml:space="preserve"> </w:t>
      </w:r>
      <w:r w:rsidRPr="009D67AE">
        <w:rPr>
          <w:rStyle w:val="cf01"/>
          <w:rFonts w:ascii="Verdana" w:hAnsi="Verdana"/>
        </w:rPr>
        <w:t>Met het convenant spreken partijen</w:t>
      </w:r>
      <w:r w:rsidR="009D67AE">
        <w:rPr>
          <w:rStyle w:val="cf01"/>
          <w:rFonts w:ascii="Verdana" w:hAnsi="Verdana"/>
        </w:rPr>
        <w:t xml:space="preserve"> verder</w:t>
      </w:r>
      <w:r w:rsidRPr="009D67AE">
        <w:rPr>
          <w:rStyle w:val="cf01"/>
          <w:rFonts w:ascii="Verdana" w:hAnsi="Verdana"/>
        </w:rPr>
        <w:t xml:space="preserve"> af om </w:t>
      </w:r>
      <w:r w:rsidR="001D7B75">
        <w:rPr>
          <w:rStyle w:val="cf01"/>
          <w:rFonts w:ascii="Verdana" w:hAnsi="Verdana"/>
        </w:rPr>
        <w:t xml:space="preserve">ook zelf </w:t>
      </w:r>
      <w:r w:rsidRPr="009D67AE">
        <w:rPr>
          <w:rStyle w:val="cf01"/>
          <w:rFonts w:ascii="Verdana" w:hAnsi="Verdana"/>
        </w:rPr>
        <w:t xml:space="preserve">vrouwengezondheid blijvend op </w:t>
      </w:r>
      <w:r w:rsidRPr="009D67AE">
        <w:rPr>
          <w:rStyle w:val="cf01"/>
          <w:rFonts w:ascii="Verdana" w:hAnsi="Verdana"/>
        </w:rPr>
        <w:lastRenderedPageBreak/>
        <w:t xml:space="preserve">de agenda te zetten, </w:t>
      </w:r>
      <w:r w:rsidR="001D7B75">
        <w:rPr>
          <w:rStyle w:val="cf01"/>
          <w:rFonts w:ascii="Verdana" w:hAnsi="Verdana"/>
        </w:rPr>
        <w:t>eigen</w:t>
      </w:r>
      <w:r w:rsidRPr="009D67AE">
        <w:rPr>
          <w:rStyle w:val="cf01"/>
          <w:rFonts w:ascii="Verdana" w:hAnsi="Verdana"/>
        </w:rPr>
        <w:t xml:space="preserve"> initiatieven te versterken, kennis en data te delen en samen nieuwe acties te starten. </w:t>
      </w:r>
      <w:r w:rsidR="00497DBC">
        <w:rPr>
          <w:rStyle w:val="cf01"/>
          <w:rFonts w:ascii="Verdana" w:hAnsi="Verdana"/>
        </w:rPr>
        <w:t>Ik verwacht</w:t>
      </w:r>
      <w:r w:rsidRPr="009D67AE" w:rsidR="00497DBC">
        <w:rPr>
          <w:rStyle w:val="cf01"/>
          <w:rFonts w:ascii="Verdana" w:hAnsi="Verdana"/>
        </w:rPr>
        <w:t xml:space="preserve"> dat </w:t>
      </w:r>
      <w:r w:rsidR="003A013C">
        <w:rPr>
          <w:rStyle w:val="cf01"/>
          <w:rFonts w:ascii="Verdana" w:hAnsi="Verdana"/>
        </w:rPr>
        <w:t xml:space="preserve">meerdere </w:t>
      </w:r>
      <w:r w:rsidRPr="009D67AE" w:rsidR="00497DBC">
        <w:rPr>
          <w:rStyle w:val="cf01"/>
          <w:rFonts w:ascii="Verdana" w:hAnsi="Verdana"/>
        </w:rPr>
        <w:t>organisaties de komende maanden dit voorbeeld volgen</w:t>
      </w:r>
      <w:r w:rsidR="00497DBC">
        <w:rPr>
          <w:rStyle w:val="cf01"/>
          <w:rFonts w:ascii="Verdana" w:hAnsi="Verdana"/>
        </w:rPr>
        <w:t xml:space="preserve">. </w:t>
      </w:r>
      <w:r w:rsidR="009D67AE">
        <w:rPr>
          <w:rStyle w:val="cf11"/>
          <w:rFonts w:ascii="Verdana" w:hAnsi="Verdana"/>
        </w:rPr>
        <w:t xml:space="preserve">Op de site van </w:t>
      </w:r>
      <w:proofErr w:type="spellStart"/>
      <w:r w:rsidR="009D67AE">
        <w:rPr>
          <w:rStyle w:val="cf11"/>
          <w:rFonts w:ascii="Verdana" w:hAnsi="Verdana"/>
        </w:rPr>
        <w:t>ZonMw</w:t>
      </w:r>
      <w:proofErr w:type="spellEnd"/>
      <w:r w:rsidR="009D67AE">
        <w:rPr>
          <w:rStyle w:val="cf11"/>
          <w:rFonts w:ascii="Verdana" w:hAnsi="Verdana"/>
        </w:rPr>
        <w:t xml:space="preserve"> staat beschreven hoe organisaties </w:t>
      </w:r>
      <w:r w:rsidR="001D7B75">
        <w:rPr>
          <w:rStyle w:val="cf11"/>
          <w:rFonts w:ascii="Verdana" w:hAnsi="Verdana"/>
        </w:rPr>
        <w:t xml:space="preserve">ook zelf </w:t>
      </w:r>
      <w:r w:rsidR="009D67AE">
        <w:rPr>
          <w:rStyle w:val="cf11"/>
          <w:rFonts w:ascii="Verdana" w:hAnsi="Verdana"/>
        </w:rPr>
        <w:t xml:space="preserve">bij kunnen dragen aan </w:t>
      </w:r>
      <w:r w:rsidR="00497DBC">
        <w:rPr>
          <w:rStyle w:val="cf11"/>
          <w:rFonts w:ascii="Verdana" w:hAnsi="Verdana"/>
        </w:rPr>
        <w:t>de beweging naar een betere vrouwgezondheid</w:t>
      </w:r>
      <w:r w:rsidR="009D67AE">
        <w:rPr>
          <w:rStyle w:val="cf11"/>
          <w:rFonts w:ascii="Verdana" w:hAnsi="Verdana"/>
        </w:rPr>
        <w:t xml:space="preserve">. </w:t>
      </w:r>
    </w:p>
    <w:p w:rsidR="003A013C" w:rsidP="005B2DB8" w:rsidRDefault="003A013C" w14:paraId="791788BA" w14:textId="77777777">
      <w:pPr>
        <w:widowControl/>
        <w:suppressAutoHyphens w:val="0"/>
        <w:spacing w:line="276" w:lineRule="auto"/>
        <w:rPr>
          <w:rFonts w:eastAsia="Times New Roman" w:cs="Times New Roman"/>
          <w:b/>
          <w:bCs/>
          <w:spacing w:val="-2"/>
          <w:kern w:val="0"/>
          <w:szCs w:val="18"/>
          <w:lang w:eastAsia="nl-NL" w:bidi="ar-SA"/>
        </w:rPr>
      </w:pPr>
    </w:p>
    <w:p w:rsidR="005B2DB8" w:rsidP="005B2DB8" w:rsidRDefault="00CF189D" w14:paraId="16E542AE" w14:textId="77777777">
      <w:pPr>
        <w:widowControl/>
        <w:suppressAutoHyphens w:val="0"/>
        <w:spacing w:line="276" w:lineRule="auto"/>
        <w:rPr>
          <w:rFonts w:eastAsia="Times New Roman" w:cs="Times New Roman"/>
          <w:spacing w:val="-2"/>
          <w:kern w:val="0"/>
          <w:szCs w:val="18"/>
          <w:lang w:eastAsia="nl-NL" w:bidi="ar-SA"/>
        </w:rPr>
      </w:pPr>
      <w:r>
        <w:rPr>
          <w:rFonts w:eastAsia="Times New Roman" w:cs="Times New Roman"/>
          <w:b/>
          <w:bCs/>
          <w:spacing w:val="-2"/>
          <w:kern w:val="0"/>
          <w:szCs w:val="18"/>
          <w:lang w:eastAsia="nl-NL" w:bidi="ar-SA"/>
        </w:rPr>
        <w:t xml:space="preserve">Toekomst </w:t>
      </w:r>
    </w:p>
    <w:p w:rsidR="005B2DB8" w:rsidP="005B2DB8" w:rsidRDefault="00CF189D" w14:paraId="743BD178" w14:textId="5C9EBAC3">
      <w:pPr>
        <w:widowControl/>
        <w:suppressAutoHyphens w:val="0"/>
        <w:spacing w:line="276" w:lineRule="auto"/>
        <w:rPr>
          <w:rFonts w:eastAsia="Times New Roman" w:cs="Times New Roman"/>
          <w:spacing w:val="-2"/>
          <w:kern w:val="0"/>
          <w:szCs w:val="18"/>
          <w:lang w:eastAsia="nl-NL" w:bidi="ar-SA"/>
        </w:rPr>
      </w:pPr>
      <w:r>
        <w:rPr>
          <w:rFonts w:eastAsia="Times New Roman" w:cs="Times New Roman"/>
          <w:color w:val="000000"/>
          <w:spacing w:val="-2"/>
          <w:kern w:val="0"/>
          <w:szCs w:val="18"/>
          <w:lang w:eastAsia="nl-NL" w:bidi="ar-SA"/>
        </w:rPr>
        <w:t xml:space="preserve">Ik kijk </w:t>
      </w:r>
      <w:r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ernaar uit om </w:t>
      </w:r>
      <w:r>
        <w:rPr>
          <w:rFonts w:eastAsia="Times New Roman" w:cs="Times New Roman"/>
          <w:spacing w:val="-2"/>
          <w:kern w:val="0"/>
          <w:szCs w:val="18"/>
          <w:lang w:eastAsia="nl-NL" w:bidi="ar-SA"/>
        </w:rPr>
        <w:t>samen verder te werken aan een Nationale Werkagenda Vrouwengezondheid in samenhang met bestaande beleidslijnen, zoals die rondom passende zorg en de doorontwikkeling van richtlijnen</w:t>
      </w:r>
      <w:r w:rsidR="001D7B75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 voor onderzoek en zorg. Ook ben ik positief over de manier waarop verschillende initiatiefnemers elkaars initiatieven verder willen brengen, bijvoorbeeld op het gebied van het verminderen van ziekt</w:t>
      </w:r>
      <w:r w:rsidR="00AC0270">
        <w:rPr>
          <w:rFonts w:eastAsia="Times New Roman" w:cs="Times New Roman"/>
          <w:spacing w:val="-2"/>
          <w:kern w:val="0"/>
          <w:szCs w:val="18"/>
          <w:lang w:eastAsia="nl-NL" w:bidi="ar-SA"/>
        </w:rPr>
        <w:t>e</w:t>
      </w:r>
      <w:r w:rsidR="001D7B75">
        <w:rPr>
          <w:rFonts w:eastAsia="Times New Roman" w:cs="Times New Roman"/>
          <w:spacing w:val="-2"/>
          <w:kern w:val="0"/>
          <w:szCs w:val="18"/>
          <w:lang w:eastAsia="nl-NL" w:bidi="ar-SA"/>
        </w:rPr>
        <w:t>verzuim.</w:t>
      </w:r>
    </w:p>
    <w:p w:rsidRPr="00AC2B5D" w:rsidR="00D622F6" w:rsidP="00FA6703" w:rsidRDefault="00D622F6" w14:paraId="35DFD4A4" w14:textId="77777777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spacing w:val="-2"/>
          <w:kern w:val="0"/>
          <w:szCs w:val="18"/>
          <w:lang w:eastAsia="nl-NL" w:bidi="ar-SA"/>
        </w:rPr>
      </w:pPr>
    </w:p>
    <w:p w:rsidR="00DD0995" w:rsidP="00DD0995" w:rsidRDefault="00CF189D" w14:paraId="0922571F" w14:textId="77777777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spacing w:val="-2"/>
          <w:kern w:val="0"/>
          <w:szCs w:val="18"/>
          <w:lang w:eastAsia="nl-NL" w:bidi="ar-SA"/>
        </w:rPr>
      </w:pPr>
      <w:r>
        <w:rPr>
          <w:rFonts w:eastAsia="Times New Roman" w:cs="Times New Roman"/>
          <w:spacing w:val="-2"/>
          <w:kern w:val="0"/>
          <w:szCs w:val="18"/>
          <w:lang w:eastAsia="nl-NL" w:bidi="ar-SA"/>
        </w:rPr>
        <w:t>Voor de zomer</w:t>
      </w:r>
      <w:r w:rsidR="009C59D9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 streef ik ernaar u</w:t>
      </w:r>
      <w:r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w Kamer te kunnen informeren over de </w:t>
      </w:r>
      <w:r w:rsidR="007B6A79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uitwerking </w:t>
      </w:r>
      <w:r w:rsidR="00606A81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van de </w:t>
      </w:r>
      <w:r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werkagenda, de monitoring en de </w:t>
      </w:r>
      <w:r>
        <w:rPr>
          <w:rFonts w:eastAsia="Times New Roman" w:cs="Times New Roman"/>
          <w:spacing w:val="-2"/>
          <w:kern w:val="0"/>
          <w:szCs w:val="18"/>
          <w:lang w:eastAsia="nl-NL" w:bidi="ar-SA"/>
        </w:rPr>
        <w:t>overige ontwikkelingen</w:t>
      </w:r>
      <w:r w:rsidR="00CE0F49"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 op het gebied van vrouwengezondheid</w:t>
      </w:r>
      <w:r>
        <w:rPr>
          <w:rFonts w:eastAsia="Times New Roman" w:cs="Times New Roman"/>
          <w:spacing w:val="-2"/>
          <w:kern w:val="0"/>
          <w:szCs w:val="18"/>
          <w:lang w:eastAsia="nl-NL" w:bidi="ar-SA"/>
        </w:rPr>
        <w:t xml:space="preserve">. </w:t>
      </w:r>
    </w:p>
    <w:p w:rsidR="00DD0995" w:rsidP="00DD0995" w:rsidRDefault="00DD0995" w14:paraId="2ACE113B" w14:textId="77777777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spacing w:val="-2"/>
          <w:kern w:val="0"/>
          <w:szCs w:val="18"/>
          <w:lang w:eastAsia="nl-NL" w:bidi="ar-SA"/>
        </w:rPr>
      </w:pPr>
    </w:p>
    <w:p w:rsidR="00BC481F" w:rsidP="00DD0995" w:rsidRDefault="00CF189D" w14:paraId="61E1C363" w14:textId="5F6B19EA">
      <w:pPr>
        <w:widowControl/>
        <w:suppressAutoHyphens w:val="0"/>
        <w:autoSpaceDN/>
        <w:spacing w:line="276" w:lineRule="auto"/>
        <w:textAlignment w:val="auto"/>
        <w:rPr>
          <w:szCs w:val="18"/>
        </w:rPr>
      </w:pPr>
      <w:r w:rsidRPr="00D622F6">
        <w:rPr>
          <w:szCs w:val="18"/>
        </w:rPr>
        <w:t>Hoogachtend,</w:t>
      </w:r>
    </w:p>
    <w:p w:rsidRPr="00DD0995" w:rsidR="00DD0995" w:rsidP="00DD0995" w:rsidRDefault="00DD0995" w14:paraId="4D3FCE95" w14:textId="77777777">
      <w:pPr>
        <w:widowControl/>
        <w:suppressAutoHyphens w:val="0"/>
        <w:autoSpaceDN/>
        <w:spacing w:line="276" w:lineRule="auto"/>
        <w:textAlignment w:val="auto"/>
        <w:rPr>
          <w:rFonts w:eastAsia="Times New Roman" w:cs="Times New Roman"/>
          <w:spacing w:val="-2"/>
          <w:kern w:val="0"/>
          <w:szCs w:val="18"/>
          <w:lang w:eastAsia="nl-NL" w:bidi="ar-SA"/>
        </w:rPr>
      </w:pPr>
    </w:p>
    <w:p w:rsidR="00DD0995" w:rsidP="00FA6703" w:rsidRDefault="00DD0995" w14:paraId="47474414" w14:textId="77777777">
      <w:pPr>
        <w:spacing w:line="276" w:lineRule="auto"/>
        <w:jc w:val="both"/>
        <w:rPr>
          <w:szCs w:val="18"/>
        </w:rPr>
      </w:pPr>
      <w:r>
        <w:rPr>
          <w:szCs w:val="18"/>
        </w:rPr>
        <w:t>d</w:t>
      </w:r>
      <w:r w:rsidRPr="00D622F6">
        <w:rPr>
          <w:szCs w:val="18"/>
        </w:rPr>
        <w:t xml:space="preserve">e staatssecretaris Jeugd, </w:t>
      </w:r>
    </w:p>
    <w:p w:rsidRPr="00D622F6" w:rsidR="00C62B6C" w:rsidP="00FA6703" w:rsidRDefault="00CF189D" w14:paraId="2D11AAC5" w14:textId="4528BF7F">
      <w:pPr>
        <w:spacing w:line="276" w:lineRule="auto"/>
        <w:jc w:val="both"/>
        <w:rPr>
          <w:szCs w:val="18"/>
        </w:rPr>
      </w:pPr>
      <w:r w:rsidRPr="00D622F6">
        <w:rPr>
          <w:szCs w:val="18"/>
        </w:rPr>
        <w:t>Preventie en Sport,</w:t>
      </w:r>
    </w:p>
    <w:p w:rsidRPr="007B6A41" w:rsidR="00C62B6C" w:rsidP="00FA6703" w:rsidRDefault="00C62B6C" w14:paraId="19D1206F" w14:textId="77777777">
      <w:pPr>
        <w:spacing w:line="276" w:lineRule="auto"/>
        <w:rPr>
          <w:szCs w:val="18"/>
        </w:rPr>
      </w:pPr>
      <w:bookmarkStart w:name="bmkHandtekening" w:id="2"/>
    </w:p>
    <w:bookmarkEnd w:id="2"/>
    <w:p w:rsidRPr="007B6A41" w:rsidR="00C62B6C" w:rsidP="00FA6703" w:rsidRDefault="00CF189D" w14:paraId="06D60623" w14:textId="77777777">
      <w:pPr>
        <w:spacing w:line="276" w:lineRule="auto"/>
        <w:rPr>
          <w:szCs w:val="18"/>
        </w:rPr>
      </w:pPr>
      <w:r>
        <w:cr/>
      </w:r>
      <w:r>
        <w:cr/>
      </w:r>
    </w:p>
    <w:p w:rsidRPr="007B6A41" w:rsidR="00C62B6C" w:rsidP="00FA6703" w:rsidRDefault="00CF189D" w14:paraId="5BB62EF3" w14:textId="77777777">
      <w:pPr>
        <w:spacing w:line="276" w:lineRule="auto"/>
        <w:jc w:val="both"/>
        <w:rPr>
          <w:szCs w:val="18"/>
        </w:rPr>
      </w:pPr>
      <w:r>
        <w:t xml:space="preserve">Judith </w:t>
      </w:r>
      <w:proofErr w:type="spellStart"/>
      <w:r>
        <w:t>Zs.C.M</w:t>
      </w:r>
      <w:proofErr w:type="spellEnd"/>
      <w:r>
        <w:t>. Tielen</w:t>
      </w:r>
    </w:p>
    <w:p w:rsidR="00C95CA9" w:rsidP="00FA6703" w:rsidRDefault="00C95CA9" w14:paraId="77340FFE" w14:textId="77777777">
      <w:pPr>
        <w:spacing w:line="276" w:lineRule="auto"/>
        <w:rPr>
          <w:noProof/>
        </w:rPr>
      </w:pPr>
    </w:p>
    <w:p w:rsidR="00235AED" w:rsidP="00FA6703" w:rsidRDefault="00235AED" w14:paraId="23567CCF" w14:textId="77777777">
      <w:pPr>
        <w:spacing w:line="276" w:lineRule="auto"/>
        <w:rPr>
          <w:noProof/>
        </w:rPr>
      </w:pPr>
    </w:p>
    <w:sectPr w:rsidR="00235AED" w:rsidSect="008D59C5">
      <w:headerReference w:type="default" r:id="rId12"/>
      <w:headerReference w:type="first" r:id="rId13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C121" w14:textId="77777777" w:rsidR="00C61114" w:rsidRDefault="00C61114">
      <w:pPr>
        <w:spacing w:line="240" w:lineRule="auto"/>
      </w:pPr>
      <w:r>
        <w:separator/>
      </w:r>
    </w:p>
  </w:endnote>
  <w:endnote w:type="continuationSeparator" w:id="0">
    <w:p w14:paraId="3BD7973E" w14:textId="77777777" w:rsidR="00C61114" w:rsidRDefault="00C61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ACA0" w14:textId="77777777" w:rsidR="00DC7639" w:rsidRDefault="00CF189D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49024" behindDoc="0" locked="1" layoutInCell="1" allowOverlap="1" wp14:anchorId="7135E30C" wp14:editId="3B5442AA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622070179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4D752D" w14:textId="77777777" w:rsidR="00DC7639" w:rsidRDefault="00CF189D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5E30C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" strokecolor="white">
              <v:textbox inset="0,0,0,0">
                <w:txbxContent>
                  <w:p w14:paraId="594D752D" w14:textId="77777777" w:rsidR="00DC7639" w:rsidRDefault="00CF189D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F0D2" w14:textId="77777777" w:rsidR="00C61114" w:rsidRDefault="00C61114">
      <w:pPr>
        <w:spacing w:line="240" w:lineRule="auto"/>
      </w:pPr>
      <w:r>
        <w:separator/>
      </w:r>
    </w:p>
  </w:footnote>
  <w:footnote w:type="continuationSeparator" w:id="0">
    <w:p w14:paraId="594DCF2D" w14:textId="77777777" w:rsidR="00C61114" w:rsidRDefault="00C61114">
      <w:pPr>
        <w:spacing w:line="240" w:lineRule="auto"/>
      </w:pPr>
      <w:r>
        <w:continuationSeparator/>
      </w:r>
    </w:p>
  </w:footnote>
  <w:footnote w:id="1">
    <w:p w14:paraId="07F2DB6F" w14:textId="77777777" w:rsidR="009C59D9" w:rsidRPr="009C59D9" w:rsidRDefault="00CF189D">
      <w:pPr>
        <w:pStyle w:val="Voetnoottekst"/>
        <w:rPr>
          <w:sz w:val="16"/>
          <w:szCs w:val="16"/>
        </w:rPr>
      </w:pPr>
      <w:r w:rsidRPr="009C59D9">
        <w:rPr>
          <w:rStyle w:val="Voetnootmarkering"/>
          <w:sz w:val="16"/>
          <w:szCs w:val="16"/>
        </w:rPr>
        <w:footnoteRef/>
      </w:r>
      <w:r w:rsidRPr="009C59D9">
        <w:rPr>
          <w:sz w:val="16"/>
          <w:szCs w:val="16"/>
        </w:rPr>
        <w:t xml:space="preserve"> Tweede Kamer, vergaderjaar 2024–2025, 31 765, nr. 936</w:t>
      </w:r>
    </w:p>
  </w:footnote>
  <w:footnote w:id="2">
    <w:p w14:paraId="0AD8E268" w14:textId="77777777" w:rsidR="00812E03" w:rsidRDefault="00CF189D" w:rsidP="00812E03">
      <w:pPr>
        <w:pStyle w:val="pf0"/>
        <w:rPr>
          <w:rFonts w:ascii="Arial" w:hAnsi="Arial" w:cs="Arial"/>
          <w:sz w:val="20"/>
          <w:szCs w:val="20"/>
        </w:rPr>
      </w:pPr>
      <w:r w:rsidRPr="007B6A79">
        <w:rPr>
          <w:rStyle w:val="Voetnootmarkering"/>
          <w:sz w:val="16"/>
          <w:szCs w:val="16"/>
        </w:rPr>
        <w:footnoteRef/>
      </w:r>
      <w:r w:rsidRPr="007B6A79">
        <w:rPr>
          <w:sz w:val="16"/>
          <w:szCs w:val="16"/>
        </w:rPr>
        <w:t xml:space="preserve"> </w:t>
      </w:r>
      <w:hyperlink r:id="rId1" w:history="1">
        <w:r w:rsidR="00812E03">
          <w:rPr>
            <w:rStyle w:val="cf01"/>
            <w:color w:val="0000FF"/>
            <w:u w:val="single"/>
          </w:rPr>
          <w:t>https://www.zonmw.nl/nl/artikel/samen-actie-voor-betere-vrouwengezondheid</w:t>
        </w:r>
      </w:hyperlink>
    </w:p>
    <w:p w14:paraId="3D726249" w14:textId="77777777" w:rsidR="00812E03" w:rsidRPr="007B6A79" w:rsidRDefault="00812E03" w:rsidP="00812E03">
      <w:pPr>
        <w:pStyle w:val="Voetnoottekst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AD47" w14:textId="77777777" w:rsidR="00CD5856" w:rsidRDefault="00CF189D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 wp14:anchorId="3F97C6CE" wp14:editId="3CB29BD0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5168" behindDoc="0" locked="0" layoutInCell="1" allowOverlap="1" wp14:anchorId="2B103F46" wp14:editId="2958299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606A81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3F3794" wp14:editId="3244006F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41571418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96D51E" w14:textId="77777777" w:rsidR="00CD5856" w:rsidRDefault="00CF189D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237AA941" w14:textId="77777777" w:rsidR="00CD5856" w:rsidRDefault="00CF189D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33BBF5C9" w14:textId="77777777" w:rsidR="00CD5856" w:rsidRDefault="00CF189D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4CD0EB52" w14:textId="77777777" w:rsidR="00CD5856" w:rsidRDefault="00CF189D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05E097B0" w14:textId="77777777" w:rsidR="00CD5856" w:rsidRDefault="00CF189D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1427E7D3" w14:textId="77777777" w:rsidR="00CD5856" w:rsidRDefault="00CF189D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4334728-1093456-CZ</w:t>
                          </w:r>
                        </w:p>
                        <w:bookmarkEnd w:id="0"/>
                        <w:p w14:paraId="59F5358F" w14:textId="77777777" w:rsidR="00CD5856" w:rsidRPr="002B504F" w:rsidRDefault="00CF189D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2F1499B9" w14:textId="77777777" w:rsidR="00215CB5" w:rsidRDefault="00215CB5">
                          <w:pPr>
                            <w:pStyle w:val="Huisstijl-ReferentiegegevenskopW1"/>
                          </w:pPr>
                        </w:p>
                        <w:p w14:paraId="445A21D4" w14:textId="77777777" w:rsidR="00CD5856" w:rsidRDefault="00CF189D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50D090C4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6C4E855E" w14:textId="77777777" w:rsidR="00CD5856" w:rsidRDefault="00CF189D">
                          <w:pPr>
                            <w:pStyle w:val="Huisstijl-Algemenevoorwaarden"/>
                          </w:pPr>
                          <w:r>
                            <w:t xml:space="preserve">Correspondentie uitsluitend richten aan het retouradres met vermelding van de datum en het </w:t>
                          </w:r>
                          <w:r>
                            <w:t>kenmerk van deze brief.</w:t>
                          </w:r>
                        </w:p>
                        <w:p w14:paraId="1B5F6302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F3794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" strokecolor="white">
              <v:textbox inset="0,0,0,0">
                <w:txbxContent>
                  <w:p w14:paraId="4696D51E" w14:textId="77777777" w:rsidR="00CD5856" w:rsidRDefault="00CF189D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237AA941" w14:textId="77777777" w:rsidR="00CD5856" w:rsidRDefault="00CF189D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33BBF5C9" w14:textId="77777777" w:rsidR="00CD5856" w:rsidRDefault="00CF189D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4CD0EB52" w14:textId="77777777" w:rsidR="00CD5856" w:rsidRDefault="00CF189D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05E097B0" w14:textId="77777777" w:rsidR="00CD5856" w:rsidRDefault="00CF189D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1427E7D3" w14:textId="77777777" w:rsidR="00CD5856" w:rsidRDefault="00CF189D">
                    <w:pPr>
                      <w:pStyle w:val="Huisstijl-Referentiegegevens"/>
                    </w:pPr>
                    <w:bookmarkStart w:id="1" w:name="_Hlk117784077"/>
                    <w:r>
                      <w:t>4334728-1093456-CZ</w:t>
                    </w:r>
                  </w:p>
                  <w:bookmarkEnd w:id="1"/>
                  <w:p w14:paraId="59F5358F" w14:textId="77777777" w:rsidR="00CD5856" w:rsidRPr="002B504F" w:rsidRDefault="00CF189D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2F1499B9" w14:textId="77777777" w:rsidR="00215CB5" w:rsidRDefault="00215CB5">
                    <w:pPr>
                      <w:pStyle w:val="Huisstijl-ReferentiegegevenskopW1"/>
                    </w:pPr>
                  </w:p>
                  <w:p w14:paraId="445A21D4" w14:textId="77777777" w:rsidR="00CD5856" w:rsidRDefault="00CF189D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50D090C4" w14:textId="77777777" w:rsidR="00CD5856" w:rsidRDefault="00CD5856">
                    <w:pPr>
                      <w:pStyle w:val="Huisstijl-Referentiegegevens"/>
                    </w:pPr>
                  </w:p>
                  <w:p w14:paraId="6C4E855E" w14:textId="77777777" w:rsidR="00CD5856" w:rsidRDefault="00CF189D">
                    <w:pPr>
                      <w:pStyle w:val="Huisstijl-Algemenevoorwaarden"/>
                    </w:pPr>
                    <w:r>
                      <w:t xml:space="preserve">Correspondentie uitsluitend richten aan het retouradres met vermelding van de datum en het </w:t>
                    </w:r>
                    <w:r>
                      <w:t>kenmerk van deze brief.</w:t>
                    </w:r>
                  </w:p>
                  <w:p w14:paraId="1B5F6302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606A81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5D169BA" wp14:editId="7DD208BE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466725"/>
              <wp:effectExtent l="11430" t="7620" r="9525" b="11430"/>
              <wp:wrapNone/>
              <wp:docPr id="117654122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3F06C1" w14:textId="3E5AD34E" w:rsidR="00CD5856" w:rsidRDefault="00CF189D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B3131D">
                            <w:t>9 februari 2026</w:t>
                          </w:r>
                        </w:p>
                        <w:p w14:paraId="7DF2CE7C" w14:textId="77777777" w:rsidR="00CD5856" w:rsidRDefault="00CF189D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Betreft</w:t>
                          </w:r>
                          <w:r w:rsidR="00EC5217">
                            <w:tab/>
                          </w:r>
                          <w:r w:rsidR="00AC2B5D">
                            <w:t xml:space="preserve">Naar een </w:t>
                          </w:r>
                          <w:r w:rsidR="00EC5217" w:rsidRPr="00D622F6">
                            <w:rPr>
                              <w:rFonts w:eastAsia="Times New Roman" w:cs="Times New Roman"/>
                              <w:spacing w:val="-2"/>
                              <w:kern w:val="0"/>
                              <w:szCs w:val="18"/>
                              <w:lang w:eastAsia="nl-NL" w:bidi="ar-SA"/>
                            </w:rPr>
                            <w:t>Nationale Werkagenda Vrouwengezondheid</w:t>
                          </w:r>
                          <w:r w:rsidR="00E1490C">
                            <w:tab/>
                          </w:r>
                        </w:p>
                        <w:p w14:paraId="66E869F9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D169BA" id="Text Box 29" o:spid="_x0000_s1027" type="#_x0000_t202" style="position:absolute;margin-left:79.65pt;margin-top:296.85pt;width:323.1pt;height:36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" strokecolor="white">
              <v:textbox style="mso-fit-shape-to-text:t" inset="0,0,0,0">
                <w:txbxContent>
                  <w:p w14:paraId="253F06C1" w14:textId="3E5AD34E" w:rsidR="00CD5856" w:rsidRDefault="00CF189D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B3131D">
                      <w:t>9 februari 2026</w:t>
                    </w:r>
                  </w:p>
                  <w:p w14:paraId="7DF2CE7C" w14:textId="77777777" w:rsidR="00CD5856" w:rsidRDefault="00CF189D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Betreft</w:t>
                    </w:r>
                    <w:r w:rsidR="00EC5217">
                      <w:tab/>
                    </w:r>
                    <w:r w:rsidR="00AC2B5D">
                      <w:t xml:space="preserve">Naar een </w:t>
                    </w:r>
                    <w:r w:rsidR="00EC5217" w:rsidRPr="00D622F6">
                      <w:rPr>
                        <w:rFonts w:eastAsia="Times New Roman" w:cs="Times New Roman"/>
                        <w:spacing w:val="-2"/>
                        <w:kern w:val="0"/>
                        <w:szCs w:val="18"/>
                        <w:lang w:eastAsia="nl-NL" w:bidi="ar-SA"/>
                      </w:rPr>
                      <w:t>Nationale Werkagenda Vrouwengezondheid</w:t>
                    </w:r>
                    <w:r w:rsidR="00E1490C">
                      <w:tab/>
                    </w:r>
                  </w:p>
                  <w:p w14:paraId="66E869F9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06A81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DA64ABE" wp14:editId="6F8E669D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11340523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7B9BA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A64ABE" id="Text Box 28" o:spid="_x0000_s1028" type="#_x0000_t202" style="position:absolute;margin-left:79.4pt;margin-top:266.5pt;width:323.1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NKAAIAAAg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brkq+gbaa2gPhGxCJNwadDI6AB/cjaQaEvufxwEKs7MB0vNiQo/G3g2qrMhrCTXkgfOJnMXpkk4&#10;ONRtR8hPzSW5pR7MoxH1/Ps5pf40wNtfAA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oJFzSgACAAAI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2B97B9BA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06A81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5037E29" wp14:editId="320BBEBE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6740960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2AB0D2" w14:textId="77777777" w:rsidR="00CD5856" w:rsidRDefault="00CF189D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037E29" id="Text Box 27" o:spid="_x0000_s1029" type="#_x0000_t202" style="position:absolute;margin-left:79.4pt;margin-top:153.1pt;width:263.6pt;height:85.0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" strokecolor="white">
              <v:textbox inset="0,0,0,0">
                <w:txbxContent>
                  <w:p w14:paraId="452AB0D2" w14:textId="77777777" w:rsidR="00CD5856" w:rsidRDefault="00CF189D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6A81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2096" behindDoc="0" locked="1" layoutInCell="1" allowOverlap="1" wp14:anchorId="07A13C52" wp14:editId="4F93B93B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222478724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3A4D5" w14:textId="77777777" w:rsidR="00CD5856" w:rsidRDefault="00CF189D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13C52" id="Text Box 26" o:spid="_x0000_s1030" type="#_x0000_t202" style="position:absolute;margin-left:79.4pt;margin-top:134.95pt;width:282.75pt;height:11.3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32F3A4D5" w14:textId="77777777" w:rsidR="00CD5856" w:rsidRDefault="00CF189D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FE76" w14:textId="77777777" w:rsidR="00CD5856" w:rsidRDefault="00CF189D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8E3E9D" wp14:editId="2E04D21F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1649230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FF9797" w14:textId="77777777" w:rsidR="00CD5856" w:rsidRDefault="00CF189D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75676B1F" w14:textId="77777777" w:rsidR="00C95CA9" w:rsidRPr="00C95CA9" w:rsidRDefault="00CF189D" w:rsidP="00C95CA9">
                          <w:pPr>
                            <w:pStyle w:val="Huisstijl-Referentiegegevens"/>
                          </w:pPr>
                          <w:r w:rsidRPr="00C95CA9">
                            <w:t>4334728-1093456-CZ</w:t>
                          </w:r>
                        </w:p>
                        <w:p w14:paraId="1B857A6D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8E3E9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" strokecolor="white">
              <v:textbox inset="0,0,0,0">
                <w:txbxContent>
                  <w:p w14:paraId="71FF9797" w14:textId="77777777" w:rsidR="00CD5856" w:rsidRDefault="00CF189D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75676B1F" w14:textId="77777777" w:rsidR="00C95CA9" w:rsidRPr="00C95CA9" w:rsidRDefault="00CF189D" w:rsidP="00C95CA9">
                    <w:pPr>
                      <w:pStyle w:val="Huisstijl-Referentiegegevens"/>
                    </w:pPr>
                    <w:r w:rsidRPr="00C95CA9">
                      <w:t>4334728-1093456-CZ</w:t>
                    </w:r>
                  </w:p>
                  <w:p w14:paraId="1B857A6D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9FDB4E0" wp14:editId="65109F08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23327719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5DBD4" w14:textId="537CC3F1" w:rsidR="00CD5856" w:rsidRDefault="00CF189D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DA62EF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DA62EF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DA62EF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25AF38A5" w14:textId="77777777" w:rsidR="00CD5856" w:rsidRDefault="00CD5856"/>
                        <w:p w14:paraId="4E1CE9AF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463DACF3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FDB4E0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" strokecolor="white">
              <v:textbox inset="0,0,0,0">
                <w:txbxContent>
                  <w:p w14:paraId="7365DBD4" w14:textId="537CC3F1" w:rsidR="00CD5856" w:rsidRDefault="00CF189D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DA62EF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DA62EF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DA62EF">
                      <w:rPr>
                        <w:noProof/>
                      </w:rPr>
                      <w:fldChar w:fldCharType="end"/>
                    </w:r>
                  </w:p>
                  <w:p w14:paraId="25AF38A5" w14:textId="77777777" w:rsidR="00CD5856" w:rsidRDefault="00CD5856"/>
                  <w:p w14:paraId="4E1CE9AF" w14:textId="77777777" w:rsidR="00CD5856" w:rsidRDefault="00CD5856">
                    <w:pPr>
                      <w:pStyle w:val="Huisstijl-Paginanummer"/>
                    </w:pPr>
                  </w:p>
                  <w:p w14:paraId="463DACF3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EAB" w14:textId="77777777" w:rsidR="00CD5856" w:rsidRDefault="00CF189D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B1F5CF" wp14:editId="4B2FE25C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91367999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7150D4" w14:textId="77777777" w:rsidR="00CD5856" w:rsidRDefault="00CF189D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D0995">
                                <w:t>26 juni 2014</w:t>
                              </w:r>
                            </w:sdtContent>
                          </w:sdt>
                        </w:p>
                        <w:p w14:paraId="6C36B6A5" w14:textId="77777777" w:rsidR="00CD5856" w:rsidRDefault="00CF189D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14:paraId="0A09CBC9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1F5C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4E7150D4" w14:textId="77777777" w:rsidR="00CD5856" w:rsidRDefault="00CF189D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D0995">
                          <w:t>26 juni 2014</w:t>
                        </w:r>
                      </w:sdtContent>
                    </w:sdt>
                  </w:p>
                  <w:p w14:paraId="6C36B6A5" w14:textId="77777777" w:rsidR="00CD5856" w:rsidRDefault="00CF189D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proofErr w:type="spellStart"/>
                    <w:r w:rsidR="008D59C5">
                      <w:t>BETREFT</w:t>
                    </w:r>
                    <w:proofErr w:type="spellEnd"/>
                  </w:p>
                  <w:p w14:paraId="0A09CBC9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070BCD4D" wp14:editId="6ACFA955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3BA02215" wp14:editId="0948516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66B03C" wp14:editId="1C83B7E7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069827362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6112B4" w14:textId="77777777" w:rsidR="00CD5856" w:rsidRDefault="00CF189D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58177EA6" w14:textId="77777777" w:rsidR="00CD5856" w:rsidRDefault="00CF189D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1862786E" w14:textId="77777777" w:rsidR="00CD5856" w:rsidRDefault="00CF189D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14B2CA70" w14:textId="77777777" w:rsidR="00CD5856" w:rsidRDefault="00CF189D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2A0CE030" w14:textId="77777777" w:rsidR="00CD5856" w:rsidRDefault="00CF189D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4B015F70" w14:textId="77777777" w:rsidR="00CD5856" w:rsidRDefault="00CF189D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0EB728E7" w14:textId="77777777" w:rsidR="00CD5856" w:rsidRDefault="00CF189D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23A8D7E6" w14:textId="77777777" w:rsidR="00CD5856" w:rsidRDefault="00CF189D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1F6F4BF4" w14:textId="77777777" w:rsidR="00CD5856" w:rsidRDefault="00CF189D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0BC1885D" w14:textId="77777777" w:rsidR="00CD5856" w:rsidRDefault="00CF189D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66B03C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" strokecolor="white">
              <v:textbox inset="0,0,0,0">
                <w:txbxContent>
                  <w:p w14:paraId="656112B4" w14:textId="77777777" w:rsidR="00CD5856" w:rsidRDefault="00CF189D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58177EA6" w14:textId="77777777" w:rsidR="00CD5856" w:rsidRDefault="00CF189D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1862786E" w14:textId="77777777" w:rsidR="00CD5856" w:rsidRDefault="00CF189D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14B2CA70" w14:textId="77777777" w:rsidR="00CD5856" w:rsidRDefault="00CF189D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2A0CE030" w14:textId="77777777" w:rsidR="00CD5856" w:rsidRDefault="00CF189D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4B015F70" w14:textId="77777777" w:rsidR="00CD5856" w:rsidRDefault="00CF189D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0EB728E7" w14:textId="77777777" w:rsidR="00CD5856" w:rsidRDefault="00CF189D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23A8D7E6" w14:textId="77777777" w:rsidR="00CD5856" w:rsidRDefault="00CF189D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1F6F4BF4" w14:textId="77777777" w:rsidR="00CD5856" w:rsidRDefault="00CF189D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0BC1885D" w14:textId="77777777" w:rsidR="00CD5856" w:rsidRDefault="00CF189D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32E50D" wp14:editId="2F89C5D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1457548518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3499C5" w14:textId="77777777" w:rsidR="00CD5856" w:rsidRDefault="00CF189D">
                          <w:pPr>
                            <w:pStyle w:val="Huisstijl-Toezendgegevens"/>
                          </w:pPr>
                          <w:r w:rsidRPr="008D59C5">
                            <w:t xml:space="preserve">De </w:t>
                          </w:r>
                          <w:r w:rsidRPr="008D59C5">
                            <w:t>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32E50D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" strokecolor="white">
              <v:textbox inset="0,0,0,0">
                <w:txbxContent>
                  <w:p w14:paraId="7F3499C5" w14:textId="77777777" w:rsidR="00CD5856" w:rsidRDefault="00CF189D">
                    <w:pPr>
                      <w:pStyle w:val="Huisstijl-Toezendgegevens"/>
                    </w:pPr>
                    <w:r w:rsidRPr="008D59C5">
                      <w:t xml:space="preserve">De </w:t>
                    </w:r>
                    <w:r w:rsidRPr="008D59C5">
                      <w:t>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5376AF34" wp14:editId="0B2C3449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1288130971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CC502C" w14:textId="77777777" w:rsidR="00CD5856" w:rsidRDefault="00CF189D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76AF34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" strokecolor="white">
              <v:textbox inset="0,0,0,0">
                <w:txbxContent>
                  <w:p w14:paraId="27CC502C" w14:textId="77777777" w:rsidR="00CD5856" w:rsidRDefault="00CF189D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DE988E" wp14:editId="2B8F56BB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135347425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094C5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DE988E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o5AAIAAAk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ZpoWEXnyGsF9YmYRZiUS5NGRgf4k7OBVFty/+MgUHFmPljqTpT42cCzUZ0NYSW5ljxwNpm7MI3C&#10;waFuO0J+6i7pLTVhno0o6N/PKfenCd7+Ag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R8eKOQACAAAJ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171094C5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4FF00ED" wp14:editId="35D35865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480269000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60EE2" w14:textId="77777777" w:rsidR="00CD5856" w:rsidRDefault="00CF189D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FF00ED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07760EE2" w14:textId="77777777" w:rsidR="00CD5856" w:rsidRDefault="00CF189D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3712FE6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3F1C9D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D620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0DF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AE8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E83E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467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27D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32BC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46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1F27"/>
    <w:rsid w:val="00034261"/>
    <w:rsid w:val="000344CB"/>
    <w:rsid w:val="00050D5B"/>
    <w:rsid w:val="000B1832"/>
    <w:rsid w:val="000B45B1"/>
    <w:rsid w:val="000C29E1"/>
    <w:rsid w:val="000D0CCB"/>
    <w:rsid w:val="000D6D8A"/>
    <w:rsid w:val="000D7E05"/>
    <w:rsid w:val="000E2F12"/>
    <w:rsid w:val="000E54B6"/>
    <w:rsid w:val="000F739D"/>
    <w:rsid w:val="00113778"/>
    <w:rsid w:val="00125BDF"/>
    <w:rsid w:val="00172CD9"/>
    <w:rsid w:val="001750EA"/>
    <w:rsid w:val="001B41E1"/>
    <w:rsid w:val="001B7303"/>
    <w:rsid w:val="001D7B75"/>
    <w:rsid w:val="00206509"/>
    <w:rsid w:val="00215CB5"/>
    <w:rsid w:val="00235AED"/>
    <w:rsid w:val="002369A9"/>
    <w:rsid w:val="0023704A"/>
    <w:rsid w:val="00241BB9"/>
    <w:rsid w:val="00297795"/>
    <w:rsid w:val="002B1D9F"/>
    <w:rsid w:val="002B504F"/>
    <w:rsid w:val="002F4886"/>
    <w:rsid w:val="00331E6D"/>
    <w:rsid w:val="003323D3"/>
    <w:rsid w:val="00334C45"/>
    <w:rsid w:val="003451E2"/>
    <w:rsid w:val="00347F1B"/>
    <w:rsid w:val="003A013C"/>
    <w:rsid w:val="003B287C"/>
    <w:rsid w:val="003B48D4"/>
    <w:rsid w:val="003C472B"/>
    <w:rsid w:val="003C6ED5"/>
    <w:rsid w:val="003C700C"/>
    <w:rsid w:val="003C7185"/>
    <w:rsid w:val="003D27F8"/>
    <w:rsid w:val="003F3A47"/>
    <w:rsid w:val="004324AC"/>
    <w:rsid w:val="0043480A"/>
    <w:rsid w:val="00437B5F"/>
    <w:rsid w:val="004509BE"/>
    <w:rsid w:val="0045486D"/>
    <w:rsid w:val="00463DBC"/>
    <w:rsid w:val="00491D94"/>
    <w:rsid w:val="004934A8"/>
    <w:rsid w:val="00497DBC"/>
    <w:rsid w:val="004D4682"/>
    <w:rsid w:val="004F0B09"/>
    <w:rsid w:val="00516D6A"/>
    <w:rsid w:val="00523C02"/>
    <w:rsid w:val="0053214B"/>
    <w:rsid w:val="00544135"/>
    <w:rsid w:val="005600D7"/>
    <w:rsid w:val="005677D6"/>
    <w:rsid w:val="00570BF8"/>
    <w:rsid w:val="005819BC"/>
    <w:rsid w:val="00582E97"/>
    <w:rsid w:val="005844F1"/>
    <w:rsid w:val="00587714"/>
    <w:rsid w:val="005B2DB8"/>
    <w:rsid w:val="005C3038"/>
    <w:rsid w:val="005C3CD4"/>
    <w:rsid w:val="005C6EE9"/>
    <w:rsid w:val="005D327A"/>
    <w:rsid w:val="005E4C0B"/>
    <w:rsid w:val="005E4D9D"/>
    <w:rsid w:val="00606A81"/>
    <w:rsid w:val="006224E8"/>
    <w:rsid w:val="0063555A"/>
    <w:rsid w:val="00653D68"/>
    <w:rsid w:val="00660E11"/>
    <w:rsid w:val="00683DE3"/>
    <w:rsid w:val="00686885"/>
    <w:rsid w:val="006922AC"/>
    <w:rsid w:val="00697032"/>
    <w:rsid w:val="006B16C1"/>
    <w:rsid w:val="006C4C55"/>
    <w:rsid w:val="00705837"/>
    <w:rsid w:val="007171FA"/>
    <w:rsid w:val="00730D1E"/>
    <w:rsid w:val="0073573D"/>
    <w:rsid w:val="00743FE5"/>
    <w:rsid w:val="0074764C"/>
    <w:rsid w:val="00763E81"/>
    <w:rsid w:val="00776965"/>
    <w:rsid w:val="00796694"/>
    <w:rsid w:val="007A4F37"/>
    <w:rsid w:val="007B028B"/>
    <w:rsid w:val="007B6A41"/>
    <w:rsid w:val="007B6A79"/>
    <w:rsid w:val="007C3C7D"/>
    <w:rsid w:val="007D0F21"/>
    <w:rsid w:val="007D23C6"/>
    <w:rsid w:val="007E36BA"/>
    <w:rsid w:val="007F380D"/>
    <w:rsid w:val="007F4A98"/>
    <w:rsid w:val="00812E03"/>
    <w:rsid w:val="00855BAF"/>
    <w:rsid w:val="0087691C"/>
    <w:rsid w:val="00893C24"/>
    <w:rsid w:val="008A21F4"/>
    <w:rsid w:val="008D59C5"/>
    <w:rsid w:val="008D618A"/>
    <w:rsid w:val="008E08FD"/>
    <w:rsid w:val="008E210E"/>
    <w:rsid w:val="008E4B89"/>
    <w:rsid w:val="008E7CFD"/>
    <w:rsid w:val="008F33AD"/>
    <w:rsid w:val="00927092"/>
    <w:rsid w:val="00960E2B"/>
    <w:rsid w:val="00971B3D"/>
    <w:rsid w:val="00985A65"/>
    <w:rsid w:val="009A31BF"/>
    <w:rsid w:val="009B2459"/>
    <w:rsid w:val="009C4777"/>
    <w:rsid w:val="009C59D9"/>
    <w:rsid w:val="009D3C77"/>
    <w:rsid w:val="009D67AE"/>
    <w:rsid w:val="009D7D63"/>
    <w:rsid w:val="009F419D"/>
    <w:rsid w:val="009F5019"/>
    <w:rsid w:val="00A25F2F"/>
    <w:rsid w:val="00A52DBE"/>
    <w:rsid w:val="00A554D4"/>
    <w:rsid w:val="00A83BE3"/>
    <w:rsid w:val="00A86767"/>
    <w:rsid w:val="00AA61EA"/>
    <w:rsid w:val="00AC0270"/>
    <w:rsid w:val="00AC2B5D"/>
    <w:rsid w:val="00AE5B6F"/>
    <w:rsid w:val="00AE745D"/>
    <w:rsid w:val="00AF6BEC"/>
    <w:rsid w:val="00B3131D"/>
    <w:rsid w:val="00B8296E"/>
    <w:rsid w:val="00B82F43"/>
    <w:rsid w:val="00BA7566"/>
    <w:rsid w:val="00BC481F"/>
    <w:rsid w:val="00BD75C1"/>
    <w:rsid w:val="00BE65F9"/>
    <w:rsid w:val="00C0087F"/>
    <w:rsid w:val="00C3438D"/>
    <w:rsid w:val="00C5458B"/>
    <w:rsid w:val="00C61114"/>
    <w:rsid w:val="00C62B6C"/>
    <w:rsid w:val="00C81260"/>
    <w:rsid w:val="00C95CA9"/>
    <w:rsid w:val="00CA061B"/>
    <w:rsid w:val="00CD4AED"/>
    <w:rsid w:val="00CD5856"/>
    <w:rsid w:val="00CE0F49"/>
    <w:rsid w:val="00CE6DB1"/>
    <w:rsid w:val="00CF0F2E"/>
    <w:rsid w:val="00CF189D"/>
    <w:rsid w:val="00CF3E82"/>
    <w:rsid w:val="00D16435"/>
    <w:rsid w:val="00D32BB7"/>
    <w:rsid w:val="00D54679"/>
    <w:rsid w:val="00D622F6"/>
    <w:rsid w:val="00D67BAF"/>
    <w:rsid w:val="00D76AEF"/>
    <w:rsid w:val="00DA15A1"/>
    <w:rsid w:val="00DA1C60"/>
    <w:rsid w:val="00DA62EF"/>
    <w:rsid w:val="00DC7639"/>
    <w:rsid w:val="00DD0995"/>
    <w:rsid w:val="00DE445E"/>
    <w:rsid w:val="00DF0DD7"/>
    <w:rsid w:val="00E1490C"/>
    <w:rsid w:val="00E37122"/>
    <w:rsid w:val="00E812B8"/>
    <w:rsid w:val="00E85195"/>
    <w:rsid w:val="00EA275E"/>
    <w:rsid w:val="00EC5217"/>
    <w:rsid w:val="00ED450D"/>
    <w:rsid w:val="00EE23CE"/>
    <w:rsid w:val="00EE2684"/>
    <w:rsid w:val="00EE2A9D"/>
    <w:rsid w:val="00F32EA9"/>
    <w:rsid w:val="00F56EBE"/>
    <w:rsid w:val="00F64948"/>
    <w:rsid w:val="00F72360"/>
    <w:rsid w:val="00F847BF"/>
    <w:rsid w:val="00F87E88"/>
    <w:rsid w:val="00F9456E"/>
    <w:rsid w:val="00FA6703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63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C2B5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C2B5D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C2B5D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C2B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C2B5D"/>
    <w:rPr>
      <w:rFonts w:ascii="Verdana" w:hAnsi="Verdana" w:cs="Mangal"/>
      <w:b/>
      <w:bCs/>
      <w:sz w:val="20"/>
      <w:szCs w:val="18"/>
    </w:rPr>
  </w:style>
  <w:style w:type="paragraph" w:customStyle="1" w:styleId="pf0">
    <w:name w:val="pf0"/>
    <w:basedOn w:val="Standaard"/>
    <w:rsid w:val="00653D6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lang w:eastAsia="nl-NL" w:bidi="ar-SA"/>
    </w:rPr>
  </w:style>
  <w:style w:type="character" w:customStyle="1" w:styleId="cf01">
    <w:name w:val="cf01"/>
    <w:basedOn w:val="Standaardalinea-lettertype"/>
    <w:rsid w:val="00653D68"/>
    <w:rPr>
      <w:rFonts w:ascii="Segoe UI" w:hAnsi="Segoe UI" w:cs="Segoe UI" w:hint="default"/>
      <w:sz w:val="18"/>
      <w:szCs w:val="18"/>
    </w:rPr>
  </w:style>
  <w:style w:type="paragraph" w:styleId="Revisie">
    <w:name w:val="Revision"/>
    <w:hidden/>
    <w:uiPriority w:val="99"/>
    <w:semiHidden/>
    <w:rsid w:val="007C3C7D"/>
    <w:pPr>
      <w:widowControl/>
      <w:suppressAutoHyphens w:val="0"/>
      <w:autoSpaceDN/>
      <w:textAlignment w:val="auto"/>
    </w:pPr>
    <w:rPr>
      <w:rFonts w:ascii="Verdana" w:hAnsi="Verdana" w:cs="Mangal"/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B6A79"/>
    <w:pPr>
      <w:spacing w:line="240" w:lineRule="auto"/>
    </w:pPr>
    <w:rPr>
      <w:rFonts w:cs="Mangal"/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B6A79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B6A79"/>
    <w:rPr>
      <w:vertAlign w:val="superscript"/>
    </w:rPr>
  </w:style>
  <w:style w:type="character" w:styleId="Hyperlink">
    <w:name w:val="Hyperlink"/>
    <w:basedOn w:val="Standaardalinea-lettertype"/>
    <w:uiPriority w:val="99"/>
    <w:semiHidden/>
    <w:unhideWhenUsed/>
    <w:rsid w:val="007B6A79"/>
    <w:rPr>
      <w:color w:val="0000FF"/>
      <w:u w:val="single"/>
    </w:rPr>
  </w:style>
  <w:style w:type="character" w:customStyle="1" w:styleId="cf11">
    <w:name w:val="cf11"/>
    <w:basedOn w:val="Standaardalinea-lettertype"/>
    <w:rsid w:val="00812E0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hyperlink" Target="https://www.rijksoverheid.nl/documenten/publicaties/2025/07/02/nationale-strategie-vrouwengezondheid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onmw.nl/nl/artikel/samen-actie-voor-betere-vrouwengezondhei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416</ap:Words>
  <ap:Characters>2293</ap:Characters>
  <ap:DocSecurity>0</ap:DocSecurity>
  <ap:Lines>19</ap:Lines>
  <ap:Paragraphs>5</ap:Paragraphs>
  <ap:ScaleCrop>false</ap:ScaleCrop>
  <ap:LinksUpToDate>false</ap:LinksUpToDate>
  <ap:CharactersWithSpaces>2704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2026-02-09T14:54:00.0000000Z</dcterms:created>
  <dcterms:modified xsi:type="dcterms:W3CDTF">2026-02-09T14:54:00.0000000Z</dcterms:modified>
  <dc:description>------------------------</dc:description>
  <dc:subject/>
  <dc:title/>
  <keywords/>
  <version/>
  <category/>
</coreProperties>
</file>