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23A56" w14:paraId="6C2ECD27" w14:textId="7B3CD9F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6D9BF9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23A56">
              <w:t>het bericht 'Minder asielaanvragen door IND ingewilligd, vooral door verbeterde situatie in Syrië'</w:t>
            </w:r>
            <w:r w:rsidR="00723A56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723A56" w14:paraId="2A2BBFB1" w14:textId="4FE702BB">
            <w:pPr>
              <w:pStyle w:val="referentiegegevens"/>
              <w:rPr>
                <w:color w:val="FF0000"/>
              </w:rPr>
            </w:pPr>
            <w:r>
              <w:t>7083400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23A56" w:rsidR="00C6487D" w:rsidP="00133AE9" w:rsidRDefault="00723A56" w14:paraId="7E785020" w14:textId="21735199">
            <w:pPr>
              <w:pStyle w:val="referentiegegevens"/>
            </w:pPr>
            <w:r w:rsidRPr="00723A56">
              <w:t>2026Z00589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BE52E7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23A56">
        <w:rPr>
          <w:rFonts w:cs="Utopia"/>
          <w:color w:val="000000"/>
        </w:rPr>
        <w:t>het lid</w:t>
      </w:r>
      <w:r w:rsidR="00F64F6A">
        <w:t xml:space="preserve"> </w:t>
      </w:r>
      <w:r w:rsidR="00723A56">
        <w:t>Bart van den Brink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723A56"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23A56">
        <w:t>het bericht 'Minder asielaanvragen door IND ingewilligd, vooral door verbeterde situatie in Syrië'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23A56">
        <w:t>15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56FE63CF">
      <w:pPr>
        <w:pStyle w:val="broodtekst"/>
      </w:pPr>
      <w:r>
        <w:t xml:space="preserve">De </w:t>
      </w:r>
      <w:r w:rsidR="00723A56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723A56" w:rsidR="00054557" w:rsidP="00054557" w:rsidRDefault="00723A56" w14:paraId="49AB79CD" w14:textId="1FC1384A">
      <w:pPr>
        <w:pStyle w:val="broodtekst"/>
      </w:pPr>
      <w:r w:rsidRPr="00723A56">
        <w:t>D.M. Weel</w:t>
      </w:r>
      <w:r w:rsidRPr="00723A56" w:rsidR="00054557">
        <w:t>,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1B29" w14:textId="77777777" w:rsidR="007E2B3A" w:rsidRDefault="007E2B3A">
      <w:r>
        <w:separator/>
      </w:r>
    </w:p>
    <w:p w14:paraId="5335B801" w14:textId="77777777" w:rsidR="007E2B3A" w:rsidRDefault="007E2B3A"/>
    <w:p w14:paraId="4EE0DC79" w14:textId="77777777" w:rsidR="007E2B3A" w:rsidRDefault="007E2B3A"/>
    <w:p w14:paraId="2376ED31" w14:textId="77777777" w:rsidR="007E2B3A" w:rsidRDefault="007E2B3A"/>
  </w:endnote>
  <w:endnote w:type="continuationSeparator" w:id="0">
    <w:p w14:paraId="6853F02C" w14:textId="77777777" w:rsidR="007E2B3A" w:rsidRDefault="007E2B3A">
      <w:r>
        <w:continuationSeparator/>
      </w:r>
    </w:p>
    <w:p w14:paraId="7731B12E" w14:textId="77777777" w:rsidR="007E2B3A" w:rsidRDefault="007E2B3A"/>
    <w:p w14:paraId="486732D0" w14:textId="77777777" w:rsidR="007E2B3A" w:rsidRDefault="007E2B3A"/>
    <w:p w14:paraId="3A152E34" w14:textId="77777777" w:rsidR="007E2B3A" w:rsidRDefault="007E2B3A"/>
  </w:endnote>
  <w:endnote w:type="continuationNotice" w:id="1">
    <w:p w14:paraId="10E8317F" w14:textId="77777777" w:rsidR="007E2B3A" w:rsidRDefault="007E2B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897C" w14:textId="77777777" w:rsidR="007E2B3A" w:rsidRDefault="007E2B3A">
      <w:r>
        <w:separator/>
      </w:r>
    </w:p>
  </w:footnote>
  <w:footnote w:type="continuationSeparator" w:id="0">
    <w:p w14:paraId="6BFEE6E8" w14:textId="77777777" w:rsidR="007E2B3A" w:rsidRDefault="007E2B3A">
      <w:r>
        <w:continuationSeparator/>
      </w:r>
    </w:p>
  </w:footnote>
  <w:footnote w:type="continuationNotice" w:id="1">
    <w:p w14:paraId="25B365B1" w14:textId="77777777" w:rsidR="007E2B3A" w:rsidRDefault="007E2B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7959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0EEB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21C8F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A56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7E2B3A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06429"/>
    <w:rsid w:val="00A141D2"/>
    <w:rsid w:val="00A23AE6"/>
    <w:rsid w:val="00A2618B"/>
    <w:rsid w:val="00A30077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1171</ap:Characters>
  <ap:DocSecurity>0</ap:DocSecurity>
  <ap:Lines>9</ap:Lines>
  <ap:Paragraphs>2</ap:Paragraphs>
  <ap:ScaleCrop>false</ap:ScaleCrop>
  <ap:LinksUpToDate>false</ap:LinksUpToDate>
  <ap:CharactersWithSpaces>1381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2026-02-09T14:59:00.0000000Z</dcterms:created>
  <dcterms:modified xsi:type="dcterms:W3CDTF">2026-02-09T14:59:00.0000000Z</dcterms:modified>
  <category/>
  <dc:description>------------------------</dc:description>
  <version/>
</coreProperties>
</file>