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1823" w:rsidP="007426AA" w:rsidRDefault="00041823" w14:paraId="21D02FBD" w14:textId="77777777">
      <w:pPr>
        <w:rPr>
          <w:szCs w:val="18"/>
        </w:rPr>
      </w:pPr>
      <w:r w:rsidRPr="00041823">
        <w:rPr>
          <w:szCs w:val="18"/>
        </w:rPr>
        <w:t xml:space="preserve">Geachte Voorzitter, </w:t>
      </w:r>
    </w:p>
    <w:p w:rsidR="00041823" w:rsidP="007426AA" w:rsidRDefault="00041823" w14:paraId="43DFFF35" w14:textId="77777777">
      <w:pPr>
        <w:rPr>
          <w:szCs w:val="18"/>
        </w:rPr>
      </w:pPr>
    </w:p>
    <w:p w:rsidRPr="007426AA" w:rsidR="00340ECA" w:rsidP="007426AA" w:rsidRDefault="00041823" w14:paraId="45215994" w14:textId="2481EBE8">
      <w:pPr>
        <w:rPr>
          <w:szCs w:val="18"/>
        </w:rPr>
      </w:pPr>
      <w:r w:rsidRPr="00041823">
        <w:rPr>
          <w:szCs w:val="18"/>
        </w:rPr>
        <w:t>Op verzoek van de vaste commissie voor Landbouw, Visserij, Voedselzekerheid en Natuur ontvangt de Tweede Kamer hierbij mijn reactie op de brief van</w:t>
      </w:r>
      <w:r w:rsidR="00DB2914">
        <w:rPr>
          <w:szCs w:val="18"/>
        </w:rPr>
        <w:t xml:space="preserve"> de Dierenbescherming</w:t>
      </w:r>
      <w:r w:rsidRPr="00041823">
        <w:rPr>
          <w:szCs w:val="18"/>
        </w:rPr>
        <w:t xml:space="preserve">, die ik op </w:t>
      </w:r>
      <w:r>
        <w:rPr>
          <w:szCs w:val="18"/>
        </w:rPr>
        <w:t>1</w:t>
      </w:r>
      <w:r w:rsidR="009A26F5">
        <w:rPr>
          <w:szCs w:val="18"/>
        </w:rPr>
        <w:t>1</w:t>
      </w:r>
      <w:r>
        <w:rPr>
          <w:szCs w:val="18"/>
        </w:rPr>
        <w:t xml:space="preserve"> december </w:t>
      </w:r>
      <w:r w:rsidRPr="00041823">
        <w:rPr>
          <w:szCs w:val="18"/>
        </w:rPr>
        <w:t>jl. ontving</w:t>
      </w:r>
      <w:r w:rsidR="00DB2914">
        <w:rPr>
          <w:szCs w:val="18"/>
        </w:rPr>
        <w:t>.</w:t>
      </w:r>
    </w:p>
    <w:p w:rsidR="00042D85" w:rsidP="00810C93" w:rsidRDefault="00042D85" w14:paraId="07BC8BAA" w14:textId="77777777"/>
    <w:p w:rsidR="00584BAC" w:rsidP="00810C93" w:rsidRDefault="00026A07" w14:paraId="2CA44F1B" w14:textId="69FC1B9F">
      <w:r w:rsidRPr="000752D6">
        <w:t>Hoogachtend,</w:t>
      </w:r>
    </w:p>
    <w:p w:rsidR="000752D6" w:rsidP="000752D6" w:rsidRDefault="000752D6" w14:paraId="367B7FC6" w14:textId="77777777"/>
    <w:p w:rsidR="000752D6" w:rsidP="000752D6" w:rsidRDefault="000752D6" w14:paraId="3AE194EA" w14:textId="77777777"/>
    <w:p w:rsidRPr="000752D6" w:rsidR="000752D6" w:rsidP="000752D6" w:rsidRDefault="000752D6" w14:paraId="7B1AA182" w14:textId="77777777"/>
    <w:p w:rsidRPr="000752D6" w:rsidR="000752D6" w:rsidP="000752D6" w:rsidRDefault="00026A07" w14:paraId="47B2E386" w14:textId="77777777">
      <w:r w:rsidRPr="000752D6">
        <w:t>Femke Marije Wiersma</w:t>
      </w:r>
    </w:p>
    <w:p w:rsidRPr="00006C01" w:rsidR="00481085" w:rsidP="00524FB4" w:rsidRDefault="00026A07" w14:paraId="34CF69B7" w14:textId="77777777">
      <w:r w:rsidRPr="000752D6">
        <w:t>Minister van Landbouw, Visserij, Voedselzekerheid en Natuur</w:t>
      </w:r>
    </w:p>
    <w:p w:rsidR="00144B73" w:rsidP="00810C93" w:rsidRDefault="00144B73" w14:paraId="141769C0" w14:textId="77777777"/>
    <w:p w:rsidRPr="00144B73" w:rsidR="00144B73" w:rsidP="00810C93" w:rsidRDefault="00144B73" w14:paraId="61409D2D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9C28" w14:textId="77777777" w:rsidR="00E75930" w:rsidRDefault="00E75930">
      <w:r>
        <w:separator/>
      </w:r>
    </w:p>
    <w:p w14:paraId="624573F6" w14:textId="77777777" w:rsidR="00E75930" w:rsidRDefault="00E75930"/>
  </w:endnote>
  <w:endnote w:type="continuationSeparator" w:id="0">
    <w:p w14:paraId="18C80869" w14:textId="77777777" w:rsidR="00E75930" w:rsidRDefault="00E75930">
      <w:r>
        <w:continuationSeparator/>
      </w:r>
    </w:p>
    <w:p w14:paraId="4CF76D0D" w14:textId="77777777" w:rsidR="00E75930" w:rsidRDefault="00E759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92B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83693" w14:paraId="610685DF" w14:textId="77777777" w:rsidTr="00CA6A25">
      <w:trPr>
        <w:trHeight w:hRule="exact" w:val="240"/>
      </w:trPr>
      <w:tc>
        <w:tcPr>
          <w:tcW w:w="7601" w:type="dxa"/>
        </w:tcPr>
        <w:p w14:paraId="4955E24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ED58970" w14:textId="77777777" w:rsidR="00527BD4" w:rsidRPr="00645414" w:rsidRDefault="00026A0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524AA35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83693" w14:paraId="6BD5B7B5" w14:textId="77777777" w:rsidTr="00CA6A25">
      <w:trPr>
        <w:trHeight w:hRule="exact" w:val="240"/>
      </w:trPr>
      <w:tc>
        <w:tcPr>
          <w:tcW w:w="7601" w:type="dxa"/>
        </w:tcPr>
        <w:p w14:paraId="01B8D353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A8FDB1D" w14:textId="2B7D85A8" w:rsidR="00527BD4" w:rsidRPr="00ED539E" w:rsidRDefault="00026A0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 w:rsidR="00D1147D">
            <w:t>1</w:t>
          </w:r>
          <w:r w:rsidR="00A957CA">
            <w:fldChar w:fldCharType="end"/>
          </w:r>
        </w:p>
      </w:tc>
    </w:tr>
  </w:tbl>
  <w:p w14:paraId="00F5993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9045DA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0BCD" w14:textId="77777777" w:rsidR="00E75930" w:rsidRDefault="00E75930">
      <w:r>
        <w:separator/>
      </w:r>
    </w:p>
    <w:p w14:paraId="08F08ED8" w14:textId="77777777" w:rsidR="00E75930" w:rsidRDefault="00E75930"/>
  </w:footnote>
  <w:footnote w:type="continuationSeparator" w:id="0">
    <w:p w14:paraId="399B0E4C" w14:textId="77777777" w:rsidR="00E75930" w:rsidRDefault="00E75930">
      <w:r>
        <w:continuationSeparator/>
      </w:r>
    </w:p>
    <w:p w14:paraId="0C803B7A" w14:textId="77777777" w:rsidR="00E75930" w:rsidRDefault="00E759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83693" w14:paraId="279C8AD6" w14:textId="77777777" w:rsidTr="00A50CF6">
      <w:tc>
        <w:tcPr>
          <w:tcW w:w="2156" w:type="dxa"/>
        </w:tcPr>
        <w:p w14:paraId="7351E3C9" w14:textId="77777777" w:rsidR="00527BD4" w:rsidRPr="005819CE" w:rsidRDefault="00026A0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B83693" w14:paraId="4269951E" w14:textId="77777777" w:rsidTr="00A50CF6">
      <w:trPr>
        <w:trHeight w:hRule="exact" w:val="200"/>
      </w:trPr>
      <w:tc>
        <w:tcPr>
          <w:tcW w:w="2156" w:type="dxa"/>
        </w:tcPr>
        <w:p w14:paraId="3B86EE1D" w14:textId="77777777" w:rsidR="00527BD4" w:rsidRPr="005819CE" w:rsidRDefault="00527BD4" w:rsidP="00A50CF6"/>
      </w:tc>
    </w:tr>
    <w:tr w:rsidR="00B83693" w14:paraId="254C015E" w14:textId="77777777" w:rsidTr="00502512">
      <w:trPr>
        <w:trHeight w:hRule="exact" w:val="774"/>
      </w:trPr>
      <w:tc>
        <w:tcPr>
          <w:tcW w:w="2156" w:type="dxa"/>
        </w:tcPr>
        <w:p w14:paraId="678A7DC8" w14:textId="77777777" w:rsidR="00527BD4" w:rsidRDefault="00026A07" w:rsidP="003A5290">
          <w:pPr>
            <w:pStyle w:val="Huisstijl-Kopje"/>
          </w:pPr>
          <w:r>
            <w:t>Ons kenmerk</w:t>
          </w:r>
        </w:p>
        <w:p w14:paraId="47085259" w14:textId="77777777" w:rsidR="00527BD4" w:rsidRPr="005819CE" w:rsidRDefault="00026A07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103985725</w:t>
          </w:r>
        </w:p>
      </w:tc>
    </w:tr>
  </w:tbl>
  <w:p w14:paraId="6FDD2F3D" w14:textId="77777777" w:rsidR="00527BD4" w:rsidRDefault="00527BD4" w:rsidP="008C356D"/>
  <w:p w14:paraId="136A2AED" w14:textId="77777777" w:rsidR="00527BD4" w:rsidRPr="00740712" w:rsidRDefault="00527BD4" w:rsidP="008C356D"/>
  <w:p w14:paraId="6AFD91FF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CD6E3E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AF260A5" w14:textId="77777777" w:rsidR="00527BD4" w:rsidRDefault="00527BD4" w:rsidP="004F44C2"/>
  <w:p w14:paraId="3F729593" w14:textId="77777777" w:rsidR="00527BD4" w:rsidRPr="00740712" w:rsidRDefault="00527BD4" w:rsidP="004F44C2"/>
  <w:p w14:paraId="29E0F72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83693" w14:paraId="12DACA19" w14:textId="77777777" w:rsidTr="00751A6A">
      <w:trPr>
        <w:trHeight w:val="2636"/>
      </w:trPr>
      <w:tc>
        <w:tcPr>
          <w:tcW w:w="737" w:type="dxa"/>
        </w:tcPr>
        <w:p w14:paraId="1C2E9B5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30ADD5B" w14:textId="77777777" w:rsidR="00527BD4" w:rsidRDefault="00026A07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494D671" wp14:editId="0CF39C3F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87D2F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BB5E65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83693" w:rsidRPr="00041823" w14:paraId="0627AD99" w14:textId="77777777" w:rsidTr="00A50CF6">
      <w:tc>
        <w:tcPr>
          <w:tcW w:w="2160" w:type="dxa"/>
        </w:tcPr>
        <w:p w14:paraId="3C525486" w14:textId="77777777" w:rsidR="00527BD4" w:rsidRPr="005819CE" w:rsidRDefault="00026A0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3D816615" w14:textId="77777777" w:rsidR="00527BD4" w:rsidRPr="00BE5ED9" w:rsidRDefault="00026A0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835FF75" w14:textId="77777777" w:rsidR="00EF495B" w:rsidRDefault="00026A0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A95FE73" w14:textId="77777777" w:rsidR="00556BEE" w:rsidRPr="005B3814" w:rsidRDefault="00026A0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74F5E8A" w14:textId="77777777" w:rsidR="00EF495B" w:rsidRPr="0079551B" w:rsidRDefault="00026A07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  <w:p w14:paraId="076343AB" w14:textId="03EA5E10" w:rsidR="00527BD4" w:rsidRPr="00DB2914" w:rsidRDefault="00527BD4" w:rsidP="00A50CF6">
          <w:pPr>
            <w:pStyle w:val="Huisstijl-Adres"/>
          </w:pPr>
        </w:p>
      </w:tc>
    </w:tr>
    <w:tr w:rsidR="00B83693" w:rsidRPr="00041823" w14:paraId="7413FFA0" w14:textId="77777777" w:rsidTr="00A50CF6">
      <w:trPr>
        <w:trHeight w:hRule="exact" w:val="200"/>
      </w:trPr>
      <w:tc>
        <w:tcPr>
          <w:tcW w:w="2160" w:type="dxa"/>
        </w:tcPr>
        <w:p w14:paraId="3B3B7C15" w14:textId="77777777" w:rsidR="00527BD4" w:rsidRPr="00DB2914" w:rsidRDefault="00527BD4" w:rsidP="00A50CF6"/>
      </w:tc>
    </w:tr>
    <w:tr w:rsidR="00B83693" w14:paraId="2F726C67" w14:textId="77777777" w:rsidTr="00A50CF6">
      <w:tc>
        <w:tcPr>
          <w:tcW w:w="2160" w:type="dxa"/>
        </w:tcPr>
        <w:p w14:paraId="3E42A0B3" w14:textId="77777777" w:rsidR="000C0163" w:rsidRPr="005819CE" w:rsidRDefault="00026A0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90A075D" w14:textId="0556641E" w:rsidR="00527BD4" w:rsidRPr="005819CE" w:rsidRDefault="00026A07" w:rsidP="00A50CF6">
          <w:pPr>
            <w:pStyle w:val="Huisstijl-Gegeven"/>
          </w:pPr>
          <w:r>
            <w:t>DGA-DAD /</w:t>
          </w:r>
          <w:r w:rsidR="00486354">
            <w:t xml:space="preserve"> </w:t>
          </w:r>
          <w:r>
            <w:t>103985725</w:t>
          </w:r>
        </w:p>
        <w:p w14:paraId="20C967E2" w14:textId="32606170" w:rsidR="00527BD4" w:rsidRDefault="00026A07" w:rsidP="00A50CF6">
          <w:pPr>
            <w:pStyle w:val="Huisstijl-Kopje"/>
          </w:pPr>
          <w:r>
            <w:t>Bijlage</w:t>
          </w:r>
          <w:r w:rsidR="00041823">
            <w:t>n</w:t>
          </w:r>
        </w:p>
        <w:p w14:paraId="116B1AA2" w14:textId="64ED17F8" w:rsidR="00042D85" w:rsidRPr="00042D85" w:rsidRDefault="00042D85" w:rsidP="00A50CF6">
          <w:pPr>
            <w:pStyle w:val="Huisstijl-Kopje"/>
            <w:rPr>
              <w:b w:val="0"/>
              <w:bCs/>
            </w:rPr>
          </w:pPr>
          <w:r w:rsidRPr="00042D85">
            <w:rPr>
              <w:b w:val="0"/>
              <w:bCs/>
            </w:rPr>
            <w:t>1</w:t>
          </w:r>
        </w:p>
        <w:p w14:paraId="69A30E8F" w14:textId="77777777" w:rsidR="00527BD4" w:rsidRPr="005819CE" w:rsidRDefault="00527BD4" w:rsidP="00A50CF6">
          <w:pPr>
            <w:pStyle w:val="Huisstijl-Gegeven"/>
          </w:pPr>
        </w:p>
      </w:tc>
    </w:tr>
  </w:tbl>
  <w:p w14:paraId="53B566D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83693" w:rsidRPr="009A26F5" w14:paraId="654DF815" w14:textId="77777777" w:rsidTr="009E2051">
      <w:trPr>
        <w:trHeight w:val="400"/>
      </w:trPr>
      <w:tc>
        <w:tcPr>
          <w:tcW w:w="7520" w:type="dxa"/>
          <w:gridSpan w:val="2"/>
        </w:tcPr>
        <w:p w14:paraId="7136FB27" w14:textId="77777777" w:rsidR="00527BD4" w:rsidRPr="00041823" w:rsidRDefault="00026A07" w:rsidP="00A50CF6">
          <w:pPr>
            <w:pStyle w:val="Huisstijl-Retouradres"/>
            <w:rPr>
              <w:lang w:val="de-DE"/>
            </w:rPr>
          </w:pPr>
          <w:r w:rsidRPr="00041823">
            <w:rPr>
              <w:lang w:val="de-DE"/>
            </w:rPr>
            <w:t>&gt; Retouradres Postbus 20401 2500 EK Den Haag</w:t>
          </w:r>
        </w:p>
      </w:tc>
    </w:tr>
    <w:tr w:rsidR="00B83693" w:rsidRPr="009A26F5" w14:paraId="7650F7A3" w14:textId="77777777" w:rsidTr="009E2051">
      <w:tc>
        <w:tcPr>
          <w:tcW w:w="7520" w:type="dxa"/>
          <w:gridSpan w:val="2"/>
        </w:tcPr>
        <w:p w14:paraId="7B3333A3" w14:textId="77777777" w:rsidR="00527BD4" w:rsidRPr="00041823" w:rsidRDefault="00527BD4" w:rsidP="00A50CF6">
          <w:pPr>
            <w:pStyle w:val="Huisstijl-Rubricering"/>
            <w:rPr>
              <w:lang w:val="de-DE"/>
            </w:rPr>
          </w:pPr>
        </w:p>
      </w:tc>
    </w:tr>
    <w:tr w:rsidR="00B83693" w14:paraId="5F47CBB8" w14:textId="77777777" w:rsidTr="009E2051">
      <w:trPr>
        <w:trHeight w:hRule="exact" w:val="2440"/>
      </w:trPr>
      <w:tc>
        <w:tcPr>
          <w:tcW w:w="7520" w:type="dxa"/>
          <w:gridSpan w:val="2"/>
        </w:tcPr>
        <w:p w14:paraId="1B391922" w14:textId="77777777" w:rsidR="00527BD4" w:rsidRDefault="00026A07" w:rsidP="00A50CF6">
          <w:pPr>
            <w:pStyle w:val="Huisstijl-NAW"/>
          </w:pPr>
          <w:r>
            <w:t xml:space="preserve">De Voorzitter van de Tweede Kamer </w:t>
          </w:r>
        </w:p>
        <w:p w14:paraId="7885FCFF" w14:textId="77777777" w:rsidR="00B83693" w:rsidRDefault="00026A07">
          <w:pPr>
            <w:pStyle w:val="Huisstijl-NAW"/>
          </w:pPr>
          <w:r>
            <w:t>der Staten-Generaal</w:t>
          </w:r>
        </w:p>
        <w:p w14:paraId="4747C610" w14:textId="77777777" w:rsidR="00B83693" w:rsidRDefault="00026A07">
          <w:pPr>
            <w:pStyle w:val="Huisstijl-NAW"/>
          </w:pPr>
          <w:r>
            <w:t>Prinses Irenestraat 6</w:t>
          </w:r>
        </w:p>
        <w:p w14:paraId="27861E5E" w14:textId="43147010" w:rsidR="00B83693" w:rsidRDefault="00026A07">
          <w:pPr>
            <w:pStyle w:val="Huisstijl-NAW"/>
          </w:pPr>
          <w:r>
            <w:t xml:space="preserve">2595 BD </w:t>
          </w:r>
          <w:r w:rsidR="00042D85">
            <w:t xml:space="preserve"> </w:t>
          </w:r>
          <w:r>
            <w:t>DEN HAAG</w:t>
          </w:r>
          <w:r w:rsidR="00486354">
            <w:t xml:space="preserve"> </w:t>
          </w:r>
        </w:p>
      </w:tc>
    </w:tr>
    <w:tr w:rsidR="00B83693" w14:paraId="434BAE7F" w14:textId="77777777" w:rsidTr="009E2051">
      <w:trPr>
        <w:trHeight w:hRule="exact" w:val="400"/>
      </w:trPr>
      <w:tc>
        <w:tcPr>
          <w:tcW w:w="7520" w:type="dxa"/>
          <w:gridSpan w:val="2"/>
        </w:tcPr>
        <w:p w14:paraId="605F4E4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83693" w14:paraId="443F0E0C" w14:textId="77777777" w:rsidTr="009E2051">
      <w:trPr>
        <w:trHeight w:val="240"/>
      </w:trPr>
      <w:tc>
        <w:tcPr>
          <w:tcW w:w="900" w:type="dxa"/>
        </w:tcPr>
        <w:p w14:paraId="497225C3" w14:textId="77777777" w:rsidR="00527BD4" w:rsidRPr="007709EF" w:rsidRDefault="00026A0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B1F8BB2" w14:textId="1991339C" w:rsidR="00527BD4" w:rsidRPr="007709EF" w:rsidRDefault="00195588" w:rsidP="00A50CF6">
          <w:r>
            <w:t>9 februari 2026</w:t>
          </w:r>
        </w:p>
      </w:tc>
    </w:tr>
    <w:tr w:rsidR="00B83693" w14:paraId="7503D63B" w14:textId="77777777" w:rsidTr="009E2051">
      <w:trPr>
        <w:trHeight w:val="240"/>
      </w:trPr>
      <w:tc>
        <w:tcPr>
          <w:tcW w:w="900" w:type="dxa"/>
        </w:tcPr>
        <w:p w14:paraId="420AA8CB" w14:textId="77777777" w:rsidR="00527BD4" w:rsidRPr="007709EF" w:rsidRDefault="00026A0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DFA43B2" w14:textId="0CB47B20" w:rsidR="00527BD4" w:rsidRPr="007709EF" w:rsidRDefault="00026A07" w:rsidP="00A50CF6">
          <w:r>
            <w:t xml:space="preserve">Afschrift </w:t>
          </w:r>
          <w:r w:rsidR="00DB2914">
            <w:t>reactie</w:t>
          </w:r>
          <w:r>
            <w:t xml:space="preserve"> op brief Dierenbescherming ove</w:t>
          </w:r>
          <w:r w:rsidR="002163F6">
            <w:t>r</w:t>
          </w:r>
          <w:r>
            <w:t xml:space="preserve"> het verbod op </w:t>
          </w:r>
          <w:proofErr w:type="spellStart"/>
          <w:r>
            <w:t>veeprikkers</w:t>
          </w:r>
          <w:proofErr w:type="spellEnd"/>
          <w:r>
            <w:t xml:space="preserve">, verplicht slim cameratoezicht en verzamelplaatsen </w:t>
          </w:r>
        </w:p>
      </w:tc>
    </w:tr>
  </w:tbl>
  <w:p w14:paraId="2F3E9C1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29E95C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36EDF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AEB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34F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B21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2ED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6C1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045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B832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CFA7EA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5FA59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FE9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69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F61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8E6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42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F6B8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DA4A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8444">
    <w:abstractNumId w:val="10"/>
  </w:num>
  <w:num w:numId="2" w16cid:durableId="197276053">
    <w:abstractNumId w:val="7"/>
  </w:num>
  <w:num w:numId="3" w16cid:durableId="1574385991">
    <w:abstractNumId w:val="6"/>
  </w:num>
  <w:num w:numId="4" w16cid:durableId="1231768404">
    <w:abstractNumId w:val="5"/>
  </w:num>
  <w:num w:numId="5" w16cid:durableId="919752796">
    <w:abstractNumId w:val="4"/>
  </w:num>
  <w:num w:numId="6" w16cid:durableId="1278639086">
    <w:abstractNumId w:val="8"/>
  </w:num>
  <w:num w:numId="7" w16cid:durableId="89474187">
    <w:abstractNumId w:val="3"/>
  </w:num>
  <w:num w:numId="8" w16cid:durableId="1819951605">
    <w:abstractNumId w:val="2"/>
  </w:num>
  <w:num w:numId="9" w16cid:durableId="887029927">
    <w:abstractNumId w:val="1"/>
  </w:num>
  <w:num w:numId="10" w16cid:durableId="900361779">
    <w:abstractNumId w:val="0"/>
  </w:num>
  <w:num w:numId="11" w16cid:durableId="2010134253">
    <w:abstractNumId w:val="9"/>
  </w:num>
  <w:num w:numId="12" w16cid:durableId="1231961815">
    <w:abstractNumId w:val="11"/>
  </w:num>
  <w:num w:numId="13" w16cid:durableId="864102952">
    <w:abstractNumId w:val="13"/>
  </w:num>
  <w:num w:numId="14" w16cid:durableId="201611220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4D53"/>
    <w:rsid w:val="00006C01"/>
    <w:rsid w:val="00013862"/>
    <w:rsid w:val="00016012"/>
    <w:rsid w:val="00020189"/>
    <w:rsid w:val="00020EE4"/>
    <w:rsid w:val="00023E8D"/>
    <w:rsid w:val="00023E9A"/>
    <w:rsid w:val="00026A07"/>
    <w:rsid w:val="000301C7"/>
    <w:rsid w:val="00033CDD"/>
    <w:rsid w:val="00034A84"/>
    <w:rsid w:val="00035E67"/>
    <w:rsid w:val="000366F3"/>
    <w:rsid w:val="00041823"/>
    <w:rsid w:val="00042D85"/>
    <w:rsid w:val="0006024D"/>
    <w:rsid w:val="00064021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5588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63F6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514E9"/>
    <w:rsid w:val="009716D8"/>
    <w:rsid w:val="009718F9"/>
    <w:rsid w:val="00972FB9"/>
    <w:rsid w:val="00975112"/>
    <w:rsid w:val="00981768"/>
    <w:rsid w:val="00983E8F"/>
    <w:rsid w:val="0098788A"/>
    <w:rsid w:val="00994FDA"/>
    <w:rsid w:val="009A26F5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C7FAF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C2E1C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50C8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3693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147D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2914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5930"/>
    <w:rsid w:val="00E77E18"/>
    <w:rsid w:val="00E77F89"/>
    <w:rsid w:val="00E80330"/>
    <w:rsid w:val="00E806C5"/>
    <w:rsid w:val="00E80E71"/>
    <w:rsid w:val="00E850D3"/>
    <w:rsid w:val="00E853D6"/>
    <w:rsid w:val="00E876B9"/>
    <w:rsid w:val="00EB0F66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4882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FA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282</ap:Characters>
  <ap:DocSecurity>0</ap:DocSecurity>
  <ap:Lines>2</ap:Lines>
  <ap:Paragraphs>1</ap:Paragraphs>
  <ap:ScaleCrop>false</ap:ScaleCrop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2026-02-09T10:09:00.0000000Z</dcterms:created>
  <dcterms:modified xsi:type="dcterms:W3CDTF">2026-02-09T10:09:00.0000000Z</dcterms:modified>
  <dc:description>------------------------</dc:description>
  <dc:subject/>
  <keywords/>
  <version/>
  <category/>
</coreProperties>
</file>