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1801" w:rsidR="001F1801" w:rsidP="001F1801" w:rsidRDefault="001F1801" w14:paraId="145A1903" w14:textId="27739541">
      <w:pPr>
        <w:rPr>
          <w:szCs w:val="18"/>
        </w:rPr>
      </w:pPr>
      <w:r w:rsidRPr="001F1801">
        <w:rPr>
          <w:szCs w:val="18"/>
        </w:rPr>
        <w:t>Geachte Voorzitter,   </w:t>
      </w:r>
    </w:p>
    <w:p w:rsidRPr="001F1801" w:rsidR="001F1801" w:rsidP="001F1801" w:rsidRDefault="001F1801" w14:paraId="5F7E56D6" w14:textId="77777777">
      <w:pPr>
        <w:rPr>
          <w:szCs w:val="18"/>
        </w:rPr>
      </w:pPr>
      <w:r w:rsidRPr="001F1801">
        <w:rPr>
          <w:szCs w:val="18"/>
        </w:rPr>
        <w:t> </w:t>
      </w:r>
    </w:p>
    <w:p w:rsidR="00F17399" w:rsidP="001F1801" w:rsidRDefault="001F1801" w14:paraId="0D9740E8" w14:textId="38DB533E">
      <w:pPr>
        <w:rPr>
          <w:szCs w:val="18"/>
        </w:rPr>
      </w:pPr>
      <w:r w:rsidRPr="001F1801">
        <w:rPr>
          <w:szCs w:val="18"/>
        </w:rPr>
        <w:t xml:space="preserve">Bij deze informeer ik uw Kamer over </w:t>
      </w:r>
      <w:r w:rsidR="00BC50AA">
        <w:rPr>
          <w:szCs w:val="18"/>
        </w:rPr>
        <w:t>de</w:t>
      </w:r>
      <w:r w:rsidRPr="001F1801" w:rsidR="00BC50AA">
        <w:rPr>
          <w:szCs w:val="18"/>
        </w:rPr>
        <w:t> </w:t>
      </w:r>
      <w:r w:rsidRPr="001F1801">
        <w:rPr>
          <w:szCs w:val="18"/>
        </w:rPr>
        <w:t xml:space="preserve">invulling van </w:t>
      </w:r>
      <w:r w:rsidR="00BC50AA">
        <w:rPr>
          <w:szCs w:val="18"/>
        </w:rPr>
        <w:t xml:space="preserve">de </w:t>
      </w:r>
      <w:r w:rsidRPr="001F1801">
        <w:rPr>
          <w:szCs w:val="18"/>
        </w:rPr>
        <w:t>Noordzeeakkoord </w:t>
      </w:r>
      <w:r w:rsidR="00673B5A">
        <w:rPr>
          <w:szCs w:val="18"/>
        </w:rPr>
        <w:t xml:space="preserve">(NZA) </w:t>
      </w:r>
      <w:r w:rsidRPr="001F1801">
        <w:rPr>
          <w:szCs w:val="18"/>
        </w:rPr>
        <w:t>afspraak 4.38 m</w:t>
      </w:r>
      <w:r w:rsidR="00F17399">
        <w:rPr>
          <w:szCs w:val="18"/>
        </w:rPr>
        <w:t xml:space="preserve">et betrekking tot </w:t>
      </w:r>
      <w:r w:rsidR="00D05D3E">
        <w:rPr>
          <w:szCs w:val="18"/>
        </w:rPr>
        <w:t>de resterende 1</w:t>
      </w:r>
      <w:r w:rsidR="00B92A35">
        <w:rPr>
          <w:szCs w:val="18"/>
        </w:rPr>
        <w:t>,</w:t>
      </w:r>
      <w:r w:rsidR="00D05D3E">
        <w:rPr>
          <w:szCs w:val="18"/>
        </w:rPr>
        <w:t xml:space="preserve">2% </w:t>
      </w:r>
      <w:r w:rsidR="00F17399">
        <w:rPr>
          <w:szCs w:val="18"/>
        </w:rPr>
        <w:t xml:space="preserve">om te komen tot 15% </w:t>
      </w:r>
      <w:r w:rsidRPr="001F1801">
        <w:rPr>
          <w:szCs w:val="18"/>
        </w:rPr>
        <w:t>zeebodembescherming</w:t>
      </w:r>
      <w:r w:rsidR="00C54AF0">
        <w:rPr>
          <w:szCs w:val="18"/>
        </w:rPr>
        <w:t xml:space="preserve"> op de Nederlandse Noordzee</w:t>
      </w:r>
      <w:r w:rsidRPr="001F1801">
        <w:rPr>
          <w:szCs w:val="18"/>
        </w:rPr>
        <w:t>. Voor deze invulling heb ik besloten in drie gebieden instandhoudingsmaatregelen te nemen ten behoeve van bodembescherming. Hiermee neem ik een belangrijke stap in de uitvoering van het</w:t>
      </w:r>
      <w:r w:rsidR="00DB5C6E">
        <w:rPr>
          <w:szCs w:val="18"/>
        </w:rPr>
        <w:t xml:space="preserve"> NZA</w:t>
      </w:r>
      <w:r w:rsidRPr="001F1801">
        <w:rPr>
          <w:szCs w:val="18"/>
        </w:rPr>
        <w:t xml:space="preserve"> en het voldoen aan </w:t>
      </w:r>
      <w:r w:rsidR="003A5117">
        <w:rPr>
          <w:szCs w:val="18"/>
        </w:rPr>
        <w:t xml:space="preserve">de </w:t>
      </w:r>
      <w:r w:rsidRPr="001F1801">
        <w:rPr>
          <w:szCs w:val="18"/>
        </w:rPr>
        <w:t xml:space="preserve">wettelijke </w:t>
      </w:r>
      <w:r w:rsidR="003A5117">
        <w:rPr>
          <w:szCs w:val="18"/>
        </w:rPr>
        <w:t>verplichtingen</w:t>
      </w:r>
      <w:r w:rsidRPr="001F1801">
        <w:rPr>
          <w:szCs w:val="18"/>
        </w:rPr>
        <w:t xml:space="preserve"> </w:t>
      </w:r>
      <w:r w:rsidR="003A5117">
        <w:rPr>
          <w:szCs w:val="18"/>
        </w:rPr>
        <w:t>vanuit</w:t>
      </w:r>
      <w:r w:rsidRPr="001F1801">
        <w:rPr>
          <w:szCs w:val="18"/>
        </w:rPr>
        <w:t xml:space="preserve"> de </w:t>
      </w:r>
      <w:r w:rsidR="0060730D">
        <w:rPr>
          <w:szCs w:val="18"/>
        </w:rPr>
        <w:t>Vogel- en Habitatrichtlijn</w:t>
      </w:r>
      <w:r w:rsidRPr="001F1801">
        <w:rPr>
          <w:szCs w:val="18"/>
        </w:rPr>
        <w:t> </w:t>
      </w:r>
      <w:r w:rsidR="003A5117">
        <w:rPr>
          <w:szCs w:val="18"/>
        </w:rPr>
        <w:t xml:space="preserve">(VHR), </w:t>
      </w:r>
      <w:r w:rsidRPr="001F1801">
        <w:rPr>
          <w:szCs w:val="18"/>
        </w:rPr>
        <w:t>Kaderrichtlijn Mariene Strategie (KRM)</w:t>
      </w:r>
      <w:r w:rsidR="003A5117">
        <w:rPr>
          <w:szCs w:val="18"/>
        </w:rPr>
        <w:t xml:space="preserve"> en de Natuurherstelverordening (NHV)</w:t>
      </w:r>
      <w:r w:rsidR="00F17399">
        <w:rPr>
          <w:szCs w:val="18"/>
        </w:rPr>
        <w:t>. Hiermee</w:t>
      </w:r>
      <w:r w:rsidRPr="001F1801">
        <w:rPr>
          <w:szCs w:val="18"/>
        </w:rPr>
        <w:t> geef ik tevens invulling aan de motie</w:t>
      </w:r>
      <w:r w:rsidR="00D9701F">
        <w:rPr>
          <w:szCs w:val="18"/>
        </w:rPr>
        <w:t>-</w:t>
      </w:r>
      <w:r w:rsidRPr="001F1801">
        <w:rPr>
          <w:szCs w:val="18"/>
        </w:rPr>
        <w:t>Flach c.s</w:t>
      </w:r>
      <w:r w:rsidR="00D05D3E">
        <w:rPr>
          <w:rStyle w:val="Voetnootmarkering"/>
          <w:szCs w:val="18"/>
        </w:rPr>
        <w:footnoteReference w:id="1"/>
      </w:r>
      <w:r w:rsidRPr="001F1801">
        <w:rPr>
          <w:szCs w:val="18"/>
        </w:rPr>
        <w:t>. </w:t>
      </w:r>
    </w:p>
    <w:p w:rsidRPr="006A285B" w:rsidR="006A285B" w:rsidP="006A285B" w:rsidRDefault="001F1801" w14:paraId="79174CBE" w14:textId="388E9729">
      <w:pPr>
        <w:rPr>
          <w:szCs w:val="18"/>
        </w:rPr>
      </w:pPr>
      <w:r w:rsidRPr="001F1801">
        <w:rPr>
          <w:szCs w:val="18"/>
        </w:rPr>
        <w:t>Ik heb dit besluit genomen in afstemming met de </w:t>
      </w:r>
      <w:r w:rsidR="00BA02FA">
        <w:rPr>
          <w:szCs w:val="18"/>
        </w:rPr>
        <w:t>m</w:t>
      </w:r>
      <w:r w:rsidRPr="001F1801">
        <w:rPr>
          <w:szCs w:val="18"/>
        </w:rPr>
        <w:t>inister van Infrastructuur en Waterstaat </w:t>
      </w:r>
      <w:r w:rsidR="008A1EAE">
        <w:rPr>
          <w:szCs w:val="18"/>
        </w:rPr>
        <w:t>(IenW)</w:t>
      </w:r>
      <w:r w:rsidR="005C66A0">
        <w:rPr>
          <w:szCs w:val="18"/>
        </w:rPr>
        <w:t xml:space="preserve">, en de conclusies van het Noordzeeoverleg </w:t>
      </w:r>
      <w:r w:rsidR="005A47B9">
        <w:rPr>
          <w:szCs w:val="18"/>
        </w:rPr>
        <w:t>(NZO) als basis genomen</w:t>
      </w:r>
      <w:r w:rsidR="00F05157">
        <w:rPr>
          <w:szCs w:val="18"/>
        </w:rPr>
        <w:t>.</w:t>
      </w:r>
    </w:p>
    <w:p w:rsidR="004005C1" w:rsidP="001F1801" w:rsidRDefault="004005C1" w14:paraId="2EEDC4F8" w14:textId="77777777">
      <w:pPr>
        <w:rPr>
          <w:szCs w:val="18"/>
        </w:rPr>
      </w:pPr>
    </w:p>
    <w:p w:rsidRPr="001F1801" w:rsidR="004005C1" w:rsidP="004005C1" w:rsidRDefault="004005C1" w14:paraId="1BD24293" w14:textId="77777777">
      <w:pPr>
        <w:rPr>
          <w:szCs w:val="18"/>
        </w:rPr>
      </w:pPr>
      <w:r w:rsidRPr="001F1801">
        <w:rPr>
          <w:szCs w:val="18"/>
          <w:u w:val="single"/>
        </w:rPr>
        <w:t>Voorgenomen besluit omtrent beoogde gebieden</w:t>
      </w:r>
      <w:r w:rsidRPr="001F1801">
        <w:rPr>
          <w:szCs w:val="18"/>
        </w:rPr>
        <w:t>  </w:t>
      </w:r>
    </w:p>
    <w:p w:rsidRPr="001F1801" w:rsidR="004005C1" w:rsidP="004005C1" w:rsidRDefault="004005C1" w14:paraId="6C50D458" w14:textId="6F6253DD">
      <w:pPr>
        <w:rPr>
          <w:szCs w:val="18"/>
        </w:rPr>
      </w:pPr>
      <w:r w:rsidRPr="001F1801">
        <w:rPr>
          <w:szCs w:val="18"/>
        </w:rPr>
        <w:t>De gebieden om invulling te geven aan de 1,2% bodembescherming zijn:</w:t>
      </w:r>
      <w:r w:rsidR="004B3874">
        <w:rPr>
          <w:szCs w:val="18"/>
        </w:rPr>
        <w:t xml:space="preserve"> </w:t>
      </w:r>
    </w:p>
    <w:p w:rsidRPr="001F1801" w:rsidR="004005C1" w:rsidP="004005C1" w:rsidRDefault="004005C1" w14:paraId="73EF3717" w14:textId="49CC153B">
      <w:pPr>
        <w:numPr>
          <w:ilvl w:val="0"/>
          <w:numId w:val="20"/>
        </w:numPr>
        <w:rPr>
          <w:szCs w:val="18"/>
        </w:rPr>
      </w:pPr>
      <w:r w:rsidRPr="001F1801">
        <w:rPr>
          <w:szCs w:val="18"/>
        </w:rPr>
        <w:t>N</w:t>
      </w:r>
      <w:r w:rsidR="009A1C34">
        <w:rPr>
          <w:szCs w:val="18"/>
        </w:rPr>
        <w:t>atura</w:t>
      </w:r>
      <w:r w:rsidRPr="001F1801">
        <w:rPr>
          <w:szCs w:val="18"/>
        </w:rPr>
        <w:t>2000</w:t>
      </w:r>
      <w:r w:rsidR="009A1C34">
        <w:rPr>
          <w:szCs w:val="18"/>
        </w:rPr>
        <w:t xml:space="preserve"> (N2000)</w:t>
      </w:r>
      <w:r w:rsidRPr="001F1801">
        <w:rPr>
          <w:szCs w:val="18"/>
        </w:rPr>
        <w:t>-gebied Doggersbank: 0,</w:t>
      </w:r>
      <w:r>
        <w:rPr>
          <w:szCs w:val="18"/>
        </w:rPr>
        <w:t>5</w:t>
      </w:r>
      <w:r w:rsidRPr="001F1801">
        <w:rPr>
          <w:szCs w:val="18"/>
        </w:rPr>
        <w:t>%.</w:t>
      </w:r>
      <w:r w:rsidR="004B3874">
        <w:rPr>
          <w:szCs w:val="18"/>
        </w:rPr>
        <w:t xml:space="preserve"> </w:t>
      </w:r>
    </w:p>
    <w:p w:rsidRPr="001F1801" w:rsidR="004005C1" w:rsidP="004005C1" w:rsidRDefault="004005C1" w14:paraId="3B2168C3" w14:textId="01E44CDF">
      <w:pPr>
        <w:numPr>
          <w:ilvl w:val="0"/>
          <w:numId w:val="21"/>
        </w:numPr>
        <w:rPr>
          <w:szCs w:val="18"/>
        </w:rPr>
      </w:pPr>
      <w:r w:rsidRPr="001F1801">
        <w:rPr>
          <w:szCs w:val="18"/>
        </w:rPr>
        <w:t>KRM-gebied Friese Front</w:t>
      </w:r>
      <w:r w:rsidR="00133E5E">
        <w:rPr>
          <w:szCs w:val="18"/>
        </w:rPr>
        <w:t xml:space="preserve"> (uitbreiding)</w:t>
      </w:r>
      <w:r w:rsidRPr="001F1801">
        <w:rPr>
          <w:szCs w:val="18"/>
        </w:rPr>
        <w:t>: 0,3%</w:t>
      </w:r>
      <w:r w:rsidR="005F7F5A">
        <w:rPr>
          <w:szCs w:val="18"/>
        </w:rPr>
        <w:t>.</w:t>
      </w:r>
      <w:r w:rsidRPr="001F1801">
        <w:rPr>
          <w:szCs w:val="18"/>
        </w:rPr>
        <w:t> </w:t>
      </w:r>
    </w:p>
    <w:p w:rsidRPr="001F1801" w:rsidR="004005C1" w:rsidP="004005C1" w:rsidRDefault="004005C1" w14:paraId="0BBCE0FA" w14:textId="19C3040C">
      <w:pPr>
        <w:numPr>
          <w:ilvl w:val="0"/>
          <w:numId w:val="22"/>
        </w:numPr>
        <w:rPr>
          <w:szCs w:val="18"/>
        </w:rPr>
      </w:pPr>
      <w:r w:rsidRPr="001F1801">
        <w:rPr>
          <w:szCs w:val="18"/>
        </w:rPr>
        <w:t>Natuurcompensatie Voordelta</w:t>
      </w:r>
      <w:r w:rsidR="00C00395">
        <w:rPr>
          <w:szCs w:val="18"/>
        </w:rPr>
        <w:t xml:space="preserve"> (NCV)</w:t>
      </w:r>
      <w:r w:rsidRPr="001F1801">
        <w:rPr>
          <w:szCs w:val="18"/>
        </w:rPr>
        <w:t>: 0,4%</w:t>
      </w:r>
      <w:r w:rsidR="005F7F5A">
        <w:rPr>
          <w:szCs w:val="18"/>
        </w:rPr>
        <w:t>.</w:t>
      </w:r>
      <w:r w:rsidRPr="001F1801">
        <w:rPr>
          <w:szCs w:val="18"/>
        </w:rPr>
        <w:t> </w:t>
      </w:r>
    </w:p>
    <w:p w:rsidRPr="001F1801" w:rsidR="004005C1" w:rsidP="004005C1" w:rsidRDefault="004005C1" w14:paraId="680F8C04" w14:textId="687D66B8">
      <w:pPr>
        <w:rPr>
          <w:szCs w:val="18"/>
        </w:rPr>
      </w:pPr>
      <w:r w:rsidRPr="001F1801">
        <w:rPr>
          <w:szCs w:val="18"/>
        </w:rPr>
        <w:t xml:space="preserve">Ik verwijs naar </w:t>
      </w:r>
      <w:r w:rsidR="000C2B9D">
        <w:rPr>
          <w:szCs w:val="18"/>
        </w:rPr>
        <w:t>de</w:t>
      </w:r>
      <w:r w:rsidRPr="001F1801">
        <w:rPr>
          <w:szCs w:val="18"/>
        </w:rPr>
        <w:t xml:space="preserve"> bijgevoegde kaartbeeld</w:t>
      </w:r>
      <w:r w:rsidR="000C2B9D">
        <w:rPr>
          <w:szCs w:val="18"/>
        </w:rPr>
        <w:t>en</w:t>
      </w:r>
      <w:r w:rsidRPr="001F1801">
        <w:rPr>
          <w:szCs w:val="18"/>
        </w:rPr>
        <w:t xml:space="preserve"> in </w:t>
      </w:r>
      <w:r w:rsidR="00F17399">
        <w:rPr>
          <w:szCs w:val="18"/>
        </w:rPr>
        <w:t>b</w:t>
      </w:r>
      <w:r w:rsidRPr="001F1801">
        <w:rPr>
          <w:szCs w:val="18"/>
        </w:rPr>
        <w:t>ijlage 1 voor de locaties van de gebieden</w:t>
      </w:r>
      <w:r w:rsidR="0054799C">
        <w:rPr>
          <w:szCs w:val="18"/>
        </w:rPr>
        <w:t xml:space="preserve"> betreffende de Doggersbank en het Friese Front</w:t>
      </w:r>
      <w:r w:rsidRPr="001F1801">
        <w:rPr>
          <w:szCs w:val="18"/>
        </w:rPr>
        <w:t>.</w:t>
      </w:r>
      <w:r w:rsidRPr="001F1801" w:rsidR="005A34CB">
        <w:rPr>
          <w:szCs w:val="18"/>
        </w:rPr>
        <w:t xml:space="preserve"> </w:t>
      </w:r>
      <w:r w:rsidRPr="001F1801">
        <w:rPr>
          <w:szCs w:val="18"/>
        </w:rPr>
        <w:t xml:space="preserve">In mijn besluit heb ik getracht zo veel mogelijk rekening te houden met de impact op de Nederlandse visserijsector, het beschermen van ecologische waardevolle gebieden, het aansluiten op het internationale netwerk van beschermde gebieden, en de handhaafbaarheid van </w:t>
      </w:r>
      <w:r w:rsidR="0054799C">
        <w:rPr>
          <w:szCs w:val="18"/>
        </w:rPr>
        <w:t xml:space="preserve">de afspraken over bodembescherming in deze </w:t>
      </w:r>
      <w:r w:rsidRPr="001F1801">
        <w:rPr>
          <w:szCs w:val="18"/>
        </w:rPr>
        <w:t>gebieden. </w:t>
      </w:r>
    </w:p>
    <w:p w:rsidRPr="001F1801" w:rsidR="004005C1" w:rsidP="004005C1" w:rsidRDefault="004005C1" w14:paraId="377B744F" w14:textId="77777777">
      <w:pPr>
        <w:rPr>
          <w:szCs w:val="18"/>
        </w:rPr>
      </w:pPr>
      <w:r w:rsidRPr="001F1801">
        <w:rPr>
          <w:szCs w:val="18"/>
        </w:rPr>
        <w:t> </w:t>
      </w:r>
    </w:p>
    <w:p w:rsidRPr="001F1801" w:rsidR="004005C1" w:rsidP="004005C1" w:rsidRDefault="00185EB4" w14:paraId="1629C209" w14:textId="773FA470">
      <w:pPr>
        <w:rPr>
          <w:szCs w:val="18"/>
        </w:rPr>
      </w:pPr>
      <w:r>
        <w:rPr>
          <w:szCs w:val="18"/>
        </w:rPr>
        <w:t xml:space="preserve">Het gebied met aanvullende bodembescherming binnen de Doggersbank beslaat </w:t>
      </w:r>
      <w:r w:rsidR="00DE00A5">
        <w:rPr>
          <w:szCs w:val="18"/>
        </w:rPr>
        <w:t xml:space="preserve">ca. </w:t>
      </w:r>
      <w:r>
        <w:rPr>
          <w:szCs w:val="18"/>
        </w:rPr>
        <w:t xml:space="preserve">294 </w:t>
      </w:r>
      <w:r w:rsidRPr="00DE00A5" w:rsidR="00DE00A5">
        <w:rPr>
          <w:szCs w:val="18"/>
        </w:rPr>
        <w:t>km²</w:t>
      </w:r>
      <w:r>
        <w:rPr>
          <w:szCs w:val="18"/>
        </w:rPr>
        <w:t>. Het gaat om het</w:t>
      </w:r>
      <w:r w:rsidRPr="001F1801" w:rsidR="004005C1">
        <w:rPr>
          <w:szCs w:val="18"/>
        </w:rPr>
        <w:t xml:space="preserve"> noordwestelijk deel van het </w:t>
      </w:r>
      <w:r w:rsidR="00673B5A">
        <w:rPr>
          <w:szCs w:val="18"/>
        </w:rPr>
        <w:t>N2000</w:t>
      </w:r>
      <w:r w:rsidRPr="001F1801" w:rsidR="004005C1">
        <w:rPr>
          <w:szCs w:val="18"/>
        </w:rPr>
        <w:t>-gebied waarbij gekozen is om het aanvullende bodembeschermingsgebied aan te laten sluiten op de bodembeschermingsgebieden</w:t>
      </w:r>
      <w:r>
        <w:rPr>
          <w:szCs w:val="18"/>
        </w:rPr>
        <w:t xml:space="preserve"> </w:t>
      </w:r>
      <w:r w:rsidRPr="001F1801" w:rsidR="004005C1">
        <w:rPr>
          <w:szCs w:val="18"/>
        </w:rPr>
        <w:t>op de Nederlandse en Duitse Doggersbank</w:t>
      </w:r>
      <w:r w:rsidR="004005C1">
        <w:rPr>
          <w:szCs w:val="18"/>
        </w:rPr>
        <w:t xml:space="preserve"> </w:t>
      </w:r>
      <w:r>
        <w:rPr>
          <w:szCs w:val="18"/>
        </w:rPr>
        <w:t>die per 18</w:t>
      </w:r>
      <w:r w:rsidR="009A1C34">
        <w:rPr>
          <w:szCs w:val="18"/>
        </w:rPr>
        <w:t xml:space="preserve"> </w:t>
      </w:r>
      <w:r>
        <w:rPr>
          <w:szCs w:val="18"/>
        </w:rPr>
        <w:t xml:space="preserve">november </w:t>
      </w:r>
      <w:r w:rsidR="00A407DB">
        <w:rPr>
          <w:szCs w:val="18"/>
        </w:rPr>
        <w:t xml:space="preserve">jl. </w:t>
      </w:r>
      <w:r>
        <w:rPr>
          <w:szCs w:val="18"/>
        </w:rPr>
        <w:t xml:space="preserve">in werking zijn getreden. </w:t>
      </w:r>
      <w:r w:rsidRPr="001F1801" w:rsidR="004005C1">
        <w:rPr>
          <w:szCs w:val="18"/>
        </w:rPr>
        <w:t>Dit</w:t>
      </w:r>
      <w:r w:rsidR="00FE61F4">
        <w:rPr>
          <w:szCs w:val="18"/>
        </w:rPr>
        <w:t xml:space="preserve"> gebied</w:t>
      </w:r>
      <w:r w:rsidRPr="001F1801" w:rsidR="004005C1">
        <w:rPr>
          <w:szCs w:val="18"/>
        </w:rPr>
        <w:t xml:space="preserve"> is zoveel mogelijk in lijn met het kaartbeeld van het </w:t>
      </w:r>
      <w:r w:rsidR="005E11D3">
        <w:rPr>
          <w:szCs w:val="18"/>
        </w:rPr>
        <w:t>NZO</w:t>
      </w:r>
      <w:r w:rsidRPr="001F1801" w:rsidR="004005C1">
        <w:rPr>
          <w:szCs w:val="18"/>
        </w:rPr>
        <w:t xml:space="preserve"> van de Doggersbank</w:t>
      </w:r>
      <w:r w:rsidR="00DB5C6E">
        <w:rPr>
          <w:szCs w:val="18"/>
        </w:rPr>
        <w:t xml:space="preserve"> (zie </w:t>
      </w:r>
      <w:r w:rsidR="00F17399">
        <w:rPr>
          <w:szCs w:val="18"/>
        </w:rPr>
        <w:lastRenderedPageBreak/>
        <w:t>b</w:t>
      </w:r>
      <w:r w:rsidR="00DB5C6E">
        <w:rPr>
          <w:szCs w:val="18"/>
        </w:rPr>
        <w:t>ijlage 2)</w:t>
      </w:r>
      <w:r w:rsidRPr="001F1801" w:rsidR="004005C1">
        <w:rPr>
          <w:szCs w:val="18"/>
        </w:rPr>
        <w:t>. Het N2000-gebied Doggersbank is aangewezen voor bescherming van het daar voorkomende habitattype </w:t>
      </w:r>
      <w:r w:rsidR="004D4F18">
        <w:rPr>
          <w:szCs w:val="18"/>
        </w:rPr>
        <w:t>P</w:t>
      </w:r>
      <w:r w:rsidRPr="001F1801" w:rsidR="004005C1">
        <w:rPr>
          <w:szCs w:val="18"/>
        </w:rPr>
        <w:t>ermanent overstroomde zandbanken</w:t>
      </w:r>
      <w:r w:rsidR="004D4F18">
        <w:rPr>
          <w:szCs w:val="18"/>
        </w:rPr>
        <w:t xml:space="preserve"> (subtype</w:t>
      </w:r>
      <w:r w:rsidRPr="001F1801" w:rsidR="004005C1">
        <w:rPr>
          <w:szCs w:val="18"/>
        </w:rPr>
        <w:t xml:space="preserve"> C). Met d</w:t>
      </w:r>
      <w:r>
        <w:rPr>
          <w:szCs w:val="18"/>
        </w:rPr>
        <w:t xml:space="preserve">it aanvullende bodembeschermingsgebied </w:t>
      </w:r>
      <w:r w:rsidRPr="001F1801" w:rsidR="004005C1">
        <w:rPr>
          <w:szCs w:val="18"/>
        </w:rPr>
        <w:t>wordt</w:t>
      </w:r>
      <w:r w:rsidRPr="001F1801" w:rsidR="004D4F18">
        <w:rPr>
          <w:szCs w:val="18"/>
        </w:rPr>
        <w:t xml:space="preserve"> </w:t>
      </w:r>
      <w:r w:rsidRPr="001F1801" w:rsidR="004005C1">
        <w:rPr>
          <w:szCs w:val="18"/>
        </w:rPr>
        <w:t>het habitattype </w:t>
      </w:r>
      <w:r w:rsidR="004D4F18">
        <w:rPr>
          <w:szCs w:val="18"/>
        </w:rPr>
        <w:t xml:space="preserve">effectiever </w:t>
      </w:r>
      <w:r w:rsidRPr="001F1801" w:rsidR="004005C1">
        <w:rPr>
          <w:szCs w:val="18"/>
        </w:rPr>
        <w:t xml:space="preserve">beschermd </w:t>
      </w:r>
      <w:r w:rsidR="004D4F18">
        <w:rPr>
          <w:szCs w:val="18"/>
        </w:rPr>
        <w:t xml:space="preserve">in de relatief ondiepe delen van de Doggersbank. </w:t>
      </w:r>
      <w:r w:rsidRPr="001F1801" w:rsidR="004005C1">
        <w:rPr>
          <w:szCs w:val="18"/>
        </w:rPr>
        <w:t>Ook wordt bijgedragen aan het bereiken</w:t>
      </w:r>
      <w:r w:rsidR="00BC50AA">
        <w:rPr>
          <w:szCs w:val="18"/>
        </w:rPr>
        <w:t xml:space="preserve"> </w:t>
      </w:r>
      <w:r w:rsidRPr="001F1801" w:rsidR="004005C1">
        <w:rPr>
          <w:szCs w:val="18"/>
        </w:rPr>
        <w:t xml:space="preserve">van de Goede Milieu Toestand (GMT) onder de KRM. </w:t>
      </w:r>
      <w:r w:rsidR="002A519F">
        <w:rPr>
          <w:szCs w:val="18"/>
        </w:rPr>
        <w:t xml:space="preserve">Bij het bepalen van de locatie </w:t>
      </w:r>
      <w:r w:rsidR="00A3472B">
        <w:rPr>
          <w:szCs w:val="18"/>
        </w:rPr>
        <w:t>wordt</w:t>
      </w:r>
      <w:r w:rsidR="00C20208">
        <w:rPr>
          <w:szCs w:val="18"/>
        </w:rPr>
        <w:t xml:space="preserve"> rekening gehouden</w:t>
      </w:r>
      <w:r w:rsidR="002A519F">
        <w:rPr>
          <w:szCs w:val="18"/>
        </w:rPr>
        <w:t xml:space="preserve"> met de vaarbewegingen van de vissers. </w:t>
      </w:r>
      <w:r w:rsidRPr="001F1801" w:rsidR="004005C1">
        <w:rPr>
          <w:szCs w:val="18"/>
        </w:rPr>
        <w:t xml:space="preserve">Het blijft </w:t>
      </w:r>
      <w:r w:rsidR="002A519F">
        <w:rPr>
          <w:szCs w:val="18"/>
        </w:rPr>
        <w:t xml:space="preserve">dus </w:t>
      </w:r>
      <w:r w:rsidRPr="001F1801" w:rsidR="004005C1">
        <w:rPr>
          <w:szCs w:val="18"/>
        </w:rPr>
        <w:t xml:space="preserve">mogelijk voor vissers om van west naar oost te vissen door een zone open te laten tussen de noordelijk en zuidelijk gelegen </w:t>
      </w:r>
      <w:r w:rsidR="00FE61F4">
        <w:rPr>
          <w:szCs w:val="18"/>
        </w:rPr>
        <w:t>bodembeschermingsg</w:t>
      </w:r>
      <w:r w:rsidR="004D4F18">
        <w:rPr>
          <w:szCs w:val="18"/>
        </w:rPr>
        <w:t>e</w:t>
      </w:r>
      <w:r w:rsidR="00FE61F4">
        <w:rPr>
          <w:szCs w:val="18"/>
        </w:rPr>
        <w:t>bieden</w:t>
      </w:r>
      <w:r w:rsidRPr="001F1801" w:rsidR="004005C1">
        <w:rPr>
          <w:szCs w:val="18"/>
        </w:rPr>
        <w:t xml:space="preserve"> op de Doggersbank.</w:t>
      </w:r>
      <w:r w:rsidR="004B3874">
        <w:rPr>
          <w:szCs w:val="18"/>
        </w:rPr>
        <w:t xml:space="preserve"> </w:t>
      </w:r>
    </w:p>
    <w:p w:rsidRPr="001F1801" w:rsidR="004005C1" w:rsidP="004005C1" w:rsidRDefault="004005C1" w14:paraId="5B0583BF" w14:textId="77777777">
      <w:pPr>
        <w:rPr>
          <w:szCs w:val="18"/>
        </w:rPr>
      </w:pPr>
      <w:r w:rsidRPr="001F1801">
        <w:rPr>
          <w:szCs w:val="18"/>
        </w:rPr>
        <w:t> </w:t>
      </w:r>
    </w:p>
    <w:p w:rsidR="009F46B0" w:rsidP="004005C1" w:rsidRDefault="004005C1" w14:paraId="2EBEAE5A" w14:textId="64BAE84E">
      <w:pPr>
        <w:rPr>
          <w:szCs w:val="18"/>
        </w:rPr>
      </w:pPr>
      <w:r w:rsidRPr="001F1801">
        <w:rPr>
          <w:szCs w:val="18"/>
        </w:rPr>
        <w:t>Ten aanzien van het Friese Front gaat het om een nieuw gebied grenzend in het zuidoosten aan het KRM-gebied Friese Front</w:t>
      </w:r>
      <w:r w:rsidR="00DE00A5">
        <w:rPr>
          <w:szCs w:val="18"/>
        </w:rPr>
        <w:t xml:space="preserve"> van</w:t>
      </w:r>
      <w:r w:rsidRPr="001F1801" w:rsidR="002A519F">
        <w:rPr>
          <w:szCs w:val="18"/>
        </w:rPr>
        <w:t xml:space="preserve"> ca.176 </w:t>
      </w:r>
      <w:r w:rsidRPr="00DE00A5" w:rsidR="00DE00A5">
        <w:rPr>
          <w:szCs w:val="18"/>
        </w:rPr>
        <w:t>km²</w:t>
      </w:r>
      <w:r w:rsidR="002A519F">
        <w:rPr>
          <w:szCs w:val="18"/>
        </w:rPr>
        <w:t xml:space="preserve">. </w:t>
      </w:r>
      <w:r w:rsidRPr="001F1801">
        <w:rPr>
          <w:szCs w:val="18"/>
        </w:rPr>
        <w:t xml:space="preserve">De visserijsector heeft de uitbreiding van KRM-gebied Friese Front voorgesteld in de gesprekken binnen het </w:t>
      </w:r>
      <w:r w:rsidR="002A519F">
        <w:rPr>
          <w:szCs w:val="18"/>
        </w:rPr>
        <w:t>NZO</w:t>
      </w:r>
      <w:r w:rsidR="000A7CD5">
        <w:rPr>
          <w:szCs w:val="18"/>
        </w:rPr>
        <w:t>.</w:t>
      </w:r>
      <w:r w:rsidRPr="001F1801" w:rsidR="009F46B0">
        <w:rPr>
          <w:szCs w:val="18"/>
        </w:rPr>
        <w:t> </w:t>
      </w:r>
      <w:r w:rsidRPr="001F1801" w:rsidR="00465392">
        <w:rPr>
          <w:szCs w:val="18"/>
        </w:rPr>
        <w:t>Het </w:t>
      </w:r>
      <w:r w:rsidR="00465392">
        <w:rPr>
          <w:szCs w:val="18"/>
        </w:rPr>
        <w:t xml:space="preserve">nieuwe </w:t>
      </w:r>
      <w:r w:rsidRPr="001F1801" w:rsidR="00465392">
        <w:rPr>
          <w:szCs w:val="18"/>
        </w:rPr>
        <w:t xml:space="preserve">bodembeschermingsgebied zal het brede habitattype </w:t>
      </w:r>
      <w:r w:rsidR="00465392">
        <w:rPr>
          <w:szCs w:val="18"/>
        </w:rPr>
        <w:t>‘</w:t>
      </w:r>
      <w:r w:rsidRPr="001F1801" w:rsidR="00465392">
        <w:rPr>
          <w:szCs w:val="18"/>
        </w:rPr>
        <w:t>ondiep zand</w:t>
      </w:r>
      <w:r w:rsidR="00465392">
        <w:rPr>
          <w:szCs w:val="18"/>
        </w:rPr>
        <w:t>’</w:t>
      </w:r>
      <w:r w:rsidRPr="001F1801" w:rsidR="00465392">
        <w:rPr>
          <w:szCs w:val="18"/>
        </w:rPr>
        <w:t xml:space="preserve"> beschermen en bijdragen aan de GMT</w:t>
      </w:r>
      <w:r w:rsidR="00465392">
        <w:rPr>
          <w:szCs w:val="18"/>
        </w:rPr>
        <w:t xml:space="preserve"> onder de KRM</w:t>
      </w:r>
      <w:r w:rsidRPr="001F1801" w:rsidR="00465392">
        <w:rPr>
          <w:szCs w:val="18"/>
        </w:rPr>
        <w:t xml:space="preserve">. </w:t>
      </w:r>
      <w:r w:rsidR="000A7CD5">
        <w:rPr>
          <w:szCs w:val="18"/>
        </w:rPr>
        <w:t>In</w:t>
      </w:r>
      <w:r w:rsidRPr="001F1801" w:rsidR="00465392">
        <w:rPr>
          <w:szCs w:val="18"/>
        </w:rPr>
        <w:t xml:space="preserve"> Mariene Strategie deel 3</w:t>
      </w:r>
      <w:r w:rsidR="00465392">
        <w:rPr>
          <w:rStyle w:val="Voetnootmarkering"/>
          <w:szCs w:val="18"/>
        </w:rPr>
        <w:footnoteReference w:id="2"/>
      </w:r>
      <w:r w:rsidR="00465392">
        <w:rPr>
          <w:szCs w:val="18"/>
        </w:rPr>
        <w:t xml:space="preserve"> (2028-2033)</w:t>
      </w:r>
      <w:r w:rsidRPr="001F1801" w:rsidR="00465392">
        <w:rPr>
          <w:szCs w:val="18"/>
        </w:rPr>
        <w:t xml:space="preserve"> </w:t>
      </w:r>
      <w:r w:rsidR="000A7CD5">
        <w:rPr>
          <w:szCs w:val="18"/>
        </w:rPr>
        <w:t xml:space="preserve">zal </w:t>
      </w:r>
      <w:r w:rsidRPr="001F1801" w:rsidR="00465392">
        <w:rPr>
          <w:szCs w:val="18"/>
        </w:rPr>
        <w:t>het KRM-gebied</w:t>
      </w:r>
      <w:r w:rsidR="00AA547E">
        <w:rPr>
          <w:szCs w:val="18"/>
        </w:rPr>
        <w:t xml:space="preserve"> Friese Front</w:t>
      </w:r>
      <w:r w:rsidRPr="001F1801" w:rsidR="00465392">
        <w:rPr>
          <w:szCs w:val="18"/>
        </w:rPr>
        <w:t xml:space="preserve"> uitgebreid worden zodat </w:t>
      </w:r>
      <w:r w:rsidR="00465392">
        <w:rPr>
          <w:szCs w:val="18"/>
        </w:rPr>
        <w:t xml:space="preserve">het gebied beschermd is en ik maatregelen kan treffen. </w:t>
      </w:r>
      <w:r w:rsidRPr="001F1801" w:rsidR="009F46B0">
        <w:rPr>
          <w:szCs w:val="18"/>
        </w:rPr>
        <w:t>Voor dit gebied geldt nadrukkelijk dat er geen overlap is met</w:t>
      </w:r>
      <w:r w:rsidR="00133E5E">
        <w:rPr>
          <w:szCs w:val="18"/>
        </w:rPr>
        <w:t xml:space="preserve"> de voorziene uitbreiding van</w:t>
      </w:r>
      <w:r w:rsidRPr="001F1801" w:rsidR="009F46B0">
        <w:rPr>
          <w:szCs w:val="18"/>
        </w:rPr>
        <w:t xml:space="preserve"> het reserveringsgebied voor zandwinning in</w:t>
      </w:r>
      <w:r w:rsidR="009F46B0">
        <w:rPr>
          <w:szCs w:val="18"/>
        </w:rPr>
        <w:t xml:space="preserve"> </w:t>
      </w:r>
      <w:r w:rsidR="00133E5E">
        <w:rPr>
          <w:szCs w:val="18"/>
        </w:rPr>
        <w:t xml:space="preserve">het Partieel Herziene </w:t>
      </w:r>
      <w:r w:rsidRPr="001F1801" w:rsidR="009F46B0">
        <w:rPr>
          <w:szCs w:val="18"/>
        </w:rPr>
        <w:t>Programma Noordzee 202</w:t>
      </w:r>
      <w:r w:rsidR="009F46B0">
        <w:rPr>
          <w:szCs w:val="18"/>
        </w:rPr>
        <w:t>2</w:t>
      </w:r>
      <w:r w:rsidRPr="001F1801" w:rsidR="009F46B0">
        <w:rPr>
          <w:szCs w:val="18"/>
        </w:rPr>
        <w:t>-20</w:t>
      </w:r>
      <w:r w:rsidR="009F46B0">
        <w:rPr>
          <w:szCs w:val="18"/>
        </w:rPr>
        <w:t xml:space="preserve">27. </w:t>
      </w:r>
      <w:r w:rsidRPr="009F46B0" w:rsidR="009F46B0">
        <w:rPr>
          <w:szCs w:val="18"/>
        </w:rPr>
        <w:t xml:space="preserve">Zandwinning op de Noordzee ten behoeve van klimaatbestendigheid van de kust, het tegengaan van overstromingsrisico’s en als ophoog- en bouwzand voor op het land, is een nationaal belang. De winbare zandvoorraad is </w:t>
      </w:r>
      <w:r w:rsidR="00133E5E">
        <w:rPr>
          <w:szCs w:val="18"/>
        </w:rPr>
        <w:t xml:space="preserve">momenteel </w:t>
      </w:r>
      <w:r w:rsidRPr="009F46B0" w:rsidR="009F46B0">
        <w:rPr>
          <w:szCs w:val="18"/>
        </w:rPr>
        <w:t xml:space="preserve">ontoereikend om aan de groeiende vraag om Nederland te voorzien van winbaar zand te </w:t>
      </w:r>
      <w:r w:rsidR="00133E5E">
        <w:rPr>
          <w:szCs w:val="18"/>
        </w:rPr>
        <w:t xml:space="preserve">blijven </w:t>
      </w:r>
      <w:r w:rsidRPr="009F46B0" w:rsidR="009F46B0">
        <w:rPr>
          <w:szCs w:val="18"/>
        </w:rPr>
        <w:t>voldoen</w:t>
      </w:r>
      <w:r w:rsidR="009F46B0">
        <w:rPr>
          <w:rStyle w:val="Voetnootmarkering"/>
          <w:szCs w:val="18"/>
        </w:rPr>
        <w:footnoteReference w:id="3"/>
      </w:r>
      <w:r w:rsidRPr="009F46B0" w:rsidR="009F46B0">
        <w:rPr>
          <w:szCs w:val="18"/>
        </w:rPr>
        <w:t>. Om het tekort te verminderen wordt</w:t>
      </w:r>
      <w:r w:rsidR="00133E5E">
        <w:rPr>
          <w:szCs w:val="18"/>
        </w:rPr>
        <w:t xml:space="preserve"> voorzien om</w:t>
      </w:r>
      <w:r w:rsidRPr="009F46B0" w:rsidR="009F46B0">
        <w:rPr>
          <w:szCs w:val="18"/>
        </w:rPr>
        <w:t xml:space="preserve"> in </w:t>
      </w:r>
      <w:r w:rsidR="00133E5E">
        <w:rPr>
          <w:szCs w:val="18"/>
        </w:rPr>
        <w:t xml:space="preserve">het Partieel herziene </w:t>
      </w:r>
      <w:r w:rsidRPr="009F46B0" w:rsidR="009F46B0">
        <w:rPr>
          <w:szCs w:val="18"/>
        </w:rPr>
        <w:t xml:space="preserve">Programma Noordzee 2022-2027 de </w:t>
      </w:r>
      <w:r w:rsidR="00133E5E">
        <w:rPr>
          <w:szCs w:val="18"/>
        </w:rPr>
        <w:t xml:space="preserve">huidige </w:t>
      </w:r>
      <w:r w:rsidRPr="009F46B0" w:rsidR="009F46B0">
        <w:rPr>
          <w:szCs w:val="18"/>
        </w:rPr>
        <w:t xml:space="preserve">reserveringszone voor zandwinning </w:t>
      </w:r>
      <w:r w:rsidR="00133E5E">
        <w:rPr>
          <w:szCs w:val="18"/>
        </w:rPr>
        <w:t>uit te breiden met twee nautische mijl (NM) van 12 NM</w:t>
      </w:r>
      <w:r w:rsidRPr="009F46B0" w:rsidR="00133E5E">
        <w:rPr>
          <w:szCs w:val="18"/>
        </w:rPr>
        <w:t xml:space="preserve"> </w:t>
      </w:r>
      <w:r w:rsidRPr="009F46B0" w:rsidR="009F46B0">
        <w:rPr>
          <w:szCs w:val="18"/>
        </w:rPr>
        <w:t>naar 14 NM</w:t>
      </w:r>
      <w:r w:rsidR="009F46B0">
        <w:rPr>
          <w:rStyle w:val="Voetnootmarkering"/>
          <w:szCs w:val="18"/>
        </w:rPr>
        <w:footnoteReference w:id="4"/>
      </w:r>
      <w:r w:rsidR="00133E5E">
        <w:rPr>
          <w:szCs w:val="18"/>
        </w:rPr>
        <w:t xml:space="preserve"> zeewaarts van de -20 meter dieptelijn</w:t>
      </w:r>
      <w:r w:rsidR="009F46B0">
        <w:rPr>
          <w:szCs w:val="18"/>
        </w:rPr>
        <w:t>.</w:t>
      </w:r>
      <w:r w:rsidR="003612BB">
        <w:rPr>
          <w:szCs w:val="18"/>
        </w:rPr>
        <w:t xml:space="preserve"> </w:t>
      </w:r>
      <w:r w:rsidRPr="003612BB" w:rsidR="003612BB">
        <w:rPr>
          <w:szCs w:val="18"/>
        </w:rPr>
        <w:t>Op termijn zal ook deze</w:t>
      </w:r>
      <w:r w:rsidR="00010313">
        <w:rPr>
          <w:szCs w:val="18"/>
        </w:rPr>
        <w:t xml:space="preserve"> </w:t>
      </w:r>
      <w:r w:rsidR="00C20208">
        <w:rPr>
          <w:szCs w:val="18"/>
        </w:rPr>
        <w:t>u</w:t>
      </w:r>
      <w:r w:rsidRPr="003612BB" w:rsidR="003612BB">
        <w:rPr>
          <w:szCs w:val="18"/>
        </w:rPr>
        <w:t>itbreiding ontoereikend zijn</w:t>
      </w:r>
      <w:r w:rsidR="003612BB">
        <w:rPr>
          <w:szCs w:val="18"/>
        </w:rPr>
        <w:t>.</w:t>
      </w:r>
      <w:r w:rsidRPr="009F46B0" w:rsidR="009F46B0">
        <w:rPr>
          <w:szCs w:val="18"/>
        </w:rPr>
        <w:t> Omdat zandwinning een bodemberoerende activiteit is, gaan bescherming van zeebodemhabitats en zandwinning niet</w:t>
      </w:r>
      <w:r w:rsidRPr="009F46B0" w:rsidR="000A7CD5">
        <w:rPr>
          <w:szCs w:val="18"/>
        </w:rPr>
        <w:t xml:space="preserve"> </w:t>
      </w:r>
      <w:r w:rsidRPr="009F46B0" w:rsidR="009F46B0">
        <w:rPr>
          <w:szCs w:val="18"/>
        </w:rPr>
        <w:t>samen. Gezien het nationale belang van zandwinning is er in dit geval van uitbreiding van het Friese Front voor gekozen dat</w:t>
      </w:r>
      <w:r w:rsidR="00D955A3">
        <w:rPr>
          <w:szCs w:val="18"/>
        </w:rPr>
        <w:t xml:space="preserve"> </w:t>
      </w:r>
      <w:r w:rsidRPr="009F46B0" w:rsidR="009F46B0">
        <w:rPr>
          <w:szCs w:val="18"/>
        </w:rPr>
        <w:t>de begrenzing wordt gevormd door de reserveringszone voor zandwinning. </w:t>
      </w:r>
    </w:p>
    <w:p w:rsidRPr="001F1801" w:rsidR="004005C1" w:rsidP="004005C1" w:rsidRDefault="004005C1" w14:paraId="6A26D036" w14:textId="32950147">
      <w:pPr>
        <w:rPr>
          <w:szCs w:val="18"/>
        </w:rPr>
      </w:pPr>
    </w:p>
    <w:p w:rsidRPr="001F1801" w:rsidR="004005C1" w:rsidP="001F1801" w:rsidRDefault="004005C1" w14:paraId="49DE7A6D" w14:textId="34766BE8">
      <w:pPr>
        <w:rPr>
          <w:szCs w:val="18"/>
        </w:rPr>
      </w:pPr>
      <w:r>
        <w:rPr>
          <w:szCs w:val="18"/>
        </w:rPr>
        <w:t>D</w:t>
      </w:r>
      <w:r w:rsidRPr="001F1801">
        <w:rPr>
          <w:szCs w:val="18"/>
        </w:rPr>
        <w:t xml:space="preserve">e </w:t>
      </w:r>
      <w:r>
        <w:rPr>
          <w:szCs w:val="18"/>
        </w:rPr>
        <w:t xml:space="preserve">gebieden die in het kader van </w:t>
      </w:r>
      <w:r w:rsidR="00C00395">
        <w:rPr>
          <w:szCs w:val="18"/>
        </w:rPr>
        <w:t>NCV</w:t>
      </w:r>
      <w:r w:rsidRPr="001F1801">
        <w:rPr>
          <w:szCs w:val="18"/>
        </w:rPr>
        <w:t xml:space="preserve"> </w:t>
      </w:r>
      <w:r>
        <w:rPr>
          <w:szCs w:val="18"/>
        </w:rPr>
        <w:t>worden gesloten</w:t>
      </w:r>
      <w:r w:rsidR="002169A5">
        <w:rPr>
          <w:szCs w:val="18"/>
        </w:rPr>
        <w:t xml:space="preserve"> voor bodemvisserij</w:t>
      </w:r>
      <w:r>
        <w:rPr>
          <w:szCs w:val="18"/>
        </w:rPr>
        <w:t>, neem ik mee bij de invulling van de 1,2%.</w:t>
      </w:r>
      <w:r w:rsidRPr="001F1801">
        <w:rPr>
          <w:szCs w:val="18"/>
        </w:rPr>
        <w:t> </w:t>
      </w:r>
      <w:r w:rsidR="0060730D">
        <w:rPr>
          <w:szCs w:val="18"/>
        </w:rPr>
        <w:t xml:space="preserve">De gebieden beslaan ca. 240 </w:t>
      </w:r>
      <w:r w:rsidRPr="00DE00A5" w:rsidR="00DE00A5">
        <w:rPr>
          <w:szCs w:val="18"/>
        </w:rPr>
        <w:t>km²</w:t>
      </w:r>
      <w:r w:rsidR="0060730D">
        <w:rPr>
          <w:szCs w:val="18"/>
        </w:rPr>
        <w:t xml:space="preserve">. </w:t>
      </w:r>
      <w:r>
        <w:rPr>
          <w:szCs w:val="18"/>
        </w:rPr>
        <w:t>Over d</w:t>
      </w:r>
      <w:r w:rsidRPr="001F1801">
        <w:rPr>
          <w:szCs w:val="18"/>
        </w:rPr>
        <w:t xml:space="preserve">e alternatieve invulling van de </w:t>
      </w:r>
      <w:r>
        <w:rPr>
          <w:szCs w:val="18"/>
        </w:rPr>
        <w:t>natuurcompensatie heb ik u met mijn brief</w:t>
      </w:r>
      <w:r w:rsidR="00D955A3">
        <w:rPr>
          <w:rStyle w:val="Voetnootmarkering"/>
          <w:szCs w:val="18"/>
        </w:rPr>
        <w:footnoteReference w:id="5"/>
      </w:r>
      <w:r>
        <w:rPr>
          <w:szCs w:val="18"/>
        </w:rPr>
        <w:t xml:space="preserve"> van 11</w:t>
      </w:r>
      <w:r w:rsidR="004B3874">
        <w:rPr>
          <w:szCs w:val="18"/>
        </w:rPr>
        <w:t> </w:t>
      </w:r>
      <w:r>
        <w:rPr>
          <w:szCs w:val="18"/>
        </w:rPr>
        <w:t xml:space="preserve">juli 2025 geïnformeerd. </w:t>
      </w:r>
      <w:r w:rsidRPr="001F1801">
        <w:rPr>
          <w:szCs w:val="18"/>
        </w:rPr>
        <w:t xml:space="preserve">De nationale uitwerking daarvan </w:t>
      </w:r>
      <w:r w:rsidR="00BC50AA">
        <w:rPr>
          <w:szCs w:val="18"/>
        </w:rPr>
        <w:t>wordt opgepakt</w:t>
      </w:r>
      <w:r w:rsidRPr="001F1801">
        <w:rPr>
          <w:szCs w:val="18"/>
        </w:rPr>
        <w:t xml:space="preserve"> nadat de </w:t>
      </w:r>
      <w:r w:rsidR="00D955A3">
        <w:rPr>
          <w:szCs w:val="18"/>
        </w:rPr>
        <w:t>Europese Commissie (EC)</w:t>
      </w:r>
      <w:r w:rsidRPr="001F1801">
        <w:rPr>
          <w:szCs w:val="18"/>
        </w:rPr>
        <w:t xml:space="preserve"> met dit alternatief heeft ingestemd. Hiermee geef ik invulling aan mijn eerdere toezegging om de gebiedssluitingen mee te nemen in het kader van het </w:t>
      </w:r>
      <w:r w:rsidR="00673B5A">
        <w:rPr>
          <w:szCs w:val="18"/>
        </w:rPr>
        <w:t>NZA</w:t>
      </w:r>
      <w:r w:rsidRPr="001F1801">
        <w:rPr>
          <w:szCs w:val="18"/>
        </w:rPr>
        <w:t xml:space="preserve"> (Kamerstuk 29 664, nr. 214). </w:t>
      </w:r>
    </w:p>
    <w:p w:rsidRPr="001F1801" w:rsidR="001F1801" w:rsidP="001F1801" w:rsidRDefault="001F1801" w14:paraId="1438EEED" w14:textId="77777777">
      <w:pPr>
        <w:rPr>
          <w:szCs w:val="18"/>
        </w:rPr>
      </w:pPr>
      <w:r w:rsidRPr="001F1801">
        <w:rPr>
          <w:szCs w:val="18"/>
        </w:rPr>
        <w:t> </w:t>
      </w:r>
    </w:p>
    <w:p w:rsidRPr="001F1801" w:rsidR="001F1801" w:rsidP="001F1801" w:rsidRDefault="001F1801" w14:paraId="6732B73D" w14:textId="77777777">
      <w:pPr>
        <w:rPr>
          <w:szCs w:val="18"/>
        </w:rPr>
      </w:pPr>
      <w:r w:rsidRPr="001F1801">
        <w:rPr>
          <w:szCs w:val="18"/>
          <w:u w:val="single"/>
        </w:rPr>
        <w:lastRenderedPageBreak/>
        <w:t>Voorafgaand proces</w:t>
      </w:r>
      <w:r w:rsidRPr="001F1801">
        <w:rPr>
          <w:szCs w:val="18"/>
        </w:rPr>
        <w:t>  </w:t>
      </w:r>
    </w:p>
    <w:p w:rsidR="00DC1742" w:rsidP="001F1801" w:rsidRDefault="00DC1742" w14:paraId="2A07F4A8" w14:textId="72C657D4">
      <w:pPr>
        <w:rPr>
          <w:szCs w:val="18"/>
        </w:rPr>
      </w:pPr>
      <w:r>
        <w:rPr>
          <w:szCs w:val="18"/>
        </w:rPr>
        <w:t>Dit voorgenomen besluit volgt na een periode van overleg tussen de NZO partijen om tot consensus te komen over de invulling van de 1,2% bodembescherming.</w:t>
      </w:r>
    </w:p>
    <w:p w:rsidRPr="001F1801" w:rsidR="001F1801" w:rsidP="001F1801" w:rsidRDefault="001F1801" w14:paraId="37ECB830" w14:textId="77777777">
      <w:pPr>
        <w:rPr>
          <w:szCs w:val="18"/>
        </w:rPr>
      </w:pPr>
      <w:r w:rsidRPr="001F1801">
        <w:rPr>
          <w:szCs w:val="18"/>
        </w:rPr>
        <w:t> </w:t>
      </w:r>
    </w:p>
    <w:p w:rsidRPr="001F1801" w:rsidR="001F1801" w:rsidP="001F1801" w:rsidRDefault="001F1801" w14:paraId="0F62E1A2" w14:textId="1EAC3DAE">
      <w:pPr>
        <w:rPr>
          <w:szCs w:val="18"/>
        </w:rPr>
      </w:pPr>
      <w:r w:rsidRPr="001F1801">
        <w:rPr>
          <w:szCs w:val="18"/>
        </w:rPr>
        <w:t>In het NZA is in afspraak 4.38 opgenomen dat in 2023 13,7% van de Noordzee, binnen ecologisch waardevolle gebieden, volledig gevrijwaard is van bodemberoering door visserij. </w:t>
      </w:r>
      <w:r w:rsidR="009A1C34">
        <w:rPr>
          <w:szCs w:val="18"/>
        </w:rPr>
        <w:t>Voor</w:t>
      </w:r>
      <w:r w:rsidRPr="001F1801">
        <w:rPr>
          <w:szCs w:val="18"/>
        </w:rPr>
        <w:t xml:space="preserve"> dat percentage zijn de specifieke gebieden ook vastgelegd in het NZA. Bij een herberekening van de oppervlakte van die specifieke gebieden is gebleken dat deze optellen tot 13,8% van het Nederlands deel van de Noordzee. In het NZA is opgenomen dat het percentage voor bodembescherming</w:t>
      </w:r>
      <w:r w:rsidRPr="001F1801" w:rsidR="002377D8">
        <w:rPr>
          <w:szCs w:val="18"/>
        </w:rPr>
        <w:t xml:space="preserve"> </w:t>
      </w:r>
      <w:r w:rsidRPr="001F1801">
        <w:rPr>
          <w:szCs w:val="18"/>
        </w:rPr>
        <w:t xml:space="preserve">oploopt, naar 15% in 2030. De gebieden voor de resterende 1,2% </w:t>
      </w:r>
      <w:r w:rsidR="0054799C">
        <w:rPr>
          <w:szCs w:val="18"/>
        </w:rPr>
        <w:t>heeft het NZO</w:t>
      </w:r>
      <w:r w:rsidRPr="001F1801" w:rsidR="0054799C">
        <w:rPr>
          <w:szCs w:val="18"/>
        </w:rPr>
        <w:t xml:space="preserve"> </w:t>
      </w:r>
      <w:r w:rsidRPr="001F1801">
        <w:rPr>
          <w:szCs w:val="18"/>
        </w:rPr>
        <w:t>in gezamenlijkheid</w:t>
      </w:r>
      <w:r w:rsidRPr="001F1801" w:rsidDel="0054799C" w:rsidR="0054799C">
        <w:rPr>
          <w:szCs w:val="18"/>
        </w:rPr>
        <w:t xml:space="preserve"> </w:t>
      </w:r>
      <w:r w:rsidRPr="001F1801">
        <w:rPr>
          <w:szCs w:val="18"/>
        </w:rPr>
        <w:t>gezocht. De bescherming betreft alleen een vrijwaring</w:t>
      </w:r>
      <w:r w:rsidR="00A3472B">
        <w:rPr>
          <w:szCs w:val="18"/>
        </w:rPr>
        <w:t xml:space="preserve"> </w:t>
      </w:r>
      <w:r w:rsidRPr="001F1801">
        <w:rPr>
          <w:szCs w:val="18"/>
        </w:rPr>
        <w:t>van bodemberoerende visserij</w:t>
      </w:r>
      <w:r w:rsidR="007F37B5">
        <w:rPr>
          <w:szCs w:val="18"/>
        </w:rPr>
        <w:t>.</w:t>
      </w:r>
    </w:p>
    <w:p w:rsidRPr="001F1801" w:rsidR="001F1801" w:rsidP="001F1801" w:rsidRDefault="001F1801" w14:paraId="5F76AF4F" w14:textId="77777777">
      <w:pPr>
        <w:rPr>
          <w:szCs w:val="18"/>
        </w:rPr>
      </w:pPr>
      <w:r w:rsidRPr="001F1801">
        <w:rPr>
          <w:szCs w:val="18"/>
        </w:rPr>
        <w:t> </w:t>
      </w:r>
    </w:p>
    <w:p w:rsidRPr="001F1801" w:rsidR="001F1801" w:rsidP="001F1801" w:rsidRDefault="001F1801" w14:paraId="43A13F87" w14:textId="0A1EDCE2">
      <w:pPr>
        <w:rPr>
          <w:szCs w:val="18"/>
        </w:rPr>
      </w:pPr>
      <w:r w:rsidRPr="001F1801">
        <w:rPr>
          <w:szCs w:val="18"/>
        </w:rPr>
        <w:t>In het NZO is gesproken over gebieden die in aanmerking komen om de resterende 1,2% in te vullen. Ter ondersteuning van het gesprek heeft het NZO tussen maart en mei 2025 een Joint Fact Finding (JFF) traject uitgevoerd. Met de JFF zijn de ecologische en de economische waarde</w:t>
      </w:r>
      <w:r w:rsidR="003612BB">
        <w:rPr>
          <w:szCs w:val="18"/>
        </w:rPr>
        <w:t>n</w:t>
      </w:r>
      <w:r w:rsidRPr="001F1801">
        <w:rPr>
          <w:szCs w:val="18"/>
        </w:rPr>
        <w:t xml:space="preserve"> van gebieden in kaart gebracht. De voorzitter van het NZO</w:t>
      </w:r>
      <w:r w:rsidR="00CB4F85">
        <w:rPr>
          <w:szCs w:val="18"/>
        </w:rPr>
        <w:t xml:space="preserve"> </w:t>
      </w:r>
      <w:r w:rsidRPr="001F1801">
        <w:rPr>
          <w:szCs w:val="18"/>
        </w:rPr>
        <w:t>heeft mij vervolgens op 1</w:t>
      </w:r>
      <w:r w:rsidR="00A3472B">
        <w:rPr>
          <w:szCs w:val="18"/>
        </w:rPr>
        <w:t xml:space="preserve"> </w:t>
      </w:r>
      <w:r w:rsidRPr="001F1801">
        <w:rPr>
          <w:szCs w:val="18"/>
        </w:rPr>
        <w:t>oktober 2025 geïnformeerd over de conclusies van het NZO</w:t>
      </w:r>
      <w:r w:rsidR="009E0E77">
        <w:rPr>
          <w:szCs w:val="18"/>
        </w:rPr>
        <w:t xml:space="preserve"> en op </w:t>
      </w:r>
      <w:r w:rsidRPr="001F1801" w:rsidR="009E0E77">
        <w:rPr>
          <w:szCs w:val="18"/>
        </w:rPr>
        <w:t>17 oktober het bijbehorende kaartbeeld van het te sluiten gebied op de Doggersbank gestuurd</w:t>
      </w:r>
      <w:r w:rsidR="00D20D76">
        <w:rPr>
          <w:szCs w:val="18"/>
        </w:rPr>
        <w:t xml:space="preserve"> (zie de NZO brie</w:t>
      </w:r>
      <w:r w:rsidR="002169A5">
        <w:rPr>
          <w:szCs w:val="18"/>
        </w:rPr>
        <w:t>ven</w:t>
      </w:r>
      <w:r w:rsidR="00D20D76">
        <w:rPr>
          <w:szCs w:val="18"/>
        </w:rPr>
        <w:t xml:space="preserve"> in bijlage 2)</w:t>
      </w:r>
      <w:r w:rsidRPr="001F1801">
        <w:rPr>
          <w:szCs w:val="18"/>
        </w:rPr>
        <w:t>. </w:t>
      </w:r>
      <w:r w:rsidR="00E75409">
        <w:rPr>
          <w:szCs w:val="18"/>
        </w:rPr>
        <w:t xml:space="preserve">Helaas is het niet gelukt om tot </w:t>
      </w:r>
      <w:r w:rsidR="0054799C">
        <w:rPr>
          <w:szCs w:val="18"/>
        </w:rPr>
        <w:t xml:space="preserve">volledige </w:t>
      </w:r>
      <w:r w:rsidR="00E75409">
        <w:rPr>
          <w:szCs w:val="18"/>
        </w:rPr>
        <w:t>consensus</w:t>
      </w:r>
      <w:r w:rsidR="003612BB">
        <w:rPr>
          <w:szCs w:val="18"/>
        </w:rPr>
        <w:t xml:space="preserve"> in het NZO</w:t>
      </w:r>
      <w:r w:rsidR="00E75409">
        <w:rPr>
          <w:szCs w:val="18"/>
        </w:rPr>
        <w:t xml:space="preserve"> te komen. Het</w:t>
      </w:r>
      <w:r w:rsidRPr="001F1801">
        <w:rPr>
          <w:szCs w:val="18"/>
        </w:rPr>
        <w:t xml:space="preserve"> betreft een conclusie op basis van de grootst mogelijke meerderheid van partijen, rekening houdend met de belangen van de minderheid. Dit pakket bestaat uit:</w:t>
      </w:r>
      <w:r w:rsidR="004B3874">
        <w:rPr>
          <w:szCs w:val="18"/>
        </w:rPr>
        <w:t xml:space="preserve"> </w:t>
      </w:r>
    </w:p>
    <w:p w:rsidRPr="001F1801" w:rsidR="001F1801" w:rsidP="001F1801" w:rsidRDefault="001F1801" w14:paraId="1C0EEA8C" w14:textId="42E26DB7">
      <w:pPr>
        <w:numPr>
          <w:ilvl w:val="0"/>
          <w:numId w:val="18"/>
        </w:numPr>
        <w:rPr>
          <w:szCs w:val="18"/>
        </w:rPr>
      </w:pPr>
      <w:r w:rsidRPr="001F1801">
        <w:rPr>
          <w:szCs w:val="18"/>
        </w:rPr>
        <w:t>0,8% te sluiten gebied in N2000-gebied de Doggersbank,</w:t>
      </w:r>
      <w:r w:rsidR="004B3874">
        <w:rPr>
          <w:szCs w:val="18"/>
        </w:rPr>
        <w:t xml:space="preserve"> </w:t>
      </w:r>
    </w:p>
    <w:p w:rsidRPr="001F1801" w:rsidR="001F1801" w:rsidP="001F1801" w:rsidRDefault="001F1801" w14:paraId="0348C1CC" w14:textId="121D8EE9">
      <w:pPr>
        <w:numPr>
          <w:ilvl w:val="0"/>
          <w:numId w:val="19"/>
        </w:numPr>
        <w:rPr>
          <w:szCs w:val="18"/>
        </w:rPr>
      </w:pPr>
      <w:r w:rsidRPr="001F1801">
        <w:rPr>
          <w:szCs w:val="18"/>
        </w:rPr>
        <w:t>0,4% te sluiten gebied in het kader van Natuurcompensatie Voordelta</w:t>
      </w:r>
      <w:r w:rsidR="00C00395">
        <w:rPr>
          <w:szCs w:val="18"/>
        </w:rPr>
        <w:t>.</w:t>
      </w:r>
    </w:p>
    <w:p w:rsidRPr="001F1801" w:rsidR="001F1801" w:rsidP="001F1801" w:rsidRDefault="001F1801" w14:paraId="3056DEED" w14:textId="77777777">
      <w:pPr>
        <w:rPr>
          <w:szCs w:val="18"/>
        </w:rPr>
      </w:pPr>
      <w:r w:rsidRPr="001F1801">
        <w:rPr>
          <w:szCs w:val="18"/>
        </w:rPr>
        <w:t> </w:t>
      </w:r>
    </w:p>
    <w:p w:rsidRPr="001F1801" w:rsidR="001F1801" w:rsidP="001F1801" w:rsidRDefault="0054799C" w14:paraId="0FB2F388" w14:textId="7AA7A64A">
      <w:pPr>
        <w:rPr>
          <w:szCs w:val="18"/>
        </w:rPr>
      </w:pPr>
      <w:r>
        <w:rPr>
          <w:szCs w:val="18"/>
        </w:rPr>
        <w:t>De meerderheid</w:t>
      </w:r>
      <w:r w:rsidRPr="001F1801" w:rsidR="001F1801">
        <w:rPr>
          <w:szCs w:val="18"/>
        </w:rPr>
        <w:t xml:space="preserve"> van de NZO partijen vindt dit pakket een acceptabele oplossing</w:t>
      </w:r>
      <w:r w:rsidR="009E0E77">
        <w:rPr>
          <w:szCs w:val="18"/>
        </w:rPr>
        <w:t>.</w:t>
      </w:r>
      <w:r w:rsidR="00690525">
        <w:rPr>
          <w:szCs w:val="18"/>
        </w:rPr>
        <w:t xml:space="preserve"> </w:t>
      </w:r>
      <w:r w:rsidRPr="001F1801" w:rsidR="001F1801">
        <w:rPr>
          <w:szCs w:val="18"/>
        </w:rPr>
        <w:t>De sector voedsel en visserij heeft aangegeven niet in te kunnen stemmen met het pakket vanwege de gebiedssluiting op de Doggersbank. Dit heeft een nadelig effect op de scholvisserij. Weliswaar met een beperkte omzet voor de vissers onder Nederlandse vlag, maar een meer substantiële omzet voor Nederlandse vissers onder buitenlandse vlag</w:t>
      </w:r>
      <w:r w:rsidR="005F0683">
        <w:rPr>
          <w:szCs w:val="18"/>
        </w:rPr>
        <w:t xml:space="preserve"> en de impact daarvan op de gehele Nederlandse keten.</w:t>
      </w:r>
      <w:r w:rsidR="00AA547E">
        <w:rPr>
          <w:szCs w:val="18"/>
        </w:rPr>
        <w:t xml:space="preserve"> In de Joint Fact Finding </w:t>
      </w:r>
      <w:r>
        <w:rPr>
          <w:szCs w:val="18"/>
        </w:rPr>
        <w:t xml:space="preserve">heeft </w:t>
      </w:r>
      <w:r w:rsidR="00AA547E">
        <w:rPr>
          <w:szCs w:val="18"/>
        </w:rPr>
        <w:t xml:space="preserve">het NZO </w:t>
      </w:r>
      <w:r>
        <w:rPr>
          <w:szCs w:val="18"/>
        </w:rPr>
        <w:t xml:space="preserve">overwogen of de totale </w:t>
      </w:r>
      <w:r w:rsidR="00AA547E">
        <w:rPr>
          <w:szCs w:val="18"/>
        </w:rPr>
        <w:t>impact van de sluiting</w:t>
      </w:r>
      <w:r>
        <w:rPr>
          <w:szCs w:val="18"/>
        </w:rPr>
        <w:t xml:space="preserve"> berekend kon worden. Vanwege het ontbreken van data van de vissersvloot varend onder de buitenlandse vlag, heeft het NZO ervoor gekozen alleen naar de </w:t>
      </w:r>
      <w:r w:rsidR="003E7A13">
        <w:rPr>
          <w:szCs w:val="18"/>
        </w:rPr>
        <w:t>economische</w:t>
      </w:r>
      <w:r>
        <w:rPr>
          <w:szCs w:val="18"/>
        </w:rPr>
        <w:t xml:space="preserve"> impact</w:t>
      </w:r>
      <w:r w:rsidR="00AA547E">
        <w:rPr>
          <w:szCs w:val="18"/>
        </w:rPr>
        <w:t xml:space="preserve"> op </w:t>
      </w:r>
      <w:r>
        <w:rPr>
          <w:szCs w:val="18"/>
        </w:rPr>
        <w:t xml:space="preserve">de </w:t>
      </w:r>
      <w:r w:rsidR="00AA547E">
        <w:rPr>
          <w:szCs w:val="18"/>
        </w:rPr>
        <w:t>Nederlandse bodemberoerende vloot te kijken</w:t>
      </w:r>
      <w:r>
        <w:rPr>
          <w:szCs w:val="18"/>
        </w:rPr>
        <w:t>.</w:t>
      </w:r>
    </w:p>
    <w:p w:rsidRPr="001F1801" w:rsidR="001F1801" w:rsidP="001F1801" w:rsidRDefault="001F1801" w14:paraId="5F355C2E" w14:textId="77777777">
      <w:pPr>
        <w:rPr>
          <w:szCs w:val="18"/>
        </w:rPr>
      </w:pPr>
      <w:r w:rsidRPr="001F1801">
        <w:rPr>
          <w:szCs w:val="18"/>
        </w:rPr>
        <w:t> </w:t>
      </w:r>
    </w:p>
    <w:p w:rsidRPr="001F1801" w:rsidR="002377D8" w:rsidP="00F05157" w:rsidRDefault="00C20208" w14:paraId="4CF8F349" w14:textId="0D02AB46">
      <w:pPr>
        <w:rPr>
          <w:szCs w:val="18"/>
        </w:rPr>
      </w:pPr>
      <w:r>
        <w:rPr>
          <w:szCs w:val="18"/>
        </w:rPr>
        <w:t>Ik betreur h</w:t>
      </w:r>
      <w:r w:rsidRPr="001F1801" w:rsidR="002377D8">
        <w:rPr>
          <w:szCs w:val="18"/>
        </w:rPr>
        <w:t xml:space="preserve">et feit dat de sector die het meest geraakt wordt door deze sluitingen niet heeft kunnen instemmen met de NZO conclusies. Ik heb daarom gekozen </w:t>
      </w:r>
      <w:r w:rsidR="00CB4F85">
        <w:rPr>
          <w:szCs w:val="18"/>
        </w:rPr>
        <w:t xml:space="preserve"> voor e</w:t>
      </w:r>
      <w:r w:rsidR="00A3472B">
        <w:rPr>
          <w:szCs w:val="18"/>
        </w:rPr>
        <w:t>e</w:t>
      </w:r>
      <w:r w:rsidR="00CB4F85">
        <w:rPr>
          <w:szCs w:val="18"/>
        </w:rPr>
        <w:t>n</w:t>
      </w:r>
      <w:r w:rsidRPr="001F1801" w:rsidR="002377D8">
        <w:rPr>
          <w:szCs w:val="18"/>
        </w:rPr>
        <w:t xml:space="preserve"> </w:t>
      </w:r>
      <w:r w:rsidR="002377D8">
        <w:rPr>
          <w:szCs w:val="18"/>
        </w:rPr>
        <w:t>invulling</w:t>
      </w:r>
      <w:r w:rsidR="0054799C">
        <w:rPr>
          <w:szCs w:val="18"/>
        </w:rPr>
        <w:t xml:space="preserve"> die</w:t>
      </w:r>
      <w:r w:rsidR="00CB4F85">
        <w:rPr>
          <w:szCs w:val="18"/>
        </w:rPr>
        <w:t xml:space="preserve"> meer aansluit bij het voorstel van</w:t>
      </w:r>
      <w:r w:rsidR="0054799C">
        <w:rPr>
          <w:szCs w:val="18"/>
        </w:rPr>
        <w:t xml:space="preserve"> de Nederlandse visse</w:t>
      </w:r>
      <w:r w:rsidR="00CB4F85">
        <w:rPr>
          <w:szCs w:val="18"/>
        </w:rPr>
        <w:t>rijsector</w:t>
      </w:r>
      <w:r w:rsidR="00F05157">
        <w:rPr>
          <w:szCs w:val="18"/>
        </w:rPr>
        <w:t xml:space="preserve"> </w:t>
      </w:r>
      <w:r w:rsidR="00CB4F85">
        <w:rPr>
          <w:szCs w:val="18"/>
        </w:rPr>
        <w:t>en</w:t>
      </w:r>
      <w:r w:rsidR="002377D8">
        <w:rPr>
          <w:szCs w:val="18"/>
        </w:rPr>
        <w:t xml:space="preserve"> waarmee evengoed ecologisch relevante gebieden worden beschermd</w:t>
      </w:r>
      <w:r w:rsidRPr="001F1801" w:rsidR="002377D8">
        <w:rPr>
          <w:szCs w:val="18"/>
        </w:rPr>
        <w:t>.</w:t>
      </w:r>
      <w:r w:rsidR="005F7F5A">
        <w:rPr>
          <w:szCs w:val="18"/>
        </w:rPr>
        <w:t xml:space="preserve"> Alhoewel ik ook de standpunten van de natuurorganisaties begrijp en </w:t>
      </w:r>
      <w:r w:rsidR="002169A5">
        <w:rPr>
          <w:szCs w:val="18"/>
        </w:rPr>
        <w:t xml:space="preserve">ik </w:t>
      </w:r>
      <w:r w:rsidR="005F7F5A">
        <w:rPr>
          <w:szCs w:val="18"/>
        </w:rPr>
        <w:t xml:space="preserve">ook de concessies die zij hebben gedaan in het proces waardeer, </w:t>
      </w:r>
      <w:r w:rsidRPr="00F05157" w:rsidR="00F05157">
        <w:rPr>
          <w:szCs w:val="18"/>
        </w:rPr>
        <w:t>kan ik de conclusies uit het NZO niet volledig overnemen, omdat er geen consensus over het</w:t>
      </w:r>
      <w:r w:rsidR="00F05157">
        <w:rPr>
          <w:szCs w:val="18"/>
        </w:rPr>
        <w:t xml:space="preserve"> </w:t>
      </w:r>
      <w:r w:rsidRPr="00F05157" w:rsidR="00F05157">
        <w:rPr>
          <w:szCs w:val="18"/>
        </w:rPr>
        <w:t>gehele pakket is.</w:t>
      </w:r>
      <w:r w:rsidR="00F05157">
        <w:rPr>
          <w:szCs w:val="18"/>
        </w:rPr>
        <w:t xml:space="preserve"> </w:t>
      </w:r>
      <w:r w:rsidRPr="00F05157" w:rsidR="00F05157">
        <w:rPr>
          <w:szCs w:val="18"/>
        </w:rPr>
        <w:t>Wel heb ik dat deel van het plan overgenomen waar wel consensus over is.</w:t>
      </w:r>
      <w:r w:rsidR="005F7F5A">
        <w:rPr>
          <w:szCs w:val="18"/>
        </w:rPr>
        <w:t xml:space="preserve"> Hierbij houd ik </w:t>
      </w:r>
      <w:r w:rsidR="009A1C34">
        <w:rPr>
          <w:szCs w:val="18"/>
        </w:rPr>
        <w:t>nadrukkelijk</w:t>
      </w:r>
      <w:r w:rsidR="005F7F5A">
        <w:rPr>
          <w:szCs w:val="18"/>
        </w:rPr>
        <w:t xml:space="preserve"> rekening met de natuurwaarde</w:t>
      </w:r>
      <w:r w:rsidR="009A1C34">
        <w:rPr>
          <w:szCs w:val="18"/>
        </w:rPr>
        <w:t>n</w:t>
      </w:r>
      <w:r w:rsidR="005F7F5A">
        <w:rPr>
          <w:szCs w:val="18"/>
        </w:rPr>
        <w:t xml:space="preserve"> in </w:t>
      </w:r>
      <w:r w:rsidR="005F7F5A">
        <w:rPr>
          <w:szCs w:val="18"/>
        </w:rPr>
        <w:lastRenderedPageBreak/>
        <w:t xml:space="preserve">de </w:t>
      </w:r>
      <w:r w:rsidR="00690525">
        <w:rPr>
          <w:szCs w:val="18"/>
        </w:rPr>
        <w:t>beoogde</w:t>
      </w:r>
      <w:r w:rsidR="005F7F5A">
        <w:rPr>
          <w:szCs w:val="18"/>
        </w:rPr>
        <w:t xml:space="preserve"> gebieden.</w:t>
      </w:r>
      <w:r w:rsidR="002377D8">
        <w:rPr>
          <w:szCs w:val="18"/>
        </w:rPr>
        <w:t xml:space="preserve"> </w:t>
      </w:r>
      <w:r w:rsidRPr="001F1801" w:rsidR="002377D8">
        <w:rPr>
          <w:szCs w:val="18"/>
        </w:rPr>
        <w:t>Dit heeft geleid </w:t>
      </w:r>
      <w:r w:rsidR="002377D8">
        <w:rPr>
          <w:szCs w:val="18"/>
        </w:rPr>
        <w:t xml:space="preserve">tot de invulling die ik aan het begin van deze brief heb beschreven en die op </w:t>
      </w:r>
      <w:r w:rsidRPr="001F1801" w:rsidR="002377D8">
        <w:rPr>
          <w:szCs w:val="18"/>
        </w:rPr>
        <w:t>bepaalde elementen afwijkt van de NZO-conclusies. </w:t>
      </w:r>
    </w:p>
    <w:p w:rsidRPr="001F1801" w:rsidR="001F1801" w:rsidP="001F1801" w:rsidRDefault="001F1801" w14:paraId="79AB91DD" w14:textId="77777777">
      <w:pPr>
        <w:rPr>
          <w:szCs w:val="18"/>
        </w:rPr>
      </w:pPr>
      <w:r w:rsidRPr="001F1801">
        <w:rPr>
          <w:szCs w:val="18"/>
        </w:rPr>
        <w:t>  </w:t>
      </w:r>
    </w:p>
    <w:p w:rsidRPr="001F1801" w:rsidR="001F1801" w:rsidP="001F1801" w:rsidRDefault="007D3FF9" w14:paraId="4607B1DD" w14:textId="717F9EDA">
      <w:pPr>
        <w:rPr>
          <w:szCs w:val="18"/>
        </w:rPr>
      </w:pPr>
      <w:r>
        <w:rPr>
          <w:szCs w:val="18"/>
          <w:u w:val="single"/>
        </w:rPr>
        <w:t>Implementatie</w:t>
      </w:r>
    </w:p>
    <w:p w:rsidRPr="001F1801" w:rsidR="001F1801" w:rsidP="001F1801" w:rsidRDefault="001F1801" w14:paraId="303F3863" w14:textId="063DB335">
      <w:pPr>
        <w:rPr>
          <w:szCs w:val="18"/>
        </w:rPr>
      </w:pPr>
      <w:r w:rsidRPr="001F1801">
        <w:rPr>
          <w:szCs w:val="18"/>
        </w:rPr>
        <w:t>Buiten de 3-mijlszone, waar de Doggersbank, de uitbreiding van KRM-gebied Friese Front en delen van de NCV-gebieden liggen, </w:t>
      </w:r>
      <w:r w:rsidR="002B5A3E">
        <w:rPr>
          <w:szCs w:val="18"/>
        </w:rPr>
        <w:t>mogen</w:t>
      </w:r>
      <w:r w:rsidRPr="001F1801" w:rsidR="002B5A3E">
        <w:rPr>
          <w:szCs w:val="18"/>
        </w:rPr>
        <w:t xml:space="preserve"> </w:t>
      </w:r>
      <w:r w:rsidRPr="001F1801">
        <w:rPr>
          <w:szCs w:val="18"/>
        </w:rPr>
        <w:t xml:space="preserve">ook andere </w:t>
      </w:r>
      <w:r w:rsidR="00D20D76">
        <w:rPr>
          <w:szCs w:val="18"/>
        </w:rPr>
        <w:t>landen vissen in</w:t>
      </w:r>
      <w:r w:rsidRPr="001F1801">
        <w:rPr>
          <w:szCs w:val="18"/>
        </w:rPr>
        <w:t xml:space="preserve"> de Nederlandse wateren. Hier geldt het Gemeenschappelijk Visserijbeleid. Om ook voor deze buitenlandse vissers de maatregelen te laten gelden, moet een Europese procedure doorlopen worden</w:t>
      </w:r>
      <w:r w:rsidR="00231D78">
        <w:rPr>
          <w:szCs w:val="18"/>
        </w:rPr>
        <w:t xml:space="preserve"> waarbij overeenstemming van andere relevante lidstaten met een visserijbelang vereist is. Het is aan de Europese Commissie (EC) om de gezamenlijke aanbeveling om te zetten in wetgeving.</w:t>
      </w:r>
      <w:r w:rsidRPr="001F1801">
        <w:rPr>
          <w:szCs w:val="18"/>
        </w:rPr>
        <w:t xml:space="preserve"> Ik verwacht dat dit traject enkele jaren zal kosten, maar wel binnen de NZA-deadline van 2030 kan worden afgerond. Ik zet me ervoor in om in samenwerking met de andere lidstaten en de </w:t>
      </w:r>
      <w:r w:rsidR="00D955A3">
        <w:rPr>
          <w:szCs w:val="18"/>
        </w:rPr>
        <w:t>EC</w:t>
      </w:r>
      <w:r w:rsidRPr="001F1801">
        <w:rPr>
          <w:szCs w:val="18"/>
        </w:rPr>
        <w:t xml:space="preserve"> dit proces zo snel als mogelijk te doorlopen. </w:t>
      </w:r>
      <w:r w:rsidR="00C20208">
        <w:rPr>
          <w:szCs w:val="18"/>
        </w:rPr>
        <w:t>De</w:t>
      </w:r>
      <w:r w:rsidR="007D3FF9">
        <w:rPr>
          <w:szCs w:val="18"/>
        </w:rPr>
        <w:t xml:space="preserve"> Kamer en </w:t>
      </w:r>
      <w:r w:rsidRPr="001F1801" w:rsidR="007D3FF9">
        <w:rPr>
          <w:szCs w:val="18"/>
        </w:rPr>
        <w:t>het NZO</w:t>
      </w:r>
      <w:r w:rsidR="00C20208">
        <w:rPr>
          <w:szCs w:val="18"/>
        </w:rPr>
        <w:t xml:space="preserve"> worden</w:t>
      </w:r>
      <w:r w:rsidRPr="001F1801" w:rsidR="007D3FF9">
        <w:rPr>
          <w:szCs w:val="18"/>
        </w:rPr>
        <w:t xml:space="preserve"> </w:t>
      </w:r>
      <w:r w:rsidR="007D3FF9">
        <w:rPr>
          <w:szCs w:val="18"/>
        </w:rPr>
        <w:t>op de hoogte houden van relevante ontwikkelingen bij de implementatie</w:t>
      </w:r>
      <w:r w:rsidRPr="001F1801" w:rsidR="007D3FF9">
        <w:rPr>
          <w:szCs w:val="18"/>
        </w:rPr>
        <w:t>.  </w:t>
      </w:r>
    </w:p>
    <w:p w:rsidRPr="001F1801" w:rsidR="001F1801" w:rsidP="001F1801" w:rsidRDefault="001F1801" w14:paraId="04630449" w14:textId="157BB03E">
      <w:pPr>
        <w:rPr>
          <w:szCs w:val="18"/>
        </w:rPr>
      </w:pPr>
      <w:r w:rsidRPr="001F1801">
        <w:rPr>
          <w:szCs w:val="18"/>
        </w:rPr>
        <w:t>  </w:t>
      </w:r>
    </w:p>
    <w:p w:rsidRPr="001F1801" w:rsidR="001F1801" w:rsidP="001F1801" w:rsidRDefault="001F1801" w14:paraId="65A82196" w14:textId="77777777">
      <w:pPr>
        <w:rPr>
          <w:szCs w:val="18"/>
        </w:rPr>
      </w:pPr>
      <w:r w:rsidRPr="001F1801">
        <w:rPr>
          <w:szCs w:val="18"/>
          <w:u w:val="single"/>
        </w:rPr>
        <w:t>Tot slot</w:t>
      </w:r>
      <w:r w:rsidRPr="001F1801">
        <w:rPr>
          <w:szCs w:val="18"/>
        </w:rPr>
        <w:t>   </w:t>
      </w:r>
    </w:p>
    <w:p w:rsidRPr="001F1801" w:rsidR="001F1801" w:rsidP="001F1801" w:rsidRDefault="001F1801" w14:paraId="7E1D52C0" w14:textId="7612177D">
      <w:pPr>
        <w:rPr>
          <w:szCs w:val="18"/>
        </w:rPr>
      </w:pPr>
      <w:r w:rsidRPr="001F1801">
        <w:rPr>
          <w:szCs w:val="18"/>
        </w:rPr>
        <w:t>Ik ben veel dank verschuldigd aan het NZO voor alle gesprekken die zijn gevoerd over de invulling van de 1,2%</w:t>
      </w:r>
      <w:r w:rsidR="002169A5">
        <w:rPr>
          <w:szCs w:val="18"/>
        </w:rPr>
        <w:t xml:space="preserve"> bodembescherming</w:t>
      </w:r>
      <w:r w:rsidRPr="001F1801">
        <w:rPr>
          <w:szCs w:val="18"/>
        </w:rPr>
        <w:t xml:space="preserve"> en ik waardeer deze inzet enorm. Met alle verschillende belangen en de krappe ruimte op de Noordzee is het niet makkelijk er samen uit te komen. Ik ben daarom zo dicht mogelijk bij de NZO-conclusies gebleven.</w:t>
      </w:r>
      <w:r w:rsidR="00B1125E">
        <w:rPr>
          <w:szCs w:val="18"/>
        </w:rPr>
        <w:t xml:space="preserve"> </w:t>
      </w:r>
    </w:p>
    <w:p w:rsidRPr="001F1801" w:rsidR="001F1801" w:rsidP="001F1801" w:rsidRDefault="001F1801" w14:paraId="45FC9918" w14:textId="77777777">
      <w:pPr>
        <w:rPr>
          <w:szCs w:val="18"/>
        </w:rPr>
      </w:pPr>
      <w:r w:rsidRPr="001F1801">
        <w:rPr>
          <w:szCs w:val="18"/>
        </w:rPr>
        <w:t> </w:t>
      </w:r>
    </w:p>
    <w:p w:rsidR="004B3874" w:rsidP="00596B36" w:rsidRDefault="001F1801" w14:paraId="00358308" w14:textId="066A639B">
      <w:pPr>
        <w:rPr>
          <w:szCs w:val="18"/>
        </w:rPr>
      </w:pPr>
      <w:r w:rsidRPr="001F1801">
        <w:rPr>
          <w:szCs w:val="18"/>
        </w:rPr>
        <w:t>Met bovenbeschreven maatregelenpakket heb ik getracht een goede balans aan te brengen tussen de belangen van de visserij, een ecologisch waardevolle invulling, en de invulling van de motie</w:t>
      </w:r>
      <w:r w:rsidR="00D9701F">
        <w:rPr>
          <w:szCs w:val="18"/>
        </w:rPr>
        <w:t>-</w:t>
      </w:r>
      <w:r w:rsidRPr="001F1801">
        <w:rPr>
          <w:szCs w:val="18"/>
        </w:rPr>
        <w:t>Flach c.s. Gelet op de gebieden, ben ik van mening dat dit maatregelenpakket uitlegbaar is aan de </w:t>
      </w:r>
      <w:r w:rsidR="00D955A3">
        <w:rPr>
          <w:szCs w:val="18"/>
        </w:rPr>
        <w:t>EC</w:t>
      </w:r>
      <w:r w:rsidRPr="001F1801">
        <w:rPr>
          <w:szCs w:val="18"/>
        </w:rPr>
        <w:t>.</w:t>
      </w:r>
      <w:r w:rsidR="004B3874">
        <w:rPr>
          <w:szCs w:val="18"/>
        </w:rPr>
        <w:t xml:space="preserve"> </w:t>
      </w:r>
    </w:p>
    <w:p w:rsidR="004B3874" w:rsidP="009850B1" w:rsidRDefault="004B3874" w14:paraId="4FC4A2B1" w14:textId="77777777">
      <w:pPr>
        <w:tabs>
          <w:tab w:val="left" w:pos="945"/>
        </w:tabs>
        <w:rPr>
          <w:szCs w:val="18"/>
        </w:rPr>
      </w:pPr>
    </w:p>
    <w:p w:rsidR="007C77D2" w:rsidP="009850B1" w:rsidRDefault="007C77D2" w14:paraId="6B68AD7D" w14:textId="77777777">
      <w:pPr>
        <w:tabs>
          <w:tab w:val="left" w:pos="945"/>
        </w:tabs>
        <w:rPr>
          <w:szCs w:val="18"/>
        </w:rPr>
      </w:pPr>
    </w:p>
    <w:p w:rsidR="007C77D2" w:rsidP="009850B1" w:rsidRDefault="007C77D2" w14:paraId="5FD2BB29" w14:textId="77777777">
      <w:pPr>
        <w:tabs>
          <w:tab w:val="left" w:pos="945"/>
        </w:tabs>
        <w:rPr>
          <w:szCs w:val="18"/>
        </w:rPr>
      </w:pPr>
    </w:p>
    <w:p w:rsidR="007C77D2" w:rsidP="009850B1" w:rsidRDefault="007C77D2" w14:paraId="67298CC1" w14:textId="77777777">
      <w:pPr>
        <w:tabs>
          <w:tab w:val="left" w:pos="945"/>
        </w:tabs>
        <w:rPr>
          <w:szCs w:val="18"/>
        </w:rPr>
      </w:pPr>
    </w:p>
    <w:p w:rsidRPr="00A54BCC" w:rsidR="00C90702" w:rsidP="007F510A" w:rsidRDefault="003247C8" w14:paraId="739DE1B2" w14:textId="77777777">
      <w:pPr>
        <w:rPr>
          <w:szCs w:val="18"/>
        </w:rPr>
      </w:pPr>
      <w:r>
        <w:t>Jean Rummenie</w:t>
      </w:r>
    </w:p>
    <w:p w:rsidRPr="00426BC7" w:rsidR="00426BC7" w:rsidP="00524FB4" w:rsidRDefault="003247C8" w14:paraId="0AE8629A"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101B6805" w14:textId="77777777"/>
    <w:p w:rsidRPr="00144B73" w:rsidR="00144B73" w:rsidP="00810C93" w:rsidRDefault="00144B73" w14:paraId="06723288"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98E8" w14:textId="77777777" w:rsidR="00747808" w:rsidRDefault="00747808">
      <w:r>
        <w:separator/>
      </w:r>
    </w:p>
    <w:p w14:paraId="20D3E4BC" w14:textId="77777777" w:rsidR="00747808" w:rsidRDefault="00747808"/>
  </w:endnote>
  <w:endnote w:type="continuationSeparator" w:id="0">
    <w:p w14:paraId="5D0036E4" w14:textId="77777777" w:rsidR="00747808" w:rsidRDefault="00747808">
      <w:r>
        <w:continuationSeparator/>
      </w:r>
    </w:p>
    <w:p w14:paraId="6C46B9BE" w14:textId="77777777" w:rsidR="00747808" w:rsidRDefault="00747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7F3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56D88" w14:paraId="0F41012E" w14:textId="77777777" w:rsidTr="00CA6A25">
      <w:trPr>
        <w:trHeight w:hRule="exact" w:val="240"/>
      </w:trPr>
      <w:tc>
        <w:tcPr>
          <w:tcW w:w="7601" w:type="dxa"/>
        </w:tcPr>
        <w:p w14:paraId="024B86E8" w14:textId="77777777" w:rsidR="00527BD4" w:rsidRDefault="00527BD4" w:rsidP="003F1F6B">
          <w:pPr>
            <w:pStyle w:val="Huisstijl-Rubricering"/>
          </w:pPr>
        </w:p>
      </w:tc>
      <w:tc>
        <w:tcPr>
          <w:tcW w:w="2156" w:type="dxa"/>
        </w:tcPr>
        <w:p w14:paraId="26831ECA" w14:textId="7B0983D4" w:rsidR="00527BD4" w:rsidRPr="00645414" w:rsidRDefault="003247C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4</w:t>
          </w:r>
          <w:r w:rsidR="00144B73">
            <w:fldChar w:fldCharType="end"/>
          </w:r>
        </w:p>
      </w:tc>
    </w:tr>
  </w:tbl>
  <w:p w14:paraId="4BD70B5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56D88" w14:paraId="1812FE7A" w14:textId="77777777" w:rsidTr="00CA6A25">
      <w:trPr>
        <w:trHeight w:hRule="exact" w:val="240"/>
      </w:trPr>
      <w:tc>
        <w:tcPr>
          <w:tcW w:w="7601" w:type="dxa"/>
        </w:tcPr>
        <w:p w14:paraId="02AA960F" w14:textId="77777777" w:rsidR="00527BD4" w:rsidRDefault="00527BD4" w:rsidP="008C356D">
          <w:pPr>
            <w:pStyle w:val="Huisstijl-Rubricering"/>
          </w:pPr>
        </w:p>
      </w:tc>
      <w:tc>
        <w:tcPr>
          <w:tcW w:w="2170" w:type="dxa"/>
        </w:tcPr>
        <w:p w14:paraId="654B629D" w14:textId="21803FC9" w:rsidR="00527BD4" w:rsidRPr="00ED539E" w:rsidRDefault="003247C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4</w:t>
          </w:r>
          <w:r w:rsidR="00A957CA">
            <w:fldChar w:fldCharType="end"/>
          </w:r>
        </w:p>
      </w:tc>
    </w:tr>
  </w:tbl>
  <w:p w14:paraId="2BB945D8" w14:textId="77777777" w:rsidR="00527BD4" w:rsidRPr="00BC3B53" w:rsidRDefault="00527BD4" w:rsidP="008C356D">
    <w:pPr>
      <w:pStyle w:val="Voettekst"/>
      <w:spacing w:line="240" w:lineRule="auto"/>
      <w:rPr>
        <w:sz w:val="2"/>
        <w:szCs w:val="2"/>
      </w:rPr>
    </w:pPr>
  </w:p>
  <w:p w14:paraId="7DB939C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B300" w14:textId="77777777" w:rsidR="00747808" w:rsidRDefault="00747808">
      <w:r>
        <w:separator/>
      </w:r>
    </w:p>
    <w:p w14:paraId="287DD4DA" w14:textId="77777777" w:rsidR="00747808" w:rsidRDefault="00747808"/>
  </w:footnote>
  <w:footnote w:type="continuationSeparator" w:id="0">
    <w:p w14:paraId="170FA22E" w14:textId="77777777" w:rsidR="00747808" w:rsidRDefault="00747808">
      <w:r>
        <w:continuationSeparator/>
      </w:r>
    </w:p>
    <w:p w14:paraId="4DCD776E" w14:textId="77777777" w:rsidR="00747808" w:rsidRDefault="00747808"/>
  </w:footnote>
  <w:footnote w:id="1">
    <w:p w14:paraId="2846D16D" w14:textId="7D37F235" w:rsidR="00D05D3E" w:rsidRDefault="00D05D3E">
      <w:pPr>
        <w:pStyle w:val="Voetnoottekst"/>
      </w:pPr>
      <w:r>
        <w:rPr>
          <w:rStyle w:val="Voetnootmarkering"/>
        </w:rPr>
        <w:footnoteRef/>
      </w:r>
      <w:r>
        <w:t xml:space="preserve"> </w:t>
      </w:r>
      <w:r w:rsidRPr="00D90DA2">
        <w:t>Tweede Kamer, vergaderjaar 2023–2024, 36 410 XIV, nr. 8</w:t>
      </w:r>
    </w:p>
  </w:footnote>
  <w:footnote w:id="2">
    <w:p w14:paraId="1D433075" w14:textId="21EF6B5E" w:rsidR="00465392" w:rsidRDefault="00465392" w:rsidP="00465392">
      <w:pPr>
        <w:pStyle w:val="Voetnoottekst"/>
      </w:pPr>
      <w:r>
        <w:rPr>
          <w:rStyle w:val="Voetnootmarkering"/>
        </w:rPr>
        <w:footnoteRef/>
      </w:r>
      <w:r>
        <w:t xml:space="preserve"> </w:t>
      </w:r>
      <w:r w:rsidR="002169A5">
        <w:rPr>
          <w:szCs w:val="18"/>
        </w:rPr>
        <w:t>I</w:t>
      </w:r>
      <w:r w:rsidR="00AA547E" w:rsidRPr="00AA547E">
        <w:rPr>
          <w:szCs w:val="18"/>
        </w:rPr>
        <w:t>n het kader van de voorbereiding van het KRM-programma van maatregelen (Mariene Strategie deel 3 2028</w:t>
      </w:r>
      <w:r w:rsidR="00AA547E">
        <w:rPr>
          <w:szCs w:val="18"/>
        </w:rPr>
        <w:t>-2033</w:t>
      </w:r>
      <w:r w:rsidR="00AA547E" w:rsidRPr="00AA547E">
        <w:rPr>
          <w:szCs w:val="18"/>
        </w:rPr>
        <w:t>) </w:t>
      </w:r>
      <w:r w:rsidR="002169A5">
        <w:rPr>
          <w:szCs w:val="18"/>
        </w:rPr>
        <w:t xml:space="preserve">wordt </w:t>
      </w:r>
      <w:r w:rsidR="00AA547E" w:rsidRPr="00AA547E">
        <w:rPr>
          <w:szCs w:val="18"/>
        </w:rPr>
        <w:t>overwogen om binnen gebieden waar op basis van de KRM</w:t>
      </w:r>
      <w:r w:rsidR="00AA547E">
        <w:rPr>
          <w:szCs w:val="18"/>
        </w:rPr>
        <w:t xml:space="preserve"> instandhoudings</w:t>
      </w:r>
      <w:r w:rsidR="00AA547E" w:rsidRPr="00AA547E">
        <w:rPr>
          <w:szCs w:val="18"/>
        </w:rPr>
        <w:t>maatregelen</w:t>
      </w:r>
      <w:r w:rsidR="00AA547E">
        <w:rPr>
          <w:szCs w:val="18"/>
        </w:rPr>
        <w:t xml:space="preserve"> voor de zeebodem</w:t>
      </w:r>
      <w:r w:rsidR="00AA547E" w:rsidRPr="00AA547E">
        <w:rPr>
          <w:szCs w:val="18"/>
        </w:rPr>
        <w:t> genomen zijn ook geen zandwinning toe te staan</w:t>
      </w:r>
      <w:r w:rsidR="002169A5">
        <w:rPr>
          <w:szCs w:val="18"/>
        </w:rPr>
        <w:t>.</w:t>
      </w:r>
    </w:p>
  </w:footnote>
  <w:footnote w:id="3">
    <w:p w14:paraId="74DC81FF" w14:textId="494F1652" w:rsidR="009F46B0" w:rsidRDefault="009F46B0">
      <w:pPr>
        <w:pStyle w:val="Voetnoottekst"/>
      </w:pPr>
      <w:r>
        <w:rPr>
          <w:rStyle w:val="Voetnootmarkering"/>
        </w:rPr>
        <w:footnoteRef/>
      </w:r>
      <w:r>
        <w:t xml:space="preserve"> </w:t>
      </w:r>
      <w:hyperlink r:id="rId1" w:history="1">
        <w:r w:rsidRPr="009F46B0">
          <w:rPr>
            <w:rStyle w:val="Hyperlink"/>
          </w:rPr>
          <w:t>Oplossingsrichtingen ten behoeve van de beschikbare zandvoorraad</w:t>
        </w:r>
      </w:hyperlink>
    </w:p>
  </w:footnote>
  <w:footnote w:id="4">
    <w:p w14:paraId="0806A16D" w14:textId="7E6A6EA0" w:rsidR="009F46B0" w:rsidRDefault="009F46B0">
      <w:pPr>
        <w:pStyle w:val="Voetnoottekst"/>
      </w:pPr>
      <w:r>
        <w:rPr>
          <w:rStyle w:val="Voetnootmarkering"/>
        </w:rPr>
        <w:footnoteRef/>
      </w:r>
      <w:r>
        <w:t xml:space="preserve"> </w:t>
      </w:r>
      <w:hyperlink r:id="rId2" w:history="1">
        <w:r>
          <w:rPr>
            <w:rStyle w:val="Hyperlink"/>
          </w:rPr>
          <w:t>Kamerbrief Ontwerp Partiële Herziening Programma Noordzee 2022-2027</w:t>
        </w:r>
      </w:hyperlink>
    </w:p>
  </w:footnote>
  <w:footnote w:id="5">
    <w:p w14:paraId="6DB62818" w14:textId="6EFA4385" w:rsidR="00D955A3" w:rsidRDefault="00D955A3">
      <w:pPr>
        <w:pStyle w:val="Voetnoottekst"/>
      </w:pPr>
      <w:r>
        <w:rPr>
          <w:rStyle w:val="Voetnootmarkering"/>
        </w:rPr>
        <w:footnoteRef/>
      </w:r>
      <w:r>
        <w:t xml:space="preserve"> </w:t>
      </w:r>
      <w:hyperlink r:id="rId3" w:history="1">
        <w:r w:rsidRPr="00D955A3">
          <w:rPr>
            <w:rStyle w:val="Hyperlink"/>
          </w:rPr>
          <w:t>Kamerbrief voorgenomen besluit alternatieve natuurcompensatie Voordelta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56D88" w14:paraId="05253980" w14:textId="77777777" w:rsidTr="00A50CF6">
      <w:tc>
        <w:tcPr>
          <w:tcW w:w="2156" w:type="dxa"/>
        </w:tcPr>
        <w:p w14:paraId="3EEC2A72" w14:textId="77777777" w:rsidR="00527BD4" w:rsidRPr="005819CE" w:rsidRDefault="003247C8" w:rsidP="00A50CF6">
          <w:pPr>
            <w:pStyle w:val="Huisstijl-Adres"/>
            <w:rPr>
              <w:b/>
            </w:rPr>
          </w:pPr>
          <w:r>
            <w:rPr>
              <w:b/>
            </w:rPr>
            <w:t>Directoraat-generaal Natuur en Visserij</w:t>
          </w:r>
          <w:r w:rsidRPr="005819CE">
            <w:rPr>
              <w:b/>
            </w:rPr>
            <w:br/>
          </w:r>
        </w:p>
      </w:tc>
    </w:tr>
    <w:tr w:rsidR="00F56D88" w14:paraId="3C25B5E2" w14:textId="77777777" w:rsidTr="00A50CF6">
      <w:trPr>
        <w:trHeight w:hRule="exact" w:val="200"/>
      </w:trPr>
      <w:tc>
        <w:tcPr>
          <w:tcW w:w="2156" w:type="dxa"/>
        </w:tcPr>
        <w:p w14:paraId="001B8E10" w14:textId="77777777" w:rsidR="00527BD4" w:rsidRPr="005819CE" w:rsidRDefault="00527BD4" w:rsidP="00A50CF6"/>
      </w:tc>
    </w:tr>
    <w:tr w:rsidR="00F56D88" w14:paraId="0A3CF110" w14:textId="77777777" w:rsidTr="00502512">
      <w:trPr>
        <w:trHeight w:hRule="exact" w:val="774"/>
      </w:trPr>
      <w:tc>
        <w:tcPr>
          <w:tcW w:w="2156" w:type="dxa"/>
        </w:tcPr>
        <w:p w14:paraId="0DBF702E" w14:textId="77777777" w:rsidR="00527BD4" w:rsidRDefault="003247C8" w:rsidP="003A5290">
          <w:pPr>
            <w:pStyle w:val="Huisstijl-Kopje"/>
          </w:pPr>
          <w:r>
            <w:t>Ons kenmerk</w:t>
          </w:r>
        </w:p>
        <w:p w14:paraId="043F44BE" w14:textId="77777777" w:rsidR="00527BD4" w:rsidRPr="005819CE" w:rsidRDefault="003247C8" w:rsidP="001E6117">
          <w:pPr>
            <w:pStyle w:val="Huisstijl-Kopje"/>
          </w:pPr>
          <w:r>
            <w:rPr>
              <w:b w:val="0"/>
            </w:rPr>
            <w:t>DGNV</w:t>
          </w:r>
          <w:r w:rsidRPr="00502512">
            <w:rPr>
              <w:b w:val="0"/>
            </w:rPr>
            <w:t xml:space="preserve"> / </w:t>
          </w:r>
          <w:r>
            <w:rPr>
              <w:b w:val="0"/>
            </w:rPr>
            <w:t>102632890</w:t>
          </w:r>
        </w:p>
      </w:tc>
    </w:tr>
  </w:tbl>
  <w:p w14:paraId="5EF8A397" w14:textId="77777777" w:rsidR="00527BD4" w:rsidRDefault="00527BD4" w:rsidP="008C356D"/>
  <w:p w14:paraId="03A8BB37" w14:textId="77777777" w:rsidR="00527BD4" w:rsidRPr="00740712" w:rsidRDefault="00527BD4" w:rsidP="008C356D"/>
  <w:p w14:paraId="7B22DAE9" w14:textId="77777777" w:rsidR="00527BD4" w:rsidRPr="00217880" w:rsidRDefault="00527BD4" w:rsidP="008C356D">
    <w:pPr>
      <w:spacing w:line="0" w:lineRule="atLeast"/>
      <w:rPr>
        <w:sz w:val="2"/>
        <w:szCs w:val="2"/>
      </w:rPr>
    </w:pPr>
  </w:p>
  <w:p w14:paraId="033503C0" w14:textId="77777777" w:rsidR="00527BD4" w:rsidRDefault="00527BD4" w:rsidP="004F44C2">
    <w:pPr>
      <w:pStyle w:val="Koptekst"/>
      <w:rPr>
        <w:rFonts w:cs="Verdana-Bold"/>
        <w:b/>
        <w:bCs/>
        <w:smallCaps/>
        <w:szCs w:val="18"/>
      </w:rPr>
    </w:pPr>
  </w:p>
  <w:p w14:paraId="23DD8DD5" w14:textId="77777777" w:rsidR="00527BD4" w:rsidRDefault="00527BD4" w:rsidP="004F44C2"/>
  <w:p w14:paraId="0596D6E3" w14:textId="77777777" w:rsidR="00527BD4" w:rsidRPr="00740712" w:rsidRDefault="00527BD4" w:rsidP="004F44C2"/>
  <w:p w14:paraId="06BE76E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56D88" w14:paraId="6F71D01B" w14:textId="77777777" w:rsidTr="00751A6A">
      <w:trPr>
        <w:trHeight w:val="2636"/>
      </w:trPr>
      <w:tc>
        <w:tcPr>
          <w:tcW w:w="737" w:type="dxa"/>
        </w:tcPr>
        <w:p w14:paraId="74D9EF32" w14:textId="77777777" w:rsidR="00527BD4" w:rsidRDefault="00527BD4" w:rsidP="00D0609E">
          <w:pPr>
            <w:framePr w:w="6340" w:h="2750" w:hRule="exact" w:hSpace="180" w:wrap="around" w:vAnchor="page" w:hAnchor="text" w:x="3873" w:y="-140"/>
            <w:spacing w:line="240" w:lineRule="auto"/>
          </w:pPr>
        </w:p>
      </w:tc>
      <w:tc>
        <w:tcPr>
          <w:tcW w:w="5156" w:type="dxa"/>
        </w:tcPr>
        <w:p w14:paraId="67BA418E" w14:textId="77777777" w:rsidR="00527BD4" w:rsidRDefault="003247C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17C680C" wp14:editId="1CB035B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C498EBF" w14:textId="77777777" w:rsidR="00527BD4" w:rsidRDefault="00527BD4" w:rsidP="00D0609E">
    <w:pPr>
      <w:framePr w:w="6340" w:h="2750" w:hRule="exact" w:hSpace="180" w:wrap="around" w:vAnchor="page" w:hAnchor="text" w:x="3873" w:y="-140"/>
    </w:pPr>
  </w:p>
  <w:p w14:paraId="2CF627C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56D88" w:rsidRPr="004B3874" w14:paraId="35AFE853" w14:textId="77777777" w:rsidTr="00A50CF6">
      <w:tc>
        <w:tcPr>
          <w:tcW w:w="2160" w:type="dxa"/>
        </w:tcPr>
        <w:p w14:paraId="7A61CB65" w14:textId="77777777" w:rsidR="00527BD4" w:rsidRPr="005819CE" w:rsidRDefault="003247C8" w:rsidP="00A50CF6">
          <w:pPr>
            <w:pStyle w:val="Huisstijl-Adres"/>
            <w:rPr>
              <w:b/>
            </w:rPr>
          </w:pPr>
          <w:r>
            <w:rPr>
              <w:b/>
            </w:rPr>
            <w:t>Directoraat-generaal Natuur en Visserij</w:t>
          </w:r>
          <w:r w:rsidRPr="005819CE">
            <w:rPr>
              <w:b/>
            </w:rPr>
            <w:br/>
          </w:r>
        </w:p>
        <w:p w14:paraId="14C4DF6D" w14:textId="77777777" w:rsidR="00527BD4" w:rsidRPr="00BE5ED9" w:rsidRDefault="003247C8" w:rsidP="00A50CF6">
          <w:pPr>
            <w:pStyle w:val="Huisstijl-Adres"/>
          </w:pPr>
          <w:r>
            <w:rPr>
              <w:b/>
            </w:rPr>
            <w:t>Bezoekadres</w:t>
          </w:r>
          <w:r>
            <w:rPr>
              <w:b/>
            </w:rPr>
            <w:br/>
          </w:r>
          <w:r>
            <w:t>Bezuidenhoutseweg 73</w:t>
          </w:r>
          <w:r w:rsidRPr="005819CE">
            <w:br/>
          </w:r>
          <w:r>
            <w:t>2594 AC Den Haag</w:t>
          </w:r>
        </w:p>
        <w:p w14:paraId="5FBC0447" w14:textId="77777777" w:rsidR="00EF495B" w:rsidRDefault="003247C8" w:rsidP="0098788A">
          <w:pPr>
            <w:pStyle w:val="Huisstijl-Adres"/>
          </w:pPr>
          <w:r>
            <w:rPr>
              <w:b/>
            </w:rPr>
            <w:t>Postadres</w:t>
          </w:r>
          <w:r>
            <w:rPr>
              <w:b/>
            </w:rPr>
            <w:br/>
          </w:r>
          <w:r>
            <w:t>Postbus 20401</w:t>
          </w:r>
          <w:r w:rsidRPr="005819CE">
            <w:br/>
            <w:t>2500 E</w:t>
          </w:r>
          <w:r>
            <w:t>K</w:t>
          </w:r>
          <w:r w:rsidRPr="005819CE">
            <w:t xml:space="preserve"> Den Haag</w:t>
          </w:r>
        </w:p>
        <w:p w14:paraId="4AFD1406" w14:textId="77777777" w:rsidR="00556BEE" w:rsidRPr="005B3814" w:rsidRDefault="003247C8" w:rsidP="0098788A">
          <w:pPr>
            <w:pStyle w:val="Huisstijl-Adres"/>
          </w:pPr>
          <w:r>
            <w:rPr>
              <w:b/>
            </w:rPr>
            <w:t>Overheidsidentificatienr</w:t>
          </w:r>
          <w:r>
            <w:rPr>
              <w:b/>
            </w:rPr>
            <w:br/>
          </w:r>
          <w:r w:rsidR="00BA129E">
            <w:rPr>
              <w:rFonts w:cs="Agrofont"/>
              <w:iCs/>
            </w:rPr>
            <w:t>00000001858272854000</w:t>
          </w:r>
        </w:p>
        <w:p w14:paraId="143E50D6" w14:textId="706F9794" w:rsidR="00527BD4" w:rsidRPr="004B3874" w:rsidRDefault="003247C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56D88" w:rsidRPr="004B3874" w14:paraId="5238C7F6" w14:textId="77777777" w:rsidTr="004B3874">
      <w:trPr>
        <w:trHeight w:hRule="exact" w:val="80"/>
      </w:trPr>
      <w:tc>
        <w:tcPr>
          <w:tcW w:w="2160" w:type="dxa"/>
        </w:tcPr>
        <w:p w14:paraId="3870960A" w14:textId="77777777" w:rsidR="00527BD4" w:rsidRPr="00F05157" w:rsidRDefault="00527BD4" w:rsidP="00A50CF6"/>
      </w:tc>
    </w:tr>
    <w:tr w:rsidR="00F56D88" w14:paraId="0EEB5E41" w14:textId="77777777" w:rsidTr="00A50CF6">
      <w:tc>
        <w:tcPr>
          <w:tcW w:w="2160" w:type="dxa"/>
        </w:tcPr>
        <w:p w14:paraId="675C0966" w14:textId="77777777" w:rsidR="000C0163" w:rsidRPr="005819CE" w:rsidRDefault="003247C8" w:rsidP="000C0163">
          <w:pPr>
            <w:pStyle w:val="Huisstijl-Kopje"/>
          </w:pPr>
          <w:r>
            <w:t>Ons kenmerk</w:t>
          </w:r>
          <w:r w:rsidRPr="005819CE">
            <w:t xml:space="preserve"> </w:t>
          </w:r>
        </w:p>
        <w:p w14:paraId="50E17082" w14:textId="77777777" w:rsidR="000C0163" w:rsidRPr="005819CE" w:rsidRDefault="003247C8" w:rsidP="000C0163">
          <w:pPr>
            <w:pStyle w:val="Huisstijl-Gegeven"/>
          </w:pPr>
          <w:r>
            <w:t>DGNV /</w:t>
          </w:r>
          <w:r w:rsidR="00486354">
            <w:t xml:space="preserve"> </w:t>
          </w:r>
          <w:r>
            <w:t>102632890</w:t>
          </w:r>
        </w:p>
        <w:p w14:paraId="5CC63264" w14:textId="77777777" w:rsidR="00527BD4" w:rsidRPr="005819CE" w:rsidRDefault="003247C8" w:rsidP="00A50CF6">
          <w:pPr>
            <w:pStyle w:val="Huisstijl-Kopje"/>
          </w:pPr>
          <w:r>
            <w:t>Bijlage(n)</w:t>
          </w:r>
        </w:p>
        <w:p w14:paraId="3A880317" w14:textId="00FBF9B8" w:rsidR="00527BD4" w:rsidRPr="005819CE" w:rsidRDefault="00C9082E" w:rsidP="00A50CF6">
          <w:pPr>
            <w:pStyle w:val="Huisstijl-Gegeven"/>
          </w:pPr>
          <w:r>
            <w:t>2</w:t>
          </w:r>
        </w:p>
      </w:tc>
    </w:tr>
  </w:tbl>
  <w:p w14:paraId="768B8F5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56D88" w14:paraId="46CE8E45" w14:textId="77777777" w:rsidTr="009E2051">
      <w:trPr>
        <w:trHeight w:val="400"/>
      </w:trPr>
      <w:tc>
        <w:tcPr>
          <w:tcW w:w="7520" w:type="dxa"/>
          <w:gridSpan w:val="2"/>
        </w:tcPr>
        <w:p w14:paraId="63080C59" w14:textId="77777777" w:rsidR="00527BD4" w:rsidRPr="00BC3B53" w:rsidRDefault="003247C8" w:rsidP="00A50CF6">
          <w:pPr>
            <w:pStyle w:val="Huisstijl-Retouradres"/>
          </w:pPr>
          <w:r>
            <w:t>&gt; Retouradres Postbus 20401 2500 EK Den Haag</w:t>
          </w:r>
        </w:p>
      </w:tc>
    </w:tr>
    <w:tr w:rsidR="00F56D88" w14:paraId="6C04AC5B" w14:textId="77777777" w:rsidTr="009E2051">
      <w:tc>
        <w:tcPr>
          <w:tcW w:w="7520" w:type="dxa"/>
          <w:gridSpan w:val="2"/>
        </w:tcPr>
        <w:p w14:paraId="7D34C208" w14:textId="77777777" w:rsidR="00527BD4" w:rsidRPr="00983E8F" w:rsidRDefault="00527BD4" w:rsidP="00A50CF6">
          <w:pPr>
            <w:pStyle w:val="Huisstijl-Rubricering"/>
          </w:pPr>
        </w:p>
      </w:tc>
    </w:tr>
    <w:tr w:rsidR="00F56D88" w14:paraId="47C7526F" w14:textId="77777777" w:rsidTr="009E2051">
      <w:trPr>
        <w:trHeight w:hRule="exact" w:val="2440"/>
      </w:trPr>
      <w:tc>
        <w:tcPr>
          <w:tcW w:w="7520" w:type="dxa"/>
          <w:gridSpan w:val="2"/>
        </w:tcPr>
        <w:p w14:paraId="0A551E37" w14:textId="77777777" w:rsidR="00527BD4" w:rsidRDefault="003247C8" w:rsidP="00A50CF6">
          <w:pPr>
            <w:pStyle w:val="Huisstijl-NAW"/>
          </w:pPr>
          <w:r>
            <w:t xml:space="preserve">De Voorzitter van de Tweede Kamer </w:t>
          </w:r>
        </w:p>
        <w:p w14:paraId="7E74E0E5" w14:textId="77777777" w:rsidR="00F56D88" w:rsidRDefault="003247C8">
          <w:pPr>
            <w:pStyle w:val="Huisstijl-NAW"/>
          </w:pPr>
          <w:r>
            <w:t xml:space="preserve">der Staten-Generaal </w:t>
          </w:r>
        </w:p>
        <w:p w14:paraId="64E4A4E1" w14:textId="77777777" w:rsidR="00F56D88" w:rsidRDefault="003247C8">
          <w:pPr>
            <w:pStyle w:val="Huisstijl-NAW"/>
          </w:pPr>
          <w:r>
            <w:t xml:space="preserve">Prinses Irenestraat 6 </w:t>
          </w:r>
        </w:p>
        <w:p w14:paraId="329636F6" w14:textId="36DCDD91" w:rsidR="00F56D88" w:rsidRDefault="003247C8">
          <w:pPr>
            <w:pStyle w:val="Huisstijl-NAW"/>
          </w:pPr>
          <w:r>
            <w:t>2595 BD</w:t>
          </w:r>
          <w:r w:rsidR="00D9701F">
            <w:t xml:space="preserve"> </w:t>
          </w:r>
          <w:r>
            <w:t xml:space="preserve"> DEN HAAG</w:t>
          </w:r>
          <w:r w:rsidR="00486354">
            <w:t xml:space="preserve"> </w:t>
          </w:r>
        </w:p>
      </w:tc>
    </w:tr>
    <w:tr w:rsidR="00F56D88" w14:paraId="069C4689" w14:textId="77777777" w:rsidTr="009E2051">
      <w:trPr>
        <w:trHeight w:hRule="exact" w:val="400"/>
      </w:trPr>
      <w:tc>
        <w:tcPr>
          <w:tcW w:w="7520" w:type="dxa"/>
          <w:gridSpan w:val="2"/>
        </w:tcPr>
        <w:p w14:paraId="44B248B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56D88" w14:paraId="1BB71789" w14:textId="77777777" w:rsidTr="009E2051">
      <w:trPr>
        <w:trHeight w:val="240"/>
      </w:trPr>
      <w:tc>
        <w:tcPr>
          <w:tcW w:w="900" w:type="dxa"/>
        </w:tcPr>
        <w:p w14:paraId="344AB622" w14:textId="77777777" w:rsidR="00527BD4" w:rsidRPr="007709EF" w:rsidRDefault="003247C8" w:rsidP="00A50CF6">
          <w:pPr>
            <w:rPr>
              <w:szCs w:val="18"/>
            </w:rPr>
          </w:pPr>
          <w:r>
            <w:rPr>
              <w:szCs w:val="18"/>
            </w:rPr>
            <w:t>Datum</w:t>
          </w:r>
        </w:p>
      </w:tc>
      <w:tc>
        <w:tcPr>
          <w:tcW w:w="6620" w:type="dxa"/>
        </w:tcPr>
        <w:p w14:paraId="313A1151" w14:textId="518B6A27" w:rsidR="00527BD4" w:rsidRPr="007709EF" w:rsidRDefault="00035AE8" w:rsidP="00A50CF6">
          <w:r>
            <w:t>9 februari 2026</w:t>
          </w:r>
        </w:p>
      </w:tc>
    </w:tr>
    <w:tr w:rsidR="00F56D88" w14:paraId="474BDC3D" w14:textId="77777777" w:rsidTr="009E2051">
      <w:trPr>
        <w:trHeight w:val="240"/>
      </w:trPr>
      <w:tc>
        <w:tcPr>
          <w:tcW w:w="900" w:type="dxa"/>
        </w:tcPr>
        <w:p w14:paraId="5A0EA4B5" w14:textId="77777777" w:rsidR="00527BD4" w:rsidRPr="007709EF" w:rsidRDefault="003247C8" w:rsidP="00A50CF6">
          <w:pPr>
            <w:rPr>
              <w:szCs w:val="18"/>
            </w:rPr>
          </w:pPr>
          <w:r>
            <w:rPr>
              <w:szCs w:val="18"/>
            </w:rPr>
            <w:t>Betreft</w:t>
          </w:r>
        </w:p>
      </w:tc>
      <w:tc>
        <w:tcPr>
          <w:tcW w:w="6620" w:type="dxa"/>
        </w:tcPr>
        <w:p w14:paraId="7ED18798" w14:textId="77777777" w:rsidR="00527BD4" w:rsidRPr="007709EF" w:rsidRDefault="003247C8" w:rsidP="00A50CF6">
          <w:r>
            <w:t xml:space="preserve">Uitvoering Noordzeeakkoord afspraak m.b.t. 1,2% bodembescherming </w:t>
          </w:r>
        </w:p>
      </w:tc>
    </w:tr>
  </w:tbl>
  <w:p w14:paraId="444CDA1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9843BFA">
      <w:start w:val="1"/>
      <w:numFmt w:val="bullet"/>
      <w:pStyle w:val="Lijstopsomteken"/>
      <w:lvlText w:val="•"/>
      <w:lvlJc w:val="left"/>
      <w:pPr>
        <w:tabs>
          <w:tab w:val="num" w:pos="227"/>
        </w:tabs>
        <w:ind w:left="227" w:hanging="227"/>
      </w:pPr>
      <w:rPr>
        <w:rFonts w:ascii="Verdana" w:hAnsi="Verdana" w:hint="default"/>
        <w:sz w:val="18"/>
        <w:szCs w:val="18"/>
      </w:rPr>
    </w:lvl>
    <w:lvl w:ilvl="1" w:tplc="3DAC415C" w:tentative="1">
      <w:start w:val="1"/>
      <w:numFmt w:val="bullet"/>
      <w:lvlText w:val="o"/>
      <w:lvlJc w:val="left"/>
      <w:pPr>
        <w:tabs>
          <w:tab w:val="num" w:pos="1440"/>
        </w:tabs>
        <w:ind w:left="1440" w:hanging="360"/>
      </w:pPr>
      <w:rPr>
        <w:rFonts w:ascii="Courier New" w:hAnsi="Courier New" w:cs="Courier New" w:hint="default"/>
      </w:rPr>
    </w:lvl>
    <w:lvl w:ilvl="2" w:tplc="F7AC3FAE" w:tentative="1">
      <w:start w:val="1"/>
      <w:numFmt w:val="bullet"/>
      <w:lvlText w:val=""/>
      <w:lvlJc w:val="left"/>
      <w:pPr>
        <w:tabs>
          <w:tab w:val="num" w:pos="2160"/>
        </w:tabs>
        <w:ind w:left="2160" w:hanging="360"/>
      </w:pPr>
      <w:rPr>
        <w:rFonts w:ascii="Wingdings" w:hAnsi="Wingdings" w:hint="default"/>
      </w:rPr>
    </w:lvl>
    <w:lvl w:ilvl="3" w:tplc="5B6A54DC" w:tentative="1">
      <w:start w:val="1"/>
      <w:numFmt w:val="bullet"/>
      <w:lvlText w:val=""/>
      <w:lvlJc w:val="left"/>
      <w:pPr>
        <w:tabs>
          <w:tab w:val="num" w:pos="2880"/>
        </w:tabs>
        <w:ind w:left="2880" w:hanging="360"/>
      </w:pPr>
      <w:rPr>
        <w:rFonts w:ascii="Symbol" w:hAnsi="Symbol" w:hint="default"/>
      </w:rPr>
    </w:lvl>
    <w:lvl w:ilvl="4" w:tplc="DDAEF556" w:tentative="1">
      <w:start w:val="1"/>
      <w:numFmt w:val="bullet"/>
      <w:lvlText w:val="o"/>
      <w:lvlJc w:val="left"/>
      <w:pPr>
        <w:tabs>
          <w:tab w:val="num" w:pos="3600"/>
        </w:tabs>
        <w:ind w:left="3600" w:hanging="360"/>
      </w:pPr>
      <w:rPr>
        <w:rFonts w:ascii="Courier New" w:hAnsi="Courier New" w:cs="Courier New" w:hint="default"/>
      </w:rPr>
    </w:lvl>
    <w:lvl w:ilvl="5" w:tplc="7C08B25A" w:tentative="1">
      <w:start w:val="1"/>
      <w:numFmt w:val="bullet"/>
      <w:lvlText w:val=""/>
      <w:lvlJc w:val="left"/>
      <w:pPr>
        <w:tabs>
          <w:tab w:val="num" w:pos="4320"/>
        </w:tabs>
        <w:ind w:left="4320" w:hanging="360"/>
      </w:pPr>
      <w:rPr>
        <w:rFonts w:ascii="Wingdings" w:hAnsi="Wingdings" w:hint="default"/>
      </w:rPr>
    </w:lvl>
    <w:lvl w:ilvl="6" w:tplc="A0E4F90A" w:tentative="1">
      <w:start w:val="1"/>
      <w:numFmt w:val="bullet"/>
      <w:lvlText w:val=""/>
      <w:lvlJc w:val="left"/>
      <w:pPr>
        <w:tabs>
          <w:tab w:val="num" w:pos="5040"/>
        </w:tabs>
        <w:ind w:left="5040" w:hanging="360"/>
      </w:pPr>
      <w:rPr>
        <w:rFonts w:ascii="Symbol" w:hAnsi="Symbol" w:hint="default"/>
      </w:rPr>
    </w:lvl>
    <w:lvl w:ilvl="7" w:tplc="B1CEA4DC" w:tentative="1">
      <w:start w:val="1"/>
      <w:numFmt w:val="bullet"/>
      <w:lvlText w:val="o"/>
      <w:lvlJc w:val="left"/>
      <w:pPr>
        <w:tabs>
          <w:tab w:val="num" w:pos="5760"/>
        </w:tabs>
        <w:ind w:left="5760" w:hanging="360"/>
      </w:pPr>
      <w:rPr>
        <w:rFonts w:ascii="Courier New" w:hAnsi="Courier New" w:cs="Courier New" w:hint="default"/>
      </w:rPr>
    </w:lvl>
    <w:lvl w:ilvl="8" w:tplc="FB8028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4F1853"/>
    <w:multiLevelType w:val="multilevel"/>
    <w:tmpl w:val="B7C8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BAED5B6">
      <w:start w:val="1"/>
      <w:numFmt w:val="bullet"/>
      <w:pStyle w:val="Lijstopsomteken2"/>
      <w:lvlText w:val="–"/>
      <w:lvlJc w:val="left"/>
      <w:pPr>
        <w:tabs>
          <w:tab w:val="num" w:pos="227"/>
        </w:tabs>
        <w:ind w:left="227" w:firstLine="0"/>
      </w:pPr>
      <w:rPr>
        <w:rFonts w:ascii="Verdana" w:hAnsi="Verdana" w:hint="default"/>
      </w:rPr>
    </w:lvl>
    <w:lvl w:ilvl="1" w:tplc="3F68F0C0" w:tentative="1">
      <w:start w:val="1"/>
      <w:numFmt w:val="bullet"/>
      <w:lvlText w:val="o"/>
      <w:lvlJc w:val="left"/>
      <w:pPr>
        <w:tabs>
          <w:tab w:val="num" w:pos="1440"/>
        </w:tabs>
        <w:ind w:left="1440" w:hanging="360"/>
      </w:pPr>
      <w:rPr>
        <w:rFonts w:ascii="Courier New" w:hAnsi="Courier New" w:cs="Courier New" w:hint="default"/>
      </w:rPr>
    </w:lvl>
    <w:lvl w:ilvl="2" w:tplc="91481D9C" w:tentative="1">
      <w:start w:val="1"/>
      <w:numFmt w:val="bullet"/>
      <w:lvlText w:val=""/>
      <w:lvlJc w:val="left"/>
      <w:pPr>
        <w:tabs>
          <w:tab w:val="num" w:pos="2160"/>
        </w:tabs>
        <w:ind w:left="2160" w:hanging="360"/>
      </w:pPr>
      <w:rPr>
        <w:rFonts w:ascii="Wingdings" w:hAnsi="Wingdings" w:hint="default"/>
      </w:rPr>
    </w:lvl>
    <w:lvl w:ilvl="3" w:tplc="75384D78" w:tentative="1">
      <w:start w:val="1"/>
      <w:numFmt w:val="bullet"/>
      <w:lvlText w:val=""/>
      <w:lvlJc w:val="left"/>
      <w:pPr>
        <w:tabs>
          <w:tab w:val="num" w:pos="2880"/>
        </w:tabs>
        <w:ind w:left="2880" w:hanging="360"/>
      </w:pPr>
      <w:rPr>
        <w:rFonts w:ascii="Symbol" w:hAnsi="Symbol" w:hint="default"/>
      </w:rPr>
    </w:lvl>
    <w:lvl w:ilvl="4" w:tplc="4984B2BA" w:tentative="1">
      <w:start w:val="1"/>
      <w:numFmt w:val="bullet"/>
      <w:lvlText w:val="o"/>
      <w:lvlJc w:val="left"/>
      <w:pPr>
        <w:tabs>
          <w:tab w:val="num" w:pos="3600"/>
        </w:tabs>
        <w:ind w:left="3600" w:hanging="360"/>
      </w:pPr>
      <w:rPr>
        <w:rFonts w:ascii="Courier New" w:hAnsi="Courier New" w:cs="Courier New" w:hint="default"/>
      </w:rPr>
    </w:lvl>
    <w:lvl w:ilvl="5" w:tplc="284E8084" w:tentative="1">
      <w:start w:val="1"/>
      <w:numFmt w:val="bullet"/>
      <w:lvlText w:val=""/>
      <w:lvlJc w:val="left"/>
      <w:pPr>
        <w:tabs>
          <w:tab w:val="num" w:pos="4320"/>
        </w:tabs>
        <w:ind w:left="4320" w:hanging="360"/>
      </w:pPr>
      <w:rPr>
        <w:rFonts w:ascii="Wingdings" w:hAnsi="Wingdings" w:hint="default"/>
      </w:rPr>
    </w:lvl>
    <w:lvl w:ilvl="6" w:tplc="AA3A15CC" w:tentative="1">
      <w:start w:val="1"/>
      <w:numFmt w:val="bullet"/>
      <w:lvlText w:val=""/>
      <w:lvlJc w:val="left"/>
      <w:pPr>
        <w:tabs>
          <w:tab w:val="num" w:pos="5040"/>
        </w:tabs>
        <w:ind w:left="5040" w:hanging="360"/>
      </w:pPr>
      <w:rPr>
        <w:rFonts w:ascii="Symbol" w:hAnsi="Symbol" w:hint="default"/>
      </w:rPr>
    </w:lvl>
    <w:lvl w:ilvl="7" w:tplc="A4062742" w:tentative="1">
      <w:start w:val="1"/>
      <w:numFmt w:val="bullet"/>
      <w:lvlText w:val="o"/>
      <w:lvlJc w:val="left"/>
      <w:pPr>
        <w:tabs>
          <w:tab w:val="num" w:pos="5760"/>
        </w:tabs>
        <w:ind w:left="5760" w:hanging="360"/>
      </w:pPr>
      <w:rPr>
        <w:rFonts w:ascii="Courier New" w:hAnsi="Courier New" w:cs="Courier New" w:hint="default"/>
      </w:rPr>
    </w:lvl>
    <w:lvl w:ilvl="8" w:tplc="800A9D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B24D1A"/>
    <w:multiLevelType w:val="multilevel"/>
    <w:tmpl w:val="26840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E5CDA"/>
    <w:multiLevelType w:val="multilevel"/>
    <w:tmpl w:val="D92A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A15AFA"/>
    <w:multiLevelType w:val="hybridMultilevel"/>
    <w:tmpl w:val="C28ABABC"/>
    <w:lvl w:ilvl="0" w:tplc="595E0582">
      <w:start w:val="1"/>
      <w:numFmt w:val="decimal"/>
      <w:lvlText w:val="%1."/>
      <w:lvlJc w:val="left"/>
      <w:pPr>
        <w:ind w:left="1440" w:hanging="360"/>
      </w:pPr>
    </w:lvl>
    <w:lvl w:ilvl="1" w:tplc="CCA804D6">
      <w:start w:val="1"/>
      <w:numFmt w:val="decimal"/>
      <w:lvlText w:val="%2."/>
      <w:lvlJc w:val="left"/>
      <w:pPr>
        <w:ind w:left="1440" w:hanging="360"/>
      </w:pPr>
    </w:lvl>
    <w:lvl w:ilvl="2" w:tplc="EAB0F53E">
      <w:start w:val="1"/>
      <w:numFmt w:val="decimal"/>
      <w:lvlText w:val="%3."/>
      <w:lvlJc w:val="left"/>
      <w:pPr>
        <w:ind w:left="1440" w:hanging="360"/>
      </w:pPr>
    </w:lvl>
    <w:lvl w:ilvl="3" w:tplc="1716F74C">
      <w:start w:val="1"/>
      <w:numFmt w:val="decimal"/>
      <w:lvlText w:val="%4."/>
      <w:lvlJc w:val="left"/>
      <w:pPr>
        <w:ind w:left="1440" w:hanging="360"/>
      </w:pPr>
    </w:lvl>
    <w:lvl w:ilvl="4" w:tplc="DB82CDA6">
      <w:start w:val="1"/>
      <w:numFmt w:val="decimal"/>
      <w:lvlText w:val="%5."/>
      <w:lvlJc w:val="left"/>
      <w:pPr>
        <w:ind w:left="1440" w:hanging="360"/>
      </w:pPr>
    </w:lvl>
    <w:lvl w:ilvl="5" w:tplc="DB027BEE">
      <w:start w:val="1"/>
      <w:numFmt w:val="decimal"/>
      <w:lvlText w:val="%6."/>
      <w:lvlJc w:val="left"/>
      <w:pPr>
        <w:ind w:left="1440" w:hanging="360"/>
      </w:pPr>
    </w:lvl>
    <w:lvl w:ilvl="6" w:tplc="F0EE9B14">
      <w:start w:val="1"/>
      <w:numFmt w:val="decimal"/>
      <w:lvlText w:val="%7."/>
      <w:lvlJc w:val="left"/>
      <w:pPr>
        <w:ind w:left="1440" w:hanging="360"/>
      </w:pPr>
    </w:lvl>
    <w:lvl w:ilvl="7" w:tplc="F11453D0">
      <w:start w:val="1"/>
      <w:numFmt w:val="decimal"/>
      <w:lvlText w:val="%8."/>
      <w:lvlJc w:val="left"/>
      <w:pPr>
        <w:ind w:left="1440" w:hanging="360"/>
      </w:pPr>
    </w:lvl>
    <w:lvl w:ilvl="8" w:tplc="B7EE9A7E">
      <w:start w:val="1"/>
      <w:numFmt w:val="decimal"/>
      <w:lvlText w:val="%9."/>
      <w:lvlJc w:val="left"/>
      <w:pPr>
        <w:ind w:left="1440" w:hanging="360"/>
      </w:pPr>
    </w:lvl>
  </w:abstractNum>
  <w:abstractNum w:abstractNumId="17" w15:restartNumberingAfterBreak="0">
    <w:nsid w:val="382760D3"/>
    <w:multiLevelType w:val="multilevel"/>
    <w:tmpl w:val="A95E0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040B54"/>
    <w:multiLevelType w:val="multilevel"/>
    <w:tmpl w:val="7906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38212F"/>
    <w:multiLevelType w:val="multilevel"/>
    <w:tmpl w:val="0EB6CADE"/>
    <w:lvl w:ilvl="0">
      <w:start w:val="1"/>
      <w:numFmt w:val="bullet"/>
      <w:lvlText w:val="o"/>
      <w:lvlJc w:val="left"/>
      <w:pPr>
        <w:tabs>
          <w:tab w:val="num" w:pos="720"/>
        </w:tabs>
        <w:ind w:left="720" w:hanging="360"/>
      </w:pPr>
      <w:rPr>
        <w:rFonts w:ascii="Courier New" w:hAnsi="Courier New" w:cs="Times New Roman"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0" w15:restartNumberingAfterBreak="0">
    <w:nsid w:val="49A20C70"/>
    <w:multiLevelType w:val="multilevel"/>
    <w:tmpl w:val="A7DE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4716A"/>
    <w:multiLevelType w:val="multilevel"/>
    <w:tmpl w:val="6CC2B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220146"/>
    <w:multiLevelType w:val="hybridMultilevel"/>
    <w:tmpl w:val="FEC682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7549C9"/>
    <w:multiLevelType w:val="hybridMultilevel"/>
    <w:tmpl w:val="B3BCB7DC"/>
    <w:lvl w:ilvl="0" w:tplc="0A721D7C">
      <w:start w:val="1"/>
      <w:numFmt w:val="decimal"/>
      <w:lvlText w:val="%1."/>
      <w:lvlJc w:val="left"/>
      <w:pPr>
        <w:ind w:left="1440" w:hanging="360"/>
      </w:pPr>
    </w:lvl>
    <w:lvl w:ilvl="1" w:tplc="970E59DE">
      <w:start w:val="1"/>
      <w:numFmt w:val="decimal"/>
      <w:lvlText w:val="%2."/>
      <w:lvlJc w:val="left"/>
      <w:pPr>
        <w:ind w:left="1440" w:hanging="360"/>
      </w:pPr>
    </w:lvl>
    <w:lvl w:ilvl="2" w:tplc="EBDA9528">
      <w:start w:val="1"/>
      <w:numFmt w:val="decimal"/>
      <w:lvlText w:val="%3."/>
      <w:lvlJc w:val="left"/>
      <w:pPr>
        <w:ind w:left="1440" w:hanging="360"/>
      </w:pPr>
    </w:lvl>
    <w:lvl w:ilvl="3" w:tplc="B942ADE8">
      <w:start w:val="1"/>
      <w:numFmt w:val="decimal"/>
      <w:lvlText w:val="%4."/>
      <w:lvlJc w:val="left"/>
      <w:pPr>
        <w:ind w:left="1440" w:hanging="360"/>
      </w:pPr>
    </w:lvl>
    <w:lvl w:ilvl="4" w:tplc="26CCCE3A">
      <w:start w:val="1"/>
      <w:numFmt w:val="decimal"/>
      <w:lvlText w:val="%5."/>
      <w:lvlJc w:val="left"/>
      <w:pPr>
        <w:ind w:left="1440" w:hanging="360"/>
      </w:pPr>
    </w:lvl>
    <w:lvl w:ilvl="5" w:tplc="1574421A">
      <w:start w:val="1"/>
      <w:numFmt w:val="decimal"/>
      <w:lvlText w:val="%6."/>
      <w:lvlJc w:val="left"/>
      <w:pPr>
        <w:ind w:left="1440" w:hanging="360"/>
      </w:pPr>
    </w:lvl>
    <w:lvl w:ilvl="6" w:tplc="48AC62A6">
      <w:start w:val="1"/>
      <w:numFmt w:val="decimal"/>
      <w:lvlText w:val="%7."/>
      <w:lvlJc w:val="left"/>
      <w:pPr>
        <w:ind w:left="1440" w:hanging="360"/>
      </w:pPr>
    </w:lvl>
    <w:lvl w:ilvl="7" w:tplc="0136ECF0">
      <w:start w:val="1"/>
      <w:numFmt w:val="decimal"/>
      <w:lvlText w:val="%8."/>
      <w:lvlJc w:val="left"/>
      <w:pPr>
        <w:ind w:left="1440" w:hanging="360"/>
      </w:pPr>
    </w:lvl>
    <w:lvl w:ilvl="8" w:tplc="6824CA94">
      <w:start w:val="1"/>
      <w:numFmt w:val="decimal"/>
      <w:lvlText w:val="%9."/>
      <w:lvlJc w:val="left"/>
      <w:pPr>
        <w:ind w:left="1440" w:hanging="360"/>
      </w:pPr>
    </w:lvl>
  </w:abstractNum>
  <w:abstractNum w:abstractNumId="25" w15:restartNumberingAfterBreak="0">
    <w:nsid w:val="6F322A3D"/>
    <w:multiLevelType w:val="multilevel"/>
    <w:tmpl w:val="4C16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1F455D"/>
    <w:multiLevelType w:val="hybridMultilevel"/>
    <w:tmpl w:val="620E501E"/>
    <w:lvl w:ilvl="0" w:tplc="13760452">
      <w:start w:val="1"/>
      <w:numFmt w:val="decimal"/>
      <w:lvlText w:val="%1."/>
      <w:lvlJc w:val="left"/>
      <w:pPr>
        <w:ind w:left="1440" w:hanging="360"/>
      </w:pPr>
    </w:lvl>
    <w:lvl w:ilvl="1" w:tplc="0142909E">
      <w:start w:val="1"/>
      <w:numFmt w:val="decimal"/>
      <w:lvlText w:val="%2."/>
      <w:lvlJc w:val="left"/>
      <w:pPr>
        <w:ind w:left="1440" w:hanging="360"/>
      </w:pPr>
    </w:lvl>
    <w:lvl w:ilvl="2" w:tplc="6252531A">
      <w:start w:val="1"/>
      <w:numFmt w:val="decimal"/>
      <w:lvlText w:val="%3."/>
      <w:lvlJc w:val="left"/>
      <w:pPr>
        <w:ind w:left="1440" w:hanging="360"/>
      </w:pPr>
    </w:lvl>
    <w:lvl w:ilvl="3" w:tplc="5C5A5402">
      <w:start w:val="1"/>
      <w:numFmt w:val="decimal"/>
      <w:lvlText w:val="%4."/>
      <w:lvlJc w:val="left"/>
      <w:pPr>
        <w:ind w:left="1440" w:hanging="360"/>
      </w:pPr>
    </w:lvl>
    <w:lvl w:ilvl="4" w:tplc="3CC822A6">
      <w:start w:val="1"/>
      <w:numFmt w:val="decimal"/>
      <w:lvlText w:val="%5."/>
      <w:lvlJc w:val="left"/>
      <w:pPr>
        <w:ind w:left="1440" w:hanging="360"/>
      </w:pPr>
    </w:lvl>
    <w:lvl w:ilvl="5" w:tplc="BC7C9174">
      <w:start w:val="1"/>
      <w:numFmt w:val="decimal"/>
      <w:lvlText w:val="%6."/>
      <w:lvlJc w:val="left"/>
      <w:pPr>
        <w:ind w:left="1440" w:hanging="360"/>
      </w:pPr>
    </w:lvl>
    <w:lvl w:ilvl="6" w:tplc="87EAA13A">
      <w:start w:val="1"/>
      <w:numFmt w:val="decimal"/>
      <w:lvlText w:val="%7."/>
      <w:lvlJc w:val="left"/>
      <w:pPr>
        <w:ind w:left="1440" w:hanging="360"/>
      </w:pPr>
    </w:lvl>
    <w:lvl w:ilvl="7" w:tplc="99061C3E">
      <w:start w:val="1"/>
      <w:numFmt w:val="decimal"/>
      <w:lvlText w:val="%8."/>
      <w:lvlJc w:val="left"/>
      <w:pPr>
        <w:ind w:left="1440" w:hanging="360"/>
      </w:pPr>
    </w:lvl>
    <w:lvl w:ilvl="8" w:tplc="00E26030">
      <w:start w:val="1"/>
      <w:numFmt w:val="decimal"/>
      <w:lvlText w:val="%9."/>
      <w:lvlJc w:val="left"/>
      <w:pPr>
        <w:ind w:left="1440" w:hanging="360"/>
      </w:pPr>
    </w:lvl>
  </w:abstractNum>
  <w:num w:numId="1" w16cid:durableId="1514607526">
    <w:abstractNumId w:val="10"/>
  </w:num>
  <w:num w:numId="2" w16cid:durableId="252518086">
    <w:abstractNumId w:val="7"/>
  </w:num>
  <w:num w:numId="3" w16cid:durableId="305596306">
    <w:abstractNumId w:val="6"/>
  </w:num>
  <w:num w:numId="4" w16cid:durableId="450906856">
    <w:abstractNumId w:val="5"/>
  </w:num>
  <w:num w:numId="5" w16cid:durableId="1854419709">
    <w:abstractNumId w:val="4"/>
  </w:num>
  <w:num w:numId="6" w16cid:durableId="758141140">
    <w:abstractNumId w:val="8"/>
  </w:num>
  <w:num w:numId="7" w16cid:durableId="498010380">
    <w:abstractNumId w:val="3"/>
  </w:num>
  <w:num w:numId="8" w16cid:durableId="1590121637">
    <w:abstractNumId w:val="2"/>
  </w:num>
  <w:num w:numId="9" w16cid:durableId="391973824">
    <w:abstractNumId w:val="1"/>
  </w:num>
  <w:num w:numId="10" w16cid:durableId="243799817">
    <w:abstractNumId w:val="0"/>
  </w:num>
  <w:num w:numId="11" w16cid:durableId="2000117148">
    <w:abstractNumId w:val="9"/>
  </w:num>
  <w:num w:numId="12" w16cid:durableId="1898975518">
    <w:abstractNumId w:val="12"/>
  </w:num>
  <w:num w:numId="13" w16cid:durableId="475147564">
    <w:abstractNumId w:val="21"/>
  </w:num>
  <w:num w:numId="14" w16cid:durableId="1441295092">
    <w:abstractNumId w:val="13"/>
  </w:num>
  <w:num w:numId="15" w16cid:durableId="1693803549">
    <w:abstractNumId w:val="17"/>
  </w:num>
  <w:num w:numId="16" w16cid:durableId="306590663">
    <w:abstractNumId w:val="22"/>
  </w:num>
  <w:num w:numId="17" w16cid:durableId="131213520">
    <w:abstractNumId w:val="14"/>
  </w:num>
  <w:num w:numId="18" w16cid:durableId="1398630592">
    <w:abstractNumId w:val="20"/>
  </w:num>
  <w:num w:numId="19" w16cid:durableId="2076539205">
    <w:abstractNumId w:val="25"/>
  </w:num>
  <w:num w:numId="20" w16cid:durableId="238950118">
    <w:abstractNumId w:val="15"/>
  </w:num>
  <w:num w:numId="21" w16cid:durableId="1779325274">
    <w:abstractNumId w:val="18"/>
  </w:num>
  <w:num w:numId="22" w16cid:durableId="1525439173">
    <w:abstractNumId w:val="11"/>
  </w:num>
  <w:num w:numId="23" w16cid:durableId="1271937929">
    <w:abstractNumId w:val="26"/>
  </w:num>
  <w:num w:numId="24" w16cid:durableId="678430834">
    <w:abstractNumId w:val="16"/>
  </w:num>
  <w:num w:numId="25" w16cid:durableId="794374289">
    <w:abstractNumId w:val="19"/>
  </w:num>
  <w:num w:numId="26" w16cid:durableId="539590405">
    <w:abstractNumId w:val="24"/>
  </w:num>
  <w:num w:numId="27" w16cid:durableId="48335545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4AF"/>
    <w:rsid w:val="000049FB"/>
    <w:rsid w:val="00010313"/>
    <w:rsid w:val="00010B37"/>
    <w:rsid w:val="00013862"/>
    <w:rsid w:val="00016012"/>
    <w:rsid w:val="00020189"/>
    <w:rsid w:val="00020EE4"/>
    <w:rsid w:val="00023E8D"/>
    <w:rsid w:val="00023E9A"/>
    <w:rsid w:val="000258C6"/>
    <w:rsid w:val="000301C7"/>
    <w:rsid w:val="00032B1C"/>
    <w:rsid w:val="00033CDD"/>
    <w:rsid w:val="00034A84"/>
    <w:rsid w:val="00035AE8"/>
    <w:rsid w:val="00035E67"/>
    <w:rsid w:val="000366F3"/>
    <w:rsid w:val="0006024D"/>
    <w:rsid w:val="00064021"/>
    <w:rsid w:val="000657EF"/>
    <w:rsid w:val="000706DE"/>
    <w:rsid w:val="00071F28"/>
    <w:rsid w:val="00074079"/>
    <w:rsid w:val="000747A9"/>
    <w:rsid w:val="00092799"/>
    <w:rsid w:val="00092C5F"/>
    <w:rsid w:val="00096680"/>
    <w:rsid w:val="000A0F36"/>
    <w:rsid w:val="000A174A"/>
    <w:rsid w:val="000A2BB8"/>
    <w:rsid w:val="000A3E0A"/>
    <w:rsid w:val="000A4D70"/>
    <w:rsid w:val="000A65AC"/>
    <w:rsid w:val="000A7CD5"/>
    <w:rsid w:val="000B7281"/>
    <w:rsid w:val="000B7FAB"/>
    <w:rsid w:val="000C0163"/>
    <w:rsid w:val="000C1BA1"/>
    <w:rsid w:val="000C2B9D"/>
    <w:rsid w:val="000C3EA9"/>
    <w:rsid w:val="000D0225"/>
    <w:rsid w:val="000D73D7"/>
    <w:rsid w:val="000E7895"/>
    <w:rsid w:val="000F1558"/>
    <w:rsid w:val="000F161D"/>
    <w:rsid w:val="0011645D"/>
    <w:rsid w:val="00121BF0"/>
    <w:rsid w:val="00123704"/>
    <w:rsid w:val="001270C7"/>
    <w:rsid w:val="00132540"/>
    <w:rsid w:val="00133E5E"/>
    <w:rsid w:val="00142B99"/>
    <w:rsid w:val="00144B73"/>
    <w:rsid w:val="0014786A"/>
    <w:rsid w:val="001516A4"/>
    <w:rsid w:val="00151E5F"/>
    <w:rsid w:val="001536B3"/>
    <w:rsid w:val="001569AB"/>
    <w:rsid w:val="00164D63"/>
    <w:rsid w:val="00164E34"/>
    <w:rsid w:val="0016725C"/>
    <w:rsid w:val="001726F3"/>
    <w:rsid w:val="00173C51"/>
    <w:rsid w:val="00174CC2"/>
    <w:rsid w:val="00176CC6"/>
    <w:rsid w:val="00181BE4"/>
    <w:rsid w:val="00185576"/>
    <w:rsid w:val="00185951"/>
    <w:rsid w:val="00185EB4"/>
    <w:rsid w:val="00196B8B"/>
    <w:rsid w:val="001A2BEA"/>
    <w:rsid w:val="001A6D93"/>
    <w:rsid w:val="001B36C9"/>
    <w:rsid w:val="001C32EC"/>
    <w:rsid w:val="001C3547"/>
    <w:rsid w:val="001C38BD"/>
    <w:rsid w:val="001C4D5A"/>
    <w:rsid w:val="001E34C6"/>
    <w:rsid w:val="001E5581"/>
    <w:rsid w:val="001E6117"/>
    <w:rsid w:val="001F1801"/>
    <w:rsid w:val="001F3C70"/>
    <w:rsid w:val="00200D88"/>
    <w:rsid w:val="00201F68"/>
    <w:rsid w:val="00207D6A"/>
    <w:rsid w:val="00207F90"/>
    <w:rsid w:val="00212F2A"/>
    <w:rsid w:val="00214D04"/>
    <w:rsid w:val="00214F2B"/>
    <w:rsid w:val="002169A5"/>
    <w:rsid w:val="00217880"/>
    <w:rsid w:val="00222D66"/>
    <w:rsid w:val="00224A8A"/>
    <w:rsid w:val="00225022"/>
    <w:rsid w:val="002309A8"/>
    <w:rsid w:val="00231D78"/>
    <w:rsid w:val="00236CFE"/>
    <w:rsid w:val="002377D8"/>
    <w:rsid w:val="002428E3"/>
    <w:rsid w:val="00243031"/>
    <w:rsid w:val="00260BAF"/>
    <w:rsid w:val="002650F7"/>
    <w:rsid w:val="002720A9"/>
    <w:rsid w:val="00273F3B"/>
    <w:rsid w:val="00274DB7"/>
    <w:rsid w:val="00275984"/>
    <w:rsid w:val="00280F74"/>
    <w:rsid w:val="00286998"/>
    <w:rsid w:val="00291AB7"/>
    <w:rsid w:val="0029422B"/>
    <w:rsid w:val="002A519F"/>
    <w:rsid w:val="002A67FA"/>
    <w:rsid w:val="002B153C"/>
    <w:rsid w:val="002B52FC"/>
    <w:rsid w:val="002B5A3E"/>
    <w:rsid w:val="002C2830"/>
    <w:rsid w:val="002D001A"/>
    <w:rsid w:val="002D28E2"/>
    <w:rsid w:val="002D317B"/>
    <w:rsid w:val="002D3587"/>
    <w:rsid w:val="002D502D"/>
    <w:rsid w:val="002E0F69"/>
    <w:rsid w:val="002F5147"/>
    <w:rsid w:val="002F5F6F"/>
    <w:rsid w:val="002F7ABD"/>
    <w:rsid w:val="00304F98"/>
    <w:rsid w:val="00312597"/>
    <w:rsid w:val="003167FA"/>
    <w:rsid w:val="003247C8"/>
    <w:rsid w:val="00327BA5"/>
    <w:rsid w:val="00334154"/>
    <w:rsid w:val="00335A88"/>
    <w:rsid w:val="00336865"/>
    <w:rsid w:val="003372C4"/>
    <w:rsid w:val="00340ECA"/>
    <w:rsid w:val="00341FA0"/>
    <w:rsid w:val="00344F3D"/>
    <w:rsid w:val="00345299"/>
    <w:rsid w:val="00351A8D"/>
    <w:rsid w:val="003526BB"/>
    <w:rsid w:val="00352BCF"/>
    <w:rsid w:val="00353932"/>
    <w:rsid w:val="0035464B"/>
    <w:rsid w:val="0035550C"/>
    <w:rsid w:val="003612BB"/>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117"/>
    <w:rsid w:val="003A5290"/>
    <w:rsid w:val="003B0155"/>
    <w:rsid w:val="003B7EE7"/>
    <w:rsid w:val="003C2CCB"/>
    <w:rsid w:val="003C38C1"/>
    <w:rsid w:val="003C7439"/>
    <w:rsid w:val="003D39EC"/>
    <w:rsid w:val="003E3DD5"/>
    <w:rsid w:val="003E7A13"/>
    <w:rsid w:val="003F07C6"/>
    <w:rsid w:val="003F1F6B"/>
    <w:rsid w:val="003F3757"/>
    <w:rsid w:val="003F38BD"/>
    <w:rsid w:val="003F44B7"/>
    <w:rsid w:val="004005C1"/>
    <w:rsid w:val="004008E9"/>
    <w:rsid w:val="00413D48"/>
    <w:rsid w:val="00426BC7"/>
    <w:rsid w:val="00426E59"/>
    <w:rsid w:val="00441AC2"/>
    <w:rsid w:val="0044249B"/>
    <w:rsid w:val="0045023C"/>
    <w:rsid w:val="00451A5B"/>
    <w:rsid w:val="00452BCD"/>
    <w:rsid w:val="00452CEA"/>
    <w:rsid w:val="00462801"/>
    <w:rsid w:val="00465392"/>
    <w:rsid w:val="00465B52"/>
    <w:rsid w:val="0046708E"/>
    <w:rsid w:val="00472A65"/>
    <w:rsid w:val="00474463"/>
    <w:rsid w:val="00474B75"/>
    <w:rsid w:val="00483984"/>
    <w:rsid w:val="00483F0B"/>
    <w:rsid w:val="00486354"/>
    <w:rsid w:val="004927E5"/>
    <w:rsid w:val="00494237"/>
    <w:rsid w:val="00496319"/>
    <w:rsid w:val="00497279"/>
    <w:rsid w:val="004A670A"/>
    <w:rsid w:val="004B3874"/>
    <w:rsid w:val="004B4499"/>
    <w:rsid w:val="004B5465"/>
    <w:rsid w:val="004B70F0"/>
    <w:rsid w:val="004D4F18"/>
    <w:rsid w:val="004D505E"/>
    <w:rsid w:val="004D59E6"/>
    <w:rsid w:val="004D72CA"/>
    <w:rsid w:val="004E2242"/>
    <w:rsid w:val="004F42FF"/>
    <w:rsid w:val="004F44C2"/>
    <w:rsid w:val="00502512"/>
    <w:rsid w:val="00505262"/>
    <w:rsid w:val="0051132F"/>
    <w:rsid w:val="00516022"/>
    <w:rsid w:val="00521CEE"/>
    <w:rsid w:val="00524FB4"/>
    <w:rsid w:val="00527BD4"/>
    <w:rsid w:val="00533920"/>
    <w:rsid w:val="005403C8"/>
    <w:rsid w:val="005429DC"/>
    <w:rsid w:val="005445F1"/>
    <w:rsid w:val="00547710"/>
    <w:rsid w:val="00547749"/>
    <w:rsid w:val="0054799C"/>
    <w:rsid w:val="005565F9"/>
    <w:rsid w:val="00556BEE"/>
    <w:rsid w:val="005654C3"/>
    <w:rsid w:val="00573041"/>
    <w:rsid w:val="00575B80"/>
    <w:rsid w:val="0057620F"/>
    <w:rsid w:val="005819CE"/>
    <w:rsid w:val="0058298D"/>
    <w:rsid w:val="00584BAC"/>
    <w:rsid w:val="00593C2B"/>
    <w:rsid w:val="00595231"/>
    <w:rsid w:val="00596166"/>
    <w:rsid w:val="00596808"/>
    <w:rsid w:val="00596B36"/>
    <w:rsid w:val="00597F64"/>
    <w:rsid w:val="005A207F"/>
    <w:rsid w:val="005A2F35"/>
    <w:rsid w:val="005A34CB"/>
    <w:rsid w:val="005A37F2"/>
    <w:rsid w:val="005A47B9"/>
    <w:rsid w:val="005B3814"/>
    <w:rsid w:val="005B463E"/>
    <w:rsid w:val="005B66AB"/>
    <w:rsid w:val="005C34E1"/>
    <w:rsid w:val="005C3FE0"/>
    <w:rsid w:val="005C66A0"/>
    <w:rsid w:val="005C740C"/>
    <w:rsid w:val="005D625B"/>
    <w:rsid w:val="005E11D3"/>
    <w:rsid w:val="005E6329"/>
    <w:rsid w:val="005F0683"/>
    <w:rsid w:val="005F1416"/>
    <w:rsid w:val="005F351A"/>
    <w:rsid w:val="005F62D3"/>
    <w:rsid w:val="005F6D11"/>
    <w:rsid w:val="005F7F5A"/>
    <w:rsid w:val="00600CF0"/>
    <w:rsid w:val="0060407F"/>
    <w:rsid w:val="006048F4"/>
    <w:rsid w:val="0060660A"/>
    <w:rsid w:val="0060730D"/>
    <w:rsid w:val="00607F5A"/>
    <w:rsid w:val="00613B1D"/>
    <w:rsid w:val="0061470F"/>
    <w:rsid w:val="00617A44"/>
    <w:rsid w:val="0062016F"/>
    <w:rsid w:val="006202B6"/>
    <w:rsid w:val="00621988"/>
    <w:rsid w:val="006247BE"/>
    <w:rsid w:val="00625CD0"/>
    <w:rsid w:val="0062627D"/>
    <w:rsid w:val="00627432"/>
    <w:rsid w:val="00630A45"/>
    <w:rsid w:val="00631EAF"/>
    <w:rsid w:val="006448E4"/>
    <w:rsid w:val="00645414"/>
    <w:rsid w:val="00653606"/>
    <w:rsid w:val="006610E9"/>
    <w:rsid w:val="00661591"/>
    <w:rsid w:val="0066264B"/>
    <w:rsid w:val="00665042"/>
    <w:rsid w:val="0066632F"/>
    <w:rsid w:val="00673B5A"/>
    <w:rsid w:val="00674A89"/>
    <w:rsid w:val="00674F3D"/>
    <w:rsid w:val="00685545"/>
    <w:rsid w:val="006864B3"/>
    <w:rsid w:val="00690525"/>
    <w:rsid w:val="00692D64"/>
    <w:rsid w:val="006A10F8"/>
    <w:rsid w:val="006A2100"/>
    <w:rsid w:val="006A285B"/>
    <w:rsid w:val="006A5C3B"/>
    <w:rsid w:val="006A72E0"/>
    <w:rsid w:val="006B0BF3"/>
    <w:rsid w:val="006B775E"/>
    <w:rsid w:val="006B7BC7"/>
    <w:rsid w:val="006B7EB6"/>
    <w:rsid w:val="006C0D59"/>
    <w:rsid w:val="006C2535"/>
    <w:rsid w:val="006C441E"/>
    <w:rsid w:val="006C4B90"/>
    <w:rsid w:val="006D1016"/>
    <w:rsid w:val="006D17F2"/>
    <w:rsid w:val="006E3546"/>
    <w:rsid w:val="006E3D05"/>
    <w:rsid w:val="006E3FA9"/>
    <w:rsid w:val="006E4BA0"/>
    <w:rsid w:val="006E7C45"/>
    <w:rsid w:val="006E7D82"/>
    <w:rsid w:val="006F038F"/>
    <w:rsid w:val="006F0F93"/>
    <w:rsid w:val="006F31F2"/>
    <w:rsid w:val="006F7494"/>
    <w:rsid w:val="006F751F"/>
    <w:rsid w:val="00714DC5"/>
    <w:rsid w:val="00715237"/>
    <w:rsid w:val="0071775D"/>
    <w:rsid w:val="007254A5"/>
    <w:rsid w:val="00725748"/>
    <w:rsid w:val="00731BAE"/>
    <w:rsid w:val="00735D88"/>
    <w:rsid w:val="0073720D"/>
    <w:rsid w:val="00737507"/>
    <w:rsid w:val="00740712"/>
    <w:rsid w:val="007426AA"/>
    <w:rsid w:val="00742AB9"/>
    <w:rsid w:val="00747808"/>
    <w:rsid w:val="00751A6A"/>
    <w:rsid w:val="00754AE4"/>
    <w:rsid w:val="00754FBF"/>
    <w:rsid w:val="007709EF"/>
    <w:rsid w:val="00783559"/>
    <w:rsid w:val="007877F1"/>
    <w:rsid w:val="0079288D"/>
    <w:rsid w:val="007948F9"/>
    <w:rsid w:val="0079551B"/>
    <w:rsid w:val="00797AA5"/>
    <w:rsid w:val="007A26BD"/>
    <w:rsid w:val="007A4105"/>
    <w:rsid w:val="007A5BCE"/>
    <w:rsid w:val="007B4503"/>
    <w:rsid w:val="007C23B5"/>
    <w:rsid w:val="007C406E"/>
    <w:rsid w:val="007C418D"/>
    <w:rsid w:val="007C5183"/>
    <w:rsid w:val="007C7573"/>
    <w:rsid w:val="007C77D2"/>
    <w:rsid w:val="007D0459"/>
    <w:rsid w:val="007D3FF9"/>
    <w:rsid w:val="007E2B20"/>
    <w:rsid w:val="007E2B88"/>
    <w:rsid w:val="007F2408"/>
    <w:rsid w:val="007F37B5"/>
    <w:rsid w:val="007F510A"/>
    <w:rsid w:val="007F5331"/>
    <w:rsid w:val="00800CCA"/>
    <w:rsid w:val="00805FDE"/>
    <w:rsid w:val="00806120"/>
    <w:rsid w:val="00810C93"/>
    <w:rsid w:val="00812028"/>
    <w:rsid w:val="00812713"/>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74936"/>
    <w:rsid w:val="00883137"/>
    <w:rsid w:val="008878DD"/>
    <w:rsid w:val="00896751"/>
    <w:rsid w:val="008A1EAE"/>
    <w:rsid w:val="008A1F5D"/>
    <w:rsid w:val="008A28F5"/>
    <w:rsid w:val="008B1198"/>
    <w:rsid w:val="008B3471"/>
    <w:rsid w:val="008B3929"/>
    <w:rsid w:val="008B4125"/>
    <w:rsid w:val="008B4CB3"/>
    <w:rsid w:val="008B567B"/>
    <w:rsid w:val="008B7B24"/>
    <w:rsid w:val="008C29E3"/>
    <w:rsid w:val="008C356D"/>
    <w:rsid w:val="008D51FA"/>
    <w:rsid w:val="008E0B3F"/>
    <w:rsid w:val="008E49AD"/>
    <w:rsid w:val="008E698E"/>
    <w:rsid w:val="008F2584"/>
    <w:rsid w:val="008F3246"/>
    <w:rsid w:val="008F3C1B"/>
    <w:rsid w:val="008F508C"/>
    <w:rsid w:val="0090271B"/>
    <w:rsid w:val="00910642"/>
    <w:rsid w:val="00910DDF"/>
    <w:rsid w:val="009143D7"/>
    <w:rsid w:val="00923B64"/>
    <w:rsid w:val="00930B13"/>
    <w:rsid w:val="009311C8"/>
    <w:rsid w:val="00933376"/>
    <w:rsid w:val="00933A2F"/>
    <w:rsid w:val="009716D8"/>
    <w:rsid w:val="009718F9"/>
    <w:rsid w:val="00972FB9"/>
    <w:rsid w:val="00975112"/>
    <w:rsid w:val="009772A5"/>
    <w:rsid w:val="00980F47"/>
    <w:rsid w:val="00981768"/>
    <w:rsid w:val="00983E8F"/>
    <w:rsid w:val="009850B1"/>
    <w:rsid w:val="009852BA"/>
    <w:rsid w:val="0098788A"/>
    <w:rsid w:val="009909D0"/>
    <w:rsid w:val="00994FDA"/>
    <w:rsid w:val="009A1C34"/>
    <w:rsid w:val="009A31BF"/>
    <w:rsid w:val="009A3B71"/>
    <w:rsid w:val="009A61BC"/>
    <w:rsid w:val="009B0138"/>
    <w:rsid w:val="009B0EC1"/>
    <w:rsid w:val="009B0FE9"/>
    <w:rsid w:val="009B173A"/>
    <w:rsid w:val="009C3F20"/>
    <w:rsid w:val="009C7CA1"/>
    <w:rsid w:val="009D043D"/>
    <w:rsid w:val="009E0E77"/>
    <w:rsid w:val="009E2051"/>
    <w:rsid w:val="009E61F7"/>
    <w:rsid w:val="009F3259"/>
    <w:rsid w:val="009F46B0"/>
    <w:rsid w:val="00A056DE"/>
    <w:rsid w:val="00A128AD"/>
    <w:rsid w:val="00A137B6"/>
    <w:rsid w:val="00A21E76"/>
    <w:rsid w:val="00A23BC8"/>
    <w:rsid w:val="00A30E68"/>
    <w:rsid w:val="00A31933"/>
    <w:rsid w:val="00A329D2"/>
    <w:rsid w:val="00A3472B"/>
    <w:rsid w:val="00A34AA0"/>
    <w:rsid w:val="00A3589D"/>
    <w:rsid w:val="00A359BC"/>
    <w:rsid w:val="00A3715C"/>
    <w:rsid w:val="00A407DB"/>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8562E"/>
    <w:rsid w:val="00A91FA3"/>
    <w:rsid w:val="00A927D3"/>
    <w:rsid w:val="00A957CA"/>
    <w:rsid w:val="00AA547E"/>
    <w:rsid w:val="00AA7FC9"/>
    <w:rsid w:val="00AB0B85"/>
    <w:rsid w:val="00AB237D"/>
    <w:rsid w:val="00AB5933"/>
    <w:rsid w:val="00AC08B3"/>
    <w:rsid w:val="00AC4AD1"/>
    <w:rsid w:val="00AE013D"/>
    <w:rsid w:val="00AE11B7"/>
    <w:rsid w:val="00AE7F68"/>
    <w:rsid w:val="00AF2321"/>
    <w:rsid w:val="00AF52F6"/>
    <w:rsid w:val="00AF52FD"/>
    <w:rsid w:val="00AF54A8"/>
    <w:rsid w:val="00AF7237"/>
    <w:rsid w:val="00B0043A"/>
    <w:rsid w:val="00B00D75"/>
    <w:rsid w:val="00B03A60"/>
    <w:rsid w:val="00B070CB"/>
    <w:rsid w:val="00B1125E"/>
    <w:rsid w:val="00B12456"/>
    <w:rsid w:val="00B145F0"/>
    <w:rsid w:val="00B20F02"/>
    <w:rsid w:val="00B259C8"/>
    <w:rsid w:val="00B25E19"/>
    <w:rsid w:val="00B26CCF"/>
    <w:rsid w:val="00B30FC2"/>
    <w:rsid w:val="00B331A2"/>
    <w:rsid w:val="00B40070"/>
    <w:rsid w:val="00B425F0"/>
    <w:rsid w:val="00B42DFA"/>
    <w:rsid w:val="00B531DD"/>
    <w:rsid w:val="00B55014"/>
    <w:rsid w:val="00B62232"/>
    <w:rsid w:val="00B64482"/>
    <w:rsid w:val="00B70BF3"/>
    <w:rsid w:val="00B71DC2"/>
    <w:rsid w:val="00B91CFC"/>
    <w:rsid w:val="00B92A35"/>
    <w:rsid w:val="00B9300F"/>
    <w:rsid w:val="00B93893"/>
    <w:rsid w:val="00BA02FA"/>
    <w:rsid w:val="00BA11F9"/>
    <w:rsid w:val="00BA129E"/>
    <w:rsid w:val="00BA6EB2"/>
    <w:rsid w:val="00BA7E0A"/>
    <w:rsid w:val="00BC2166"/>
    <w:rsid w:val="00BC3B53"/>
    <w:rsid w:val="00BC3B96"/>
    <w:rsid w:val="00BC4AE3"/>
    <w:rsid w:val="00BC50AA"/>
    <w:rsid w:val="00BC5B28"/>
    <w:rsid w:val="00BE03C7"/>
    <w:rsid w:val="00BE3F88"/>
    <w:rsid w:val="00BE4756"/>
    <w:rsid w:val="00BE5ED9"/>
    <w:rsid w:val="00BE7B41"/>
    <w:rsid w:val="00C00395"/>
    <w:rsid w:val="00C15A91"/>
    <w:rsid w:val="00C20208"/>
    <w:rsid w:val="00C206F1"/>
    <w:rsid w:val="00C217E1"/>
    <w:rsid w:val="00C219B1"/>
    <w:rsid w:val="00C21DDA"/>
    <w:rsid w:val="00C24888"/>
    <w:rsid w:val="00C2752A"/>
    <w:rsid w:val="00C4015B"/>
    <w:rsid w:val="00C40C60"/>
    <w:rsid w:val="00C45646"/>
    <w:rsid w:val="00C5258E"/>
    <w:rsid w:val="00C530C9"/>
    <w:rsid w:val="00C54AF0"/>
    <w:rsid w:val="00C619A7"/>
    <w:rsid w:val="00C73D5F"/>
    <w:rsid w:val="00C8584E"/>
    <w:rsid w:val="00C90702"/>
    <w:rsid w:val="00C9082E"/>
    <w:rsid w:val="00C97C80"/>
    <w:rsid w:val="00C97E5B"/>
    <w:rsid w:val="00CA47D3"/>
    <w:rsid w:val="00CA6533"/>
    <w:rsid w:val="00CA6A25"/>
    <w:rsid w:val="00CA6A3F"/>
    <w:rsid w:val="00CA7C99"/>
    <w:rsid w:val="00CB4F85"/>
    <w:rsid w:val="00CC18F8"/>
    <w:rsid w:val="00CC6290"/>
    <w:rsid w:val="00CC7BA8"/>
    <w:rsid w:val="00CD233D"/>
    <w:rsid w:val="00CD362D"/>
    <w:rsid w:val="00CE101D"/>
    <w:rsid w:val="00CE1814"/>
    <w:rsid w:val="00CE1C84"/>
    <w:rsid w:val="00CE5055"/>
    <w:rsid w:val="00CF053F"/>
    <w:rsid w:val="00CF1A17"/>
    <w:rsid w:val="00CF37CF"/>
    <w:rsid w:val="00CF564D"/>
    <w:rsid w:val="00CF7D9F"/>
    <w:rsid w:val="00D0375A"/>
    <w:rsid w:val="00D05D3E"/>
    <w:rsid w:val="00D0609E"/>
    <w:rsid w:val="00D078E1"/>
    <w:rsid w:val="00D100E9"/>
    <w:rsid w:val="00D1714F"/>
    <w:rsid w:val="00D17AF8"/>
    <w:rsid w:val="00D20D76"/>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5A3"/>
    <w:rsid w:val="00D95C88"/>
    <w:rsid w:val="00D9701F"/>
    <w:rsid w:val="00D97B2E"/>
    <w:rsid w:val="00DA1FAE"/>
    <w:rsid w:val="00DA241E"/>
    <w:rsid w:val="00DA7335"/>
    <w:rsid w:val="00DB2204"/>
    <w:rsid w:val="00DB36FE"/>
    <w:rsid w:val="00DB533A"/>
    <w:rsid w:val="00DB5C6E"/>
    <w:rsid w:val="00DB6307"/>
    <w:rsid w:val="00DC1742"/>
    <w:rsid w:val="00DD1DCD"/>
    <w:rsid w:val="00DD338F"/>
    <w:rsid w:val="00DD66F2"/>
    <w:rsid w:val="00DE00A5"/>
    <w:rsid w:val="00DE35B7"/>
    <w:rsid w:val="00DE3FE0"/>
    <w:rsid w:val="00DE578A"/>
    <w:rsid w:val="00DF2583"/>
    <w:rsid w:val="00DF4F38"/>
    <w:rsid w:val="00DF54D9"/>
    <w:rsid w:val="00DF7283"/>
    <w:rsid w:val="00E01A59"/>
    <w:rsid w:val="00E0504A"/>
    <w:rsid w:val="00E10DC6"/>
    <w:rsid w:val="00E11F8E"/>
    <w:rsid w:val="00E15881"/>
    <w:rsid w:val="00E16A8F"/>
    <w:rsid w:val="00E21DE3"/>
    <w:rsid w:val="00E307D1"/>
    <w:rsid w:val="00E3731D"/>
    <w:rsid w:val="00E42D8E"/>
    <w:rsid w:val="00E51469"/>
    <w:rsid w:val="00E634E3"/>
    <w:rsid w:val="00E66F93"/>
    <w:rsid w:val="00E717C4"/>
    <w:rsid w:val="00E74AD1"/>
    <w:rsid w:val="00E75409"/>
    <w:rsid w:val="00E764EC"/>
    <w:rsid w:val="00E77E18"/>
    <w:rsid w:val="00E77F89"/>
    <w:rsid w:val="00E80330"/>
    <w:rsid w:val="00E806C5"/>
    <w:rsid w:val="00E80E71"/>
    <w:rsid w:val="00E850D3"/>
    <w:rsid w:val="00E853D6"/>
    <w:rsid w:val="00E876B9"/>
    <w:rsid w:val="00E96F57"/>
    <w:rsid w:val="00EB7DD0"/>
    <w:rsid w:val="00EC0DFF"/>
    <w:rsid w:val="00EC237D"/>
    <w:rsid w:val="00EC3511"/>
    <w:rsid w:val="00EC4D0E"/>
    <w:rsid w:val="00EC4E2B"/>
    <w:rsid w:val="00EC7EB7"/>
    <w:rsid w:val="00ED072A"/>
    <w:rsid w:val="00ED406F"/>
    <w:rsid w:val="00ED539E"/>
    <w:rsid w:val="00ED62CF"/>
    <w:rsid w:val="00EE4A1F"/>
    <w:rsid w:val="00EE4C2D"/>
    <w:rsid w:val="00EF1B5A"/>
    <w:rsid w:val="00EF24FB"/>
    <w:rsid w:val="00EF2CCA"/>
    <w:rsid w:val="00EF39B6"/>
    <w:rsid w:val="00EF495B"/>
    <w:rsid w:val="00EF60DC"/>
    <w:rsid w:val="00F00F54"/>
    <w:rsid w:val="00F03963"/>
    <w:rsid w:val="00F05157"/>
    <w:rsid w:val="00F11068"/>
    <w:rsid w:val="00F1256D"/>
    <w:rsid w:val="00F13A4E"/>
    <w:rsid w:val="00F172BB"/>
    <w:rsid w:val="00F17399"/>
    <w:rsid w:val="00F17B10"/>
    <w:rsid w:val="00F21BEF"/>
    <w:rsid w:val="00F2315B"/>
    <w:rsid w:val="00F41A6F"/>
    <w:rsid w:val="00F4281F"/>
    <w:rsid w:val="00F44940"/>
    <w:rsid w:val="00F45A25"/>
    <w:rsid w:val="00F50F86"/>
    <w:rsid w:val="00F53F91"/>
    <w:rsid w:val="00F56D88"/>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678D"/>
    <w:rsid w:val="00FC7F66"/>
    <w:rsid w:val="00FD5776"/>
    <w:rsid w:val="00FD6177"/>
    <w:rsid w:val="00FE1CB6"/>
    <w:rsid w:val="00FE486B"/>
    <w:rsid w:val="00FE4F08"/>
    <w:rsid w:val="00FE61F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F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E764EC"/>
    <w:rPr>
      <w:vertAlign w:val="superscript"/>
    </w:rPr>
  </w:style>
  <w:style w:type="character" w:styleId="Verwijzingopmerking">
    <w:name w:val="annotation reference"/>
    <w:basedOn w:val="Standaardalinea-lettertype"/>
    <w:semiHidden/>
    <w:unhideWhenUsed/>
    <w:rsid w:val="00980F47"/>
    <w:rPr>
      <w:sz w:val="16"/>
      <w:szCs w:val="16"/>
    </w:rPr>
  </w:style>
  <w:style w:type="paragraph" w:styleId="Tekstopmerking">
    <w:name w:val="annotation text"/>
    <w:basedOn w:val="Standaard"/>
    <w:link w:val="TekstopmerkingChar"/>
    <w:unhideWhenUsed/>
    <w:rsid w:val="00980F47"/>
    <w:pPr>
      <w:spacing w:line="240" w:lineRule="auto"/>
    </w:pPr>
    <w:rPr>
      <w:sz w:val="20"/>
      <w:szCs w:val="20"/>
    </w:rPr>
  </w:style>
  <w:style w:type="character" w:customStyle="1" w:styleId="TekstopmerkingChar">
    <w:name w:val="Tekst opmerking Char"/>
    <w:basedOn w:val="Standaardalinea-lettertype"/>
    <w:link w:val="Tekstopmerking"/>
    <w:rsid w:val="00980F4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80F47"/>
    <w:rPr>
      <w:b/>
      <w:bCs/>
    </w:rPr>
  </w:style>
  <w:style w:type="character" w:customStyle="1" w:styleId="OnderwerpvanopmerkingChar">
    <w:name w:val="Onderwerp van opmerking Char"/>
    <w:basedOn w:val="TekstopmerkingChar"/>
    <w:link w:val="Onderwerpvanopmerking"/>
    <w:semiHidden/>
    <w:rsid w:val="00980F47"/>
    <w:rPr>
      <w:rFonts w:ascii="Verdana" w:hAnsi="Verdana"/>
      <w:b/>
      <w:bCs/>
      <w:lang w:val="nl-NL" w:eastAsia="nl-NL"/>
    </w:rPr>
  </w:style>
  <w:style w:type="character" w:styleId="Onopgelostemelding">
    <w:name w:val="Unresolved Mention"/>
    <w:basedOn w:val="Standaardalinea-lettertype"/>
    <w:uiPriority w:val="99"/>
    <w:semiHidden/>
    <w:unhideWhenUsed/>
    <w:rsid w:val="007F37B5"/>
    <w:rPr>
      <w:color w:val="605E5C"/>
      <w:shd w:val="clear" w:color="auto" w:fill="E1DFDD"/>
    </w:rPr>
  </w:style>
  <w:style w:type="paragraph" w:styleId="Lijstalinea">
    <w:name w:val="List Paragraph"/>
    <w:basedOn w:val="Standaard"/>
    <w:uiPriority w:val="34"/>
    <w:qFormat/>
    <w:rsid w:val="003A5117"/>
    <w:pPr>
      <w:ind w:left="720"/>
      <w:contextualSpacing/>
    </w:pPr>
  </w:style>
  <w:style w:type="paragraph" w:styleId="Revisie">
    <w:name w:val="Revision"/>
    <w:hidden/>
    <w:uiPriority w:val="99"/>
    <w:semiHidden/>
    <w:rsid w:val="00F1739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18430">
      <w:bodyDiv w:val="1"/>
      <w:marLeft w:val="0"/>
      <w:marRight w:val="0"/>
      <w:marTop w:val="0"/>
      <w:marBottom w:val="0"/>
      <w:divBdr>
        <w:top w:val="none" w:sz="0" w:space="0" w:color="auto"/>
        <w:left w:val="none" w:sz="0" w:space="0" w:color="auto"/>
        <w:bottom w:val="none" w:sz="0" w:space="0" w:color="auto"/>
        <w:right w:val="none" w:sz="0" w:space="0" w:color="auto"/>
      </w:divBdr>
      <w:divsChild>
        <w:div w:id="484736440">
          <w:marLeft w:val="0"/>
          <w:marRight w:val="0"/>
          <w:marTop w:val="0"/>
          <w:marBottom w:val="0"/>
          <w:divBdr>
            <w:top w:val="none" w:sz="0" w:space="0" w:color="auto"/>
            <w:left w:val="none" w:sz="0" w:space="0" w:color="auto"/>
            <w:bottom w:val="none" w:sz="0" w:space="0" w:color="auto"/>
            <w:right w:val="none" w:sz="0" w:space="0" w:color="auto"/>
          </w:divBdr>
        </w:div>
        <w:div w:id="844125638">
          <w:marLeft w:val="0"/>
          <w:marRight w:val="0"/>
          <w:marTop w:val="0"/>
          <w:marBottom w:val="0"/>
          <w:divBdr>
            <w:top w:val="none" w:sz="0" w:space="0" w:color="auto"/>
            <w:left w:val="none" w:sz="0" w:space="0" w:color="auto"/>
            <w:bottom w:val="none" w:sz="0" w:space="0" w:color="auto"/>
            <w:right w:val="none" w:sz="0" w:space="0" w:color="auto"/>
          </w:divBdr>
        </w:div>
        <w:div w:id="488980339">
          <w:marLeft w:val="0"/>
          <w:marRight w:val="0"/>
          <w:marTop w:val="0"/>
          <w:marBottom w:val="0"/>
          <w:divBdr>
            <w:top w:val="none" w:sz="0" w:space="0" w:color="auto"/>
            <w:left w:val="none" w:sz="0" w:space="0" w:color="auto"/>
            <w:bottom w:val="none" w:sz="0" w:space="0" w:color="auto"/>
            <w:right w:val="none" w:sz="0" w:space="0" w:color="auto"/>
          </w:divBdr>
        </w:div>
        <w:div w:id="764880649">
          <w:marLeft w:val="0"/>
          <w:marRight w:val="0"/>
          <w:marTop w:val="0"/>
          <w:marBottom w:val="0"/>
          <w:divBdr>
            <w:top w:val="none" w:sz="0" w:space="0" w:color="auto"/>
            <w:left w:val="none" w:sz="0" w:space="0" w:color="auto"/>
            <w:bottom w:val="none" w:sz="0" w:space="0" w:color="auto"/>
            <w:right w:val="none" w:sz="0" w:space="0" w:color="auto"/>
          </w:divBdr>
        </w:div>
        <w:div w:id="503251980">
          <w:marLeft w:val="0"/>
          <w:marRight w:val="0"/>
          <w:marTop w:val="0"/>
          <w:marBottom w:val="0"/>
          <w:divBdr>
            <w:top w:val="none" w:sz="0" w:space="0" w:color="auto"/>
            <w:left w:val="none" w:sz="0" w:space="0" w:color="auto"/>
            <w:bottom w:val="none" w:sz="0" w:space="0" w:color="auto"/>
            <w:right w:val="none" w:sz="0" w:space="0" w:color="auto"/>
          </w:divBdr>
        </w:div>
        <w:div w:id="1044208569">
          <w:marLeft w:val="0"/>
          <w:marRight w:val="0"/>
          <w:marTop w:val="0"/>
          <w:marBottom w:val="0"/>
          <w:divBdr>
            <w:top w:val="none" w:sz="0" w:space="0" w:color="auto"/>
            <w:left w:val="none" w:sz="0" w:space="0" w:color="auto"/>
            <w:bottom w:val="none" w:sz="0" w:space="0" w:color="auto"/>
            <w:right w:val="none" w:sz="0" w:space="0" w:color="auto"/>
          </w:divBdr>
        </w:div>
        <w:div w:id="1959987778">
          <w:marLeft w:val="0"/>
          <w:marRight w:val="0"/>
          <w:marTop w:val="0"/>
          <w:marBottom w:val="0"/>
          <w:divBdr>
            <w:top w:val="none" w:sz="0" w:space="0" w:color="auto"/>
            <w:left w:val="none" w:sz="0" w:space="0" w:color="auto"/>
            <w:bottom w:val="none" w:sz="0" w:space="0" w:color="auto"/>
            <w:right w:val="none" w:sz="0" w:space="0" w:color="auto"/>
          </w:divBdr>
        </w:div>
        <w:div w:id="349720350">
          <w:marLeft w:val="0"/>
          <w:marRight w:val="0"/>
          <w:marTop w:val="0"/>
          <w:marBottom w:val="0"/>
          <w:divBdr>
            <w:top w:val="none" w:sz="0" w:space="0" w:color="auto"/>
            <w:left w:val="none" w:sz="0" w:space="0" w:color="auto"/>
            <w:bottom w:val="none" w:sz="0" w:space="0" w:color="auto"/>
            <w:right w:val="none" w:sz="0" w:space="0" w:color="auto"/>
          </w:divBdr>
        </w:div>
        <w:div w:id="1098284976">
          <w:marLeft w:val="0"/>
          <w:marRight w:val="0"/>
          <w:marTop w:val="0"/>
          <w:marBottom w:val="0"/>
          <w:divBdr>
            <w:top w:val="none" w:sz="0" w:space="0" w:color="auto"/>
            <w:left w:val="none" w:sz="0" w:space="0" w:color="auto"/>
            <w:bottom w:val="none" w:sz="0" w:space="0" w:color="auto"/>
            <w:right w:val="none" w:sz="0" w:space="0" w:color="auto"/>
          </w:divBdr>
        </w:div>
        <w:div w:id="1082683919">
          <w:marLeft w:val="0"/>
          <w:marRight w:val="0"/>
          <w:marTop w:val="0"/>
          <w:marBottom w:val="0"/>
          <w:divBdr>
            <w:top w:val="none" w:sz="0" w:space="0" w:color="auto"/>
            <w:left w:val="none" w:sz="0" w:space="0" w:color="auto"/>
            <w:bottom w:val="none" w:sz="0" w:space="0" w:color="auto"/>
            <w:right w:val="none" w:sz="0" w:space="0" w:color="auto"/>
          </w:divBdr>
        </w:div>
        <w:div w:id="1294015924">
          <w:marLeft w:val="0"/>
          <w:marRight w:val="0"/>
          <w:marTop w:val="0"/>
          <w:marBottom w:val="0"/>
          <w:divBdr>
            <w:top w:val="none" w:sz="0" w:space="0" w:color="auto"/>
            <w:left w:val="none" w:sz="0" w:space="0" w:color="auto"/>
            <w:bottom w:val="none" w:sz="0" w:space="0" w:color="auto"/>
            <w:right w:val="none" w:sz="0" w:space="0" w:color="auto"/>
          </w:divBdr>
        </w:div>
        <w:div w:id="461847770">
          <w:marLeft w:val="0"/>
          <w:marRight w:val="0"/>
          <w:marTop w:val="0"/>
          <w:marBottom w:val="0"/>
          <w:divBdr>
            <w:top w:val="none" w:sz="0" w:space="0" w:color="auto"/>
            <w:left w:val="none" w:sz="0" w:space="0" w:color="auto"/>
            <w:bottom w:val="none" w:sz="0" w:space="0" w:color="auto"/>
            <w:right w:val="none" w:sz="0" w:space="0" w:color="auto"/>
          </w:divBdr>
        </w:div>
        <w:div w:id="246043124">
          <w:marLeft w:val="0"/>
          <w:marRight w:val="0"/>
          <w:marTop w:val="0"/>
          <w:marBottom w:val="0"/>
          <w:divBdr>
            <w:top w:val="none" w:sz="0" w:space="0" w:color="auto"/>
            <w:left w:val="none" w:sz="0" w:space="0" w:color="auto"/>
            <w:bottom w:val="none" w:sz="0" w:space="0" w:color="auto"/>
            <w:right w:val="none" w:sz="0" w:space="0" w:color="auto"/>
          </w:divBdr>
        </w:div>
      </w:divsChild>
    </w:div>
    <w:div w:id="691422458">
      <w:bodyDiv w:val="1"/>
      <w:marLeft w:val="0"/>
      <w:marRight w:val="0"/>
      <w:marTop w:val="0"/>
      <w:marBottom w:val="0"/>
      <w:divBdr>
        <w:top w:val="none" w:sz="0" w:space="0" w:color="auto"/>
        <w:left w:val="none" w:sz="0" w:space="0" w:color="auto"/>
        <w:bottom w:val="none" w:sz="0" w:space="0" w:color="auto"/>
        <w:right w:val="none" w:sz="0" w:space="0" w:color="auto"/>
      </w:divBdr>
      <w:divsChild>
        <w:div w:id="1045835145">
          <w:marLeft w:val="0"/>
          <w:marRight w:val="0"/>
          <w:marTop w:val="0"/>
          <w:marBottom w:val="0"/>
          <w:divBdr>
            <w:top w:val="none" w:sz="0" w:space="0" w:color="auto"/>
            <w:left w:val="none" w:sz="0" w:space="0" w:color="auto"/>
            <w:bottom w:val="none" w:sz="0" w:space="0" w:color="auto"/>
            <w:right w:val="none" w:sz="0" w:space="0" w:color="auto"/>
          </w:divBdr>
        </w:div>
        <w:div w:id="1840537564">
          <w:marLeft w:val="0"/>
          <w:marRight w:val="0"/>
          <w:marTop w:val="0"/>
          <w:marBottom w:val="0"/>
          <w:divBdr>
            <w:top w:val="none" w:sz="0" w:space="0" w:color="auto"/>
            <w:left w:val="none" w:sz="0" w:space="0" w:color="auto"/>
            <w:bottom w:val="none" w:sz="0" w:space="0" w:color="auto"/>
            <w:right w:val="none" w:sz="0" w:space="0" w:color="auto"/>
          </w:divBdr>
        </w:div>
        <w:div w:id="588463423">
          <w:marLeft w:val="0"/>
          <w:marRight w:val="0"/>
          <w:marTop w:val="0"/>
          <w:marBottom w:val="0"/>
          <w:divBdr>
            <w:top w:val="none" w:sz="0" w:space="0" w:color="auto"/>
            <w:left w:val="none" w:sz="0" w:space="0" w:color="auto"/>
            <w:bottom w:val="none" w:sz="0" w:space="0" w:color="auto"/>
            <w:right w:val="none" w:sz="0" w:space="0" w:color="auto"/>
          </w:divBdr>
        </w:div>
        <w:div w:id="760414402">
          <w:marLeft w:val="0"/>
          <w:marRight w:val="0"/>
          <w:marTop w:val="0"/>
          <w:marBottom w:val="0"/>
          <w:divBdr>
            <w:top w:val="none" w:sz="0" w:space="0" w:color="auto"/>
            <w:left w:val="none" w:sz="0" w:space="0" w:color="auto"/>
            <w:bottom w:val="none" w:sz="0" w:space="0" w:color="auto"/>
            <w:right w:val="none" w:sz="0" w:space="0" w:color="auto"/>
          </w:divBdr>
        </w:div>
        <w:div w:id="147985121">
          <w:marLeft w:val="0"/>
          <w:marRight w:val="0"/>
          <w:marTop w:val="0"/>
          <w:marBottom w:val="0"/>
          <w:divBdr>
            <w:top w:val="none" w:sz="0" w:space="0" w:color="auto"/>
            <w:left w:val="none" w:sz="0" w:space="0" w:color="auto"/>
            <w:bottom w:val="none" w:sz="0" w:space="0" w:color="auto"/>
            <w:right w:val="none" w:sz="0" w:space="0" w:color="auto"/>
          </w:divBdr>
        </w:div>
        <w:div w:id="1062369331">
          <w:marLeft w:val="0"/>
          <w:marRight w:val="0"/>
          <w:marTop w:val="0"/>
          <w:marBottom w:val="0"/>
          <w:divBdr>
            <w:top w:val="none" w:sz="0" w:space="0" w:color="auto"/>
            <w:left w:val="none" w:sz="0" w:space="0" w:color="auto"/>
            <w:bottom w:val="none" w:sz="0" w:space="0" w:color="auto"/>
            <w:right w:val="none" w:sz="0" w:space="0" w:color="auto"/>
          </w:divBdr>
        </w:div>
        <w:div w:id="2053798934">
          <w:marLeft w:val="0"/>
          <w:marRight w:val="0"/>
          <w:marTop w:val="0"/>
          <w:marBottom w:val="0"/>
          <w:divBdr>
            <w:top w:val="none" w:sz="0" w:space="0" w:color="auto"/>
            <w:left w:val="none" w:sz="0" w:space="0" w:color="auto"/>
            <w:bottom w:val="none" w:sz="0" w:space="0" w:color="auto"/>
            <w:right w:val="none" w:sz="0" w:space="0" w:color="auto"/>
          </w:divBdr>
        </w:div>
        <w:div w:id="141893594">
          <w:marLeft w:val="0"/>
          <w:marRight w:val="0"/>
          <w:marTop w:val="0"/>
          <w:marBottom w:val="0"/>
          <w:divBdr>
            <w:top w:val="none" w:sz="0" w:space="0" w:color="auto"/>
            <w:left w:val="none" w:sz="0" w:space="0" w:color="auto"/>
            <w:bottom w:val="none" w:sz="0" w:space="0" w:color="auto"/>
            <w:right w:val="none" w:sz="0" w:space="0" w:color="auto"/>
          </w:divBdr>
        </w:div>
        <w:div w:id="22363263">
          <w:marLeft w:val="0"/>
          <w:marRight w:val="0"/>
          <w:marTop w:val="0"/>
          <w:marBottom w:val="0"/>
          <w:divBdr>
            <w:top w:val="none" w:sz="0" w:space="0" w:color="auto"/>
            <w:left w:val="none" w:sz="0" w:space="0" w:color="auto"/>
            <w:bottom w:val="none" w:sz="0" w:space="0" w:color="auto"/>
            <w:right w:val="none" w:sz="0" w:space="0" w:color="auto"/>
          </w:divBdr>
        </w:div>
        <w:div w:id="2035225354">
          <w:marLeft w:val="0"/>
          <w:marRight w:val="0"/>
          <w:marTop w:val="0"/>
          <w:marBottom w:val="0"/>
          <w:divBdr>
            <w:top w:val="none" w:sz="0" w:space="0" w:color="auto"/>
            <w:left w:val="none" w:sz="0" w:space="0" w:color="auto"/>
            <w:bottom w:val="none" w:sz="0" w:space="0" w:color="auto"/>
            <w:right w:val="none" w:sz="0" w:space="0" w:color="auto"/>
          </w:divBdr>
        </w:div>
        <w:div w:id="1845046372">
          <w:marLeft w:val="0"/>
          <w:marRight w:val="0"/>
          <w:marTop w:val="0"/>
          <w:marBottom w:val="0"/>
          <w:divBdr>
            <w:top w:val="none" w:sz="0" w:space="0" w:color="auto"/>
            <w:left w:val="none" w:sz="0" w:space="0" w:color="auto"/>
            <w:bottom w:val="none" w:sz="0" w:space="0" w:color="auto"/>
            <w:right w:val="none" w:sz="0" w:space="0" w:color="auto"/>
          </w:divBdr>
        </w:div>
        <w:div w:id="447968035">
          <w:marLeft w:val="0"/>
          <w:marRight w:val="0"/>
          <w:marTop w:val="0"/>
          <w:marBottom w:val="0"/>
          <w:divBdr>
            <w:top w:val="none" w:sz="0" w:space="0" w:color="auto"/>
            <w:left w:val="none" w:sz="0" w:space="0" w:color="auto"/>
            <w:bottom w:val="none" w:sz="0" w:space="0" w:color="auto"/>
            <w:right w:val="none" w:sz="0" w:space="0" w:color="auto"/>
          </w:divBdr>
        </w:div>
        <w:div w:id="1025986360">
          <w:marLeft w:val="0"/>
          <w:marRight w:val="0"/>
          <w:marTop w:val="0"/>
          <w:marBottom w:val="0"/>
          <w:divBdr>
            <w:top w:val="none" w:sz="0" w:space="0" w:color="auto"/>
            <w:left w:val="none" w:sz="0" w:space="0" w:color="auto"/>
            <w:bottom w:val="none" w:sz="0" w:space="0" w:color="auto"/>
            <w:right w:val="none" w:sz="0" w:space="0" w:color="auto"/>
          </w:divBdr>
        </w:div>
      </w:divsChild>
    </w:div>
    <w:div w:id="1985547306">
      <w:bodyDiv w:val="1"/>
      <w:marLeft w:val="0"/>
      <w:marRight w:val="0"/>
      <w:marTop w:val="0"/>
      <w:marBottom w:val="0"/>
      <w:divBdr>
        <w:top w:val="none" w:sz="0" w:space="0" w:color="auto"/>
        <w:left w:val="none" w:sz="0" w:space="0" w:color="auto"/>
        <w:bottom w:val="none" w:sz="0" w:space="0" w:color="auto"/>
        <w:right w:val="none" w:sz="0" w:space="0" w:color="auto"/>
      </w:divBdr>
      <w:divsChild>
        <w:div w:id="388842819">
          <w:marLeft w:val="0"/>
          <w:marRight w:val="0"/>
          <w:marTop w:val="0"/>
          <w:marBottom w:val="0"/>
          <w:divBdr>
            <w:top w:val="none" w:sz="0" w:space="0" w:color="auto"/>
            <w:left w:val="none" w:sz="0" w:space="0" w:color="auto"/>
            <w:bottom w:val="none" w:sz="0" w:space="0" w:color="auto"/>
            <w:right w:val="none" w:sz="0" w:space="0" w:color="auto"/>
          </w:divBdr>
          <w:divsChild>
            <w:div w:id="1836728352">
              <w:marLeft w:val="0"/>
              <w:marRight w:val="0"/>
              <w:marTop w:val="0"/>
              <w:marBottom w:val="0"/>
              <w:divBdr>
                <w:top w:val="none" w:sz="0" w:space="0" w:color="auto"/>
                <w:left w:val="none" w:sz="0" w:space="0" w:color="auto"/>
                <w:bottom w:val="none" w:sz="0" w:space="0" w:color="auto"/>
                <w:right w:val="none" w:sz="0" w:space="0" w:color="auto"/>
              </w:divBdr>
            </w:div>
            <w:div w:id="1830901255">
              <w:marLeft w:val="0"/>
              <w:marRight w:val="0"/>
              <w:marTop w:val="0"/>
              <w:marBottom w:val="0"/>
              <w:divBdr>
                <w:top w:val="none" w:sz="0" w:space="0" w:color="auto"/>
                <w:left w:val="none" w:sz="0" w:space="0" w:color="auto"/>
                <w:bottom w:val="none" w:sz="0" w:space="0" w:color="auto"/>
                <w:right w:val="none" w:sz="0" w:space="0" w:color="auto"/>
              </w:divBdr>
            </w:div>
            <w:div w:id="335696232">
              <w:marLeft w:val="0"/>
              <w:marRight w:val="0"/>
              <w:marTop w:val="0"/>
              <w:marBottom w:val="0"/>
              <w:divBdr>
                <w:top w:val="none" w:sz="0" w:space="0" w:color="auto"/>
                <w:left w:val="none" w:sz="0" w:space="0" w:color="auto"/>
                <w:bottom w:val="none" w:sz="0" w:space="0" w:color="auto"/>
                <w:right w:val="none" w:sz="0" w:space="0" w:color="auto"/>
              </w:divBdr>
            </w:div>
            <w:div w:id="1652900600">
              <w:marLeft w:val="0"/>
              <w:marRight w:val="0"/>
              <w:marTop w:val="0"/>
              <w:marBottom w:val="0"/>
              <w:divBdr>
                <w:top w:val="none" w:sz="0" w:space="0" w:color="auto"/>
                <w:left w:val="none" w:sz="0" w:space="0" w:color="auto"/>
                <w:bottom w:val="none" w:sz="0" w:space="0" w:color="auto"/>
                <w:right w:val="none" w:sz="0" w:space="0" w:color="auto"/>
              </w:divBdr>
            </w:div>
            <w:div w:id="830220846">
              <w:marLeft w:val="0"/>
              <w:marRight w:val="0"/>
              <w:marTop w:val="0"/>
              <w:marBottom w:val="0"/>
              <w:divBdr>
                <w:top w:val="none" w:sz="0" w:space="0" w:color="auto"/>
                <w:left w:val="none" w:sz="0" w:space="0" w:color="auto"/>
                <w:bottom w:val="none" w:sz="0" w:space="0" w:color="auto"/>
                <w:right w:val="none" w:sz="0" w:space="0" w:color="auto"/>
              </w:divBdr>
            </w:div>
            <w:div w:id="1273904097">
              <w:marLeft w:val="0"/>
              <w:marRight w:val="0"/>
              <w:marTop w:val="0"/>
              <w:marBottom w:val="0"/>
              <w:divBdr>
                <w:top w:val="none" w:sz="0" w:space="0" w:color="auto"/>
                <w:left w:val="none" w:sz="0" w:space="0" w:color="auto"/>
                <w:bottom w:val="none" w:sz="0" w:space="0" w:color="auto"/>
                <w:right w:val="none" w:sz="0" w:space="0" w:color="auto"/>
              </w:divBdr>
            </w:div>
            <w:div w:id="1091511080">
              <w:marLeft w:val="0"/>
              <w:marRight w:val="0"/>
              <w:marTop w:val="0"/>
              <w:marBottom w:val="0"/>
              <w:divBdr>
                <w:top w:val="none" w:sz="0" w:space="0" w:color="auto"/>
                <w:left w:val="none" w:sz="0" w:space="0" w:color="auto"/>
                <w:bottom w:val="none" w:sz="0" w:space="0" w:color="auto"/>
                <w:right w:val="none" w:sz="0" w:space="0" w:color="auto"/>
              </w:divBdr>
            </w:div>
            <w:div w:id="1213494973">
              <w:marLeft w:val="0"/>
              <w:marRight w:val="0"/>
              <w:marTop w:val="0"/>
              <w:marBottom w:val="0"/>
              <w:divBdr>
                <w:top w:val="none" w:sz="0" w:space="0" w:color="auto"/>
                <w:left w:val="none" w:sz="0" w:space="0" w:color="auto"/>
                <w:bottom w:val="none" w:sz="0" w:space="0" w:color="auto"/>
                <w:right w:val="none" w:sz="0" w:space="0" w:color="auto"/>
              </w:divBdr>
            </w:div>
            <w:div w:id="1562017070">
              <w:marLeft w:val="0"/>
              <w:marRight w:val="0"/>
              <w:marTop w:val="0"/>
              <w:marBottom w:val="0"/>
              <w:divBdr>
                <w:top w:val="none" w:sz="0" w:space="0" w:color="auto"/>
                <w:left w:val="none" w:sz="0" w:space="0" w:color="auto"/>
                <w:bottom w:val="none" w:sz="0" w:space="0" w:color="auto"/>
                <w:right w:val="none" w:sz="0" w:space="0" w:color="auto"/>
              </w:divBdr>
            </w:div>
            <w:div w:id="1777821406">
              <w:marLeft w:val="0"/>
              <w:marRight w:val="0"/>
              <w:marTop w:val="0"/>
              <w:marBottom w:val="0"/>
              <w:divBdr>
                <w:top w:val="none" w:sz="0" w:space="0" w:color="auto"/>
                <w:left w:val="none" w:sz="0" w:space="0" w:color="auto"/>
                <w:bottom w:val="none" w:sz="0" w:space="0" w:color="auto"/>
                <w:right w:val="none" w:sz="0" w:space="0" w:color="auto"/>
              </w:divBdr>
            </w:div>
            <w:div w:id="1874727541">
              <w:marLeft w:val="0"/>
              <w:marRight w:val="0"/>
              <w:marTop w:val="0"/>
              <w:marBottom w:val="0"/>
              <w:divBdr>
                <w:top w:val="none" w:sz="0" w:space="0" w:color="auto"/>
                <w:left w:val="none" w:sz="0" w:space="0" w:color="auto"/>
                <w:bottom w:val="none" w:sz="0" w:space="0" w:color="auto"/>
                <w:right w:val="none" w:sz="0" w:space="0" w:color="auto"/>
              </w:divBdr>
            </w:div>
            <w:div w:id="822504713">
              <w:marLeft w:val="0"/>
              <w:marRight w:val="0"/>
              <w:marTop w:val="0"/>
              <w:marBottom w:val="0"/>
              <w:divBdr>
                <w:top w:val="none" w:sz="0" w:space="0" w:color="auto"/>
                <w:left w:val="none" w:sz="0" w:space="0" w:color="auto"/>
                <w:bottom w:val="none" w:sz="0" w:space="0" w:color="auto"/>
                <w:right w:val="none" w:sz="0" w:space="0" w:color="auto"/>
              </w:divBdr>
            </w:div>
            <w:div w:id="412119608">
              <w:marLeft w:val="0"/>
              <w:marRight w:val="0"/>
              <w:marTop w:val="0"/>
              <w:marBottom w:val="0"/>
              <w:divBdr>
                <w:top w:val="none" w:sz="0" w:space="0" w:color="auto"/>
                <w:left w:val="none" w:sz="0" w:space="0" w:color="auto"/>
                <w:bottom w:val="none" w:sz="0" w:space="0" w:color="auto"/>
                <w:right w:val="none" w:sz="0" w:space="0" w:color="auto"/>
              </w:divBdr>
            </w:div>
            <w:div w:id="1903446977">
              <w:marLeft w:val="0"/>
              <w:marRight w:val="0"/>
              <w:marTop w:val="0"/>
              <w:marBottom w:val="0"/>
              <w:divBdr>
                <w:top w:val="none" w:sz="0" w:space="0" w:color="auto"/>
                <w:left w:val="none" w:sz="0" w:space="0" w:color="auto"/>
                <w:bottom w:val="none" w:sz="0" w:space="0" w:color="auto"/>
                <w:right w:val="none" w:sz="0" w:space="0" w:color="auto"/>
              </w:divBdr>
            </w:div>
            <w:div w:id="1537769217">
              <w:marLeft w:val="0"/>
              <w:marRight w:val="0"/>
              <w:marTop w:val="0"/>
              <w:marBottom w:val="0"/>
              <w:divBdr>
                <w:top w:val="none" w:sz="0" w:space="0" w:color="auto"/>
                <w:left w:val="none" w:sz="0" w:space="0" w:color="auto"/>
                <w:bottom w:val="none" w:sz="0" w:space="0" w:color="auto"/>
                <w:right w:val="none" w:sz="0" w:space="0" w:color="auto"/>
              </w:divBdr>
            </w:div>
            <w:div w:id="1935868056">
              <w:marLeft w:val="0"/>
              <w:marRight w:val="0"/>
              <w:marTop w:val="0"/>
              <w:marBottom w:val="0"/>
              <w:divBdr>
                <w:top w:val="none" w:sz="0" w:space="0" w:color="auto"/>
                <w:left w:val="none" w:sz="0" w:space="0" w:color="auto"/>
                <w:bottom w:val="none" w:sz="0" w:space="0" w:color="auto"/>
                <w:right w:val="none" w:sz="0" w:space="0" w:color="auto"/>
              </w:divBdr>
            </w:div>
            <w:div w:id="1628047664">
              <w:marLeft w:val="0"/>
              <w:marRight w:val="0"/>
              <w:marTop w:val="0"/>
              <w:marBottom w:val="0"/>
              <w:divBdr>
                <w:top w:val="none" w:sz="0" w:space="0" w:color="auto"/>
                <w:left w:val="none" w:sz="0" w:space="0" w:color="auto"/>
                <w:bottom w:val="none" w:sz="0" w:space="0" w:color="auto"/>
                <w:right w:val="none" w:sz="0" w:space="0" w:color="auto"/>
              </w:divBdr>
            </w:div>
            <w:div w:id="793445957">
              <w:marLeft w:val="0"/>
              <w:marRight w:val="0"/>
              <w:marTop w:val="0"/>
              <w:marBottom w:val="0"/>
              <w:divBdr>
                <w:top w:val="none" w:sz="0" w:space="0" w:color="auto"/>
                <w:left w:val="none" w:sz="0" w:space="0" w:color="auto"/>
                <w:bottom w:val="none" w:sz="0" w:space="0" w:color="auto"/>
                <w:right w:val="none" w:sz="0" w:space="0" w:color="auto"/>
              </w:divBdr>
            </w:div>
            <w:div w:id="335612816">
              <w:marLeft w:val="0"/>
              <w:marRight w:val="0"/>
              <w:marTop w:val="0"/>
              <w:marBottom w:val="0"/>
              <w:divBdr>
                <w:top w:val="none" w:sz="0" w:space="0" w:color="auto"/>
                <w:left w:val="none" w:sz="0" w:space="0" w:color="auto"/>
                <w:bottom w:val="none" w:sz="0" w:space="0" w:color="auto"/>
                <w:right w:val="none" w:sz="0" w:space="0" w:color="auto"/>
              </w:divBdr>
            </w:div>
            <w:div w:id="309796060">
              <w:marLeft w:val="0"/>
              <w:marRight w:val="0"/>
              <w:marTop w:val="0"/>
              <w:marBottom w:val="0"/>
              <w:divBdr>
                <w:top w:val="none" w:sz="0" w:space="0" w:color="auto"/>
                <w:left w:val="none" w:sz="0" w:space="0" w:color="auto"/>
                <w:bottom w:val="none" w:sz="0" w:space="0" w:color="auto"/>
                <w:right w:val="none" w:sz="0" w:space="0" w:color="auto"/>
              </w:divBdr>
            </w:div>
            <w:div w:id="728765747">
              <w:marLeft w:val="0"/>
              <w:marRight w:val="0"/>
              <w:marTop w:val="0"/>
              <w:marBottom w:val="0"/>
              <w:divBdr>
                <w:top w:val="none" w:sz="0" w:space="0" w:color="auto"/>
                <w:left w:val="none" w:sz="0" w:space="0" w:color="auto"/>
                <w:bottom w:val="none" w:sz="0" w:space="0" w:color="auto"/>
                <w:right w:val="none" w:sz="0" w:space="0" w:color="auto"/>
              </w:divBdr>
            </w:div>
            <w:div w:id="1369186710">
              <w:marLeft w:val="0"/>
              <w:marRight w:val="0"/>
              <w:marTop w:val="0"/>
              <w:marBottom w:val="0"/>
              <w:divBdr>
                <w:top w:val="none" w:sz="0" w:space="0" w:color="auto"/>
                <w:left w:val="none" w:sz="0" w:space="0" w:color="auto"/>
                <w:bottom w:val="none" w:sz="0" w:space="0" w:color="auto"/>
                <w:right w:val="none" w:sz="0" w:space="0" w:color="auto"/>
              </w:divBdr>
            </w:div>
            <w:div w:id="274793343">
              <w:marLeft w:val="0"/>
              <w:marRight w:val="0"/>
              <w:marTop w:val="0"/>
              <w:marBottom w:val="0"/>
              <w:divBdr>
                <w:top w:val="none" w:sz="0" w:space="0" w:color="auto"/>
                <w:left w:val="none" w:sz="0" w:space="0" w:color="auto"/>
                <w:bottom w:val="none" w:sz="0" w:space="0" w:color="auto"/>
                <w:right w:val="none" w:sz="0" w:space="0" w:color="auto"/>
              </w:divBdr>
            </w:div>
            <w:div w:id="818612591">
              <w:marLeft w:val="0"/>
              <w:marRight w:val="0"/>
              <w:marTop w:val="0"/>
              <w:marBottom w:val="0"/>
              <w:divBdr>
                <w:top w:val="none" w:sz="0" w:space="0" w:color="auto"/>
                <w:left w:val="none" w:sz="0" w:space="0" w:color="auto"/>
                <w:bottom w:val="none" w:sz="0" w:space="0" w:color="auto"/>
                <w:right w:val="none" w:sz="0" w:space="0" w:color="auto"/>
              </w:divBdr>
            </w:div>
            <w:div w:id="1651976684">
              <w:marLeft w:val="0"/>
              <w:marRight w:val="0"/>
              <w:marTop w:val="0"/>
              <w:marBottom w:val="0"/>
              <w:divBdr>
                <w:top w:val="none" w:sz="0" w:space="0" w:color="auto"/>
                <w:left w:val="none" w:sz="0" w:space="0" w:color="auto"/>
                <w:bottom w:val="none" w:sz="0" w:space="0" w:color="auto"/>
                <w:right w:val="none" w:sz="0" w:space="0" w:color="auto"/>
              </w:divBdr>
            </w:div>
            <w:div w:id="1554121162">
              <w:marLeft w:val="0"/>
              <w:marRight w:val="0"/>
              <w:marTop w:val="0"/>
              <w:marBottom w:val="0"/>
              <w:divBdr>
                <w:top w:val="none" w:sz="0" w:space="0" w:color="auto"/>
                <w:left w:val="none" w:sz="0" w:space="0" w:color="auto"/>
                <w:bottom w:val="none" w:sz="0" w:space="0" w:color="auto"/>
                <w:right w:val="none" w:sz="0" w:space="0" w:color="auto"/>
              </w:divBdr>
            </w:div>
            <w:div w:id="533884163">
              <w:marLeft w:val="0"/>
              <w:marRight w:val="0"/>
              <w:marTop w:val="0"/>
              <w:marBottom w:val="0"/>
              <w:divBdr>
                <w:top w:val="none" w:sz="0" w:space="0" w:color="auto"/>
                <w:left w:val="none" w:sz="0" w:space="0" w:color="auto"/>
                <w:bottom w:val="none" w:sz="0" w:space="0" w:color="auto"/>
                <w:right w:val="none" w:sz="0" w:space="0" w:color="auto"/>
              </w:divBdr>
            </w:div>
            <w:div w:id="398524930">
              <w:marLeft w:val="0"/>
              <w:marRight w:val="0"/>
              <w:marTop w:val="0"/>
              <w:marBottom w:val="0"/>
              <w:divBdr>
                <w:top w:val="none" w:sz="0" w:space="0" w:color="auto"/>
                <w:left w:val="none" w:sz="0" w:space="0" w:color="auto"/>
                <w:bottom w:val="none" w:sz="0" w:space="0" w:color="auto"/>
                <w:right w:val="none" w:sz="0" w:space="0" w:color="auto"/>
              </w:divBdr>
            </w:div>
            <w:div w:id="316690959">
              <w:marLeft w:val="0"/>
              <w:marRight w:val="0"/>
              <w:marTop w:val="0"/>
              <w:marBottom w:val="0"/>
              <w:divBdr>
                <w:top w:val="none" w:sz="0" w:space="0" w:color="auto"/>
                <w:left w:val="none" w:sz="0" w:space="0" w:color="auto"/>
                <w:bottom w:val="none" w:sz="0" w:space="0" w:color="auto"/>
                <w:right w:val="none" w:sz="0" w:space="0" w:color="auto"/>
              </w:divBdr>
            </w:div>
            <w:div w:id="610208348">
              <w:marLeft w:val="0"/>
              <w:marRight w:val="0"/>
              <w:marTop w:val="0"/>
              <w:marBottom w:val="0"/>
              <w:divBdr>
                <w:top w:val="none" w:sz="0" w:space="0" w:color="auto"/>
                <w:left w:val="none" w:sz="0" w:space="0" w:color="auto"/>
                <w:bottom w:val="none" w:sz="0" w:space="0" w:color="auto"/>
                <w:right w:val="none" w:sz="0" w:space="0" w:color="auto"/>
              </w:divBdr>
            </w:div>
            <w:div w:id="1731683953">
              <w:marLeft w:val="0"/>
              <w:marRight w:val="0"/>
              <w:marTop w:val="0"/>
              <w:marBottom w:val="0"/>
              <w:divBdr>
                <w:top w:val="none" w:sz="0" w:space="0" w:color="auto"/>
                <w:left w:val="none" w:sz="0" w:space="0" w:color="auto"/>
                <w:bottom w:val="none" w:sz="0" w:space="0" w:color="auto"/>
                <w:right w:val="none" w:sz="0" w:space="0" w:color="auto"/>
              </w:divBdr>
            </w:div>
            <w:div w:id="551884732">
              <w:marLeft w:val="0"/>
              <w:marRight w:val="0"/>
              <w:marTop w:val="0"/>
              <w:marBottom w:val="0"/>
              <w:divBdr>
                <w:top w:val="none" w:sz="0" w:space="0" w:color="auto"/>
                <w:left w:val="none" w:sz="0" w:space="0" w:color="auto"/>
                <w:bottom w:val="none" w:sz="0" w:space="0" w:color="auto"/>
                <w:right w:val="none" w:sz="0" w:space="0" w:color="auto"/>
              </w:divBdr>
            </w:div>
            <w:div w:id="177475188">
              <w:marLeft w:val="0"/>
              <w:marRight w:val="0"/>
              <w:marTop w:val="0"/>
              <w:marBottom w:val="0"/>
              <w:divBdr>
                <w:top w:val="none" w:sz="0" w:space="0" w:color="auto"/>
                <w:left w:val="none" w:sz="0" w:space="0" w:color="auto"/>
                <w:bottom w:val="none" w:sz="0" w:space="0" w:color="auto"/>
                <w:right w:val="none" w:sz="0" w:space="0" w:color="auto"/>
              </w:divBdr>
            </w:div>
            <w:div w:id="284041815">
              <w:marLeft w:val="0"/>
              <w:marRight w:val="0"/>
              <w:marTop w:val="0"/>
              <w:marBottom w:val="0"/>
              <w:divBdr>
                <w:top w:val="none" w:sz="0" w:space="0" w:color="auto"/>
                <w:left w:val="none" w:sz="0" w:space="0" w:color="auto"/>
                <w:bottom w:val="none" w:sz="0" w:space="0" w:color="auto"/>
                <w:right w:val="none" w:sz="0" w:space="0" w:color="auto"/>
              </w:divBdr>
            </w:div>
            <w:div w:id="1730418270">
              <w:marLeft w:val="0"/>
              <w:marRight w:val="0"/>
              <w:marTop w:val="0"/>
              <w:marBottom w:val="0"/>
              <w:divBdr>
                <w:top w:val="none" w:sz="0" w:space="0" w:color="auto"/>
                <w:left w:val="none" w:sz="0" w:space="0" w:color="auto"/>
                <w:bottom w:val="none" w:sz="0" w:space="0" w:color="auto"/>
                <w:right w:val="none" w:sz="0" w:space="0" w:color="auto"/>
              </w:divBdr>
            </w:div>
            <w:div w:id="733509421">
              <w:marLeft w:val="0"/>
              <w:marRight w:val="0"/>
              <w:marTop w:val="0"/>
              <w:marBottom w:val="0"/>
              <w:divBdr>
                <w:top w:val="none" w:sz="0" w:space="0" w:color="auto"/>
                <w:left w:val="none" w:sz="0" w:space="0" w:color="auto"/>
                <w:bottom w:val="none" w:sz="0" w:space="0" w:color="auto"/>
                <w:right w:val="none" w:sz="0" w:space="0" w:color="auto"/>
              </w:divBdr>
            </w:div>
          </w:divsChild>
        </w:div>
        <w:div w:id="862137550">
          <w:marLeft w:val="0"/>
          <w:marRight w:val="0"/>
          <w:marTop w:val="0"/>
          <w:marBottom w:val="0"/>
          <w:divBdr>
            <w:top w:val="none" w:sz="0" w:space="0" w:color="auto"/>
            <w:left w:val="none" w:sz="0" w:space="0" w:color="auto"/>
            <w:bottom w:val="none" w:sz="0" w:space="0" w:color="auto"/>
            <w:right w:val="none" w:sz="0" w:space="0" w:color="auto"/>
          </w:divBdr>
        </w:div>
        <w:div w:id="1915505221">
          <w:marLeft w:val="0"/>
          <w:marRight w:val="0"/>
          <w:marTop w:val="0"/>
          <w:marBottom w:val="0"/>
          <w:divBdr>
            <w:top w:val="none" w:sz="0" w:space="0" w:color="auto"/>
            <w:left w:val="none" w:sz="0" w:space="0" w:color="auto"/>
            <w:bottom w:val="none" w:sz="0" w:space="0" w:color="auto"/>
            <w:right w:val="none" w:sz="0" w:space="0" w:color="auto"/>
          </w:divBdr>
        </w:div>
        <w:div w:id="1491142925">
          <w:marLeft w:val="0"/>
          <w:marRight w:val="0"/>
          <w:marTop w:val="0"/>
          <w:marBottom w:val="0"/>
          <w:divBdr>
            <w:top w:val="none" w:sz="0" w:space="0" w:color="auto"/>
            <w:left w:val="none" w:sz="0" w:space="0" w:color="auto"/>
            <w:bottom w:val="none" w:sz="0" w:space="0" w:color="auto"/>
            <w:right w:val="none" w:sz="0" w:space="0" w:color="auto"/>
          </w:divBdr>
        </w:div>
        <w:div w:id="1114133618">
          <w:marLeft w:val="0"/>
          <w:marRight w:val="0"/>
          <w:marTop w:val="0"/>
          <w:marBottom w:val="0"/>
          <w:divBdr>
            <w:top w:val="none" w:sz="0" w:space="0" w:color="auto"/>
            <w:left w:val="none" w:sz="0" w:space="0" w:color="auto"/>
            <w:bottom w:val="none" w:sz="0" w:space="0" w:color="auto"/>
            <w:right w:val="none" w:sz="0" w:space="0" w:color="auto"/>
          </w:divBdr>
        </w:div>
        <w:div w:id="983781682">
          <w:marLeft w:val="0"/>
          <w:marRight w:val="0"/>
          <w:marTop w:val="0"/>
          <w:marBottom w:val="0"/>
          <w:divBdr>
            <w:top w:val="none" w:sz="0" w:space="0" w:color="auto"/>
            <w:left w:val="none" w:sz="0" w:space="0" w:color="auto"/>
            <w:bottom w:val="none" w:sz="0" w:space="0" w:color="auto"/>
            <w:right w:val="none" w:sz="0" w:space="0" w:color="auto"/>
          </w:divBdr>
        </w:div>
        <w:div w:id="309485695">
          <w:marLeft w:val="0"/>
          <w:marRight w:val="0"/>
          <w:marTop w:val="0"/>
          <w:marBottom w:val="0"/>
          <w:divBdr>
            <w:top w:val="none" w:sz="0" w:space="0" w:color="auto"/>
            <w:left w:val="none" w:sz="0" w:space="0" w:color="auto"/>
            <w:bottom w:val="none" w:sz="0" w:space="0" w:color="auto"/>
            <w:right w:val="none" w:sz="0" w:space="0" w:color="auto"/>
          </w:divBdr>
        </w:div>
        <w:div w:id="2078936052">
          <w:marLeft w:val="0"/>
          <w:marRight w:val="0"/>
          <w:marTop w:val="0"/>
          <w:marBottom w:val="0"/>
          <w:divBdr>
            <w:top w:val="none" w:sz="0" w:space="0" w:color="auto"/>
            <w:left w:val="none" w:sz="0" w:space="0" w:color="auto"/>
            <w:bottom w:val="none" w:sz="0" w:space="0" w:color="auto"/>
            <w:right w:val="none" w:sz="0" w:space="0" w:color="auto"/>
          </w:divBdr>
        </w:div>
        <w:div w:id="694576732">
          <w:marLeft w:val="0"/>
          <w:marRight w:val="0"/>
          <w:marTop w:val="0"/>
          <w:marBottom w:val="0"/>
          <w:divBdr>
            <w:top w:val="none" w:sz="0" w:space="0" w:color="auto"/>
            <w:left w:val="none" w:sz="0" w:space="0" w:color="auto"/>
            <w:bottom w:val="none" w:sz="0" w:space="0" w:color="auto"/>
            <w:right w:val="none" w:sz="0" w:space="0" w:color="auto"/>
          </w:divBdr>
        </w:div>
      </w:divsChild>
    </w:div>
    <w:div w:id="2074815818">
      <w:bodyDiv w:val="1"/>
      <w:marLeft w:val="0"/>
      <w:marRight w:val="0"/>
      <w:marTop w:val="0"/>
      <w:marBottom w:val="0"/>
      <w:divBdr>
        <w:top w:val="none" w:sz="0" w:space="0" w:color="auto"/>
        <w:left w:val="none" w:sz="0" w:space="0" w:color="auto"/>
        <w:bottom w:val="none" w:sz="0" w:space="0" w:color="auto"/>
        <w:right w:val="none" w:sz="0" w:space="0" w:color="auto"/>
      </w:divBdr>
      <w:divsChild>
        <w:div w:id="970985408">
          <w:marLeft w:val="0"/>
          <w:marRight w:val="0"/>
          <w:marTop w:val="0"/>
          <w:marBottom w:val="0"/>
          <w:divBdr>
            <w:top w:val="none" w:sz="0" w:space="0" w:color="auto"/>
            <w:left w:val="none" w:sz="0" w:space="0" w:color="auto"/>
            <w:bottom w:val="none" w:sz="0" w:space="0" w:color="auto"/>
            <w:right w:val="none" w:sz="0" w:space="0" w:color="auto"/>
          </w:divBdr>
          <w:divsChild>
            <w:div w:id="1186363598">
              <w:marLeft w:val="0"/>
              <w:marRight w:val="0"/>
              <w:marTop w:val="0"/>
              <w:marBottom w:val="0"/>
              <w:divBdr>
                <w:top w:val="none" w:sz="0" w:space="0" w:color="auto"/>
                <w:left w:val="none" w:sz="0" w:space="0" w:color="auto"/>
                <w:bottom w:val="none" w:sz="0" w:space="0" w:color="auto"/>
                <w:right w:val="none" w:sz="0" w:space="0" w:color="auto"/>
              </w:divBdr>
            </w:div>
            <w:div w:id="22482057">
              <w:marLeft w:val="0"/>
              <w:marRight w:val="0"/>
              <w:marTop w:val="0"/>
              <w:marBottom w:val="0"/>
              <w:divBdr>
                <w:top w:val="none" w:sz="0" w:space="0" w:color="auto"/>
                <w:left w:val="none" w:sz="0" w:space="0" w:color="auto"/>
                <w:bottom w:val="none" w:sz="0" w:space="0" w:color="auto"/>
                <w:right w:val="none" w:sz="0" w:space="0" w:color="auto"/>
              </w:divBdr>
            </w:div>
            <w:div w:id="1134715507">
              <w:marLeft w:val="0"/>
              <w:marRight w:val="0"/>
              <w:marTop w:val="0"/>
              <w:marBottom w:val="0"/>
              <w:divBdr>
                <w:top w:val="none" w:sz="0" w:space="0" w:color="auto"/>
                <w:left w:val="none" w:sz="0" w:space="0" w:color="auto"/>
                <w:bottom w:val="none" w:sz="0" w:space="0" w:color="auto"/>
                <w:right w:val="none" w:sz="0" w:space="0" w:color="auto"/>
              </w:divBdr>
            </w:div>
            <w:div w:id="1767309455">
              <w:marLeft w:val="0"/>
              <w:marRight w:val="0"/>
              <w:marTop w:val="0"/>
              <w:marBottom w:val="0"/>
              <w:divBdr>
                <w:top w:val="none" w:sz="0" w:space="0" w:color="auto"/>
                <w:left w:val="none" w:sz="0" w:space="0" w:color="auto"/>
                <w:bottom w:val="none" w:sz="0" w:space="0" w:color="auto"/>
                <w:right w:val="none" w:sz="0" w:space="0" w:color="auto"/>
              </w:divBdr>
            </w:div>
            <w:div w:id="2105102803">
              <w:marLeft w:val="0"/>
              <w:marRight w:val="0"/>
              <w:marTop w:val="0"/>
              <w:marBottom w:val="0"/>
              <w:divBdr>
                <w:top w:val="none" w:sz="0" w:space="0" w:color="auto"/>
                <w:left w:val="none" w:sz="0" w:space="0" w:color="auto"/>
                <w:bottom w:val="none" w:sz="0" w:space="0" w:color="auto"/>
                <w:right w:val="none" w:sz="0" w:space="0" w:color="auto"/>
              </w:divBdr>
            </w:div>
            <w:div w:id="683898566">
              <w:marLeft w:val="0"/>
              <w:marRight w:val="0"/>
              <w:marTop w:val="0"/>
              <w:marBottom w:val="0"/>
              <w:divBdr>
                <w:top w:val="none" w:sz="0" w:space="0" w:color="auto"/>
                <w:left w:val="none" w:sz="0" w:space="0" w:color="auto"/>
                <w:bottom w:val="none" w:sz="0" w:space="0" w:color="auto"/>
                <w:right w:val="none" w:sz="0" w:space="0" w:color="auto"/>
              </w:divBdr>
            </w:div>
            <w:div w:id="815953140">
              <w:marLeft w:val="0"/>
              <w:marRight w:val="0"/>
              <w:marTop w:val="0"/>
              <w:marBottom w:val="0"/>
              <w:divBdr>
                <w:top w:val="none" w:sz="0" w:space="0" w:color="auto"/>
                <w:left w:val="none" w:sz="0" w:space="0" w:color="auto"/>
                <w:bottom w:val="none" w:sz="0" w:space="0" w:color="auto"/>
                <w:right w:val="none" w:sz="0" w:space="0" w:color="auto"/>
              </w:divBdr>
            </w:div>
            <w:div w:id="1750224721">
              <w:marLeft w:val="0"/>
              <w:marRight w:val="0"/>
              <w:marTop w:val="0"/>
              <w:marBottom w:val="0"/>
              <w:divBdr>
                <w:top w:val="none" w:sz="0" w:space="0" w:color="auto"/>
                <w:left w:val="none" w:sz="0" w:space="0" w:color="auto"/>
                <w:bottom w:val="none" w:sz="0" w:space="0" w:color="auto"/>
                <w:right w:val="none" w:sz="0" w:space="0" w:color="auto"/>
              </w:divBdr>
            </w:div>
            <w:div w:id="1927109028">
              <w:marLeft w:val="0"/>
              <w:marRight w:val="0"/>
              <w:marTop w:val="0"/>
              <w:marBottom w:val="0"/>
              <w:divBdr>
                <w:top w:val="none" w:sz="0" w:space="0" w:color="auto"/>
                <w:left w:val="none" w:sz="0" w:space="0" w:color="auto"/>
                <w:bottom w:val="none" w:sz="0" w:space="0" w:color="auto"/>
                <w:right w:val="none" w:sz="0" w:space="0" w:color="auto"/>
              </w:divBdr>
            </w:div>
            <w:div w:id="425275531">
              <w:marLeft w:val="0"/>
              <w:marRight w:val="0"/>
              <w:marTop w:val="0"/>
              <w:marBottom w:val="0"/>
              <w:divBdr>
                <w:top w:val="none" w:sz="0" w:space="0" w:color="auto"/>
                <w:left w:val="none" w:sz="0" w:space="0" w:color="auto"/>
                <w:bottom w:val="none" w:sz="0" w:space="0" w:color="auto"/>
                <w:right w:val="none" w:sz="0" w:space="0" w:color="auto"/>
              </w:divBdr>
            </w:div>
            <w:div w:id="1559246180">
              <w:marLeft w:val="0"/>
              <w:marRight w:val="0"/>
              <w:marTop w:val="0"/>
              <w:marBottom w:val="0"/>
              <w:divBdr>
                <w:top w:val="none" w:sz="0" w:space="0" w:color="auto"/>
                <w:left w:val="none" w:sz="0" w:space="0" w:color="auto"/>
                <w:bottom w:val="none" w:sz="0" w:space="0" w:color="auto"/>
                <w:right w:val="none" w:sz="0" w:space="0" w:color="auto"/>
              </w:divBdr>
            </w:div>
            <w:div w:id="1222983345">
              <w:marLeft w:val="0"/>
              <w:marRight w:val="0"/>
              <w:marTop w:val="0"/>
              <w:marBottom w:val="0"/>
              <w:divBdr>
                <w:top w:val="none" w:sz="0" w:space="0" w:color="auto"/>
                <w:left w:val="none" w:sz="0" w:space="0" w:color="auto"/>
                <w:bottom w:val="none" w:sz="0" w:space="0" w:color="auto"/>
                <w:right w:val="none" w:sz="0" w:space="0" w:color="auto"/>
              </w:divBdr>
            </w:div>
            <w:div w:id="530531038">
              <w:marLeft w:val="0"/>
              <w:marRight w:val="0"/>
              <w:marTop w:val="0"/>
              <w:marBottom w:val="0"/>
              <w:divBdr>
                <w:top w:val="none" w:sz="0" w:space="0" w:color="auto"/>
                <w:left w:val="none" w:sz="0" w:space="0" w:color="auto"/>
                <w:bottom w:val="none" w:sz="0" w:space="0" w:color="auto"/>
                <w:right w:val="none" w:sz="0" w:space="0" w:color="auto"/>
              </w:divBdr>
            </w:div>
            <w:div w:id="1241214249">
              <w:marLeft w:val="0"/>
              <w:marRight w:val="0"/>
              <w:marTop w:val="0"/>
              <w:marBottom w:val="0"/>
              <w:divBdr>
                <w:top w:val="none" w:sz="0" w:space="0" w:color="auto"/>
                <w:left w:val="none" w:sz="0" w:space="0" w:color="auto"/>
                <w:bottom w:val="none" w:sz="0" w:space="0" w:color="auto"/>
                <w:right w:val="none" w:sz="0" w:space="0" w:color="auto"/>
              </w:divBdr>
            </w:div>
            <w:div w:id="1885872609">
              <w:marLeft w:val="0"/>
              <w:marRight w:val="0"/>
              <w:marTop w:val="0"/>
              <w:marBottom w:val="0"/>
              <w:divBdr>
                <w:top w:val="none" w:sz="0" w:space="0" w:color="auto"/>
                <w:left w:val="none" w:sz="0" w:space="0" w:color="auto"/>
                <w:bottom w:val="none" w:sz="0" w:space="0" w:color="auto"/>
                <w:right w:val="none" w:sz="0" w:space="0" w:color="auto"/>
              </w:divBdr>
            </w:div>
            <w:div w:id="1247760364">
              <w:marLeft w:val="0"/>
              <w:marRight w:val="0"/>
              <w:marTop w:val="0"/>
              <w:marBottom w:val="0"/>
              <w:divBdr>
                <w:top w:val="none" w:sz="0" w:space="0" w:color="auto"/>
                <w:left w:val="none" w:sz="0" w:space="0" w:color="auto"/>
                <w:bottom w:val="none" w:sz="0" w:space="0" w:color="auto"/>
                <w:right w:val="none" w:sz="0" w:space="0" w:color="auto"/>
              </w:divBdr>
            </w:div>
            <w:div w:id="209344059">
              <w:marLeft w:val="0"/>
              <w:marRight w:val="0"/>
              <w:marTop w:val="0"/>
              <w:marBottom w:val="0"/>
              <w:divBdr>
                <w:top w:val="none" w:sz="0" w:space="0" w:color="auto"/>
                <w:left w:val="none" w:sz="0" w:space="0" w:color="auto"/>
                <w:bottom w:val="none" w:sz="0" w:space="0" w:color="auto"/>
                <w:right w:val="none" w:sz="0" w:space="0" w:color="auto"/>
              </w:divBdr>
            </w:div>
            <w:div w:id="764107995">
              <w:marLeft w:val="0"/>
              <w:marRight w:val="0"/>
              <w:marTop w:val="0"/>
              <w:marBottom w:val="0"/>
              <w:divBdr>
                <w:top w:val="none" w:sz="0" w:space="0" w:color="auto"/>
                <w:left w:val="none" w:sz="0" w:space="0" w:color="auto"/>
                <w:bottom w:val="none" w:sz="0" w:space="0" w:color="auto"/>
                <w:right w:val="none" w:sz="0" w:space="0" w:color="auto"/>
              </w:divBdr>
            </w:div>
            <w:div w:id="1944605642">
              <w:marLeft w:val="0"/>
              <w:marRight w:val="0"/>
              <w:marTop w:val="0"/>
              <w:marBottom w:val="0"/>
              <w:divBdr>
                <w:top w:val="none" w:sz="0" w:space="0" w:color="auto"/>
                <w:left w:val="none" w:sz="0" w:space="0" w:color="auto"/>
                <w:bottom w:val="none" w:sz="0" w:space="0" w:color="auto"/>
                <w:right w:val="none" w:sz="0" w:space="0" w:color="auto"/>
              </w:divBdr>
            </w:div>
            <w:div w:id="245311144">
              <w:marLeft w:val="0"/>
              <w:marRight w:val="0"/>
              <w:marTop w:val="0"/>
              <w:marBottom w:val="0"/>
              <w:divBdr>
                <w:top w:val="none" w:sz="0" w:space="0" w:color="auto"/>
                <w:left w:val="none" w:sz="0" w:space="0" w:color="auto"/>
                <w:bottom w:val="none" w:sz="0" w:space="0" w:color="auto"/>
                <w:right w:val="none" w:sz="0" w:space="0" w:color="auto"/>
              </w:divBdr>
            </w:div>
            <w:div w:id="215312240">
              <w:marLeft w:val="0"/>
              <w:marRight w:val="0"/>
              <w:marTop w:val="0"/>
              <w:marBottom w:val="0"/>
              <w:divBdr>
                <w:top w:val="none" w:sz="0" w:space="0" w:color="auto"/>
                <w:left w:val="none" w:sz="0" w:space="0" w:color="auto"/>
                <w:bottom w:val="none" w:sz="0" w:space="0" w:color="auto"/>
                <w:right w:val="none" w:sz="0" w:space="0" w:color="auto"/>
              </w:divBdr>
            </w:div>
            <w:div w:id="1832213161">
              <w:marLeft w:val="0"/>
              <w:marRight w:val="0"/>
              <w:marTop w:val="0"/>
              <w:marBottom w:val="0"/>
              <w:divBdr>
                <w:top w:val="none" w:sz="0" w:space="0" w:color="auto"/>
                <w:left w:val="none" w:sz="0" w:space="0" w:color="auto"/>
                <w:bottom w:val="none" w:sz="0" w:space="0" w:color="auto"/>
                <w:right w:val="none" w:sz="0" w:space="0" w:color="auto"/>
              </w:divBdr>
            </w:div>
            <w:div w:id="833185127">
              <w:marLeft w:val="0"/>
              <w:marRight w:val="0"/>
              <w:marTop w:val="0"/>
              <w:marBottom w:val="0"/>
              <w:divBdr>
                <w:top w:val="none" w:sz="0" w:space="0" w:color="auto"/>
                <w:left w:val="none" w:sz="0" w:space="0" w:color="auto"/>
                <w:bottom w:val="none" w:sz="0" w:space="0" w:color="auto"/>
                <w:right w:val="none" w:sz="0" w:space="0" w:color="auto"/>
              </w:divBdr>
            </w:div>
            <w:div w:id="1489175959">
              <w:marLeft w:val="0"/>
              <w:marRight w:val="0"/>
              <w:marTop w:val="0"/>
              <w:marBottom w:val="0"/>
              <w:divBdr>
                <w:top w:val="none" w:sz="0" w:space="0" w:color="auto"/>
                <w:left w:val="none" w:sz="0" w:space="0" w:color="auto"/>
                <w:bottom w:val="none" w:sz="0" w:space="0" w:color="auto"/>
                <w:right w:val="none" w:sz="0" w:space="0" w:color="auto"/>
              </w:divBdr>
            </w:div>
            <w:div w:id="234557054">
              <w:marLeft w:val="0"/>
              <w:marRight w:val="0"/>
              <w:marTop w:val="0"/>
              <w:marBottom w:val="0"/>
              <w:divBdr>
                <w:top w:val="none" w:sz="0" w:space="0" w:color="auto"/>
                <w:left w:val="none" w:sz="0" w:space="0" w:color="auto"/>
                <w:bottom w:val="none" w:sz="0" w:space="0" w:color="auto"/>
                <w:right w:val="none" w:sz="0" w:space="0" w:color="auto"/>
              </w:divBdr>
            </w:div>
            <w:div w:id="89199840">
              <w:marLeft w:val="0"/>
              <w:marRight w:val="0"/>
              <w:marTop w:val="0"/>
              <w:marBottom w:val="0"/>
              <w:divBdr>
                <w:top w:val="none" w:sz="0" w:space="0" w:color="auto"/>
                <w:left w:val="none" w:sz="0" w:space="0" w:color="auto"/>
                <w:bottom w:val="none" w:sz="0" w:space="0" w:color="auto"/>
                <w:right w:val="none" w:sz="0" w:space="0" w:color="auto"/>
              </w:divBdr>
            </w:div>
            <w:div w:id="1195732200">
              <w:marLeft w:val="0"/>
              <w:marRight w:val="0"/>
              <w:marTop w:val="0"/>
              <w:marBottom w:val="0"/>
              <w:divBdr>
                <w:top w:val="none" w:sz="0" w:space="0" w:color="auto"/>
                <w:left w:val="none" w:sz="0" w:space="0" w:color="auto"/>
                <w:bottom w:val="none" w:sz="0" w:space="0" w:color="auto"/>
                <w:right w:val="none" w:sz="0" w:space="0" w:color="auto"/>
              </w:divBdr>
            </w:div>
            <w:div w:id="484473385">
              <w:marLeft w:val="0"/>
              <w:marRight w:val="0"/>
              <w:marTop w:val="0"/>
              <w:marBottom w:val="0"/>
              <w:divBdr>
                <w:top w:val="none" w:sz="0" w:space="0" w:color="auto"/>
                <w:left w:val="none" w:sz="0" w:space="0" w:color="auto"/>
                <w:bottom w:val="none" w:sz="0" w:space="0" w:color="auto"/>
                <w:right w:val="none" w:sz="0" w:space="0" w:color="auto"/>
              </w:divBdr>
            </w:div>
            <w:div w:id="705059237">
              <w:marLeft w:val="0"/>
              <w:marRight w:val="0"/>
              <w:marTop w:val="0"/>
              <w:marBottom w:val="0"/>
              <w:divBdr>
                <w:top w:val="none" w:sz="0" w:space="0" w:color="auto"/>
                <w:left w:val="none" w:sz="0" w:space="0" w:color="auto"/>
                <w:bottom w:val="none" w:sz="0" w:space="0" w:color="auto"/>
                <w:right w:val="none" w:sz="0" w:space="0" w:color="auto"/>
              </w:divBdr>
            </w:div>
            <w:div w:id="514542540">
              <w:marLeft w:val="0"/>
              <w:marRight w:val="0"/>
              <w:marTop w:val="0"/>
              <w:marBottom w:val="0"/>
              <w:divBdr>
                <w:top w:val="none" w:sz="0" w:space="0" w:color="auto"/>
                <w:left w:val="none" w:sz="0" w:space="0" w:color="auto"/>
                <w:bottom w:val="none" w:sz="0" w:space="0" w:color="auto"/>
                <w:right w:val="none" w:sz="0" w:space="0" w:color="auto"/>
              </w:divBdr>
            </w:div>
            <w:div w:id="1641155209">
              <w:marLeft w:val="0"/>
              <w:marRight w:val="0"/>
              <w:marTop w:val="0"/>
              <w:marBottom w:val="0"/>
              <w:divBdr>
                <w:top w:val="none" w:sz="0" w:space="0" w:color="auto"/>
                <w:left w:val="none" w:sz="0" w:space="0" w:color="auto"/>
                <w:bottom w:val="none" w:sz="0" w:space="0" w:color="auto"/>
                <w:right w:val="none" w:sz="0" w:space="0" w:color="auto"/>
              </w:divBdr>
            </w:div>
            <w:div w:id="1044644566">
              <w:marLeft w:val="0"/>
              <w:marRight w:val="0"/>
              <w:marTop w:val="0"/>
              <w:marBottom w:val="0"/>
              <w:divBdr>
                <w:top w:val="none" w:sz="0" w:space="0" w:color="auto"/>
                <w:left w:val="none" w:sz="0" w:space="0" w:color="auto"/>
                <w:bottom w:val="none" w:sz="0" w:space="0" w:color="auto"/>
                <w:right w:val="none" w:sz="0" w:space="0" w:color="auto"/>
              </w:divBdr>
            </w:div>
            <w:div w:id="1402603928">
              <w:marLeft w:val="0"/>
              <w:marRight w:val="0"/>
              <w:marTop w:val="0"/>
              <w:marBottom w:val="0"/>
              <w:divBdr>
                <w:top w:val="none" w:sz="0" w:space="0" w:color="auto"/>
                <w:left w:val="none" w:sz="0" w:space="0" w:color="auto"/>
                <w:bottom w:val="none" w:sz="0" w:space="0" w:color="auto"/>
                <w:right w:val="none" w:sz="0" w:space="0" w:color="auto"/>
              </w:divBdr>
            </w:div>
            <w:div w:id="486046337">
              <w:marLeft w:val="0"/>
              <w:marRight w:val="0"/>
              <w:marTop w:val="0"/>
              <w:marBottom w:val="0"/>
              <w:divBdr>
                <w:top w:val="none" w:sz="0" w:space="0" w:color="auto"/>
                <w:left w:val="none" w:sz="0" w:space="0" w:color="auto"/>
                <w:bottom w:val="none" w:sz="0" w:space="0" w:color="auto"/>
                <w:right w:val="none" w:sz="0" w:space="0" w:color="auto"/>
              </w:divBdr>
            </w:div>
            <w:div w:id="1518546379">
              <w:marLeft w:val="0"/>
              <w:marRight w:val="0"/>
              <w:marTop w:val="0"/>
              <w:marBottom w:val="0"/>
              <w:divBdr>
                <w:top w:val="none" w:sz="0" w:space="0" w:color="auto"/>
                <w:left w:val="none" w:sz="0" w:space="0" w:color="auto"/>
                <w:bottom w:val="none" w:sz="0" w:space="0" w:color="auto"/>
                <w:right w:val="none" w:sz="0" w:space="0" w:color="auto"/>
              </w:divBdr>
            </w:div>
            <w:div w:id="1561743217">
              <w:marLeft w:val="0"/>
              <w:marRight w:val="0"/>
              <w:marTop w:val="0"/>
              <w:marBottom w:val="0"/>
              <w:divBdr>
                <w:top w:val="none" w:sz="0" w:space="0" w:color="auto"/>
                <w:left w:val="none" w:sz="0" w:space="0" w:color="auto"/>
                <w:bottom w:val="none" w:sz="0" w:space="0" w:color="auto"/>
                <w:right w:val="none" w:sz="0" w:space="0" w:color="auto"/>
              </w:divBdr>
            </w:div>
          </w:divsChild>
        </w:div>
        <w:div w:id="1293827218">
          <w:marLeft w:val="0"/>
          <w:marRight w:val="0"/>
          <w:marTop w:val="0"/>
          <w:marBottom w:val="0"/>
          <w:divBdr>
            <w:top w:val="none" w:sz="0" w:space="0" w:color="auto"/>
            <w:left w:val="none" w:sz="0" w:space="0" w:color="auto"/>
            <w:bottom w:val="none" w:sz="0" w:space="0" w:color="auto"/>
            <w:right w:val="none" w:sz="0" w:space="0" w:color="auto"/>
          </w:divBdr>
        </w:div>
        <w:div w:id="1398165636">
          <w:marLeft w:val="0"/>
          <w:marRight w:val="0"/>
          <w:marTop w:val="0"/>
          <w:marBottom w:val="0"/>
          <w:divBdr>
            <w:top w:val="none" w:sz="0" w:space="0" w:color="auto"/>
            <w:left w:val="none" w:sz="0" w:space="0" w:color="auto"/>
            <w:bottom w:val="none" w:sz="0" w:space="0" w:color="auto"/>
            <w:right w:val="none" w:sz="0" w:space="0" w:color="auto"/>
          </w:divBdr>
        </w:div>
        <w:div w:id="1705906702">
          <w:marLeft w:val="0"/>
          <w:marRight w:val="0"/>
          <w:marTop w:val="0"/>
          <w:marBottom w:val="0"/>
          <w:divBdr>
            <w:top w:val="none" w:sz="0" w:space="0" w:color="auto"/>
            <w:left w:val="none" w:sz="0" w:space="0" w:color="auto"/>
            <w:bottom w:val="none" w:sz="0" w:space="0" w:color="auto"/>
            <w:right w:val="none" w:sz="0" w:space="0" w:color="auto"/>
          </w:divBdr>
        </w:div>
        <w:div w:id="767433826">
          <w:marLeft w:val="0"/>
          <w:marRight w:val="0"/>
          <w:marTop w:val="0"/>
          <w:marBottom w:val="0"/>
          <w:divBdr>
            <w:top w:val="none" w:sz="0" w:space="0" w:color="auto"/>
            <w:left w:val="none" w:sz="0" w:space="0" w:color="auto"/>
            <w:bottom w:val="none" w:sz="0" w:space="0" w:color="auto"/>
            <w:right w:val="none" w:sz="0" w:space="0" w:color="auto"/>
          </w:divBdr>
        </w:div>
        <w:div w:id="2062515409">
          <w:marLeft w:val="0"/>
          <w:marRight w:val="0"/>
          <w:marTop w:val="0"/>
          <w:marBottom w:val="0"/>
          <w:divBdr>
            <w:top w:val="none" w:sz="0" w:space="0" w:color="auto"/>
            <w:left w:val="none" w:sz="0" w:space="0" w:color="auto"/>
            <w:bottom w:val="none" w:sz="0" w:space="0" w:color="auto"/>
            <w:right w:val="none" w:sz="0" w:space="0" w:color="auto"/>
          </w:divBdr>
        </w:div>
        <w:div w:id="181551791">
          <w:marLeft w:val="0"/>
          <w:marRight w:val="0"/>
          <w:marTop w:val="0"/>
          <w:marBottom w:val="0"/>
          <w:divBdr>
            <w:top w:val="none" w:sz="0" w:space="0" w:color="auto"/>
            <w:left w:val="none" w:sz="0" w:space="0" w:color="auto"/>
            <w:bottom w:val="none" w:sz="0" w:space="0" w:color="auto"/>
            <w:right w:val="none" w:sz="0" w:space="0" w:color="auto"/>
          </w:divBdr>
        </w:div>
        <w:div w:id="1104300740">
          <w:marLeft w:val="0"/>
          <w:marRight w:val="0"/>
          <w:marTop w:val="0"/>
          <w:marBottom w:val="0"/>
          <w:divBdr>
            <w:top w:val="none" w:sz="0" w:space="0" w:color="auto"/>
            <w:left w:val="none" w:sz="0" w:space="0" w:color="auto"/>
            <w:bottom w:val="none" w:sz="0" w:space="0" w:color="auto"/>
            <w:right w:val="none" w:sz="0" w:space="0" w:color="auto"/>
          </w:divBdr>
        </w:div>
        <w:div w:id="1780442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7/11/kamerbrief-voorgenomen-besluit-alternatieve-natuurcompensatie-voordelta" TargetMode="External"/><Relationship Id="rId2" Type="http://schemas.openxmlformats.org/officeDocument/2006/relationships/hyperlink" Target="https://open.overheid.nl/documenten/e75af97c-0d08-4437-ba92-41a1d49bfb6f/file" TargetMode="External"/><Relationship Id="rId1" Type="http://schemas.openxmlformats.org/officeDocument/2006/relationships/hyperlink" Target="https://publications.deltares.nl/11209329_002_000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1505</ap:Words>
  <ap:Characters>8282</ap:Characters>
  <ap:DocSecurity>0</ap:DocSecurity>
  <ap:Lines>69</ap:Lines>
  <ap:Paragraphs>19</ap:Paragraphs>
  <ap:ScaleCrop>false</ap:ScaleCrop>
  <ap:LinksUpToDate>false</ap:LinksUpToDate>
  <ap:CharactersWithSpaces>9768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2026-02-09T15:33:00.0000000Z</dcterms:created>
  <dcterms:modified xsi:type="dcterms:W3CDTF">2026-02-09T15:33:00.0000000Z</dcterms:modified>
  <dc:description>------------------------</dc:description>
  <dc:subject/>
  <keywords/>
  <version/>
  <category/>
</coreProperties>
</file>