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450A" w:rsidP="00BF450A" w:rsidRDefault="00BF450A" w14:paraId="06502304" w14:textId="77777777">
      <w:pPr>
        <w:rPr>
          <w:rFonts w:eastAsia="Verdana" w:cs="Verdana"/>
          <w:szCs w:val="18"/>
        </w:rPr>
      </w:pPr>
    </w:p>
    <w:p w:rsidR="00BF450A" w:rsidP="00BF450A" w:rsidRDefault="00BF450A" w14:paraId="1A1BD4CB" w14:textId="713B2D92">
      <w:pPr>
        <w:rPr>
          <w:rFonts w:eastAsia="Verdana" w:cs="Verdana"/>
          <w:szCs w:val="18"/>
        </w:rPr>
      </w:pPr>
      <w:r w:rsidRPr="00EB4950">
        <w:rPr>
          <w:rFonts w:eastAsia="Verdana" w:cs="Verdana"/>
          <w:szCs w:val="18"/>
        </w:rPr>
        <w:t>Geachte Voorzitter,</w:t>
      </w:r>
      <w:bookmarkStart w:name="OLE_LINK20" w:id="0"/>
    </w:p>
    <w:p w:rsidRPr="00075CD3" w:rsidR="00BF450A" w:rsidP="00BF450A" w:rsidRDefault="00BF450A" w14:paraId="38BF3A86" w14:textId="77777777">
      <w:pPr>
        <w:rPr>
          <w:rFonts w:eastAsia="Verdana" w:cs="Verdana"/>
          <w:szCs w:val="18"/>
        </w:rPr>
      </w:pPr>
    </w:p>
    <w:p w:rsidR="00BF450A" w:rsidP="00BF450A" w:rsidRDefault="00BF450A" w14:paraId="1B350B29" w14:textId="73841F5A">
      <w:pPr>
        <w:spacing w:after="240"/>
        <w:rPr>
          <w:rFonts w:eastAsia="Verdana" w:cs="Verdana"/>
          <w:szCs w:val="18"/>
        </w:rPr>
      </w:pPr>
      <w:bookmarkStart w:name="OLE_LINK11" w:id="1"/>
      <w:bookmarkStart w:name="OLE_LINK21" w:id="2"/>
      <w:r w:rsidRPr="00650A41">
        <w:rPr>
          <w:rFonts w:eastAsia="Verdana" w:cs="Verdana"/>
          <w:color w:val="000000" w:themeColor="text1"/>
          <w:szCs w:val="18"/>
        </w:rPr>
        <w:t>Naar aanleiding van het 3%-</w:t>
      </w:r>
      <w:r>
        <w:rPr>
          <w:rFonts w:eastAsia="Verdana" w:cs="Verdana"/>
          <w:color w:val="000000" w:themeColor="text1"/>
          <w:szCs w:val="18"/>
        </w:rPr>
        <w:t>R&amp;D-</w:t>
      </w:r>
      <w:r w:rsidRPr="00650A41">
        <w:rPr>
          <w:rFonts w:eastAsia="Verdana" w:cs="Verdana"/>
          <w:color w:val="000000" w:themeColor="text1"/>
          <w:szCs w:val="18"/>
        </w:rPr>
        <w:t>actieplan</w:t>
      </w:r>
      <w:r>
        <w:rPr>
          <w:rStyle w:val="Voetnootmarkering"/>
          <w:rFonts w:eastAsia="Verdana" w:cs="Verdana"/>
          <w:color w:val="000000" w:themeColor="text1"/>
          <w:szCs w:val="18"/>
        </w:rPr>
        <w:footnoteReference w:id="1"/>
      </w:r>
      <w:r w:rsidRPr="00650A41">
        <w:rPr>
          <w:rFonts w:eastAsia="Verdana" w:cs="Verdana"/>
          <w:color w:val="000000" w:themeColor="text1"/>
          <w:szCs w:val="18"/>
        </w:rPr>
        <w:t xml:space="preserve"> </w:t>
      </w:r>
      <w:bookmarkEnd w:id="1"/>
      <w:r>
        <w:rPr>
          <w:rFonts w:eastAsia="Verdana" w:cs="Verdana"/>
          <w:color w:val="000000" w:themeColor="text1"/>
          <w:szCs w:val="18"/>
        </w:rPr>
        <w:t xml:space="preserve">heeft een </w:t>
      </w:r>
      <w:r w:rsidRPr="00F328DC">
        <w:rPr>
          <w:rFonts w:eastAsia="Verdana" w:cs="Verdana"/>
          <w:color w:val="000000" w:themeColor="text1"/>
          <w:szCs w:val="18"/>
        </w:rPr>
        <w:t xml:space="preserve">ambtelijke projectgroep </w:t>
      </w:r>
      <w:r>
        <w:rPr>
          <w:rFonts w:eastAsia="Verdana" w:cs="Verdana"/>
          <w:color w:val="000000" w:themeColor="text1"/>
          <w:szCs w:val="18"/>
        </w:rPr>
        <w:t>een</w:t>
      </w:r>
      <w:r>
        <w:rPr>
          <w:rFonts w:eastAsia="Verdana" w:cs="Verdana"/>
          <w:szCs w:val="18"/>
        </w:rPr>
        <w:t xml:space="preserve"> verkenning uitgevoerd</w:t>
      </w:r>
      <w:r w:rsidRPr="7B53F951">
        <w:rPr>
          <w:rFonts w:eastAsia="Verdana" w:cs="Verdana"/>
          <w:szCs w:val="18"/>
        </w:rPr>
        <w:t xml:space="preserve"> naar de oprichting van een Nationaal Agentschap voor Disruptieve Innovatie (NADI). </w:t>
      </w:r>
      <w:bookmarkEnd w:id="0"/>
      <w:r w:rsidRPr="5A6A3654">
        <w:rPr>
          <w:rFonts w:eastAsia="Verdana" w:cs="Verdana"/>
          <w:szCs w:val="18"/>
        </w:rPr>
        <w:t>De oprichting van zo’n organisatie is ook opgenomen in het coalitieakkoord van het aanstaande kabinet</w:t>
      </w:r>
      <w:r w:rsidR="00505378">
        <w:rPr>
          <w:rFonts w:eastAsia="Verdana" w:cs="Verdana"/>
          <w:szCs w:val="18"/>
        </w:rPr>
        <w:t>, hierover zal nog nadere besluitvorming plaatsvinden</w:t>
      </w:r>
      <w:r w:rsidRPr="5A6A3654">
        <w:rPr>
          <w:rFonts w:eastAsia="Verdana" w:cs="Verdana"/>
          <w:szCs w:val="18"/>
        </w:rPr>
        <w:t xml:space="preserve">. </w:t>
      </w:r>
      <w:r w:rsidRPr="00100920">
        <w:rPr>
          <w:rFonts w:eastAsia="Verdana" w:cs="Verdana"/>
          <w:szCs w:val="18"/>
        </w:rPr>
        <w:t>Conform de toezegging om deze verkenning begin 2026 met uw Kamer te delen bied ik u hierbij de bevindingen aan.</w:t>
      </w:r>
      <w:bookmarkEnd w:id="2"/>
      <w:r>
        <w:rPr>
          <w:rFonts w:eastAsia="Verdana" w:cs="Verdana"/>
          <w:szCs w:val="18"/>
        </w:rPr>
        <w:t xml:space="preserve"> De verkenning geeft antwoord drie</w:t>
      </w:r>
      <w:r w:rsidRPr="009129D8">
        <w:rPr>
          <w:rFonts w:eastAsia="Verdana" w:cs="Verdana"/>
          <w:szCs w:val="18"/>
        </w:rPr>
        <w:t xml:space="preserve"> vragen</w:t>
      </w:r>
      <w:r>
        <w:rPr>
          <w:rFonts w:eastAsia="Verdana" w:cs="Verdana"/>
          <w:szCs w:val="18"/>
        </w:rPr>
        <w:t>:</w:t>
      </w:r>
    </w:p>
    <w:p w:rsidRPr="009129D8" w:rsidR="00BF450A" w:rsidP="00BF450A" w:rsidRDefault="00BF450A" w14:paraId="5CF9ED9F" w14:textId="77777777">
      <w:pPr>
        <w:numPr>
          <w:ilvl w:val="0"/>
          <w:numId w:val="15"/>
        </w:numPr>
        <w:spacing w:line="276" w:lineRule="auto"/>
        <w:rPr>
          <w:rFonts w:eastAsia="Verdana" w:cs="Verdana"/>
          <w:szCs w:val="18"/>
        </w:rPr>
      </w:pPr>
      <w:r w:rsidRPr="009129D8">
        <w:rPr>
          <w:rFonts w:eastAsia="Verdana" w:cs="Verdana"/>
          <w:szCs w:val="18"/>
        </w:rPr>
        <w:t xml:space="preserve">Hoe werkt het </w:t>
      </w:r>
      <w:r>
        <w:rPr>
          <w:rFonts w:eastAsia="Verdana" w:cs="Verdana"/>
          <w:szCs w:val="18"/>
        </w:rPr>
        <w:t xml:space="preserve">Advanced Research </w:t>
      </w:r>
      <w:proofErr w:type="spellStart"/>
      <w:r>
        <w:rPr>
          <w:rFonts w:eastAsia="Verdana" w:cs="Verdana"/>
          <w:szCs w:val="18"/>
        </w:rPr>
        <w:t>Projects</w:t>
      </w:r>
      <w:proofErr w:type="spellEnd"/>
      <w:r>
        <w:rPr>
          <w:rFonts w:eastAsia="Verdana" w:cs="Verdana"/>
          <w:szCs w:val="18"/>
        </w:rPr>
        <w:t xml:space="preserve"> Agency (</w:t>
      </w:r>
      <w:r w:rsidRPr="009129D8">
        <w:rPr>
          <w:rFonts w:eastAsia="Verdana" w:cs="Verdana"/>
          <w:szCs w:val="18"/>
        </w:rPr>
        <w:t>ARPA</w:t>
      </w:r>
      <w:r>
        <w:rPr>
          <w:rFonts w:eastAsia="Verdana" w:cs="Verdana"/>
          <w:szCs w:val="18"/>
        </w:rPr>
        <w:t>)</w:t>
      </w:r>
      <w:r w:rsidRPr="009129D8">
        <w:rPr>
          <w:rFonts w:eastAsia="Verdana" w:cs="Verdana"/>
          <w:szCs w:val="18"/>
        </w:rPr>
        <w:t>-model, is het succesvol,</w:t>
      </w:r>
      <w:r>
        <w:rPr>
          <w:rFonts w:eastAsia="Verdana" w:cs="Verdana"/>
          <w:szCs w:val="18"/>
        </w:rPr>
        <w:t xml:space="preserve"> </w:t>
      </w:r>
      <w:r w:rsidRPr="009129D8">
        <w:rPr>
          <w:rFonts w:eastAsia="Verdana" w:cs="Verdana"/>
          <w:szCs w:val="18"/>
        </w:rPr>
        <w:t>en wat zijn de kernwaarden en ontwerpkeuzes?</w:t>
      </w:r>
    </w:p>
    <w:p w:rsidRPr="009129D8" w:rsidR="00BF450A" w:rsidP="00BF450A" w:rsidRDefault="00BF450A" w14:paraId="7B1DE2C5" w14:textId="77777777">
      <w:pPr>
        <w:numPr>
          <w:ilvl w:val="0"/>
          <w:numId w:val="15"/>
        </w:numPr>
        <w:spacing w:line="276" w:lineRule="auto"/>
        <w:rPr>
          <w:rFonts w:eastAsia="Verdana" w:cs="Verdana"/>
          <w:szCs w:val="18"/>
        </w:rPr>
      </w:pPr>
      <w:r w:rsidRPr="009129D8">
        <w:rPr>
          <w:rFonts w:eastAsia="Verdana" w:cs="Verdana"/>
          <w:szCs w:val="18"/>
        </w:rPr>
        <w:t>Is een Nationaal Agentschap voor Disruptieve Innovatie van toegevoegde waarde voor Nederland?</w:t>
      </w:r>
    </w:p>
    <w:p w:rsidRPr="009129D8" w:rsidR="00BF450A" w:rsidP="00BF450A" w:rsidRDefault="00BF450A" w14:paraId="4491A2FE" w14:textId="77777777">
      <w:pPr>
        <w:numPr>
          <w:ilvl w:val="0"/>
          <w:numId w:val="15"/>
        </w:numPr>
        <w:spacing w:line="276" w:lineRule="auto"/>
        <w:rPr>
          <w:rFonts w:eastAsia="Verdana" w:cs="Verdana"/>
          <w:szCs w:val="18"/>
        </w:rPr>
      </w:pPr>
      <w:r w:rsidRPr="009129D8">
        <w:rPr>
          <w:rFonts w:eastAsia="Verdana" w:cs="Verdana"/>
          <w:szCs w:val="18"/>
        </w:rPr>
        <w:t>Hoe kan het ARPA-model, door NADI, optimaal ingericht worden in de Nederlandse context?</w:t>
      </w:r>
    </w:p>
    <w:p w:rsidRPr="009129D8" w:rsidR="00BF450A" w:rsidP="00BF450A" w:rsidRDefault="00BF450A" w14:paraId="2226B4D4" w14:textId="77777777">
      <w:pPr>
        <w:ind w:left="720"/>
        <w:rPr>
          <w:rFonts w:eastAsia="Verdana" w:cs="Verdana"/>
          <w:szCs w:val="18"/>
        </w:rPr>
      </w:pPr>
    </w:p>
    <w:p w:rsidR="00BF450A" w:rsidP="00BF450A" w:rsidRDefault="00BF450A" w14:paraId="41F3F897" w14:textId="77777777">
      <w:pPr>
        <w:rPr>
          <w:rFonts w:eastAsia="Verdana" w:cs="Verdana"/>
          <w:szCs w:val="18"/>
        </w:rPr>
      </w:pPr>
      <w:bookmarkStart w:name="OLE_LINK5" w:id="3"/>
      <w:bookmarkStart w:name="OLE_LINK25" w:id="4"/>
      <w:r>
        <w:rPr>
          <w:rFonts w:eastAsia="Verdana" w:cs="Verdana"/>
          <w:szCs w:val="18"/>
        </w:rPr>
        <w:t xml:space="preserve">Het ‘International Benchmark of </w:t>
      </w:r>
      <w:proofErr w:type="spellStart"/>
      <w:r>
        <w:rPr>
          <w:rFonts w:eastAsia="Verdana" w:cs="Verdana"/>
          <w:szCs w:val="18"/>
        </w:rPr>
        <w:t>Coordinated</w:t>
      </w:r>
      <w:proofErr w:type="spellEnd"/>
      <w:r>
        <w:rPr>
          <w:rFonts w:eastAsia="Verdana" w:cs="Verdana"/>
          <w:szCs w:val="18"/>
        </w:rPr>
        <w:t xml:space="preserve"> Research Programs’ rapport is een onafhankelijk onderzoek dat in opdracht van EZ is opgesteld door de denktank Renaissance </w:t>
      </w:r>
      <w:proofErr w:type="spellStart"/>
      <w:r>
        <w:rPr>
          <w:rFonts w:eastAsia="Verdana" w:cs="Verdana"/>
          <w:szCs w:val="18"/>
        </w:rPr>
        <w:t>Philanthropy</w:t>
      </w:r>
      <w:proofErr w:type="spellEnd"/>
      <w:r>
        <w:rPr>
          <w:rFonts w:eastAsia="Verdana" w:cs="Verdana"/>
          <w:szCs w:val="18"/>
        </w:rPr>
        <w:t xml:space="preserve"> </w:t>
      </w:r>
      <w:bookmarkEnd w:id="3"/>
      <w:r>
        <w:rPr>
          <w:rFonts w:eastAsia="Verdana" w:cs="Verdana"/>
          <w:szCs w:val="18"/>
        </w:rPr>
        <w:t xml:space="preserve">(Bijlage 1 bij deze Kamerbrief). Dit rapport geeft antwoord op de eerste vraag. De tweede en derde vraag worden beantwoord in het ontwerpvoorstel van de projectgroep (Bijlage 2 bij deze Kamerbrief). Dit voorstel is gebaseerd op basis van gerichte deskresearch, de internationale benchmark, gesprekken met experts en werkbezoeken aan ARPA-organisaties in Duitsland, het Verenigd Koninkrijk en de Verenigde Staten. Het voorstel is getoetst bij een expertpanel </w:t>
      </w:r>
      <w:bookmarkStart w:name="OLE_LINK6" w:id="5"/>
      <w:r>
        <w:rPr>
          <w:rFonts w:eastAsia="Verdana" w:cs="Verdana"/>
          <w:szCs w:val="18"/>
        </w:rPr>
        <w:t xml:space="preserve">bestaande uit Nederlandse </w:t>
      </w:r>
      <w:proofErr w:type="spellStart"/>
      <w:r>
        <w:rPr>
          <w:rFonts w:eastAsia="Verdana" w:cs="Verdana"/>
          <w:szCs w:val="18"/>
        </w:rPr>
        <w:t>tech</w:t>
      </w:r>
      <w:proofErr w:type="spellEnd"/>
      <w:r>
        <w:rPr>
          <w:rFonts w:eastAsia="Verdana" w:cs="Verdana"/>
          <w:szCs w:val="18"/>
        </w:rPr>
        <w:t>-ondernemers met ervaring bij buitenlandse ARPA-organisaties, vertegenwoordigers van SPRIN-D, en experts uit het Nederlandse innovatie-ecosysteem.</w:t>
      </w:r>
    </w:p>
    <w:bookmarkEnd w:id="4"/>
    <w:bookmarkEnd w:id="5"/>
    <w:p w:rsidR="00BF450A" w:rsidP="00BF450A" w:rsidRDefault="00BF450A" w14:paraId="47948EF3" w14:textId="77777777">
      <w:pPr>
        <w:rPr>
          <w:rFonts w:eastAsia="Verdana" w:cs="Verdana"/>
          <w:szCs w:val="18"/>
        </w:rPr>
      </w:pPr>
    </w:p>
    <w:p w:rsidR="00BF450A" w:rsidP="00BF450A" w:rsidRDefault="00BF450A" w14:paraId="293CCECE" w14:textId="77777777">
      <w:pPr>
        <w:rPr>
          <w:rFonts w:eastAsia="Verdana" w:cs="Verdana"/>
          <w:szCs w:val="18"/>
        </w:rPr>
      </w:pPr>
      <w:r>
        <w:rPr>
          <w:rFonts w:eastAsia="Verdana" w:cs="Verdana"/>
          <w:b/>
          <w:bCs/>
          <w:szCs w:val="18"/>
        </w:rPr>
        <w:t>Belangrijkste bevindingen van de verkenning</w:t>
      </w:r>
    </w:p>
    <w:p w:rsidR="00BF450A" w:rsidP="00BF450A" w:rsidRDefault="00BF450A" w14:paraId="1CD6761A" w14:textId="77777777">
      <w:pPr>
        <w:rPr>
          <w:rFonts w:eastAsia="Verdana" w:cs="Verdana"/>
          <w:szCs w:val="18"/>
        </w:rPr>
      </w:pPr>
      <w:r>
        <w:rPr>
          <w:rFonts w:eastAsia="Verdana" w:cs="Verdana"/>
          <w:szCs w:val="18"/>
        </w:rPr>
        <w:t xml:space="preserve">De verkenning bevestigt dat NADI van grote toegevoegde waarde kan zijn voor Nederland. Met NADI kan Nederland een onafhankelijke organisatie creëren die het doel heeft om complexe maatschappelijke problemen rondom onder meer veiligheid, energie, gezondheid en digitalisering op te lossen door baanbrekende innovaties te forceren. Buitenlandse succesvoorbeelden laten zien dat dit gepaard gaat met aanmerkelijke economische </w:t>
      </w:r>
      <w:proofErr w:type="spellStart"/>
      <w:r>
        <w:rPr>
          <w:rFonts w:eastAsia="Verdana" w:cs="Verdana"/>
          <w:szCs w:val="18"/>
        </w:rPr>
        <w:t>spill</w:t>
      </w:r>
      <w:proofErr w:type="spellEnd"/>
      <w:r>
        <w:rPr>
          <w:rFonts w:eastAsia="Verdana" w:cs="Verdana"/>
          <w:szCs w:val="18"/>
        </w:rPr>
        <w:t>-overs.</w:t>
      </w:r>
      <w:r>
        <w:rPr>
          <w:rStyle w:val="Voetnootmarkering"/>
          <w:rFonts w:eastAsia="Verdana" w:cs="Verdana"/>
          <w:szCs w:val="18"/>
        </w:rPr>
        <w:footnoteReference w:id="2"/>
      </w:r>
      <w:r>
        <w:rPr>
          <w:rFonts w:eastAsia="Verdana" w:cs="Verdana"/>
          <w:szCs w:val="18"/>
        </w:rPr>
        <w:t xml:space="preserve"> </w:t>
      </w:r>
      <w:r>
        <w:rPr>
          <w:rFonts w:eastAsia="Verdana" w:cs="Verdana"/>
          <w:color w:val="000000" w:themeColor="text1"/>
          <w:szCs w:val="18"/>
        </w:rPr>
        <w:t>Anders</w:t>
      </w:r>
      <w:r>
        <w:rPr>
          <w:rFonts w:eastAsia="Verdana" w:cs="Verdana"/>
          <w:szCs w:val="18"/>
        </w:rPr>
        <w:t xml:space="preserve"> dan bestaande instrumenten combineert NADI hoge risicotolerantie met snelle en flexibele besluitvorming en financiering over de gehele innovatieketen. Daarmee wijkt NADI </w:t>
      </w:r>
      <w:r>
        <w:rPr>
          <w:rFonts w:eastAsia="Verdana" w:cs="Verdana"/>
          <w:color w:val="000000" w:themeColor="text1"/>
          <w:szCs w:val="18"/>
        </w:rPr>
        <w:t xml:space="preserve">af van – tevens belangrijke – bestaande instrumenten, zoals de programma’s die zijn gefinancierd vanuit het Nationaal </w:t>
      </w:r>
      <w:r>
        <w:rPr>
          <w:rFonts w:eastAsia="Verdana" w:cs="Verdana"/>
          <w:szCs w:val="18"/>
        </w:rPr>
        <w:t xml:space="preserve">Groeifonds, waarin de nadruk ligt op langjarige publiek-private innovatiesamenwerking in bestaande of nieuwe ecosystemen. </w:t>
      </w:r>
    </w:p>
    <w:p w:rsidR="00BF450A" w:rsidP="00BF450A" w:rsidRDefault="00BF450A" w14:paraId="6A7D7EF0" w14:textId="77777777">
      <w:pPr>
        <w:rPr>
          <w:rFonts w:eastAsia="Verdana" w:cs="Verdana"/>
          <w:szCs w:val="18"/>
        </w:rPr>
      </w:pPr>
    </w:p>
    <w:p w:rsidR="00BF450A" w:rsidP="00BF450A" w:rsidRDefault="00BF450A" w14:paraId="6B7B9F91" w14:textId="77777777">
      <w:pPr>
        <w:rPr>
          <w:rFonts w:eastAsia="Verdana" w:cs="Verdana"/>
          <w:szCs w:val="18"/>
        </w:rPr>
      </w:pPr>
      <w:r>
        <w:rPr>
          <w:rFonts w:eastAsia="Verdana" w:cs="Verdana"/>
          <w:szCs w:val="18"/>
        </w:rPr>
        <w:t xml:space="preserve">Uit de verkenning blijkt dat de organisatie een oplossing kan bieden voor een drietal hardnekkige problemen in het Nederlandse innovatielandschap. </w:t>
      </w:r>
      <w:r>
        <w:rPr>
          <w:color w:val="001219"/>
          <w:szCs w:val="18"/>
        </w:rPr>
        <w:t>Allereerst bereiken disruptieve of baanbrekende innovaties voor maatschappelijke uitdagingen in Nederland onvoldoende schaal en treedt de overheid onvoldoende op als eerste afnemer (‘</w:t>
      </w:r>
      <w:proofErr w:type="spellStart"/>
      <w:r>
        <w:rPr>
          <w:color w:val="001219"/>
          <w:szCs w:val="18"/>
        </w:rPr>
        <w:t>launching</w:t>
      </w:r>
      <w:proofErr w:type="spellEnd"/>
      <w:r>
        <w:rPr>
          <w:color w:val="001219"/>
          <w:szCs w:val="18"/>
        </w:rPr>
        <w:t xml:space="preserve"> customer’) van innovatieve oplossingen en bedrijven.</w:t>
      </w:r>
      <w:r>
        <w:rPr>
          <w:rStyle w:val="Voetnootmarkering"/>
          <w:color w:val="001219"/>
          <w:szCs w:val="18"/>
        </w:rPr>
        <w:footnoteReference w:id="3"/>
      </w:r>
      <w:r>
        <w:rPr>
          <w:color w:val="001219"/>
          <w:szCs w:val="18"/>
        </w:rPr>
        <w:t xml:space="preserve"> Veel innovaties blijven hangen in de zogenaamde ‘pilotfase’.</w:t>
      </w:r>
      <w:r>
        <w:rPr>
          <w:rStyle w:val="Voetnootmarkering"/>
          <w:color w:val="001219"/>
          <w:szCs w:val="18"/>
        </w:rPr>
        <w:footnoteReference w:id="4"/>
      </w:r>
      <w:r>
        <w:rPr>
          <w:color w:val="001219"/>
          <w:szCs w:val="18"/>
        </w:rPr>
        <w:t xml:space="preserve"> Het ontbreekt aan een vehikel dat innovatie over de gehele keten heen kan financieren en de brug slaat naar daadwerkelijke toepassing en inkoop. </w:t>
      </w:r>
      <w:r>
        <w:rPr>
          <w:rFonts w:eastAsia="Verdana" w:cs="Verdana"/>
          <w:szCs w:val="18"/>
        </w:rPr>
        <w:t xml:space="preserve">Ten tweede kan NADI een oplossing zijn voor de Nederlandse valorisatie-uitdaging. </w:t>
      </w:r>
      <w:bookmarkStart w:name="OLE_LINK7" w:id="6"/>
      <w:r>
        <w:rPr>
          <w:rFonts w:eastAsia="Verdana" w:cs="Verdana"/>
          <w:szCs w:val="18"/>
        </w:rPr>
        <w:t>Nederland behoort wetenschappelijk tot de wereldtop, maar we slagen er onvoldoende in om deze excellente kennisbasis om te zetten in schaalbare toepassingen en nieuwe economische bedrijvigheid.</w:t>
      </w:r>
      <w:r>
        <w:rPr>
          <w:rStyle w:val="Voetnootmarkering"/>
          <w:rFonts w:eastAsia="Verdana" w:cs="Verdana"/>
          <w:szCs w:val="18"/>
        </w:rPr>
        <w:footnoteReference w:id="5"/>
      </w:r>
      <w:r>
        <w:rPr>
          <w:rFonts w:eastAsia="Verdana" w:cs="Verdana"/>
          <w:szCs w:val="18"/>
        </w:rPr>
        <w:t xml:space="preserve"> </w:t>
      </w:r>
      <w:bookmarkEnd w:id="6"/>
      <w:r>
        <w:rPr>
          <w:rFonts w:eastAsia="Verdana" w:cs="Verdana"/>
          <w:szCs w:val="18"/>
        </w:rPr>
        <w:t xml:space="preserve">Door </w:t>
      </w:r>
      <w:proofErr w:type="spellStart"/>
      <w:r>
        <w:rPr>
          <w:rFonts w:eastAsia="Verdana" w:cs="Verdana"/>
          <w:szCs w:val="18"/>
        </w:rPr>
        <w:t>probleemgedreven</w:t>
      </w:r>
      <w:proofErr w:type="spellEnd"/>
      <w:r>
        <w:rPr>
          <w:rFonts w:eastAsia="Verdana" w:cs="Verdana"/>
          <w:szCs w:val="18"/>
        </w:rPr>
        <w:t xml:space="preserve"> R&amp;D te financieren kan NADI dit overbruggen. Ten slotte kent het Nederlandse innovatielandschap een nadruk op fiscale instrumenten, zoals de WBSO en </w:t>
      </w:r>
      <w:proofErr w:type="spellStart"/>
      <w:r>
        <w:rPr>
          <w:rFonts w:eastAsia="Verdana" w:cs="Verdana"/>
          <w:szCs w:val="18"/>
        </w:rPr>
        <w:t>Innovatiebox</w:t>
      </w:r>
      <w:proofErr w:type="spellEnd"/>
      <w:r>
        <w:rPr>
          <w:rFonts w:eastAsia="Verdana" w:cs="Verdana"/>
          <w:szCs w:val="18"/>
        </w:rPr>
        <w:t>. Zulke instrumenten zijn van groot belang voor het Nederlandse innovatie- en vestigingsklimaat, maar minder geschikt om meer radicale vormen van innovatie te stimuleren.</w:t>
      </w:r>
    </w:p>
    <w:p w:rsidR="00BF450A" w:rsidP="00BF450A" w:rsidRDefault="00BF450A" w14:paraId="00A56A7A" w14:textId="77777777">
      <w:pPr>
        <w:rPr>
          <w:rFonts w:eastAsia="Verdana" w:cs="Verdana"/>
          <w:szCs w:val="18"/>
        </w:rPr>
      </w:pPr>
    </w:p>
    <w:p w:rsidR="00BF450A" w:rsidP="00BF450A" w:rsidRDefault="00BF450A" w14:paraId="64F273E7" w14:textId="77777777">
      <w:pPr>
        <w:rPr>
          <w:rFonts w:eastAsia="Verdana" w:cs="Verdana"/>
          <w:szCs w:val="18"/>
        </w:rPr>
      </w:pPr>
      <w:r>
        <w:rPr>
          <w:rFonts w:eastAsia="Verdana" w:cs="Verdana"/>
          <w:szCs w:val="18"/>
        </w:rPr>
        <w:t xml:space="preserve">De oprichting van NADI is bovendien een kans om een aantal bestaande innovatie-instrumenten en loketten te integreren in één samenhangende structuur en zo de drukte in het innovatie-instrumentarium te verminderen. De buitenlandse ARPA-organisaties hebben beschikking over instrumenten die lijken op de Nederlandse </w:t>
      </w:r>
      <w:proofErr w:type="spellStart"/>
      <w:r>
        <w:rPr>
          <w:rFonts w:eastAsia="Verdana" w:cs="Verdana"/>
          <w:szCs w:val="18"/>
        </w:rPr>
        <w:t>Innovation</w:t>
      </w:r>
      <w:proofErr w:type="spellEnd"/>
      <w:r>
        <w:rPr>
          <w:rFonts w:eastAsia="Verdana" w:cs="Verdana"/>
          <w:szCs w:val="18"/>
        </w:rPr>
        <w:t xml:space="preserve"> Impact Challenge en kleinere valorisatie-regelingen. NADI kan daarbij een actieve rol spelen als katalysator voor innovatiegericht inkopen in Nederland, door de introductie van nieuwe flexibele financierings- en inkoopinstrumenten die niet alleen voor NADI beschikbaar zijn maar ook voor andere delen van de overheid. NADI kan daarnaast gerichte </w:t>
      </w:r>
      <w:proofErr w:type="spellStart"/>
      <w:r>
        <w:rPr>
          <w:rFonts w:eastAsia="Verdana" w:cs="Verdana"/>
          <w:szCs w:val="18"/>
        </w:rPr>
        <w:t>challenges</w:t>
      </w:r>
      <w:proofErr w:type="spellEnd"/>
      <w:r>
        <w:rPr>
          <w:rFonts w:eastAsia="Verdana" w:cs="Verdana"/>
          <w:szCs w:val="18"/>
        </w:rPr>
        <w:t xml:space="preserve"> uitvoeren voor inkopende overheidspartijen die het NADI-model willen benutten voor een concreet vraagstuk, bijvoorbeeld gekoppeld aan het </w:t>
      </w:r>
      <w:proofErr w:type="spellStart"/>
      <w:r>
        <w:rPr>
          <w:rFonts w:eastAsia="Verdana" w:cs="Verdana"/>
          <w:szCs w:val="18"/>
        </w:rPr>
        <w:t>missiegedreven</w:t>
      </w:r>
      <w:proofErr w:type="spellEnd"/>
      <w:r>
        <w:rPr>
          <w:rFonts w:eastAsia="Verdana" w:cs="Verdana"/>
          <w:szCs w:val="18"/>
        </w:rPr>
        <w:t xml:space="preserve"> innovatiebeleid.</w:t>
      </w:r>
    </w:p>
    <w:p w:rsidRPr="00EB4950" w:rsidR="00BF450A" w:rsidP="00BF450A" w:rsidRDefault="00BF450A" w14:paraId="44555DDA" w14:textId="77777777">
      <w:pPr>
        <w:rPr>
          <w:rFonts w:eastAsia="Verdana" w:cs="Verdana"/>
          <w:szCs w:val="18"/>
        </w:rPr>
      </w:pPr>
    </w:p>
    <w:p w:rsidR="00BF450A" w:rsidP="00BF450A" w:rsidRDefault="00BF450A" w14:paraId="19FE5FF2" w14:textId="77777777">
      <w:pPr>
        <w:rPr>
          <w:rFonts w:eastAsia="Verdana" w:cs="Verdana"/>
          <w:szCs w:val="18"/>
        </w:rPr>
      </w:pPr>
      <w:r w:rsidRPr="008061EA">
        <w:rPr>
          <w:rFonts w:eastAsia="Verdana" w:cs="Verdana"/>
          <w:szCs w:val="18"/>
        </w:rPr>
        <w:t xml:space="preserve">De verkenning laat zien dat ARPA-organisaties wereldwijd een aantal kernwaarden delen. Deze vijf kernwaarden vormen een samenhangend </w:t>
      </w:r>
      <w:r>
        <w:rPr>
          <w:rFonts w:eastAsia="Verdana" w:cs="Verdana"/>
          <w:szCs w:val="18"/>
        </w:rPr>
        <w:t>geheel</w:t>
      </w:r>
      <w:r w:rsidRPr="008061EA">
        <w:rPr>
          <w:rFonts w:eastAsia="Verdana" w:cs="Verdana"/>
          <w:szCs w:val="18"/>
        </w:rPr>
        <w:t xml:space="preserve">: ze versterken elkaar en zijn alleen effectief in combinatie. Het onderzoek toont aan dat het weglaten of afzwakken van één element ertoe leidt dat de organisatie terugvalt in conventionele subsidieverstrekking en haar onderscheidend vermogen verliest. </w:t>
      </w:r>
      <w:r>
        <w:rPr>
          <w:rFonts w:eastAsia="Verdana" w:cs="Verdana"/>
          <w:szCs w:val="18"/>
        </w:rPr>
        <w:t>Uit de verkenning blijkt</w:t>
      </w:r>
      <w:r w:rsidRPr="008061EA">
        <w:rPr>
          <w:rFonts w:eastAsia="Verdana" w:cs="Verdana"/>
          <w:szCs w:val="18"/>
        </w:rPr>
        <w:t xml:space="preserve"> dat NADI alleen effectief kan opereren wanneer deze vijf kernwaarden strikt worden geborgd:</w:t>
      </w:r>
    </w:p>
    <w:p w:rsidRPr="00E206AE" w:rsidR="00BF450A" w:rsidP="00BF450A" w:rsidRDefault="00BF450A" w14:paraId="4EB38208" w14:textId="77777777">
      <w:pPr>
        <w:pStyle w:val="Lijstalinea"/>
        <w:numPr>
          <w:ilvl w:val="0"/>
          <w:numId w:val="16"/>
        </w:numPr>
        <w:rPr>
          <w:rFonts w:ascii="Verdana" w:hAnsi="Verdana" w:eastAsia="Verdana" w:cs="Verdana"/>
          <w:sz w:val="18"/>
          <w:szCs w:val="18"/>
          <w:lang w:val="nl-NL"/>
        </w:rPr>
      </w:pPr>
      <w:r w:rsidRPr="00147786">
        <w:rPr>
          <w:rFonts w:ascii="Verdana" w:hAnsi="Verdana" w:eastAsia="Verdana" w:cs="Verdana"/>
          <w:b/>
          <w:color w:val="000000" w:themeColor="text1"/>
          <w:sz w:val="18"/>
          <w:szCs w:val="18"/>
          <w:lang w:val="nl-NL"/>
        </w:rPr>
        <w:t>Excellente mensen en organisatie:</w:t>
      </w:r>
      <w:r w:rsidRPr="00147786">
        <w:rPr>
          <w:rFonts w:ascii="Verdana" w:hAnsi="Verdana" w:eastAsia="Verdana" w:cs="Verdana"/>
          <w:color w:val="000000" w:themeColor="text1"/>
          <w:sz w:val="18"/>
          <w:szCs w:val="18"/>
          <w:lang w:val="nl-NL"/>
        </w:rPr>
        <w:t xml:space="preserve"> </w:t>
      </w:r>
      <w:r>
        <w:rPr>
          <w:rFonts w:ascii="Verdana" w:hAnsi="Verdana" w:eastAsia="Verdana" w:cs="Verdana"/>
          <w:sz w:val="18"/>
          <w:szCs w:val="18"/>
          <w:lang w:val="nl-NL"/>
        </w:rPr>
        <w:t>de organisatie moet</w:t>
      </w:r>
      <w:r w:rsidRPr="00E206AE">
        <w:rPr>
          <w:rFonts w:ascii="Verdana" w:hAnsi="Verdana" w:eastAsia="Verdana" w:cs="Verdana"/>
          <w:sz w:val="18"/>
          <w:szCs w:val="18"/>
          <w:lang w:val="nl-NL"/>
        </w:rPr>
        <w:t xml:space="preserve"> </w:t>
      </w:r>
      <w:r>
        <w:rPr>
          <w:rFonts w:ascii="Verdana" w:hAnsi="Verdana" w:eastAsia="Verdana" w:cs="Verdana"/>
          <w:sz w:val="18"/>
          <w:szCs w:val="18"/>
          <w:lang w:val="nl-NL"/>
        </w:rPr>
        <w:t xml:space="preserve">excellente </w:t>
      </w:r>
      <w:r w:rsidRPr="00E206AE">
        <w:rPr>
          <w:rFonts w:ascii="Verdana" w:hAnsi="Verdana" w:eastAsia="Verdana" w:cs="Verdana"/>
          <w:sz w:val="18"/>
          <w:szCs w:val="18"/>
          <w:lang w:val="nl-NL"/>
        </w:rPr>
        <w:t xml:space="preserve">mensen (zowel technisch als ondernemend) </w:t>
      </w:r>
      <w:r>
        <w:rPr>
          <w:rFonts w:ascii="Verdana" w:hAnsi="Verdana" w:eastAsia="Verdana" w:cs="Verdana"/>
          <w:sz w:val="18"/>
          <w:szCs w:val="18"/>
          <w:lang w:val="nl-NL"/>
        </w:rPr>
        <w:t xml:space="preserve">aan zich binden </w:t>
      </w:r>
      <w:r w:rsidRPr="00E206AE">
        <w:rPr>
          <w:rFonts w:ascii="Verdana" w:hAnsi="Verdana" w:eastAsia="Verdana" w:cs="Verdana"/>
          <w:sz w:val="18"/>
          <w:szCs w:val="18"/>
          <w:lang w:val="nl-NL"/>
        </w:rPr>
        <w:t>die fungeren als</w:t>
      </w:r>
      <w:r>
        <w:rPr>
          <w:rFonts w:ascii="Verdana" w:hAnsi="Verdana" w:eastAsia="Verdana" w:cs="Verdana"/>
          <w:sz w:val="18"/>
          <w:szCs w:val="18"/>
          <w:lang w:val="nl-NL"/>
        </w:rPr>
        <w:t xml:space="preserve"> programmamanager </w:t>
      </w:r>
      <w:r w:rsidRPr="00E206AE">
        <w:rPr>
          <w:rFonts w:ascii="Verdana" w:hAnsi="Verdana" w:eastAsia="Verdana" w:cs="Verdana"/>
          <w:sz w:val="18"/>
          <w:szCs w:val="18"/>
          <w:lang w:val="nl-NL"/>
        </w:rPr>
        <w:t>met vergaande mandaten</w:t>
      </w:r>
      <w:r>
        <w:rPr>
          <w:rFonts w:ascii="Verdana" w:hAnsi="Verdana" w:eastAsia="Verdana" w:cs="Verdana"/>
          <w:sz w:val="18"/>
          <w:szCs w:val="18"/>
          <w:lang w:val="nl-NL"/>
        </w:rPr>
        <w:t xml:space="preserve"> om individueel besluiten te nemen – binnen de kaders van het programma.</w:t>
      </w:r>
    </w:p>
    <w:p w:rsidRPr="001A761A" w:rsidR="00BF450A" w:rsidP="00BF450A" w:rsidRDefault="00BF450A" w14:paraId="579052CF" w14:textId="77777777">
      <w:pPr>
        <w:pStyle w:val="Lijstalinea"/>
        <w:numPr>
          <w:ilvl w:val="0"/>
          <w:numId w:val="16"/>
        </w:numPr>
        <w:spacing w:after="240"/>
        <w:rPr>
          <w:rFonts w:ascii="Verdana" w:hAnsi="Verdana" w:eastAsia="Verdana" w:cs="Verdana"/>
          <w:sz w:val="18"/>
          <w:szCs w:val="18"/>
          <w:lang w:val="nl-NL"/>
        </w:rPr>
      </w:pPr>
      <w:r w:rsidRPr="001A761A">
        <w:rPr>
          <w:rFonts w:ascii="Verdana" w:hAnsi="Verdana" w:eastAsia="Verdana" w:cs="Verdana"/>
          <w:b/>
          <w:bCs/>
          <w:sz w:val="18"/>
          <w:szCs w:val="18"/>
          <w:lang w:val="nl-NL"/>
        </w:rPr>
        <w:t>Autonomie en onafhankelijkheid</w:t>
      </w:r>
      <w:r w:rsidRPr="001A761A">
        <w:rPr>
          <w:rFonts w:ascii="Verdana" w:hAnsi="Verdana" w:eastAsia="Verdana" w:cs="Verdana"/>
          <w:sz w:val="18"/>
          <w:szCs w:val="18"/>
          <w:lang w:val="nl-NL"/>
        </w:rPr>
        <w:t xml:space="preserve">: </w:t>
      </w:r>
      <w:r>
        <w:rPr>
          <w:rFonts w:ascii="Verdana" w:hAnsi="Verdana" w:eastAsia="Verdana" w:cs="Verdana"/>
          <w:sz w:val="18"/>
          <w:szCs w:val="18"/>
          <w:lang w:val="nl-NL"/>
        </w:rPr>
        <w:t>de organisatie moet</w:t>
      </w:r>
      <w:r w:rsidRPr="001A761A">
        <w:rPr>
          <w:rFonts w:ascii="Verdana" w:hAnsi="Verdana" w:eastAsia="Verdana" w:cs="Verdana"/>
          <w:sz w:val="18"/>
          <w:szCs w:val="18"/>
          <w:lang w:val="nl-NL"/>
        </w:rPr>
        <w:t xml:space="preserve"> </w:t>
      </w:r>
      <w:r>
        <w:rPr>
          <w:rFonts w:ascii="Verdana" w:hAnsi="Verdana" w:eastAsia="Verdana" w:cs="Verdana"/>
          <w:sz w:val="18"/>
          <w:szCs w:val="18"/>
          <w:lang w:val="nl-NL"/>
        </w:rPr>
        <w:t>onafhankelijk opereren</w:t>
      </w:r>
      <w:r w:rsidRPr="001A761A">
        <w:rPr>
          <w:rFonts w:ascii="Verdana" w:hAnsi="Verdana" w:eastAsia="Verdana" w:cs="Verdana"/>
          <w:sz w:val="18"/>
          <w:szCs w:val="18"/>
          <w:lang w:val="nl-NL"/>
        </w:rPr>
        <w:t xml:space="preserve"> op afstand van politiek en beleid</w:t>
      </w:r>
      <w:r>
        <w:rPr>
          <w:rFonts w:ascii="Verdana" w:hAnsi="Verdana" w:eastAsia="Verdana" w:cs="Verdana"/>
          <w:sz w:val="18"/>
          <w:szCs w:val="18"/>
          <w:lang w:val="nl-NL"/>
        </w:rPr>
        <w:t>, zodat projecten alleen op hun effectiviteit worden beoordeeld.</w:t>
      </w:r>
    </w:p>
    <w:p w:rsidRPr="001A761A" w:rsidR="00BF450A" w:rsidP="00BF450A" w:rsidRDefault="00BF450A" w14:paraId="56C5AA3C" w14:textId="77777777">
      <w:pPr>
        <w:pStyle w:val="Lijstalinea"/>
        <w:numPr>
          <w:ilvl w:val="0"/>
          <w:numId w:val="16"/>
        </w:numPr>
        <w:spacing w:after="240"/>
        <w:rPr>
          <w:rFonts w:ascii="Verdana" w:hAnsi="Verdana" w:eastAsia="Verdana" w:cs="Verdana"/>
          <w:sz w:val="18"/>
          <w:szCs w:val="18"/>
          <w:lang w:val="nl-NL"/>
        </w:rPr>
      </w:pPr>
      <w:r w:rsidRPr="001A761A">
        <w:rPr>
          <w:rFonts w:ascii="Verdana" w:hAnsi="Verdana" w:eastAsia="Verdana" w:cs="Verdana"/>
          <w:b/>
          <w:bCs/>
          <w:sz w:val="18"/>
          <w:szCs w:val="18"/>
          <w:lang w:val="nl-NL"/>
        </w:rPr>
        <w:t>Hoge risicotolerantie</w:t>
      </w:r>
      <w:r w:rsidRPr="001A761A">
        <w:rPr>
          <w:rFonts w:ascii="Verdana" w:hAnsi="Verdana" w:eastAsia="Verdana" w:cs="Verdana"/>
          <w:sz w:val="18"/>
          <w:szCs w:val="18"/>
          <w:lang w:val="nl-NL"/>
        </w:rPr>
        <w:t xml:space="preserve">: </w:t>
      </w:r>
      <w:r>
        <w:rPr>
          <w:rFonts w:ascii="Verdana" w:hAnsi="Verdana" w:eastAsia="Verdana" w:cs="Verdana"/>
          <w:sz w:val="18"/>
          <w:szCs w:val="18"/>
          <w:lang w:val="nl-NL"/>
        </w:rPr>
        <w:t xml:space="preserve">de organisatie moet zijn ingericht op het ondersteunen van risicovolle projecten die in potentie veel maatschappelijke impact kunnen hebben. Het </w:t>
      </w:r>
      <w:r w:rsidRPr="001A761A">
        <w:rPr>
          <w:rFonts w:ascii="Verdana" w:hAnsi="Verdana" w:eastAsia="Verdana" w:cs="Verdana"/>
          <w:sz w:val="18"/>
          <w:szCs w:val="18"/>
          <w:lang w:val="nl-NL"/>
        </w:rPr>
        <w:t xml:space="preserve">succes </w:t>
      </w:r>
      <w:r>
        <w:rPr>
          <w:rFonts w:ascii="Verdana" w:hAnsi="Verdana" w:eastAsia="Verdana" w:cs="Verdana"/>
          <w:sz w:val="18"/>
          <w:szCs w:val="18"/>
          <w:lang w:val="nl-NL"/>
        </w:rPr>
        <w:t xml:space="preserve">van de organisatie moet niet worden </w:t>
      </w:r>
      <w:r w:rsidRPr="001A761A">
        <w:rPr>
          <w:rFonts w:ascii="Verdana" w:hAnsi="Verdana" w:eastAsia="Verdana" w:cs="Verdana"/>
          <w:sz w:val="18"/>
          <w:szCs w:val="18"/>
          <w:lang w:val="nl-NL"/>
        </w:rPr>
        <w:t xml:space="preserve">beoordeeld </w:t>
      </w:r>
      <w:r>
        <w:rPr>
          <w:rFonts w:ascii="Verdana" w:hAnsi="Verdana" w:eastAsia="Verdana" w:cs="Verdana"/>
          <w:sz w:val="18"/>
          <w:szCs w:val="18"/>
          <w:lang w:val="nl-NL"/>
        </w:rPr>
        <w:t xml:space="preserve">projectniveau, maar </w:t>
      </w:r>
      <w:r w:rsidRPr="001A761A">
        <w:rPr>
          <w:rFonts w:ascii="Verdana" w:hAnsi="Verdana" w:eastAsia="Verdana" w:cs="Verdana"/>
          <w:sz w:val="18"/>
          <w:szCs w:val="18"/>
          <w:lang w:val="nl-NL"/>
        </w:rPr>
        <w:t>op portfolioniveau</w:t>
      </w:r>
      <w:r>
        <w:rPr>
          <w:rFonts w:ascii="Verdana" w:hAnsi="Verdana" w:eastAsia="Verdana" w:cs="Verdana"/>
          <w:sz w:val="18"/>
          <w:szCs w:val="18"/>
          <w:lang w:val="nl-NL"/>
        </w:rPr>
        <w:t>.</w:t>
      </w:r>
    </w:p>
    <w:p w:rsidRPr="001A761A" w:rsidR="00BF450A" w:rsidP="00BF450A" w:rsidRDefault="00BF450A" w14:paraId="7820B43B" w14:textId="77777777">
      <w:pPr>
        <w:pStyle w:val="Lijstalinea"/>
        <w:numPr>
          <w:ilvl w:val="0"/>
          <w:numId w:val="16"/>
        </w:numPr>
        <w:spacing w:after="240"/>
        <w:rPr>
          <w:rFonts w:ascii="Verdana" w:hAnsi="Verdana" w:eastAsia="Verdana" w:cs="Verdana"/>
          <w:sz w:val="18"/>
          <w:szCs w:val="18"/>
          <w:lang w:val="nl-NL"/>
        </w:rPr>
      </w:pPr>
      <w:r w:rsidRPr="001A761A">
        <w:rPr>
          <w:rFonts w:ascii="Verdana" w:hAnsi="Verdana" w:eastAsia="Verdana" w:cs="Verdana"/>
          <w:b/>
          <w:bCs/>
          <w:sz w:val="18"/>
          <w:szCs w:val="18"/>
          <w:lang w:val="nl-NL"/>
        </w:rPr>
        <w:t>Snelheid en wendbaarheid</w:t>
      </w:r>
      <w:r w:rsidRPr="001A761A">
        <w:rPr>
          <w:rFonts w:ascii="Verdana" w:hAnsi="Verdana" w:eastAsia="Verdana" w:cs="Verdana"/>
          <w:sz w:val="18"/>
          <w:szCs w:val="18"/>
          <w:lang w:val="nl-NL"/>
        </w:rPr>
        <w:t xml:space="preserve">: </w:t>
      </w:r>
      <w:r w:rsidRPr="002A4FA0">
        <w:rPr>
          <w:rFonts w:ascii="Verdana" w:hAnsi="Verdana" w:eastAsia="Verdana" w:cs="Verdana"/>
          <w:sz w:val="18"/>
          <w:szCs w:val="18"/>
          <w:lang w:val="nl-NL"/>
        </w:rPr>
        <w:t>korte beslislijnen, beperkte bureaucratie en programma's met duidelijke begin- en eindpunten</w:t>
      </w:r>
      <w:r w:rsidRPr="003B1A66">
        <w:rPr>
          <w:rFonts w:ascii="Verdana" w:hAnsi="Verdana" w:eastAsia="Verdana" w:cs="Verdana"/>
          <w:sz w:val="18"/>
          <w:szCs w:val="18"/>
          <w:lang w:val="nl-NL"/>
        </w:rPr>
        <w:t xml:space="preserve"> zijn essentieel. De organisatie moet flexibel kunnen opschalen, afstoten en bijsturen.</w:t>
      </w:r>
    </w:p>
    <w:p w:rsidRPr="00F66615" w:rsidR="00BF450A" w:rsidP="00BF450A" w:rsidRDefault="00BF450A" w14:paraId="19AF45FB" w14:textId="77777777">
      <w:pPr>
        <w:pStyle w:val="Lijstalinea"/>
        <w:numPr>
          <w:ilvl w:val="0"/>
          <w:numId w:val="16"/>
        </w:numPr>
        <w:spacing w:after="240"/>
        <w:rPr>
          <w:rFonts w:ascii="Verdana" w:hAnsi="Verdana" w:eastAsia="Verdana" w:cs="Verdana"/>
          <w:sz w:val="18"/>
          <w:szCs w:val="18"/>
          <w:lang w:val="nl-NL"/>
        </w:rPr>
      </w:pPr>
      <w:r w:rsidRPr="00F66615">
        <w:rPr>
          <w:rFonts w:ascii="Verdana" w:hAnsi="Verdana" w:eastAsia="Verdana" w:cs="Verdana"/>
          <w:b/>
          <w:bCs/>
          <w:sz w:val="18"/>
          <w:szCs w:val="18"/>
          <w:lang w:val="nl-NL"/>
        </w:rPr>
        <w:t>Voldoende schaal</w:t>
      </w:r>
      <w:r w:rsidRPr="00F66615">
        <w:rPr>
          <w:rFonts w:ascii="Verdana" w:hAnsi="Verdana" w:eastAsia="Verdana" w:cs="Verdana"/>
          <w:sz w:val="18"/>
          <w:szCs w:val="18"/>
          <w:lang w:val="nl-NL"/>
        </w:rPr>
        <w:t>: om voldoende risico’s te kunnen nemen, onvermijdelijke mislukkingen te kunnen dragen en uiteindelijk echte doorbraken te realiseren moet de organisatie substantiële schaal hebben.</w:t>
      </w:r>
    </w:p>
    <w:p w:rsidRPr="006F17BF" w:rsidR="00BF450A" w:rsidP="00BF450A" w:rsidRDefault="00BF450A" w14:paraId="741C5C1D" w14:textId="77777777">
      <w:pPr>
        <w:rPr>
          <w:rFonts w:eastAsia="Verdana" w:cs="Verdana"/>
          <w:b/>
          <w:bCs/>
          <w:szCs w:val="18"/>
        </w:rPr>
      </w:pPr>
      <w:r>
        <w:rPr>
          <w:rFonts w:eastAsia="Verdana" w:cs="Verdana"/>
          <w:b/>
          <w:bCs/>
          <w:szCs w:val="18"/>
        </w:rPr>
        <w:t>Thematische focus en internationale samenwerking</w:t>
      </w:r>
    </w:p>
    <w:p w:rsidR="00BF450A" w:rsidP="00BF450A" w:rsidRDefault="00BF450A" w14:paraId="7F06ABA2" w14:textId="77777777">
      <w:pPr>
        <w:rPr>
          <w:rFonts w:eastAsia="Verdana" w:cs="Verdana"/>
          <w:szCs w:val="18"/>
        </w:rPr>
      </w:pPr>
      <w:bookmarkStart w:name="OLE_LINK19" w:id="7"/>
      <w:r>
        <w:rPr>
          <w:rFonts w:eastAsia="Verdana" w:cs="Verdana"/>
          <w:szCs w:val="18"/>
        </w:rPr>
        <w:t xml:space="preserve">Gezien de schaal van Nederland ligt het in de rede de organisatie te richten op een beperkt aantal thema’s. Deze </w:t>
      </w:r>
      <w:r w:rsidRPr="003D58AD">
        <w:rPr>
          <w:rFonts w:eastAsia="Verdana" w:cs="Verdana"/>
          <w:szCs w:val="18"/>
        </w:rPr>
        <w:t>thema</w:t>
      </w:r>
      <w:r>
        <w:rPr>
          <w:rFonts w:eastAsia="Verdana" w:cs="Verdana"/>
          <w:szCs w:val="18"/>
        </w:rPr>
        <w:t>’</w:t>
      </w:r>
      <w:r w:rsidRPr="003D58AD">
        <w:rPr>
          <w:rFonts w:eastAsia="Verdana" w:cs="Verdana"/>
          <w:szCs w:val="18"/>
        </w:rPr>
        <w:t xml:space="preserve">s </w:t>
      </w:r>
      <w:r>
        <w:rPr>
          <w:rFonts w:eastAsia="Verdana" w:cs="Verdana"/>
          <w:szCs w:val="18"/>
        </w:rPr>
        <w:t xml:space="preserve">dienen </w:t>
      </w:r>
      <w:r w:rsidRPr="003D58AD">
        <w:rPr>
          <w:rFonts w:eastAsia="Verdana" w:cs="Verdana"/>
          <w:szCs w:val="18"/>
        </w:rPr>
        <w:t>voldoende breed te zijn</w:t>
      </w:r>
      <w:r>
        <w:rPr>
          <w:rFonts w:eastAsia="Verdana" w:cs="Verdana"/>
          <w:szCs w:val="18"/>
        </w:rPr>
        <w:t xml:space="preserve">, zodat de autonomie van de organisatie is geborgd. De </w:t>
      </w:r>
      <w:r w:rsidRPr="003D58AD">
        <w:rPr>
          <w:rFonts w:eastAsia="Verdana" w:cs="Verdana"/>
          <w:szCs w:val="18"/>
        </w:rPr>
        <w:t xml:space="preserve">in het Rapport-Wennink voorgestelde thema’s </w:t>
      </w:r>
      <w:r>
        <w:rPr>
          <w:rFonts w:eastAsia="Verdana" w:cs="Verdana"/>
          <w:szCs w:val="18"/>
        </w:rPr>
        <w:t xml:space="preserve">– </w:t>
      </w:r>
      <w:bookmarkStart w:name="OLE_LINK10" w:id="8"/>
      <w:r w:rsidRPr="00777C06">
        <w:rPr>
          <w:rFonts w:eastAsia="Verdana" w:cs="Verdana"/>
          <w:szCs w:val="18"/>
        </w:rPr>
        <w:t xml:space="preserve">digitalisering &amp; AI, veiligheid &amp; weerbaarheid, gezondheid &amp; biotechnologie en energie- en klimaattechnologie </w:t>
      </w:r>
      <w:bookmarkEnd w:id="8"/>
      <w:r>
        <w:rPr>
          <w:rFonts w:eastAsia="Verdana" w:cs="Verdana"/>
          <w:szCs w:val="18"/>
        </w:rPr>
        <w:t>–</w:t>
      </w:r>
      <w:r w:rsidRPr="009129D8">
        <w:rPr>
          <w:rFonts w:eastAsia="Verdana" w:cs="Verdana"/>
          <w:szCs w:val="18"/>
        </w:rPr>
        <w:t xml:space="preserve"> </w:t>
      </w:r>
      <w:r>
        <w:rPr>
          <w:rFonts w:eastAsia="Verdana" w:cs="Verdana"/>
          <w:szCs w:val="18"/>
        </w:rPr>
        <w:t xml:space="preserve">zouden bijvoorbeeld </w:t>
      </w:r>
      <w:r w:rsidRPr="003D58AD">
        <w:rPr>
          <w:rFonts w:eastAsia="Verdana" w:cs="Verdana"/>
          <w:szCs w:val="18"/>
        </w:rPr>
        <w:t>een goede basis kunnen vormen</w:t>
      </w:r>
      <w:r w:rsidRPr="7B53F951">
        <w:rPr>
          <w:rFonts w:eastAsia="Verdana" w:cs="Verdana"/>
          <w:szCs w:val="18"/>
        </w:rPr>
        <w:t xml:space="preserve"> voor de eerste NADI programma’s.</w:t>
      </w:r>
      <w:r>
        <w:rPr>
          <w:rFonts w:eastAsia="Verdana" w:cs="Verdana"/>
          <w:szCs w:val="18"/>
        </w:rPr>
        <w:t xml:space="preserve"> Deze thema’s sluiten bovendien goed aan op reeds aangebrachte focus in het nieuwe industriebeleid.</w:t>
      </w:r>
      <w:r>
        <w:rPr>
          <w:rStyle w:val="Voetnootmarkering"/>
          <w:rFonts w:eastAsia="Verdana" w:cs="Verdana"/>
          <w:szCs w:val="18"/>
        </w:rPr>
        <w:footnoteReference w:id="6"/>
      </w:r>
      <w:r>
        <w:rPr>
          <w:rFonts w:eastAsia="Verdana" w:cs="Verdana"/>
          <w:szCs w:val="18"/>
        </w:rPr>
        <w:t xml:space="preserve"> Buitenlandse voorbeelden laten</w:t>
      </w:r>
      <w:r w:rsidRPr="009129D8">
        <w:rPr>
          <w:rFonts w:eastAsia="Verdana" w:cs="Verdana"/>
          <w:szCs w:val="18"/>
        </w:rPr>
        <w:t xml:space="preserve"> </w:t>
      </w:r>
      <w:r>
        <w:rPr>
          <w:rFonts w:eastAsia="Verdana" w:cs="Verdana"/>
          <w:szCs w:val="18"/>
        </w:rPr>
        <w:t>zien dat een fasering mogelijk is, waarbij eerst met één of een beperkt aantal thema’s wordt gestart en dit gaandeweg wordt uitgebreid</w:t>
      </w:r>
      <w:r w:rsidRPr="7B53F951">
        <w:rPr>
          <w:rFonts w:eastAsia="Verdana" w:cs="Verdana"/>
          <w:szCs w:val="18"/>
        </w:rPr>
        <w:t xml:space="preserve">. </w:t>
      </w:r>
    </w:p>
    <w:p w:rsidR="00BF450A" w:rsidP="00BF450A" w:rsidRDefault="00BF450A" w14:paraId="3DF363A8" w14:textId="77777777">
      <w:pPr>
        <w:rPr>
          <w:rFonts w:eastAsia="Verdana" w:cs="Verdana"/>
          <w:szCs w:val="18"/>
        </w:rPr>
      </w:pPr>
    </w:p>
    <w:p w:rsidRPr="004E2EE1" w:rsidR="00BF450A" w:rsidP="00BF450A" w:rsidRDefault="00BF450A" w14:paraId="3D42FCF9" w14:textId="77777777">
      <w:pPr>
        <w:rPr>
          <w:rFonts w:eastAsia="Verdana" w:cs="Verdana"/>
          <w:szCs w:val="18"/>
          <w:highlight w:val="white"/>
        </w:rPr>
      </w:pPr>
      <w:r>
        <w:rPr>
          <w:rFonts w:eastAsia="Verdana" w:cs="Verdana"/>
          <w:szCs w:val="18"/>
        </w:rPr>
        <w:t xml:space="preserve">NADI kan </w:t>
      </w:r>
      <w:r w:rsidRPr="009129D8">
        <w:rPr>
          <w:rFonts w:eastAsia="Verdana" w:cs="Verdana"/>
          <w:szCs w:val="18"/>
        </w:rPr>
        <w:t xml:space="preserve">daarnaast </w:t>
      </w:r>
      <w:r>
        <w:rPr>
          <w:rFonts w:eastAsia="Verdana" w:cs="Verdana"/>
          <w:szCs w:val="18"/>
        </w:rPr>
        <w:t>samenwerken met vergelijkbare Europese organisaties</w:t>
      </w:r>
      <w:bookmarkEnd w:id="7"/>
      <w:r>
        <w:rPr>
          <w:rFonts w:eastAsia="Verdana" w:cs="Verdana"/>
          <w:szCs w:val="18"/>
          <w:highlight w:val="white"/>
        </w:rPr>
        <w:t xml:space="preserve"> </w:t>
      </w:r>
      <w:r w:rsidRPr="00631D91">
        <w:rPr>
          <w:rFonts w:eastAsia="Verdana" w:cs="Verdana"/>
          <w:szCs w:val="18"/>
          <w:highlight w:val="white"/>
        </w:rPr>
        <w:t xml:space="preserve">SPRIN-D en ARIA. </w:t>
      </w:r>
      <w:r>
        <w:rPr>
          <w:rFonts w:eastAsia="Verdana" w:cs="Verdana"/>
          <w:szCs w:val="18"/>
          <w:highlight w:val="white"/>
        </w:rPr>
        <w:t xml:space="preserve">De Europese ARPA-organisaties </w:t>
      </w:r>
      <w:r w:rsidRPr="00631D91">
        <w:rPr>
          <w:rFonts w:eastAsia="Verdana" w:cs="Verdana"/>
          <w:szCs w:val="18"/>
          <w:highlight w:val="white"/>
        </w:rPr>
        <w:t xml:space="preserve">kunnen waar dat meerwaarde heeft gezamenlijke programma's of </w:t>
      </w:r>
      <w:proofErr w:type="spellStart"/>
      <w:r w:rsidRPr="00631D91">
        <w:rPr>
          <w:rFonts w:eastAsia="Verdana" w:cs="Verdana"/>
          <w:szCs w:val="18"/>
          <w:highlight w:val="white"/>
        </w:rPr>
        <w:t>challenges</w:t>
      </w:r>
      <w:proofErr w:type="spellEnd"/>
      <w:r w:rsidRPr="00631D91">
        <w:rPr>
          <w:rFonts w:eastAsia="Verdana" w:cs="Verdana"/>
          <w:szCs w:val="18"/>
          <w:highlight w:val="white"/>
        </w:rPr>
        <w:t xml:space="preserve"> opzetten, elkaars expertise benutten en samen fungeren als magneet voor excellente R&amp;D-teams</w:t>
      </w:r>
      <w:r>
        <w:rPr>
          <w:rFonts w:eastAsia="Verdana" w:cs="Verdana"/>
          <w:szCs w:val="18"/>
          <w:highlight w:val="white"/>
        </w:rPr>
        <w:t xml:space="preserve"> uit heel Europa</w:t>
      </w:r>
      <w:r w:rsidRPr="00631D91">
        <w:rPr>
          <w:rFonts w:eastAsia="Verdana" w:cs="Verdana"/>
          <w:szCs w:val="18"/>
          <w:highlight w:val="white"/>
        </w:rPr>
        <w:t>, zonder dat dit ten koste gaat van de snelheid en autonomie die het model kenmerken.</w:t>
      </w:r>
    </w:p>
    <w:p w:rsidRPr="004E2EE1" w:rsidR="00BF450A" w:rsidP="00BF450A" w:rsidRDefault="00BF450A" w14:paraId="4DEFA73C" w14:textId="77777777">
      <w:pPr>
        <w:rPr>
          <w:rFonts w:eastAsia="Verdana" w:cs="Verdana"/>
          <w:szCs w:val="18"/>
          <w:highlight w:val="white"/>
        </w:rPr>
      </w:pPr>
    </w:p>
    <w:p w:rsidR="00BF450A" w:rsidP="00BF450A" w:rsidRDefault="00BF450A" w14:paraId="7DEF8D46" w14:textId="77777777">
      <w:pPr>
        <w:rPr>
          <w:rFonts w:eastAsia="Verdana" w:cs="Verdana"/>
          <w:b/>
          <w:bCs/>
          <w:szCs w:val="18"/>
          <w:highlight w:val="white"/>
        </w:rPr>
      </w:pPr>
      <w:r>
        <w:rPr>
          <w:rFonts w:eastAsia="Verdana" w:cs="Verdana"/>
          <w:b/>
          <w:bCs/>
          <w:szCs w:val="18"/>
          <w:highlight w:val="white"/>
        </w:rPr>
        <w:t>Vervolgstappen</w:t>
      </w:r>
    </w:p>
    <w:p w:rsidRPr="00505378" w:rsidR="00D22441" w:rsidP="00810C93" w:rsidRDefault="00BF450A" w14:paraId="1CD54AC7" w14:textId="58798CCC">
      <w:pPr>
        <w:rPr>
          <w:rFonts w:eastAsia="Verdana" w:cs="Verdana"/>
          <w:szCs w:val="18"/>
          <w:highlight w:val="white"/>
        </w:rPr>
      </w:pPr>
      <w:bookmarkStart w:name="OLE_LINK28" w:id="9"/>
      <w:r w:rsidRPr="5A6A3654">
        <w:rPr>
          <w:rFonts w:eastAsia="Verdana" w:cs="Verdana"/>
          <w:szCs w:val="18"/>
          <w:highlight w:val="white"/>
        </w:rPr>
        <w:t>Uit de verkenning blijkt dat NADI een belangrijke bijdrage kan leveren aan het versterken van het Nederlandse innovatievermogen, mits een aantal kritieke kernwaarden worden geborgd. Een definitief besluit over de oprichting van NADI is vanzelfsprekend aan een nieuw kabinet</w:t>
      </w:r>
      <w:r w:rsidR="00505378">
        <w:rPr>
          <w:rFonts w:eastAsia="Verdana" w:cs="Verdana"/>
          <w:szCs w:val="18"/>
          <w:highlight w:val="white"/>
        </w:rPr>
        <w:t>, conform wat is afgesproken in het coalitieakkoord.</w:t>
      </w:r>
      <w:bookmarkEnd w:id="9"/>
    </w:p>
    <w:p w:rsidR="00D22441" w:rsidP="00810C93" w:rsidRDefault="00D22441" w14:paraId="3DA26E37" w14:textId="77777777"/>
    <w:p w:rsidRPr="005C65B5" w:rsidR="00591E4A" w:rsidP="007F510A" w:rsidRDefault="00591E4A" w14:paraId="1B6AF71E" w14:textId="77777777"/>
    <w:p w:rsidRPr="005C65B5" w:rsidR="00C90702" w:rsidP="007F510A" w:rsidRDefault="00C90702" w14:paraId="71970A25" w14:textId="77777777"/>
    <w:p w:rsidRPr="005C65B5" w:rsidR="00C90702" w:rsidP="007F510A" w:rsidRDefault="00C90702" w14:paraId="4A6D1BE3" w14:textId="77777777"/>
    <w:p w:rsidRPr="00591E4A" w:rsidR="00C90702" w:rsidP="007F510A" w:rsidRDefault="001276AE" w14:paraId="56D3A36A" w14:textId="77777777">
      <w:pPr>
        <w:rPr>
          <w:szCs w:val="18"/>
        </w:rPr>
      </w:pPr>
      <w:r>
        <w:rPr>
          <w:szCs w:val="18"/>
        </w:rPr>
        <w:t>Vincent Karremans</w:t>
      </w:r>
    </w:p>
    <w:p w:rsidRPr="00012B4F" w:rsidR="004E505E" w:rsidP="00524FB4" w:rsidRDefault="001276AE" w14:paraId="1030EC15" w14:textId="77777777">
      <w:r w:rsidRPr="005C65B5">
        <w:t>Minister van Economische Zaken</w:t>
      </w:r>
    </w:p>
    <w:p w:rsidR="004425CC" w:rsidP="00810C93" w:rsidRDefault="004425CC" w14:paraId="3FDD9B8C" w14:textId="77777777"/>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10D95" w14:textId="77777777" w:rsidR="00484E56" w:rsidRDefault="00484E56">
      <w:r>
        <w:separator/>
      </w:r>
    </w:p>
    <w:p w14:paraId="0D32F32F" w14:textId="77777777" w:rsidR="00484E56" w:rsidRDefault="00484E56"/>
  </w:endnote>
  <w:endnote w:type="continuationSeparator" w:id="0">
    <w:p w14:paraId="292E69C6" w14:textId="77777777" w:rsidR="00484E56" w:rsidRDefault="00484E56">
      <w:r>
        <w:continuationSeparator/>
      </w:r>
    </w:p>
    <w:p w14:paraId="749C8F7E" w14:textId="77777777" w:rsidR="00484E56" w:rsidRDefault="00484E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7ED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F5F25" w14:paraId="2A3FAFAD" w14:textId="77777777" w:rsidTr="00CA6A25">
      <w:trPr>
        <w:trHeight w:hRule="exact" w:val="240"/>
      </w:trPr>
      <w:tc>
        <w:tcPr>
          <w:tcW w:w="7601" w:type="dxa"/>
        </w:tcPr>
        <w:p w14:paraId="0751F750" w14:textId="77777777" w:rsidR="00527BD4" w:rsidRDefault="00527BD4" w:rsidP="003F1F6B">
          <w:pPr>
            <w:pStyle w:val="Huisstijl-Rubricering"/>
          </w:pPr>
        </w:p>
      </w:tc>
      <w:tc>
        <w:tcPr>
          <w:tcW w:w="2156" w:type="dxa"/>
        </w:tcPr>
        <w:p w14:paraId="6E89744D" w14:textId="1EB1D5C2" w:rsidR="00527BD4" w:rsidRPr="00645414" w:rsidRDefault="001276A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F85D74">
            <w:t>4</w:t>
          </w:r>
          <w:r w:rsidR="004425CC">
            <w:fldChar w:fldCharType="end"/>
          </w:r>
        </w:p>
      </w:tc>
    </w:tr>
  </w:tbl>
  <w:p w14:paraId="6843438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F5F25" w14:paraId="53773EA0" w14:textId="77777777" w:rsidTr="00CA6A25">
      <w:trPr>
        <w:trHeight w:hRule="exact" w:val="240"/>
      </w:trPr>
      <w:tc>
        <w:tcPr>
          <w:tcW w:w="7601" w:type="dxa"/>
        </w:tcPr>
        <w:p w14:paraId="771897A2" w14:textId="77777777" w:rsidR="00527BD4" w:rsidRDefault="00527BD4" w:rsidP="008C356D">
          <w:pPr>
            <w:pStyle w:val="Huisstijl-Rubricering"/>
          </w:pPr>
        </w:p>
      </w:tc>
      <w:tc>
        <w:tcPr>
          <w:tcW w:w="2170" w:type="dxa"/>
        </w:tcPr>
        <w:p w14:paraId="057E25A8" w14:textId="53EC14A6" w:rsidR="00527BD4" w:rsidRPr="00ED539E" w:rsidRDefault="001276A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F85D74">
            <w:t>4</w:t>
          </w:r>
          <w:r w:rsidR="00396A8F">
            <w:fldChar w:fldCharType="end"/>
          </w:r>
        </w:p>
      </w:tc>
    </w:tr>
  </w:tbl>
  <w:p w14:paraId="20AA5A7E" w14:textId="77777777" w:rsidR="00527BD4" w:rsidRPr="00BC3B53" w:rsidRDefault="00527BD4" w:rsidP="008C356D">
    <w:pPr>
      <w:pStyle w:val="Voettekst"/>
      <w:spacing w:line="240" w:lineRule="auto"/>
      <w:rPr>
        <w:sz w:val="2"/>
        <w:szCs w:val="2"/>
      </w:rPr>
    </w:pPr>
  </w:p>
  <w:p w14:paraId="425E497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639BC" w14:textId="77777777" w:rsidR="00484E56" w:rsidRDefault="00484E56">
      <w:r>
        <w:separator/>
      </w:r>
    </w:p>
    <w:p w14:paraId="3961CE78" w14:textId="77777777" w:rsidR="00484E56" w:rsidRDefault="00484E56"/>
  </w:footnote>
  <w:footnote w:type="continuationSeparator" w:id="0">
    <w:p w14:paraId="7BCFEA03" w14:textId="77777777" w:rsidR="00484E56" w:rsidRDefault="00484E56">
      <w:r>
        <w:continuationSeparator/>
      </w:r>
    </w:p>
    <w:p w14:paraId="7251797C" w14:textId="77777777" w:rsidR="00484E56" w:rsidRDefault="00484E56"/>
  </w:footnote>
  <w:footnote w:id="1">
    <w:p w14:paraId="4BDD38F6" w14:textId="77777777" w:rsidR="00BF450A" w:rsidRPr="00A94642" w:rsidRDefault="00BF450A" w:rsidP="00BF450A">
      <w:pPr>
        <w:pStyle w:val="Voetnoottekst"/>
        <w:rPr>
          <w:rStyle w:val="Hyperlink"/>
          <w:szCs w:val="13"/>
        </w:rPr>
      </w:pPr>
      <w:r w:rsidRPr="00A94642">
        <w:rPr>
          <w:rStyle w:val="Voetnootmarkering"/>
          <w:szCs w:val="13"/>
        </w:rPr>
        <w:footnoteRef/>
      </w:r>
      <w:r w:rsidRPr="00A94642">
        <w:rPr>
          <w:szCs w:val="13"/>
        </w:rPr>
        <w:t xml:space="preserve"> Ministerie van Economische Zaken (2025). </w:t>
      </w:r>
      <w:r w:rsidRPr="00A94642">
        <w:rPr>
          <w:szCs w:val="13"/>
        </w:rPr>
        <w:fldChar w:fldCharType="begin"/>
      </w:r>
      <w:r w:rsidRPr="00A94642">
        <w:rPr>
          <w:szCs w:val="13"/>
        </w:rPr>
        <w:instrText>HYPERLINK "https://open.overheid.nl/documenten/4ca054dc-2310-4cd6-84b4-635d435c999d/file"</w:instrText>
      </w:r>
      <w:r w:rsidRPr="00A94642">
        <w:rPr>
          <w:szCs w:val="13"/>
        </w:rPr>
      </w:r>
      <w:r w:rsidRPr="00A94642">
        <w:rPr>
          <w:szCs w:val="13"/>
        </w:rPr>
        <w:fldChar w:fldCharType="separate"/>
      </w:r>
      <w:r w:rsidRPr="00A94642">
        <w:rPr>
          <w:rStyle w:val="Hyperlink"/>
          <w:szCs w:val="13"/>
        </w:rPr>
        <w:t>Investeren in een weerbare en toekomstbestendige</w:t>
      </w:r>
    </w:p>
    <w:p w14:paraId="00DF138E" w14:textId="77777777" w:rsidR="00BF450A" w:rsidRPr="00A94642" w:rsidRDefault="00BF450A" w:rsidP="00BF450A">
      <w:pPr>
        <w:pStyle w:val="Voetnoottekst"/>
        <w:rPr>
          <w:szCs w:val="13"/>
        </w:rPr>
      </w:pPr>
      <w:r w:rsidRPr="00A94642">
        <w:rPr>
          <w:rStyle w:val="Hyperlink"/>
          <w:szCs w:val="13"/>
        </w:rPr>
        <w:t>economie: het 3%-R&amp;D-actieplan</w:t>
      </w:r>
      <w:r w:rsidRPr="00A94642">
        <w:rPr>
          <w:szCs w:val="13"/>
        </w:rPr>
        <w:fldChar w:fldCharType="end"/>
      </w:r>
      <w:r w:rsidRPr="00A94642">
        <w:rPr>
          <w:szCs w:val="13"/>
        </w:rPr>
        <w:t>.</w:t>
      </w:r>
    </w:p>
  </w:footnote>
  <w:footnote w:id="2">
    <w:p w14:paraId="08FDEE6E" w14:textId="77777777" w:rsidR="00BF450A" w:rsidRPr="00A94642" w:rsidRDefault="00BF450A" w:rsidP="00BF450A">
      <w:pPr>
        <w:pStyle w:val="Voetnoottekst"/>
        <w:rPr>
          <w:szCs w:val="13"/>
          <w:lang w:val="en-US"/>
        </w:rPr>
      </w:pPr>
      <w:r w:rsidRPr="00A94642">
        <w:rPr>
          <w:rStyle w:val="Voetnootmarkering"/>
          <w:szCs w:val="13"/>
        </w:rPr>
        <w:footnoteRef/>
      </w:r>
      <w:r w:rsidRPr="00A94642">
        <w:rPr>
          <w:szCs w:val="13"/>
          <w:lang w:val="en-US"/>
        </w:rPr>
        <w:t xml:space="preserve"> Mazzucato (2013): The Entrepreneurial State.</w:t>
      </w:r>
    </w:p>
  </w:footnote>
  <w:footnote w:id="3">
    <w:p w14:paraId="10B09C26" w14:textId="77777777" w:rsidR="00BF450A" w:rsidRPr="00A94642" w:rsidRDefault="00BF450A" w:rsidP="00BF450A">
      <w:pPr>
        <w:pStyle w:val="Voetnoottekst"/>
        <w:rPr>
          <w:szCs w:val="13"/>
          <w:highlight w:val="yellow"/>
          <w:lang w:val="en-US"/>
        </w:rPr>
      </w:pPr>
      <w:r w:rsidRPr="00A94642">
        <w:rPr>
          <w:rStyle w:val="Voetnootmarkering"/>
          <w:szCs w:val="13"/>
        </w:rPr>
        <w:footnoteRef/>
      </w:r>
      <w:r w:rsidRPr="00A94642">
        <w:rPr>
          <w:szCs w:val="13"/>
          <w:lang w:val="en-US"/>
        </w:rPr>
        <w:t xml:space="preserve"> European Commission (2024): </w:t>
      </w:r>
      <w:r>
        <w:fldChar w:fldCharType="begin"/>
      </w:r>
      <w:r w:rsidRPr="00F85D74">
        <w:rPr>
          <w:lang w:val="en-US"/>
        </w:rPr>
        <w:instrText>HYPERLINK "https://research-and-innovation.ec.europa.eu/document/download/042cc514-04f9-4b2e-9827-91ff3b23883f_en?filename=ec_rtd_synthesis-report-policy-benchmarking.pdf"</w:instrText>
      </w:r>
      <w:r>
        <w:fldChar w:fldCharType="separate"/>
      </w:r>
      <w:r w:rsidRPr="00A94642">
        <w:rPr>
          <w:rStyle w:val="Hyperlink"/>
          <w:szCs w:val="13"/>
          <w:lang w:val="en-US"/>
        </w:rPr>
        <w:t>Benchmarking of Innovation Procurement Investments and Policy Frameworks Across Europe</w:t>
      </w:r>
      <w:r>
        <w:fldChar w:fldCharType="end"/>
      </w:r>
      <w:r w:rsidRPr="00A94642">
        <w:rPr>
          <w:szCs w:val="13"/>
          <w:lang w:val="en-US"/>
        </w:rPr>
        <w:t>.</w:t>
      </w:r>
    </w:p>
  </w:footnote>
  <w:footnote w:id="4">
    <w:p w14:paraId="626326E5" w14:textId="77777777" w:rsidR="00BF450A" w:rsidRPr="00A94642" w:rsidRDefault="00BF450A" w:rsidP="00BF450A">
      <w:pPr>
        <w:pStyle w:val="Voetnoottekst"/>
        <w:rPr>
          <w:szCs w:val="13"/>
          <w:lang w:val="en-US"/>
        </w:rPr>
      </w:pPr>
      <w:r w:rsidRPr="00A94642">
        <w:rPr>
          <w:rStyle w:val="Voetnootmarkering"/>
          <w:szCs w:val="13"/>
        </w:rPr>
        <w:footnoteRef/>
      </w:r>
      <w:r w:rsidRPr="00A94642">
        <w:rPr>
          <w:szCs w:val="13"/>
          <w:lang w:val="en-US"/>
        </w:rPr>
        <w:t xml:space="preserve"> </w:t>
      </w:r>
      <w:proofErr w:type="spellStart"/>
      <w:r w:rsidRPr="00A94642">
        <w:rPr>
          <w:szCs w:val="13"/>
          <w:lang w:val="en-US"/>
        </w:rPr>
        <w:t>Leendertse</w:t>
      </w:r>
      <w:proofErr w:type="spellEnd"/>
      <w:r w:rsidRPr="00A94642">
        <w:rPr>
          <w:szCs w:val="13"/>
          <w:lang w:val="en-US"/>
        </w:rPr>
        <w:t xml:space="preserve"> et al. (2025): The Pilot Trap: Interactions Between Sustainable Start-Ups and Clients in the Built Environment.</w:t>
      </w:r>
    </w:p>
  </w:footnote>
  <w:footnote w:id="5">
    <w:p w14:paraId="10D81385" w14:textId="77777777" w:rsidR="00BF450A" w:rsidRPr="00A94642" w:rsidRDefault="00BF450A" w:rsidP="00BF450A">
      <w:pPr>
        <w:pStyle w:val="Voetnoottekst"/>
        <w:rPr>
          <w:szCs w:val="13"/>
        </w:rPr>
      </w:pPr>
      <w:r w:rsidRPr="00A94642">
        <w:rPr>
          <w:rStyle w:val="Voetnootmarkering"/>
          <w:szCs w:val="13"/>
        </w:rPr>
        <w:footnoteRef/>
      </w:r>
      <w:r w:rsidRPr="00A94642">
        <w:rPr>
          <w:szCs w:val="13"/>
        </w:rPr>
        <w:t xml:space="preserve"> Rapport-Wennink (2025): </w:t>
      </w:r>
      <w:hyperlink r:id="rId1" w:history="1">
        <w:r w:rsidRPr="00A94642">
          <w:rPr>
            <w:rStyle w:val="Hyperlink"/>
            <w:szCs w:val="13"/>
          </w:rPr>
          <w:t>De route naar toekomstige welvaart</w:t>
        </w:r>
      </w:hyperlink>
      <w:r w:rsidRPr="00A94642">
        <w:rPr>
          <w:szCs w:val="13"/>
        </w:rPr>
        <w:t>.</w:t>
      </w:r>
    </w:p>
  </w:footnote>
  <w:footnote w:id="6">
    <w:p w14:paraId="4C719BE6" w14:textId="77777777" w:rsidR="00BF450A" w:rsidRPr="00A94642" w:rsidRDefault="00BF450A" w:rsidP="00BF450A">
      <w:pPr>
        <w:pStyle w:val="Voetnoottekst"/>
        <w:rPr>
          <w:szCs w:val="13"/>
        </w:rPr>
      </w:pPr>
      <w:r w:rsidRPr="00A94642">
        <w:rPr>
          <w:rStyle w:val="Voetnootmarkering"/>
          <w:szCs w:val="13"/>
        </w:rPr>
        <w:footnoteRef/>
      </w:r>
      <w:r w:rsidRPr="00A94642">
        <w:rPr>
          <w:szCs w:val="13"/>
        </w:rPr>
        <w:t xml:space="preserve"> Ministerie van Economische Zaken (2025). </w:t>
      </w:r>
      <w:hyperlink r:id="rId2" w:history="1">
        <w:r w:rsidRPr="00A94642">
          <w:rPr>
            <w:rStyle w:val="Hyperlink"/>
            <w:szCs w:val="13"/>
          </w:rPr>
          <w:t>Kamerbrief over industriebeleid met focus</w:t>
        </w:r>
      </w:hyperlink>
      <w:r w:rsidRPr="00A94642">
        <w:rPr>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F5F25" w14:paraId="510E1ACD" w14:textId="77777777" w:rsidTr="00A50CF6">
      <w:tc>
        <w:tcPr>
          <w:tcW w:w="2156" w:type="dxa"/>
        </w:tcPr>
        <w:p w14:paraId="401DC4A7" w14:textId="77777777" w:rsidR="00527BD4" w:rsidRPr="005819CE" w:rsidRDefault="001276AE" w:rsidP="00A50CF6">
          <w:pPr>
            <w:pStyle w:val="Huisstijl-Adres"/>
            <w:rPr>
              <w:b/>
            </w:rPr>
          </w:pPr>
          <w:r>
            <w:rPr>
              <w:b/>
            </w:rPr>
            <w:t>Directoraat-generaal Bedrijfsleven &amp; Innovatie</w:t>
          </w:r>
          <w:r w:rsidRPr="005819CE">
            <w:rPr>
              <w:b/>
            </w:rPr>
            <w:br/>
          </w:r>
          <w:r>
            <w:t>Directie Innovatie</w:t>
          </w:r>
        </w:p>
      </w:tc>
    </w:tr>
    <w:tr w:rsidR="008F5F25" w14:paraId="651F5FC2" w14:textId="77777777" w:rsidTr="00A50CF6">
      <w:trPr>
        <w:trHeight w:hRule="exact" w:val="200"/>
      </w:trPr>
      <w:tc>
        <w:tcPr>
          <w:tcW w:w="2156" w:type="dxa"/>
        </w:tcPr>
        <w:p w14:paraId="25270609" w14:textId="77777777" w:rsidR="00527BD4" w:rsidRPr="005819CE" w:rsidRDefault="00527BD4" w:rsidP="00A50CF6"/>
      </w:tc>
    </w:tr>
    <w:tr w:rsidR="008F5F25" w14:paraId="725E5D92" w14:textId="77777777" w:rsidTr="00502512">
      <w:trPr>
        <w:trHeight w:hRule="exact" w:val="774"/>
      </w:trPr>
      <w:tc>
        <w:tcPr>
          <w:tcW w:w="2156" w:type="dxa"/>
        </w:tcPr>
        <w:p w14:paraId="7FA9832B" w14:textId="77777777" w:rsidR="00527BD4" w:rsidRDefault="001276AE" w:rsidP="003A5290">
          <w:pPr>
            <w:pStyle w:val="Huisstijl-Kopje"/>
          </w:pPr>
          <w:r>
            <w:t>Ons kenmerk</w:t>
          </w:r>
        </w:p>
        <w:p w14:paraId="251A05D4" w14:textId="4030D6F7" w:rsidR="00527BD4" w:rsidRPr="005819CE" w:rsidRDefault="001276AE" w:rsidP="00A94642">
          <w:pPr>
            <w:pStyle w:val="Huisstijl-Kopje"/>
          </w:pPr>
          <w:r>
            <w:rPr>
              <w:b w:val="0"/>
            </w:rPr>
            <w:t>DGBI-I</w:t>
          </w:r>
          <w:r w:rsidRPr="00502512">
            <w:rPr>
              <w:b w:val="0"/>
            </w:rPr>
            <w:t xml:space="preserve"> /</w:t>
          </w:r>
          <w:r w:rsidR="00A94642">
            <w:rPr>
              <w:b w:val="0"/>
            </w:rPr>
            <w:t xml:space="preserve"> </w:t>
          </w:r>
          <w:r w:rsidR="00A94642" w:rsidRPr="00A94642">
            <w:rPr>
              <w:b w:val="0"/>
            </w:rPr>
            <w:t>104043782</w:t>
          </w:r>
        </w:p>
      </w:tc>
    </w:tr>
  </w:tbl>
  <w:p w14:paraId="293895CA" w14:textId="77777777" w:rsidR="00527BD4" w:rsidRDefault="00527BD4" w:rsidP="008C356D">
    <w:pPr>
      <w:pStyle w:val="Koptekst"/>
      <w:rPr>
        <w:rFonts w:cs="Verdana-Bold"/>
        <w:b/>
        <w:bCs/>
        <w:smallCaps/>
        <w:szCs w:val="18"/>
      </w:rPr>
    </w:pPr>
  </w:p>
  <w:p w14:paraId="7AD721A6" w14:textId="77777777" w:rsidR="00527BD4" w:rsidRDefault="00527BD4" w:rsidP="008C356D"/>
  <w:p w14:paraId="2A32D125" w14:textId="77777777" w:rsidR="00527BD4" w:rsidRPr="00740712" w:rsidRDefault="00527BD4" w:rsidP="008C356D"/>
  <w:p w14:paraId="7A8E4B62" w14:textId="77777777" w:rsidR="00527BD4" w:rsidRPr="00217880" w:rsidRDefault="00527BD4" w:rsidP="008C356D">
    <w:pPr>
      <w:spacing w:line="0" w:lineRule="atLeast"/>
      <w:rPr>
        <w:sz w:val="2"/>
        <w:szCs w:val="2"/>
      </w:rPr>
    </w:pPr>
  </w:p>
  <w:p w14:paraId="3FEEF1BA" w14:textId="77777777" w:rsidR="00527BD4" w:rsidRDefault="00527BD4" w:rsidP="004F44C2">
    <w:pPr>
      <w:pStyle w:val="Koptekst"/>
      <w:rPr>
        <w:rFonts w:cs="Verdana-Bold"/>
        <w:b/>
        <w:bCs/>
        <w:smallCaps/>
        <w:szCs w:val="18"/>
      </w:rPr>
    </w:pPr>
  </w:p>
  <w:p w14:paraId="4CBC419D" w14:textId="77777777" w:rsidR="00527BD4" w:rsidRDefault="00527BD4" w:rsidP="004F44C2"/>
  <w:p w14:paraId="6D2E0417" w14:textId="77777777" w:rsidR="00527BD4" w:rsidRPr="00740712" w:rsidRDefault="00527BD4" w:rsidP="004F44C2"/>
  <w:p w14:paraId="195FE15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F5F25" w14:paraId="373C4A87" w14:textId="77777777" w:rsidTr="00751A6A">
      <w:trPr>
        <w:trHeight w:val="2636"/>
      </w:trPr>
      <w:tc>
        <w:tcPr>
          <w:tcW w:w="737" w:type="dxa"/>
        </w:tcPr>
        <w:p w14:paraId="44D2786D" w14:textId="77777777" w:rsidR="00527BD4" w:rsidRDefault="00527BD4" w:rsidP="00D0609E">
          <w:pPr>
            <w:framePr w:w="6340" w:h="2750" w:hRule="exact" w:hSpace="180" w:wrap="around" w:vAnchor="page" w:hAnchor="text" w:x="3873" w:y="-140"/>
            <w:spacing w:line="240" w:lineRule="auto"/>
          </w:pPr>
        </w:p>
      </w:tc>
      <w:tc>
        <w:tcPr>
          <w:tcW w:w="5156" w:type="dxa"/>
        </w:tcPr>
        <w:p w14:paraId="5962C018" w14:textId="77777777" w:rsidR="00527BD4" w:rsidRDefault="001276AE"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66005EE" wp14:editId="0CD07705">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C703209" w14:textId="77777777" w:rsidR="007269E3" w:rsidRDefault="007269E3" w:rsidP="00651CEE">
          <w:pPr>
            <w:framePr w:w="6340" w:h="2750" w:hRule="exact" w:hSpace="180" w:wrap="around" w:vAnchor="page" w:hAnchor="text" w:x="3873" w:y="-140"/>
            <w:spacing w:line="240" w:lineRule="auto"/>
          </w:pPr>
        </w:p>
      </w:tc>
    </w:tr>
  </w:tbl>
  <w:p w14:paraId="1F03ECEB" w14:textId="77777777" w:rsidR="00527BD4" w:rsidRDefault="00527BD4" w:rsidP="00D0609E">
    <w:pPr>
      <w:framePr w:w="6340" w:h="2750" w:hRule="exact" w:hSpace="180" w:wrap="around" w:vAnchor="page" w:hAnchor="text" w:x="3873" w:y="-140"/>
    </w:pPr>
  </w:p>
  <w:p w14:paraId="74A4BEF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F5F25" w14:paraId="6C0F18B4" w14:textId="77777777" w:rsidTr="00A50CF6">
      <w:tc>
        <w:tcPr>
          <w:tcW w:w="2160" w:type="dxa"/>
        </w:tcPr>
        <w:p w14:paraId="6F3F3ADC" w14:textId="77777777" w:rsidR="00527BD4" w:rsidRPr="005819CE" w:rsidRDefault="001276AE" w:rsidP="00A50CF6">
          <w:pPr>
            <w:pStyle w:val="Huisstijl-Adres"/>
            <w:rPr>
              <w:b/>
            </w:rPr>
          </w:pPr>
          <w:r>
            <w:rPr>
              <w:b/>
            </w:rPr>
            <w:t>Directoraat-generaal Bedrijfsleven &amp; Innovatie</w:t>
          </w:r>
          <w:r w:rsidRPr="005819CE">
            <w:rPr>
              <w:b/>
            </w:rPr>
            <w:br/>
          </w:r>
          <w:r>
            <w:t>Directie Innovatie</w:t>
          </w:r>
        </w:p>
        <w:p w14:paraId="67C1F30B" w14:textId="77777777" w:rsidR="00527BD4" w:rsidRPr="00BE5ED9" w:rsidRDefault="001276AE" w:rsidP="00A50CF6">
          <w:pPr>
            <w:pStyle w:val="Huisstijl-Adres"/>
          </w:pPr>
          <w:r>
            <w:rPr>
              <w:b/>
            </w:rPr>
            <w:t>Bezoekadres</w:t>
          </w:r>
          <w:r>
            <w:rPr>
              <w:b/>
            </w:rPr>
            <w:br/>
          </w:r>
          <w:r>
            <w:t>Bezuidenhoutseweg 73</w:t>
          </w:r>
          <w:r w:rsidRPr="005819CE">
            <w:br/>
          </w:r>
          <w:r>
            <w:t>2594 AC Den Haag</w:t>
          </w:r>
        </w:p>
        <w:p w14:paraId="1695E735" w14:textId="77777777" w:rsidR="00EF495B" w:rsidRDefault="001276AE" w:rsidP="0098788A">
          <w:pPr>
            <w:pStyle w:val="Huisstijl-Adres"/>
          </w:pPr>
          <w:r>
            <w:rPr>
              <w:b/>
            </w:rPr>
            <w:t>Postadres</w:t>
          </w:r>
          <w:r>
            <w:rPr>
              <w:b/>
            </w:rPr>
            <w:br/>
          </w:r>
          <w:r>
            <w:t>Postbus 20401</w:t>
          </w:r>
          <w:r w:rsidRPr="005819CE">
            <w:br/>
            <w:t>2500 E</w:t>
          </w:r>
          <w:r>
            <w:t>K</w:t>
          </w:r>
          <w:r w:rsidRPr="005819CE">
            <w:t xml:space="preserve"> Den Haag</w:t>
          </w:r>
        </w:p>
        <w:p w14:paraId="0FD3998C" w14:textId="77777777" w:rsidR="00EF495B" w:rsidRPr="005B3814" w:rsidRDefault="001276AE" w:rsidP="0098788A">
          <w:pPr>
            <w:pStyle w:val="Huisstijl-Adres"/>
          </w:pPr>
          <w:r>
            <w:rPr>
              <w:b/>
            </w:rPr>
            <w:t>Overheidsidentificatienr</w:t>
          </w:r>
          <w:r>
            <w:rPr>
              <w:b/>
            </w:rPr>
            <w:br/>
          </w:r>
          <w:r w:rsidRPr="005B3814">
            <w:t>00000001003214369000</w:t>
          </w:r>
        </w:p>
        <w:p w14:paraId="58C72CD0" w14:textId="69D368D8" w:rsidR="00527BD4" w:rsidRPr="00A94642" w:rsidRDefault="001276A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8F5F25" w14:paraId="480955D1" w14:textId="77777777" w:rsidTr="00A50CF6">
      <w:trPr>
        <w:trHeight w:hRule="exact" w:val="200"/>
      </w:trPr>
      <w:tc>
        <w:tcPr>
          <w:tcW w:w="2160" w:type="dxa"/>
        </w:tcPr>
        <w:p w14:paraId="1A3395DF" w14:textId="77777777" w:rsidR="00527BD4" w:rsidRPr="005819CE" w:rsidRDefault="00527BD4" w:rsidP="00A50CF6"/>
      </w:tc>
    </w:tr>
    <w:tr w:rsidR="008F5F25" w14:paraId="2F4FAAA3" w14:textId="77777777" w:rsidTr="00A50CF6">
      <w:tc>
        <w:tcPr>
          <w:tcW w:w="2160" w:type="dxa"/>
        </w:tcPr>
        <w:p w14:paraId="292E098B" w14:textId="77777777" w:rsidR="000C0163" w:rsidRPr="005819CE" w:rsidRDefault="001276AE" w:rsidP="000C0163">
          <w:pPr>
            <w:pStyle w:val="Huisstijl-Kopje"/>
          </w:pPr>
          <w:r>
            <w:t>Ons kenmerk</w:t>
          </w:r>
          <w:r w:rsidRPr="005819CE">
            <w:t xml:space="preserve"> </w:t>
          </w:r>
        </w:p>
        <w:p w14:paraId="45C722B6" w14:textId="16A774A7" w:rsidR="00527BD4" w:rsidRPr="005819CE" w:rsidRDefault="001276AE" w:rsidP="00A50CF6">
          <w:pPr>
            <w:pStyle w:val="Huisstijl-Gegeven"/>
          </w:pPr>
          <w:r>
            <w:t>DGBI-I</w:t>
          </w:r>
          <w:r w:rsidR="00926AE2">
            <w:t xml:space="preserve"> / </w:t>
          </w:r>
          <w:r w:rsidR="00A94642" w:rsidRPr="00A94642">
            <w:t>104043782</w:t>
          </w:r>
        </w:p>
        <w:p w14:paraId="038B69ED" w14:textId="77777777" w:rsidR="00527BD4" w:rsidRPr="005819CE" w:rsidRDefault="001276AE" w:rsidP="00A50CF6">
          <w:pPr>
            <w:pStyle w:val="Huisstijl-Kopje"/>
          </w:pPr>
          <w:r>
            <w:t>Bijlage(n)</w:t>
          </w:r>
        </w:p>
        <w:p w14:paraId="166B595B" w14:textId="77777777" w:rsidR="00527BD4" w:rsidRPr="005819CE" w:rsidRDefault="001276AE" w:rsidP="00A50CF6">
          <w:pPr>
            <w:pStyle w:val="Huisstijl-Gegeven"/>
          </w:pPr>
          <w:r>
            <w:t>2</w:t>
          </w:r>
        </w:p>
      </w:tc>
    </w:tr>
  </w:tbl>
  <w:p w14:paraId="1E51F9F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F5F25" w14:paraId="2715DAD8" w14:textId="77777777" w:rsidTr="007610AA">
      <w:trPr>
        <w:trHeight w:val="400"/>
      </w:trPr>
      <w:tc>
        <w:tcPr>
          <w:tcW w:w="7520" w:type="dxa"/>
          <w:gridSpan w:val="2"/>
        </w:tcPr>
        <w:p w14:paraId="49F069C1" w14:textId="77777777" w:rsidR="00527BD4" w:rsidRPr="00BC3B53" w:rsidRDefault="001276AE" w:rsidP="00A50CF6">
          <w:pPr>
            <w:pStyle w:val="Huisstijl-Retouradres"/>
          </w:pPr>
          <w:r>
            <w:t>&gt; Retouradres Postbus 20401 2500 EK Den Haag</w:t>
          </w:r>
        </w:p>
      </w:tc>
    </w:tr>
    <w:tr w:rsidR="008F5F25" w14:paraId="27693BF6" w14:textId="77777777" w:rsidTr="007610AA">
      <w:tc>
        <w:tcPr>
          <w:tcW w:w="7520" w:type="dxa"/>
          <w:gridSpan w:val="2"/>
        </w:tcPr>
        <w:p w14:paraId="0C79601F" w14:textId="77777777" w:rsidR="00527BD4" w:rsidRPr="00983E8F" w:rsidRDefault="00527BD4" w:rsidP="00A50CF6">
          <w:pPr>
            <w:pStyle w:val="Huisstijl-Rubricering"/>
          </w:pPr>
        </w:p>
      </w:tc>
    </w:tr>
    <w:tr w:rsidR="008F5F25" w14:paraId="56139C08" w14:textId="77777777" w:rsidTr="007610AA">
      <w:trPr>
        <w:trHeight w:hRule="exact" w:val="2440"/>
      </w:trPr>
      <w:tc>
        <w:tcPr>
          <w:tcW w:w="7520" w:type="dxa"/>
          <w:gridSpan w:val="2"/>
        </w:tcPr>
        <w:p w14:paraId="321C79B2" w14:textId="77777777" w:rsidR="00A94642" w:rsidRDefault="001276AE" w:rsidP="00A50CF6">
          <w:pPr>
            <w:pStyle w:val="Huisstijl-NAW"/>
          </w:pPr>
          <w:r>
            <w:t xml:space="preserve">De Voorzitter van de Tweede Kamer </w:t>
          </w:r>
        </w:p>
        <w:p w14:paraId="0B2E16C6" w14:textId="4FF982D1" w:rsidR="00527BD4" w:rsidRDefault="001276AE" w:rsidP="00A50CF6">
          <w:pPr>
            <w:pStyle w:val="Huisstijl-NAW"/>
          </w:pPr>
          <w:r>
            <w:t>der Staten-Generaal</w:t>
          </w:r>
        </w:p>
        <w:p w14:paraId="022C6B92" w14:textId="77777777" w:rsidR="008F5F25" w:rsidRDefault="001276AE">
          <w:pPr>
            <w:pStyle w:val="Huisstijl-NAW"/>
          </w:pPr>
          <w:r>
            <w:t>Prinses Irenestraat 6</w:t>
          </w:r>
        </w:p>
        <w:p w14:paraId="7D277802" w14:textId="0B7A24C2" w:rsidR="008F5F25" w:rsidRDefault="001276AE">
          <w:pPr>
            <w:pStyle w:val="Huisstijl-NAW"/>
          </w:pPr>
          <w:r>
            <w:t>2595 BD</w:t>
          </w:r>
          <w:r w:rsidR="00A94642">
            <w:t xml:space="preserve"> </w:t>
          </w:r>
          <w:r>
            <w:t xml:space="preserve"> DEN HAAG</w:t>
          </w:r>
        </w:p>
        <w:p w14:paraId="6E33D8DE" w14:textId="77777777" w:rsidR="008F5F25" w:rsidRDefault="008F5F25">
          <w:pPr>
            <w:pStyle w:val="Huisstijl-NAW"/>
          </w:pPr>
        </w:p>
      </w:tc>
    </w:tr>
    <w:tr w:rsidR="008F5F25" w14:paraId="79F079CB" w14:textId="77777777" w:rsidTr="007610AA">
      <w:trPr>
        <w:trHeight w:hRule="exact" w:val="400"/>
      </w:trPr>
      <w:tc>
        <w:tcPr>
          <w:tcW w:w="7520" w:type="dxa"/>
          <w:gridSpan w:val="2"/>
        </w:tcPr>
        <w:p w14:paraId="4955C19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F5F25" w14:paraId="6A2B210B" w14:textId="77777777" w:rsidTr="007610AA">
      <w:trPr>
        <w:trHeight w:val="240"/>
      </w:trPr>
      <w:tc>
        <w:tcPr>
          <w:tcW w:w="900" w:type="dxa"/>
        </w:tcPr>
        <w:p w14:paraId="197D6CF1" w14:textId="77777777" w:rsidR="00527BD4" w:rsidRPr="007709EF" w:rsidRDefault="001276AE" w:rsidP="00A50CF6">
          <w:pPr>
            <w:rPr>
              <w:szCs w:val="18"/>
            </w:rPr>
          </w:pPr>
          <w:r>
            <w:rPr>
              <w:szCs w:val="18"/>
            </w:rPr>
            <w:t>Datum</w:t>
          </w:r>
        </w:p>
      </w:tc>
      <w:tc>
        <w:tcPr>
          <w:tcW w:w="6620" w:type="dxa"/>
        </w:tcPr>
        <w:p w14:paraId="7BC90754" w14:textId="57CAFAD2" w:rsidR="00527BD4" w:rsidRPr="007709EF" w:rsidRDefault="00036C70" w:rsidP="00A50CF6">
          <w:r>
            <w:t>9 februari 2026</w:t>
          </w:r>
        </w:p>
      </w:tc>
    </w:tr>
    <w:tr w:rsidR="008F5F25" w14:paraId="44E2A626" w14:textId="77777777" w:rsidTr="007610AA">
      <w:trPr>
        <w:trHeight w:val="240"/>
      </w:trPr>
      <w:tc>
        <w:tcPr>
          <w:tcW w:w="900" w:type="dxa"/>
        </w:tcPr>
        <w:p w14:paraId="139F82D5" w14:textId="77777777" w:rsidR="00527BD4" w:rsidRPr="007709EF" w:rsidRDefault="001276AE" w:rsidP="00A50CF6">
          <w:pPr>
            <w:rPr>
              <w:szCs w:val="18"/>
            </w:rPr>
          </w:pPr>
          <w:r>
            <w:rPr>
              <w:szCs w:val="18"/>
            </w:rPr>
            <w:t>Betreft</w:t>
          </w:r>
        </w:p>
      </w:tc>
      <w:tc>
        <w:tcPr>
          <w:tcW w:w="6620" w:type="dxa"/>
        </w:tcPr>
        <w:p w14:paraId="696AE511" w14:textId="77777777" w:rsidR="00527BD4" w:rsidRPr="007709EF" w:rsidRDefault="001276AE" w:rsidP="00A50CF6">
          <w:r>
            <w:t>Bevindingen verkenning naar een Nationaal Agentschap voor Disruptieve Innovatie (NADI)</w:t>
          </w:r>
        </w:p>
      </w:tc>
    </w:tr>
  </w:tbl>
  <w:p w14:paraId="460CEC0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4223F14"/>
    <w:multiLevelType w:val="multilevel"/>
    <w:tmpl w:val="289EA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9F16B7EA">
      <w:start w:val="1"/>
      <w:numFmt w:val="bullet"/>
      <w:pStyle w:val="Lijstopsomteken"/>
      <w:lvlText w:val="•"/>
      <w:lvlJc w:val="left"/>
      <w:pPr>
        <w:tabs>
          <w:tab w:val="num" w:pos="227"/>
        </w:tabs>
        <w:ind w:left="227" w:hanging="227"/>
      </w:pPr>
      <w:rPr>
        <w:rFonts w:ascii="Verdana" w:hAnsi="Verdana" w:hint="default"/>
        <w:sz w:val="18"/>
        <w:szCs w:val="18"/>
      </w:rPr>
    </w:lvl>
    <w:lvl w:ilvl="1" w:tplc="2FB46E2A" w:tentative="1">
      <w:start w:val="1"/>
      <w:numFmt w:val="bullet"/>
      <w:lvlText w:val="o"/>
      <w:lvlJc w:val="left"/>
      <w:pPr>
        <w:tabs>
          <w:tab w:val="num" w:pos="1440"/>
        </w:tabs>
        <w:ind w:left="1440" w:hanging="360"/>
      </w:pPr>
      <w:rPr>
        <w:rFonts w:ascii="Courier New" w:hAnsi="Courier New" w:cs="Courier New" w:hint="default"/>
      </w:rPr>
    </w:lvl>
    <w:lvl w:ilvl="2" w:tplc="B9F442C6" w:tentative="1">
      <w:start w:val="1"/>
      <w:numFmt w:val="bullet"/>
      <w:lvlText w:val=""/>
      <w:lvlJc w:val="left"/>
      <w:pPr>
        <w:tabs>
          <w:tab w:val="num" w:pos="2160"/>
        </w:tabs>
        <w:ind w:left="2160" w:hanging="360"/>
      </w:pPr>
      <w:rPr>
        <w:rFonts w:ascii="Wingdings" w:hAnsi="Wingdings" w:hint="default"/>
      </w:rPr>
    </w:lvl>
    <w:lvl w:ilvl="3" w:tplc="1F9CEA82" w:tentative="1">
      <w:start w:val="1"/>
      <w:numFmt w:val="bullet"/>
      <w:lvlText w:val=""/>
      <w:lvlJc w:val="left"/>
      <w:pPr>
        <w:tabs>
          <w:tab w:val="num" w:pos="2880"/>
        </w:tabs>
        <w:ind w:left="2880" w:hanging="360"/>
      </w:pPr>
      <w:rPr>
        <w:rFonts w:ascii="Symbol" w:hAnsi="Symbol" w:hint="default"/>
      </w:rPr>
    </w:lvl>
    <w:lvl w:ilvl="4" w:tplc="1CF42E90" w:tentative="1">
      <w:start w:val="1"/>
      <w:numFmt w:val="bullet"/>
      <w:lvlText w:val="o"/>
      <w:lvlJc w:val="left"/>
      <w:pPr>
        <w:tabs>
          <w:tab w:val="num" w:pos="3600"/>
        </w:tabs>
        <w:ind w:left="3600" w:hanging="360"/>
      </w:pPr>
      <w:rPr>
        <w:rFonts w:ascii="Courier New" w:hAnsi="Courier New" w:cs="Courier New" w:hint="default"/>
      </w:rPr>
    </w:lvl>
    <w:lvl w:ilvl="5" w:tplc="AB6E19DE" w:tentative="1">
      <w:start w:val="1"/>
      <w:numFmt w:val="bullet"/>
      <w:lvlText w:val=""/>
      <w:lvlJc w:val="left"/>
      <w:pPr>
        <w:tabs>
          <w:tab w:val="num" w:pos="4320"/>
        </w:tabs>
        <w:ind w:left="4320" w:hanging="360"/>
      </w:pPr>
      <w:rPr>
        <w:rFonts w:ascii="Wingdings" w:hAnsi="Wingdings" w:hint="default"/>
      </w:rPr>
    </w:lvl>
    <w:lvl w:ilvl="6" w:tplc="B7A004A2" w:tentative="1">
      <w:start w:val="1"/>
      <w:numFmt w:val="bullet"/>
      <w:lvlText w:val=""/>
      <w:lvlJc w:val="left"/>
      <w:pPr>
        <w:tabs>
          <w:tab w:val="num" w:pos="5040"/>
        </w:tabs>
        <w:ind w:left="5040" w:hanging="360"/>
      </w:pPr>
      <w:rPr>
        <w:rFonts w:ascii="Symbol" w:hAnsi="Symbol" w:hint="default"/>
      </w:rPr>
    </w:lvl>
    <w:lvl w:ilvl="7" w:tplc="2A38189A" w:tentative="1">
      <w:start w:val="1"/>
      <w:numFmt w:val="bullet"/>
      <w:lvlText w:val="o"/>
      <w:lvlJc w:val="left"/>
      <w:pPr>
        <w:tabs>
          <w:tab w:val="num" w:pos="5760"/>
        </w:tabs>
        <w:ind w:left="5760" w:hanging="360"/>
      </w:pPr>
      <w:rPr>
        <w:rFonts w:ascii="Courier New" w:hAnsi="Courier New" w:cs="Courier New" w:hint="default"/>
      </w:rPr>
    </w:lvl>
    <w:lvl w:ilvl="8" w:tplc="55949DD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FAE251D6">
      <w:start w:val="1"/>
      <w:numFmt w:val="bullet"/>
      <w:pStyle w:val="Lijstopsomteken2"/>
      <w:lvlText w:val="–"/>
      <w:lvlJc w:val="left"/>
      <w:pPr>
        <w:tabs>
          <w:tab w:val="num" w:pos="227"/>
        </w:tabs>
        <w:ind w:left="227" w:firstLine="0"/>
      </w:pPr>
      <w:rPr>
        <w:rFonts w:ascii="Verdana" w:hAnsi="Verdana" w:hint="default"/>
      </w:rPr>
    </w:lvl>
    <w:lvl w:ilvl="1" w:tplc="D01C7210" w:tentative="1">
      <w:start w:val="1"/>
      <w:numFmt w:val="bullet"/>
      <w:lvlText w:val="o"/>
      <w:lvlJc w:val="left"/>
      <w:pPr>
        <w:tabs>
          <w:tab w:val="num" w:pos="1440"/>
        </w:tabs>
        <w:ind w:left="1440" w:hanging="360"/>
      </w:pPr>
      <w:rPr>
        <w:rFonts w:ascii="Courier New" w:hAnsi="Courier New" w:cs="Courier New" w:hint="default"/>
      </w:rPr>
    </w:lvl>
    <w:lvl w:ilvl="2" w:tplc="37BCAFF2" w:tentative="1">
      <w:start w:val="1"/>
      <w:numFmt w:val="bullet"/>
      <w:lvlText w:val=""/>
      <w:lvlJc w:val="left"/>
      <w:pPr>
        <w:tabs>
          <w:tab w:val="num" w:pos="2160"/>
        </w:tabs>
        <w:ind w:left="2160" w:hanging="360"/>
      </w:pPr>
      <w:rPr>
        <w:rFonts w:ascii="Wingdings" w:hAnsi="Wingdings" w:hint="default"/>
      </w:rPr>
    </w:lvl>
    <w:lvl w:ilvl="3" w:tplc="7354F8DA" w:tentative="1">
      <w:start w:val="1"/>
      <w:numFmt w:val="bullet"/>
      <w:lvlText w:val=""/>
      <w:lvlJc w:val="left"/>
      <w:pPr>
        <w:tabs>
          <w:tab w:val="num" w:pos="2880"/>
        </w:tabs>
        <w:ind w:left="2880" w:hanging="360"/>
      </w:pPr>
      <w:rPr>
        <w:rFonts w:ascii="Symbol" w:hAnsi="Symbol" w:hint="default"/>
      </w:rPr>
    </w:lvl>
    <w:lvl w:ilvl="4" w:tplc="7BC6D2A6" w:tentative="1">
      <w:start w:val="1"/>
      <w:numFmt w:val="bullet"/>
      <w:lvlText w:val="o"/>
      <w:lvlJc w:val="left"/>
      <w:pPr>
        <w:tabs>
          <w:tab w:val="num" w:pos="3600"/>
        </w:tabs>
        <w:ind w:left="3600" w:hanging="360"/>
      </w:pPr>
      <w:rPr>
        <w:rFonts w:ascii="Courier New" w:hAnsi="Courier New" w:cs="Courier New" w:hint="default"/>
      </w:rPr>
    </w:lvl>
    <w:lvl w:ilvl="5" w:tplc="B0205FCC" w:tentative="1">
      <w:start w:val="1"/>
      <w:numFmt w:val="bullet"/>
      <w:lvlText w:val=""/>
      <w:lvlJc w:val="left"/>
      <w:pPr>
        <w:tabs>
          <w:tab w:val="num" w:pos="4320"/>
        </w:tabs>
        <w:ind w:left="4320" w:hanging="360"/>
      </w:pPr>
      <w:rPr>
        <w:rFonts w:ascii="Wingdings" w:hAnsi="Wingdings" w:hint="default"/>
      </w:rPr>
    </w:lvl>
    <w:lvl w:ilvl="6" w:tplc="9482E1F2" w:tentative="1">
      <w:start w:val="1"/>
      <w:numFmt w:val="bullet"/>
      <w:lvlText w:val=""/>
      <w:lvlJc w:val="left"/>
      <w:pPr>
        <w:tabs>
          <w:tab w:val="num" w:pos="5040"/>
        </w:tabs>
        <w:ind w:left="5040" w:hanging="360"/>
      </w:pPr>
      <w:rPr>
        <w:rFonts w:ascii="Symbol" w:hAnsi="Symbol" w:hint="default"/>
      </w:rPr>
    </w:lvl>
    <w:lvl w:ilvl="7" w:tplc="AA923912" w:tentative="1">
      <w:start w:val="1"/>
      <w:numFmt w:val="bullet"/>
      <w:lvlText w:val="o"/>
      <w:lvlJc w:val="left"/>
      <w:pPr>
        <w:tabs>
          <w:tab w:val="num" w:pos="5760"/>
        </w:tabs>
        <w:ind w:left="5760" w:hanging="360"/>
      </w:pPr>
      <w:rPr>
        <w:rFonts w:ascii="Courier New" w:hAnsi="Courier New" w:cs="Courier New" w:hint="default"/>
      </w:rPr>
    </w:lvl>
    <w:lvl w:ilvl="8" w:tplc="CE344BE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AC63CD"/>
    <w:multiLevelType w:val="hybridMultilevel"/>
    <w:tmpl w:val="1CFC59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2331460">
    <w:abstractNumId w:val="11"/>
  </w:num>
  <w:num w:numId="2" w16cid:durableId="1909028945">
    <w:abstractNumId w:val="7"/>
  </w:num>
  <w:num w:numId="3" w16cid:durableId="604002612">
    <w:abstractNumId w:val="6"/>
  </w:num>
  <w:num w:numId="4" w16cid:durableId="197789958">
    <w:abstractNumId w:val="5"/>
  </w:num>
  <w:num w:numId="5" w16cid:durableId="1459956040">
    <w:abstractNumId w:val="4"/>
  </w:num>
  <w:num w:numId="6" w16cid:durableId="962686799">
    <w:abstractNumId w:val="8"/>
  </w:num>
  <w:num w:numId="7" w16cid:durableId="1862816039">
    <w:abstractNumId w:val="3"/>
  </w:num>
  <w:num w:numId="8" w16cid:durableId="1129518016">
    <w:abstractNumId w:val="2"/>
  </w:num>
  <w:num w:numId="9" w16cid:durableId="1698847385">
    <w:abstractNumId w:val="1"/>
  </w:num>
  <w:num w:numId="10" w16cid:durableId="332344191">
    <w:abstractNumId w:val="0"/>
  </w:num>
  <w:num w:numId="11" w16cid:durableId="510799177">
    <w:abstractNumId w:val="10"/>
  </w:num>
  <w:num w:numId="12" w16cid:durableId="702830282">
    <w:abstractNumId w:val="12"/>
  </w:num>
  <w:num w:numId="13" w16cid:durableId="702436139">
    <w:abstractNumId w:val="14"/>
  </w:num>
  <w:num w:numId="14" w16cid:durableId="1982153913">
    <w:abstractNumId w:val="13"/>
  </w:num>
  <w:num w:numId="15" w16cid:durableId="2116897625">
    <w:abstractNumId w:val="9"/>
  </w:num>
  <w:num w:numId="16" w16cid:durableId="191427084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36C70"/>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276AE"/>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5C89"/>
    <w:rsid w:val="001E34C6"/>
    <w:rsid w:val="001E5581"/>
    <w:rsid w:val="001F3C70"/>
    <w:rsid w:val="00200D88"/>
    <w:rsid w:val="00201F68"/>
    <w:rsid w:val="00212F2A"/>
    <w:rsid w:val="00214F2B"/>
    <w:rsid w:val="00217880"/>
    <w:rsid w:val="00222C22"/>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0988"/>
    <w:rsid w:val="00483F0B"/>
    <w:rsid w:val="00484E56"/>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05378"/>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062A"/>
    <w:rsid w:val="00681EE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1209"/>
    <w:rsid w:val="007A26BD"/>
    <w:rsid w:val="007A4105"/>
    <w:rsid w:val="007B4181"/>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1B75"/>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8F5F25"/>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B7E9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94642"/>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BF450A"/>
    <w:rsid w:val="00C15A91"/>
    <w:rsid w:val="00C206F1"/>
    <w:rsid w:val="00C217E1"/>
    <w:rsid w:val="00C219B1"/>
    <w:rsid w:val="00C4015B"/>
    <w:rsid w:val="00C40C60"/>
    <w:rsid w:val="00C43FE6"/>
    <w:rsid w:val="00C5258E"/>
    <w:rsid w:val="00C530C9"/>
    <w:rsid w:val="00C619A7"/>
    <w:rsid w:val="00C73D5F"/>
    <w:rsid w:val="00C82AFE"/>
    <w:rsid w:val="00C83DBC"/>
    <w:rsid w:val="00C861B4"/>
    <w:rsid w:val="00C90702"/>
    <w:rsid w:val="00C97C80"/>
    <w:rsid w:val="00CA47D3"/>
    <w:rsid w:val="00CA58B7"/>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3B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35E0"/>
    <w:rsid w:val="00F74073"/>
    <w:rsid w:val="00F75603"/>
    <w:rsid w:val="00F845B4"/>
    <w:rsid w:val="00F85D7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A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BF450A"/>
    <w:pPr>
      <w:spacing w:line="276" w:lineRule="auto"/>
      <w:ind w:left="720"/>
      <w:contextualSpacing/>
    </w:pPr>
    <w:rPr>
      <w:rFonts w:ascii="Arial" w:eastAsia="Arial" w:hAnsi="Arial" w:cs="Arial"/>
      <w:sz w:val="22"/>
      <w:szCs w:val="22"/>
      <w:lang w:val="en"/>
    </w:rPr>
  </w:style>
  <w:style w:type="character" w:styleId="Voetnootmarkering">
    <w:name w:val="footnote reference"/>
    <w:basedOn w:val="Standaardalinea-lettertype"/>
    <w:uiPriority w:val="99"/>
    <w:semiHidden/>
    <w:unhideWhenUsed/>
    <w:rsid w:val="00BF45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10/17/kamerbrief-industriebeleid-met-focus" TargetMode="External"/><Relationship Id="rId1" Type="http://schemas.openxmlformats.org/officeDocument/2006/relationships/hyperlink" Target="https://www.rapportwennink.nl/downloads/rapport_wennink_12december2025.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1195</ap:Words>
  <ap:Characters>6577</ap:Characters>
  <ap:DocSecurity>0</ap:DocSecurity>
  <ap:Lines>54</ap:Lines>
  <ap:Paragraphs>15</ap:Paragraphs>
  <ap:ScaleCrop>false</ap:ScaleCrop>
  <ap:LinksUpToDate>false</ap:LinksUpToDate>
  <ap:CharactersWithSpaces>7757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2026-02-09T16:00:00.0000000Z</dcterms:created>
  <dcterms:modified xsi:type="dcterms:W3CDTF">2026-02-09T16:00:00.0000000Z</dcterms:modified>
  <dc:description>------------------------</dc:description>
  <dc:subject/>
  <keywords/>
  <version/>
  <category/>
</coreProperties>
</file>