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D96220" w14:paraId="6799B19D" w14:textId="523B22F3">
      <w:pPr>
        <w:rPr>
          <w:szCs w:val="18"/>
        </w:rPr>
      </w:pPr>
      <w:r>
        <w:rPr>
          <w:szCs w:val="18"/>
        </w:rPr>
        <w:t>Geachte Voorzitter,</w:t>
      </w:r>
      <w:r>
        <w:rPr>
          <w:szCs w:val="18"/>
        </w:rPr>
        <w:br/>
      </w:r>
    </w:p>
    <w:p w:rsidR="00215351" w:rsidP="00215351" w:rsidRDefault="00215351" w14:paraId="7BA86569" w14:textId="2445D11F">
      <w:r>
        <w:t>Op verzoek van de vaste commissie voor Landbouw, Visserij, Voedselzekerheid en Natuur</w:t>
      </w:r>
      <w:r w:rsidR="00763805">
        <w:t xml:space="preserve"> om een aanbeveling te schrijven op de</w:t>
      </w:r>
      <w:r>
        <w:t xml:space="preserve"> aanbevelingen van het Benelux Interparlementaire Assemblee met betrekking tot landbouwbeleid en agro-economisch beleid (kenmerk 2024D37556)</w:t>
      </w:r>
      <w:r w:rsidR="00763805">
        <w:t xml:space="preserve">, heb ik toegezegd deze appreciatie </w:t>
      </w:r>
      <w:r w:rsidR="00A724C1">
        <w:t xml:space="preserve">na afloop ook met uw Kamer te delen (Kamerstuk </w:t>
      </w:r>
      <w:r w:rsidRPr="00A724C1" w:rsidR="00A724C1">
        <w:t>36287-7</w:t>
      </w:r>
      <w:r w:rsidR="00A724C1">
        <w:t xml:space="preserve">). </w:t>
      </w:r>
      <w:r>
        <w:br/>
      </w:r>
    </w:p>
    <w:p w:rsidR="001153E6" w:rsidP="00215351" w:rsidRDefault="00A724C1" w14:paraId="53716AF6" w14:textId="0546BF86">
      <w:r>
        <w:t xml:space="preserve">Samen met het </w:t>
      </w:r>
      <w:r w:rsidRPr="00486BF2">
        <w:t>Benelux Comité van Minister</w:t>
      </w:r>
      <w:r>
        <w:t xml:space="preserve">s ben ik tot </w:t>
      </w:r>
      <w:r w:rsidR="00D96220">
        <w:t xml:space="preserve">de bijgevoegde </w:t>
      </w:r>
      <w:r w:rsidR="001153E6">
        <w:t xml:space="preserve">beantwoording gekomen. </w:t>
      </w:r>
      <w:r>
        <w:t>Onze gezamenlijke</w:t>
      </w:r>
      <w:r w:rsidR="001153E6">
        <w:t xml:space="preserve"> appreciatie </w:t>
      </w:r>
      <w:r w:rsidR="00D96220">
        <w:t xml:space="preserve">is </w:t>
      </w:r>
      <w:r>
        <w:t>op 29 november 2025</w:t>
      </w:r>
      <w:r w:rsidR="00D96220">
        <w:t xml:space="preserve"> </w:t>
      </w:r>
      <w:r w:rsidR="001153E6">
        <w:t>reeds aan</w:t>
      </w:r>
      <w:r w:rsidR="00D96220">
        <w:t>geboden aan</w:t>
      </w:r>
      <w:r w:rsidR="001153E6">
        <w:t xml:space="preserve"> </w:t>
      </w:r>
      <w:r w:rsidR="00215351">
        <w:t>het Benelux Interparlementaire Assemblee</w:t>
      </w:r>
      <w:r w:rsidR="00933EED">
        <w:t xml:space="preserve"> met daarin</w:t>
      </w:r>
      <w:r>
        <w:t xml:space="preserve"> deelnemend ook</w:t>
      </w:r>
      <w:r w:rsidR="00933EED">
        <w:t xml:space="preserve"> leden van het Nederlandse parlement</w:t>
      </w:r>
      <w:r w:rsidR="001153E6">
        <w:t>.</w:t>
      </w:r>
      <w:r w:rsidR="00933EED">
        <w:t xml:space="preserve"> </w:t>
      </w:r>
      <w:r w:rsidR="001153E6">
        <w:t xml:space="preserve"> </w:t>
      </w:r>
    </w:p>
    <w:p w:rsidR="00A724C1" w:rsidP="00215351" w:rsidRDefault="00A724C1" w14:paraId="494B7305" w14:textId="77777777"/>
    <w:p w:rsidR="00A724C1" w:rsidP="00215351" w:rsidRDefault="00A724C1" w14:paraId="353C171C" w14:textId="0BD78EE7">
      <w:r>
        <w:t xml:space="preserve">Middels deze brief voldoe ik aan mijn toezegging om uw Kamer te informeren. </w:t>
      </w:r>
    </w:p>
    <w:p w:rsidR="006247BE" w:rsidRDefault="006247BE" w14:paraId="3EA49D87" w14:textId="77777777">
      <w:pPr>
        <w:spacing w:line="240" w:lineRule="auto"/>
      </w:pPr>
    </w:p>
    <w:p w:rsidR="00584BAC" w:rsidP="00810C93" w:rsidRDefault="00103C69" w14:paraId="028A6765" w14:textId="77777777">
      <w:r w:rsidRPr="000752D6">
        <w:t>Hoogachtend,</w:t>
      </w:r>
    </w:p>
    <w:p w:rsidR="000752D6" w:rsidP="000752D6" w:rsidRDefault="000752D6" w14:paraId="12AD3602" w14:textId="77777777"/>
    <w:p w:rsidR="000752D6" w:rsidP="000752D6" w:rsidRDefault="000752D6" w14:paraId="19FD9391" w14:textId="77777777"/>
    <w:p w:rsidRPr="000752D6" w:rsidR="000752D6" w:rsidP="000752D6" w:rsidRDefault="000752D6" w14:paraId="3012EBEE" w14:textId="77777777"/>
    <w:p w:rsidRPr="000752D6" w:rsidR="000752D6" w:rsidP="000752D6" w:rsidRDefault="00103C69" w14:paraId="60F1E386" w14:textId="77777777">
      <w:r w:rsidRPr="000752D6">
        <w:t>Femke Marije Wiersma</w:t>
      </w:r>
    </w:p>
    <w:p w:rsidRPr="00006C01" w:rsidR="00481085" w:rsidP="00524FB4" w:rsidRDefault="00103C69" w14:paraId="3AB27242" w14:textId="77777777">
      <w:r w:rsidRPr="000752D6">
        <w:t>Minister van Landbouw, Visserij, Voedselzekerheid en Natuur</w:t>
      </w:r>
    </w:p>
    <w:p w:rsidR="00144B73" w:rsidP="00810C93" w:rsidRDefault="00144B73" w14:paraId="6AD61B00" w14:textId="77777777"/>
    <w:p w:rsidRPr="00144B73" w:rsidR="00144B73" w:rsidP="00810C93" w:rsidRDefault="00144B73" w14:paraId="32D6C4B7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01E8" w14:textId="77777777" w:rsidR="001B50A5" w:rsidRDefault="001B50A5">
      <w:r>
        <w:separator/>
      </w:r>
    </w:p>
    <w:p w14:paraId="54DCCEE9" w14:textId="77777777" w:rsidR="001B50A5" w:rsidRDefault="001B50A5"/>
  </w:endnote>
  <w:endnote w:type="continuationSeparator" w:id="0">
    <w:p w14:paraId="6D948FB8" w14:textId="77777777" w:rsidR="001B50A5" w:rsidRDefault="001B50A5">
      <w:r>
        <w:continuationSeparator/>
      </w:r>
    </w:p>
    <w:p w14:paraId="775A8392" w14:textId="77777777" w:rsidR="001B50A5" w:rsidRDefault="001B5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FD8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97104" w14:paraId="3AA87FB9" w14:textId="77777777" w:rsidTr="00CA6A25">
      <w:trPr>
        <w:trHeight w:hRule="exact" w:val="240"/>
      </w:trPr>
      <w:tc>
        <w:tcPr>
          <w:tcW w:w="7601" w:type="dxa"/>
        </w:tcPr>
        <w:p w14:paraId="615E0DA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03EF777" w14:textId="22AB4C3D" w:rsidR="00527BD4" w:rsidRPr="00645414" w:rsidRDefault="00103C6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153E6">
            <w:t>2</w:t>
          </w:r>
          <w:r w:rsidR="00144B73">
            <w:fldChar w:fldCharType="end"/>
          </w:r>
        </w:p>
      </w:tc>
    </w:tr>
  </w:tbl>
  <w:p w14:paraId="6D38C0D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97104" w14:paraId="271ECC9B" w14:textId="77777777" w:rsidTr="00CA6A25">
      <w:trPr>
        <w:trHeight w:hRule="exact" w:val="240"/>
      </w:trPr>
      <w:tc>
        <w:tcPr>
          <w:tcW w:w="7601" w:type="dxa"/>
        </w:tcPr>
        <w:p w14:paraId="519E428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F6BD6DE" w14:textId="54055201" w:rsidR="00527BD4" w:rsidRPr="00ED539E" w:rsidRDefault="00103C6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EC5CA8">
            <w:t>1</w:t>
          </w:r>
          <w:r w:rsidR="00A957CA">
            <w:fldChar w:fldCharType="end"/>
          </w:r>
        </w:p>
      </w:tc>
    </w:tr>
  </w:tbl>
  <w:p w14:paraId="639C147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5CB433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F8AD" w14:textId="77777777" w:rsidR="001B50A5" w:rsidRDefault="001B50A5">
      <w:r>
        <w:separator/>
      </w:r>
    </w:p>
    <w:p w14:paraId="4F0BB9AC" w14:textId="77777777" w:rsidR="001B50A5" w:rsidRDefault="001B50A5"/>
  </w:footnote>
  <w:footnote w:type="continuationSeparator" w:id="0">
    <w:p w14:paraId="72FDFF12" w14:textId="77777777" w:rsidR="001B50A5" w:rsidRDefault="001B50A5">
      <w:r>
        <w:continuationSeparator/>
      </w:r>
    </w:p>
    <w:p w14:paraId="152F50E0" w14:textId="77777777" w:rsidR="001B50A5" w:rsidRDefault="001B5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97104" w14:paraId="3CD47C4C" w14:textId="77777777" w:rsidTr="00A50CF6">
      <w:tc>
        <w:tcPr>
          <w:tcW w:w="2156" w:type="dxa"/>
        </w:tcPr>
        <w:p w14:paraId="595F6C8E" w14:textId="77777777" w:rsidR="00527BD4" w:rsidRPr="005819CE" w:rsidRDefault="00103C6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</w:tc>
    </w:tr>
    <w:tr w:rsidR="00997104" w14:paraId="3030CB69" w14:textId="77777777" w:rsidTr="00A50CF6">
      <w:trPr>
        <w:trHeight w:hRule="exact" w:val="200"/>
      </w:trPr>
      <w:tc>
        <w:tcPr>
          <w:tcW w:w="2156" w:type="dxa"/>
        </w:tcPr>
        <w:p w14:paraId="3EB13AFD" w14:textId="77777777" w:rsidR="00527BD4" w:rsidRPr="005819CE" w:rsidRDefault="00527BD4" w:rsidP="00A50CF6"/>
      </w:tc>
    </w:tr>
    <w:tr w:rsidR="00997104" w14:paraId="543C2C5E" w14:textId="77777777" w:rsidTr="00502512">
      <w:trPr>
        <w:trHeight w:hRule="exact" w:val="774"/>
      </w:trPr>
      <w:tc>
        <w:tcPr>
          <w:tcW w:w="2156" w:type="dxa"/>
        </w:tcPr>
        <w:p w14:paraId="5AF84A44" w14:textId="77777777" w:rsidR="00527BD4" w:rsidRDefault="00103C69" w:rsidP="003A5290">
          <w:pPr>
            <w:pStyle w:val="Huisstijl-Kopje"/>
          </w:pPr>
          <w:r>
            <w:t>Ons kenmerk</w:t>
          </w:r>
        </w:p>
        <w:p w14:paraId="02460BB7" w14:textId="77777777" w:rsidR="00527BD4" w:rsidRPr="005819CE" w:rsidRDefault="00103C69" w:rsidP="001E6117">
          <w:pPr>
            <w:pStyle w:val="Huisstijl-Kopje"/>
          </w:pPr>
          <w:r>
            <w:rPr>
              <w:b w:val="0"/>
            </w:rPr>
            <w:t>DGA-EIA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103891755</w:t>
          </w:r>
        </w:p>
      </w:tc>
    </w:tr>
  </w:tbl>
  <w:p w14:paraId="237EF788" w14:textId="77777777" w:rsidR="00527BD4" w:rsidRDefault="00527BD4" w:rsidP="008C356D"/>
  <w:p w14:paraId="58EADDAB" w14:textId="77777777" w:rsidR="00527BD4" w:rsidRPr="00740712" w:rsidRDefault="00527BD4" w:rsidP="008C356D"/>
  <w:p w14:paraId="4546CAF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7E5BB3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34B8053" w14:textId="77777777" w:rsidR="00527BD4" w:rsidRDefault="00527BD4" w:rsidP="004F44C2"/>
  <w:p w14:paraId="1286C01B" w14:textId="77777777" w:rsidR="00527BD4" w:rsidRPr="00740712" w:rsidRDefault="00527BD4" w:rsidP="004F44C2"/>
  <w:p w14:paraId="5684780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97104" w14:paraId="1B65BB6A" w14:textId="77777777" w:rsidTr="00751A6A">
      <w:trPr>
        <w:trHeight w:val="2636"/>
      </w:trPr>
      <w:tc>
        <w:tcPr>
          <w:tcW w:w="737" w:type="dxa"/>
        </w:tcPr>
        <w:p w14:paraId="0C51E8B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D5906C6" w14:textId="77777777" w:rsidR="00527BD4" w:rsidRDefault="00103C6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420788F" wp14:editId="4CBDFFB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D3910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770546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97104" w:rsidRPr="00933EED" w14:paraId="54B7CC77" w14:textId="77777777" w:rsidTr="00A50CF6">
      <w:tc>
        <w:tcPr>
          <w:tcW w:w="2160" w:type="dxa"/>
        </w:tcPr>
        <w:p w14:paraId="0B629B22" w14:textId="77777777" w:rsidR="00527BD4" w:rsidRPr="005819CE" w:rsidRDefault="00103C6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Europees, Internationaal en Agro economisch beleid </w:t>
          </w:r>
        </w:p>
        <w:p w14:paraId="60E6252A" w14:textId="77777777" w:rsidR="00527BD4" w:rsidRPr="00BE5ED9" w:rsidRDefault="00103C6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82CB6D6" w14:textId="77777777" w:rsidR="00EF495B" w:rsidRDefault="00103C6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66F363D" w14:textId="77777777" w:rsidR="00556BEE" w:rsidRPr="005B3814" w:rsidRDefault="00103C6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394F641" w14:textId="0D75338E" w:rsidR="00527BD4" w:rsidRPr="00191CD1" w:rsidRDefault="00103C6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</w:t>
          </w:r>
        </w:p>
      </w:tc>
    </w:tr>
    <w:tr w:rsidR="00997104" w:rsidRPr="00933EED" w14:paraId="6F92A6C2" w14:textId="77777777" w:rsidTr="00A50CF6">
      <w:trPr>
        <w:trHeight w:hRule="exact" w:val="200"/>
      </w:trPr>
      <w:tc>
        <w:tcPr>
          <w:tcW w:w="2160" w:type="dxa"/>
        </w:tcPr>
        <w:p w14:paraId="2A2BDB8E" w14:textId="77777777" w:rsidR="00527BD4" w:rsidRPr="00191CD1" w:rsidRDefault="00527BD4" w:rsidP="00A50CF6"/>
      </w:tc>
    </w:tr>
    <w:tr w:rsidR="00997104" w14:paraId="54B0D310" w14:textId="77777777" w:rsidTr="00A50CF6">
      <w:tc>
        <w:tcPr>
          <w:tcW w:w="2160" w:type="dxa"/>
        </w:tcPr>
        <w:p w14:paraId="681447F3" w14:textId="77777777" w:rsidR="000C0163" w:rsidRPr="005819CE" w:rsidRDefault="00103C6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F6C15FA" w14:textId="63E3FDB6" w:rsidR="00527BD4" w:rsidRPr="005819CE" w:rsidRDefault="00103C69" w:rsidP="00191CD1">
          <w:pPr>
            <w:pStyle w:val="Huisstijl-Gegeven"/>
          </w:pPr>
          <w:r>
            <w:t>DGA-EIA /</w:t>
          </w:r>
          <w:r w:rsidR="00486354">
            <w:t xml:space="preserve"> </w:t>
          </w:r>
          <w:r>
            <w:t>103891755</w:t>
          </w:r>
        </w:p>
        <w:p w14:paraId="0093EF44" w14:textId="77777777" w:rsidR="00527BD4" w:rsidRPr="005819CE" w:rsidRDefault="00103C69" w:rsidP="00A50CF6">
          <w:pPr>
            <w:pStyle w:val="Huisstijl-Kopje"/>
          </w:pPr>
          <w:r>
            <w:t>Bijlage(n)</w:t>
          </w:r>
        </w:p>
        <w:p w14:paraId="464EB634" w14:textId="70C99C12" w:rsidR="00527BD4" w:rsidRPr="005819CE" w:rsidRDefault="00103C69" w:rsidP="00A50CF6">
          <w:pPr>
            <w:pStyle w:val="Huisstijl-Gegeven"/>
          </w:pPr>
          <w:r>
            <w:t>1</w:t>
          </w:r>
        </w:p>
      </w:tc>
    </w:tr>
  </w:tbl>
  <w:p w14:paraId="1E9E00E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97104" w14:paraId="10F5B6BB" w14:textId="77777777" w:rsidTr="009E2051">
      <w:trPr>
        <w:trHeight w:val="400"/>
      </w:trPr>
      <w:tc>
        <w:tcPr>
          <w:tcW w:w="7520" w:type="dxa"/>
          <w:gridSpan w:val="2"/>
        </w:tcPr>
        <w:p w14:paraId="2E947914" w14:textId="77777777" w:rsidR="00527BD4" w:rsidRPr="00BC3B53" w:rsidRDefault="00103C6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97104" w14:paraId="07514131" w14:textId="77777777" w:rsidTr="009E2051">
      <w:tc>
        <w:tcPr>
          <w:tcW w:w="7520" w:type="dxa"/>
          <w:gridSpan w:val="2"/>
        </w:tcPr>
        <w:p w14:paraId="3D6FDBD5" w14:textId="77777777" w:rsidR="00527BD4" w:rsidRPr="00983E8F" w:rsidRDefault="00527BD4" w:rsidP="00A50CF6">
          <w:pPr>
            <w:pStyle w:val="Huisstijl-Rubricering"/>
          </w:pPr>
        </w:p>
      </w:tc>
    </w:tr>
    <w:tr w:rsidR="00997104" w14:paraId="23C7F49E" w14:textId="77777777" w:rsidTr="009E2051">
      <w:trPr>
        <w:trHeight w:hRule="exact" w:val="2440"/>
      </w:trPr>
      <w:tc>
        <w:tcPr>
          <w:tcW w:w="7520" w:type="dxa"/>
          <w:gridSpan w:val="2"/>
        </w:tcPr>
        <w:p w14:paraId="0A01FEB3" w14:textId="77777777" w:rsidR="00215351" w:rsidRDefault="00215351" w:rsidP="00215351">
          <w:pPr>
            <w:pStyle w:val="Huisstijl-NAW"/>
          </w:pPr>
          <w:r>
            <w:t xml:space="preserve">De Voorzitter van de Tweede Kamer </w:t>
          </w:r>
        </w:p>
        <w:p w14:paraId="0994CF34" w14:textId="77777777" w:rsidR="00215351" w:rsidRDefault="00215351" w:rsidP="00215351">
          <w:pPr>
            <w:pStyle w:val="Huisstijl-NAW"/>
          </w:pPr>
          <w:r>
            <w:t>der Staten-Generaal</w:t>
          </w:r>
        </w:p>
        <w:p w14:paraId="2CDDBDE2" w14:textId="77777777" w:rsidR="00215351" w:rsidRDefault="00215351" w:rsidP="00215351">
          <w:pPr>
            <w:pStyle w:val="Huisstijl-NAW"/>
          </w:pPr>
          <w:r>
            <w:t>Prinses Irenestraat 6</w:t>
          </w:r>
        </w:p>
        <w:p w14:paraId="533E9ADD" w14:textId="11ACF2AC" w:rsidR="00527BD4" w:rsidRDefault="00215351" w:rsidP="00215351">
          <w:pPr>
            <w:pStyle w:val="Huisstijl-NAW"/>
          </w:pPr>
          <w:r>
            <w:t>2595 BD DEN HAAG</w:t>
          </w:r>
          <w:r w:rsidR="00486354">
            <w:t xml:space="preserve"> </w:t>
          </w:r>
        </w:p>
      </w:tc>
    </w:tr>
    <w:tr w:rsidR="00997104" w14:paraId="2206E8B2" w14:textId="77777777" w:rsidTr="009E2051">
      <w:trPr>
        <w:trHeight w:hRule="exact" w:val="400"/>
      </w:trPr>
      <w:tc>
        <w:tcPr>
          <w:tcW w:w="7520" w:type="dxa"/>
          <w:gridSpan w:val="2"/>
        </w:tcPr>
        <w:p w14:paraId="49000D3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97104" w14:paraId="270BCB9C" w14:textId="77777777" w:rsidTr="009E2051">
      <w:trPr>
        <w:trHeight w:val="240"/>
      </w:trPr>
      <w:tc>
        <w:tcPr>
          <w:tcW w:w="900" w:type="dxa"/>
        </w:tcPr>
        <w:p w14:paraId="7E19AA9C" w14:textId="77777777" w:rsidR="00527BD4" w:rsidRPr="007709EF" w:rsidRDefault="00103C6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9B31A7C" w14:textId="4729D87A" w:rsidR="00527BD4" w:rsidRPr="007709EF" w:rsidRDefault="00D13AEA" w:rsidP="00A50CF6">
          <w:r>
            <w:t>9 februari 2026</w:t>
          </w:r>
        </w:p>
      </w:tc>
    </w:tr>
    <w:tr w:rsidR="00997104" w14:paraId="3789FE73" w14:textId="77777777" w:rsidTr="009E2051">
      <w:trPr>
        <w:trHeight w:val="240"/>
      </w:trPr>
      <w:tc>
        <w:tcPr>
          <w:tcW w:w="900" w:type="dxa"/>
        </w:tcPr>
        <w:p w14:paraId="0A8EDADE" w14:textId="77777777" w:rsidR="00527BD4" w:rsidRPr="007709EF" w:rsidRDefault="00103C6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56F3D28" w14:textId="105014F8" w:rsidR="00527BD4" w:rsidRPr="007709EF" w:rsidRDefault="00412EDF" w:rsidP="00A50CF6">
          <w:r>
            <w:t>Aanbieding gezamenlijke appreciatie</w:t>
          </w:r>
          <w:r w:rsidR="00215351">
            <w:t xml:space="preserve"> </w:t>
          </w:r>
          <w:r>
            <w:t>over de</w:t>
          </w:r>
          <w:r w:rsidR="00215351">
            <w:t xml:space="preserve"> aanbeveling</w:t>
          </w:r>
          <w:r>
            <w:t xml:space="preserve">en van het </w:t>
          </w:r>
          <w:r w:rsidR="00215351">
            <w:t>Benelux Interparlementaire Assemblee</w:t>
          </w:r>
        </w:p>
      </w:tc>
    </w:tr>
  </w:tbl>
  <w:p w14:paraId="43F3503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5FABA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E820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EE72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A1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6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5A69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80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2D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CE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9C615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14B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4C7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A6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2EF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6E5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CD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05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800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957025">
    <w:abstractNumId w:val="10"/>
  </w:num>
  <w:num w:numId="2" w16cid:durableId="2123571908">
    <w:abstractNumId w:val="7"/>
  </w:num>
  <w:num w:numId="3" w16cid:durableId="1966538940">
    <w:abstractNumId w:val="6"/>
  </w:num>
  <w:num w:numId="4" w16cid:durableId="546185347">
    <w:abstractNumId w:val="5"/>
  </w:num>
  <w:num w:numId="5" w16cid:durableId="1587569938">
    <w:abstractNumId w:val="4"/>
  </w:num>
  <w:num w:numId="6" w16cid:durableId="1923836209">
    <w:abstractNumId w:val="8"/>
  </w:num>
  <w:num w:numId="7" w16cid:durableId="1429621431">
    <w:abstractNumId w:val="3"/>
  </w:num>
  <w:num w:numId="8" w16cid:durableId="484931853">
    <w:abstractNumId w:val="2"/>
  </w:num>
  <w:num w:numId="9" w16cid:durableId="2124378243">
    <w:abstractNumId w:val="1"/>
  </w:num>
  <w:num w:numId="10" w16cid:durableId="1504973219">
    <w:abstractNumId w:val="0"/>
  </w:num>
  <w:num w:numId="11" w16cid:durableId="1399858325">
    <w:abstractNumId w:val="9"/>
  </w:num>
  <w:num w:numId="12" w16cid:durableId="1822233231">
    <w:abstractNumId w:val="11"/>
  </w:num>
  <w:num w:numId="13" w16cid:durableId="1580674210">
    <w:abstractNumId w:val="13"/>
  </w:num>
  <w:num w:numId="14" w16cid:durableId="19924674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03C69"/>
    <w:rsid w:val="001153E6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CD1"/>
    <w:rsid w:val="00196B8B"/>
    <w:rsid w:val="001A2BEA"/>
    <w:rsid w:val="001A6D93"/>
    <w:rsid w:val="001B36C9"/>
    <w:rsid w:val="001B50A5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5351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2EDF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4458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0A71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3805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3BED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3EED"/>
    <w:rsid w:val="009716D8"/>
    <w:rsid w:val="009718F9"/>
    <w:rsid w:val="00972FB9"/>
    <w:rsid w:val="00975112"/>
    <w:rsid w:val="00981768"/>
    <w:rsid w:val="00983E8F"/>
    <w:rsid w:val="0098788A"/>
    <w:rsid w:val="00994FDA"/>
    <w:rsid w:val="00997104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24C1"/>
    <w:rsid w:val="00A75525"/>
    <w:rsid w:val="00A77F6F"/>
    <w:rsid w:val="00A831FD"/>
    <w:rsid w:val="00A83352"/>
    <w:rsid w:val="00A850A2"/>
    <w:rsid w:val="00A91FA3"/>
    <w:rsid w:val="00A927D3"/>
    <w:rsid w:val="00A952C4"/>
    <w:rsid w:val="00A95674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513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3AEA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6220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0D38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CA8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039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716</ap:Characters>
  <ap:DocSecurity>0</ap:DocSecurity>
  <ap:Lines>5</ap:Lines>
  <ap:Paragraphs>1</ap:Paragraphs>
  <ap:ScaleCrop>false</ap:ScaleCrop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2026-02-09T16:19:00.0000000Z</dcterms:created>
  <dcterms:modified xsi:type="dcterms:W3CDTF">2026-02-09T16:20:00.0000000Z</dcterms:modified>
  <dc:description>------------------------</dc:description>
  <dc:subject/>
  <keywords/>
  <version/>
  <category/>
</coreProperties>
</file>