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6C40" w:rsidP="00BA6C40" w:rsidRDefault="00BA6C40" w14:paraId="2022E11C" w14:textId="77777777">
      <w:r w:rsidRPr="003E2272">
        <w:t xml:space="preserve">Geachte Voorzitter, </w:t>
      </w:r>
    </w:p>
    <w:p w:rsidR="00BA6C40" w:rsidP="00BA6C40" w:rsidRDefault="00BA6C40" w14:paraId="7522BFB8" w14:textId="77777777"/>
    <w:p w:rsidR="00BA6C40" w:rsidP="00BA6C40" w:rsidRDefault="00BA6C40" w14:paraId="5121D9CC" w14:textId="77777777">
      <w:r w:rsidRPr="003E2272">
        <w:t xml:space="preserve">Hierbij ontvangt </w:t>
      </w:r>
      <w:r>
        <w:t>de Kamer</w:t>
      </w:r>
      <w:r w:rsidRPr="003E2272">
        <w:t xml:space="preserve"> de beantwoording van de vragen die</w:t>
      </w:r>
      <w:r>
        <w:t xml:space="preserve"> de </w:t>
      </w:r>
      <w:r w:rsidRPr="003E2272">
        <w:t xml:space="preserve">leden van de vaste commissie Klimaat en Groene Groei </w:t>
      </w:r>
      <w:r>
        <w:t>hebben</w:t>
      </w:r>
      <w:r w:rsidRPr="003E2272">
        <w:t xml:space="preserve"> gesteld over d</w:t>
      </w:r>
      <w:r>
        <w:t>e begroting KGG 2026</w:t>
      </w:r>
      <w:r w:rsidRPr="003E2272">
        <w:t xml:space="preserve"> (kenmerk 2026Z02344/2026D05311, ingezonden </w:t>
      </w:r>
      <w:r>
        <w:t>4 februari 2026</w:t>
      </w:r>
      <w:r w:rsidRPr="003E2272">
        <w:t xml:space="preserve">). </w:t>
      </w:r>
    </w:p>
    <w:p w:rsidR="00BA6C40" w:rsidP="00BA6C40" w:rsidRDefault="00BA6C40" w14:paraId="1AAD4CF1" w14:textId="77777777"/>
    <w:p w:rsidR="00BA6C40" w:rsidP="00BA6C40" w:rsidRDefault="00BA6C40" w14:paraId="056D6743" w14:textId="77777777"/>
    <w:p w:rsidR="00BA6C40" w:rsidP="00BA6C40" w:rsidRDefault="00BA6C40" w14:paraId="511F212C" w14:textId="77777777"/>
    <w:p w:rsidR="00BA6C40" w:rsidP="00BA6C40" w:rsidRDefault="00BA6C40" w14:paraId="324878CA" w14:textId="77777777"/>
    <w:p w:rsidR="00BA6C40" w:rsidP="00BA6C40" w:rsidRDefault="00BA6C40" w14:paraId="214EB520" w14:textId="77777777"/>
    <w:p w:rsidR="00BA6C40" w:rsidP="00BA6C40" w:rsidRDefault="00BA6C40" w14:paraId="63875B00" w14:textId="77777777">
      <w:pPr>
        <w:rPr>
          <w:szCs w:val="18"/>
        </w:rPr>
      </w:pPr>
      <w:r w:rsidRPr="005461DA">
        <w:rPr>
          <w:szCs w:val="18"/>
        </w:rPr>
        <w:t>Sophie Hermans</w:t>
      </w:r>
    </w:p>
    <w:p w:rsidRPr="005461DA" w:rsidR="00BA6C40" w:rsidP="00BA6C40" w:rsidRDefault="00BA6C40" w14:paraId="5ABAE8B0" w14:textId="77777777">
      <w:pPr>
        <w:rPr>
          <w:szCs w:val="18"/>
        </w:rPr>
      </w:pPr>
      <w:r>
        <w:rPr>
          <w:szCs w:val="18"/>
        </w:rPr>
        <w:t>Minister van Klimaat en Groene Groei</w:t>
      </w:r>
    </w:p>
    <w:p w:rsidR="00BA6C40" w:rsidP="00BA6C40" w:rsidRDefault="00BA6C40" w14:paraId="4F7D9209" w14:textId="77777777"/>
    <w:p w:rsidR="00BA6C40" w:rsidP="00BA6C40" w:rsidRDefault="00BA6C40" w14:paraId="1F5844E7" w14:textId="77777777"/>
    <w:p w:rsidR="00BA6C40" w:rsidP="00BA6C40" w:rsidRDefault="00BA6C40" w14:paraId="18581F66" w14:textId="77777777"/>
    <w:p w:rsidR="00BA6C40" w:rsidP="00BA6C40" w:rsidRDefault="00BA6C40" w14:paraId="07B9387E" w14:textId="77777777"/>
    <w:p w:rsidR="00BA6C40" w:rsidP="00BA6C40" w:rsidRDefault="00BA6C40" w14:paraId="67B8E23C" w14:textId="77777777">
      <w:r>
        <w:br w:type="page"/>
      </w:r>
    </w:p>
    <w:p w:rsidRPr="003E2272" w:rsidR="00BA6C40" w:rsidP="00BA6C40" w:rsidRDefault="00BA6C40" w14:paraId="3ACBF4EF" w14:textId="77777777">
      <w:pPr>
        <w:rPr>
          <w:b/>
          <w:bCs/>
        </w:rPr>
      </w:pPr>
      <w:r w:rsidRPr="003E2272">
        <w:rPr>
          <w:b/>
          <w:bCs/>
        </w:rPr>
        <w:lastRenderedPageBreak/>
        <w:t xml:space="preserve">Beantwoording vragen over </w:t>
      </w:r>
      <w:r>
        <w:rPr>
          <w:b/>
          <w:bCs/>
        </w:rPr>
        <w:t>SDE++</w:t>
      </w:r>
    </w:p>
    <w:p w:rsidR="00BA6C40" w:rsidP="00BA6C40" w:rsidRDefault="00BA6C40" w14:paraId="3D804632" w14:textId="77777777"/>
    <w:p w:rsidR="00BA6C40" w:rsidP="00BA6C40" w:rsidRDefault="00BA6C40" w14:paraId="7D11D00A" w14:textId="77777777">
      <w:r>
        <w:t>1</w:t>
      </w:r>
    </w:p>
    <w:p w:rsidR="00BA6C40" w:rsidP="00BA6C40" w:rsidRDefault="00BA6C40" w14:paraId="2F6714B5" w14:textId="77777777">
      <w:r w:rsidRPr="003E2272">
        <w:t>Hoeveel nadeelcompensatie voor kolencentrales wordt betaald vanuit de SDE++</w:t>
      </w:r>
      <w:r>
        <w:t>-</w:t>
      </w:r>
      <w:r w:rsidRPr="003E2272">
        <w:t>middelen?</w:t>
      </w:r>
    </w:p>
    <w:p w:rsidR="00BA6C40" w:rsidP="00BA6C40" w:rsidRDefault="00BA6C40" w14:paraId="20922E03" w14:textId="77777777"/>
    <w:p w:rsidR="00BA6C40" w:rsidP="00BA6C40" w:rsidRDefault="00BA6C40" w14:paraId="22FBDCCB" w14:textId="77777777">
      <w:r>
        <w:t>Antwoord</w:t>
      </w:r>
    </w:p>
    <w:p w:rsidR="00BA6C40" w:rsidP="00BA6C40" w:rsidRDefault="00BA6C40" w14:paraId="335217F6" w14:textId="77777777">
      <w:r>
        <w:t xml:space="preserve">Voor de nadeelcompensatie van de kolencentrales is € 497 miljoen gereserveerd binnen de SDE++-middelen, gelijk aan het bedrag dat aan RWE en </w:t>
      </w:r>
      <w:proofErr w:type="spellStart"/>
      <w:r>
        <w:t>Uniper</w:t>
      </w:r>
      <w:proofErr w:type="spellEnd"/>
      <w:r>
        <w:t xml:space="preserve"> samen is toegekend</w:t>
      </w:r>
      <w:r>
        <w:rPr>
          <w:rStyle w:val="Voetnootmarkering"/>
        </w:rPr>
        <w:footnoteReference w:id="1"/>
      </w:r>
      <w:r>
        <w:t>. Wel moet de Europese Commissie nog beoordelen of er geen sprake is van staatssteun. Zonder instemming van de Europese Commissie kan de compensatie niet betaald worden. Deze procedure loopt nog. Voor Onyx is besloten geen nadeelcompensatie toe te kennen</w:t>
      </w:r>
      <w:r>
        <w:rPr>
          <w:rStyle w:val="Voetnootmarkering"/>
        </w:rPr>
        <w:footnoteReference w:id="2"/>
      </w:r>
      <w:r>
        <w:t>. Bezwaar en beroep door Onyx tegen dit besluit loopt nog.</w:t>
      </w:r>
    </w:p>
    <w:p w:rsidRPr="003E2272" w:rsidR="00BA6C40" w:rsidP="00BA6C40" w:rsidRDefault="00BA6C40" w14:paraId="6F6E0564" w14:textId="77777777"/>
    <w:p w:rsidR="00BA6C40" w:rsidP="00BA6C40" w:rsidRDefault="00BA6C40" w14:paraId="6AD1C30A" w14:textId="77777777">
      <w:r w:rsidRPr="003E2272">
        <w:t>2</w:t>
      </w:r>
    </w:p>
    <w:p w:rsidRPr="003E2272" w:rsidR="00BA6C40" w:rsidP="00BA6C40" w:rsidRDefault="00BA6C40" w14:paraId="0C343E43" w14:textId="77777777">
      <w:r w:rsidRPr="003E2272">
        <w:t>Kunt u inzicht geven in de meerjarige uitgaven van de openstellingsronde van de SDE++ in 2025</w:t>
      </w:r>
      <w:r>
        <w:t xml:space="preserve"> </w:t>
      </w:r>
      <w:r w:rsidRPr="003E2272">
        <w:t>en 2026?</w:t>
      </w:r>
    </w:p>
    <w:p w:rsidR="00BA6C40" w:rsidP="00BA6C40" w:rsidRDefault="00BA6C40" w14:paraId="4B454BE8" w14:textId="77777777"/>
    <w:p w:rsidR="00BA6C40" w:rsidP="00BA6C40" w:rsidRDefault="00BA6C40" w14:paraId="3C7DECA2" w14:textId="77777777">
      <w:r>
        <w:t>Antwoord</w:t>
      </w:r>
    </w:p>
    <w:p w:rsidR="00BA6C40" w:rsidP="00BA6C40" w:rsidRDefault="00BA6C40" w14:paraId="45EBC52A" w14:textId="77777777">
      <w:r>
        <w:t xml:space="preserve">Hieronder is een tabel opgenomen met daarin de verwachte kasuitgaven voor de SDE++-rondes van 2025 en 2026 op basis van de meest recente cijfers uit de Klimaat- en Energieverkenning van 16 september 2025. </w:t>
      </w:r>
    </w:p>
    <w:p w:rsidR="00BA6C40" w:rsidP="00BA6C40" w:rsidRDefault="00BA6C40" w14:paraId="00F7AC96" w14:textId="77777777"/>
    <w:p w:rsidR="00BA6C40" w:rsidP="00BA6C40" w:rsidRDefault="00BA6C40" w14:paraId="38A49F2E" w14:textId="77777777">
      <w:r>
        <w:t>Tabel: verwachte kasuitgaven voor de SDE++-rondes van 2025 en 2026 (in miljoenen euro's)</w:t>
      </w:r>
    </w:p>
    <w:tbl>
      <w:tblPr>
        <w:tblStyle w:val="Tabelraster"/>
        <w:tblW w:w="0" w:type="auto"/>
        <w:tblLook w:val="04A0" w:firstRow="1" w:lastRow="0" w:firstColumn="1" w:lastColumn="0" w:noHBand="0" w:noVBand="1"/>
      </w:tblPr>
      <w:tblGrid>
        <w:gridCol w:w="1760"/>
        <w:gridCol w:w="1560"/>
        <w:gridCol w:w="1560"/>
      </w:tblGrid>
      <w:tr w:rsidR="00BA6C40" w:rsidTr="00153B05" w14:paraId="47C1FE4E"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1E7B7364" w14:textId="77777777">
            <w:pPr>
              <w:rPr>
                <w:rFonts w:eastAsia="Aptos" w:cs="Aptos"/>
                <w:szCs w:val="18"/>
              </w:rPr>
            </w:pPr>
            <w:r w:rsidRPr="001C2D8B">
              <w:rPr>
                <w:rFonts w:eastAsia="Aptos" w:cs="Aptos"/>
                <w:szCs w:val="18"/>
              </w:rPr>
              <w:t>jaar</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010693CE" w14:textId="77777777">
            <w:pPr>
              <w:rPr>
                <w:rFonts w:eastAsia="Aptos" w:cs="Aptos"/>
                <w:szCs w:val="18"/>
              </w:rPr>
            </w:pPr>
            <w:r w:rsidRPr="001C2D8B">
              <w:rPr>
                <w:rFonts w:eastAsia="Aptos" w:cs="Aptos"/>
                <w:szCs w:val="18"/>
              </w:rPr>
              <w:t>SDE++ 2025</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7460FC75" w14:textId="77777777">
            <w:pPr>
              <w:rPr>
                <w:rFonts w:eastAsia="Aptos" w:cs="Aptos"/>
                <w:szCs w:val="18"/>
              </w:rPr>
            </w:pPr>
            <w:r w:rsidRPr="001C2D8B">
              <w:rPr>
                <w:rFonts w:eastAsia="Aptos" w:cs="Aptos"/>
                <w:szCs w:val="18"/>
              </w:rPr>
              <w:t>SDE++ 2026</w:t>
            </w:r>
          </w:p>
        </w:tc>
      </w:tr>
      <w:tr w:rsidR="00BA6C40" w:rsidTr="00153B05" w14:paraId="7348BD5C"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7845C7A1" w14:textId="77777777">
            <w:pPr>
              <w:rPr>
                <w:rFonts w:eastAsia="Aptos" w:cs="Aptos"/>
                <w:szCs w:val="18"/>
              </w:rPr>
            </w:pPr>
            <w:r w:rsidRPr="001C2D8B">
              <w:rPr>
                <w:rFonts w:eastAsia="Aptos" w:cs="Aptos"/>
                <w:szCs w:val="18"/>
              </w:rPr>
              <w:t>2026</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28086EC4" w14:textId="77777777">
            <w:pPr>
              <w:rPr>
                <w:rFonts w:eastAsia="Aptos" w:cs="Aptos"/>
                <w:szCs w:val="18"/>
              </w:rPr>
            </w:pPr>
            <w:r w:rsidRPr="001C2D8B">
              <w:rPr>
                <w:rFonts w:eastAsia="Aptos" w:cs="Aptos"/>
                <w:szCs w:val="18"/>
              </w:rPr>
              <w:t>0</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668E11AB" w14:textId="77777777">
            <w:pPr>
              <w:rPr>
                <w:rFonts w:eastAsia="Aptos" w:cs="Aptos"/>
                <w:szCs w:val="18"/>
              </w:rPr>
            </w:pPr>
            <w:r w:rsidRPr="001C2D8B">
              <w:rPr>
                <w:rFonts w:eastAsia="Aptos" w:cs="Aptos"/>
                <w:szCs w:val="18"/>
              </w:rPr>
              <w:t xml:space="preserve">               -  </w:t>
            </w:r>
          </w:p>
        </w:tc>
      </w:tr>
      <w:tr w:rsidR="00BA6C40" w:rsidTr="00153B05" w14:paraId="0FB38CC2"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4895765F" w14:textId="77777777">
            <w:pPr>
              <w:rPr>
                <w:rFonts w:eastAsia="Aptos" w:cs="Aptos"/>
                <w:szCs w:val="18"/>
              </w:rPr>
            </w:pPr>
            <w:r w:rsidRPr="001C2D8B">
              <w:rPr>
                <w:rFonts w:eastAsia="Aptos" w:cs="Aptos"/>
                <w:szCs w:val="18"/>
              </w:rPr>
              <w:t>2027</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28EAEF68" w14:textId="77777777">
            <w:pPr>
              <w:rPr>
                <w:rFonts w:eastAsia="Aptos" w:cs="Aptos"/>
                <w:szCs w:val="18"/>
              </w:rPr>
            </w:pPr>
            <w:r w:rsidRPr="001C2D8B">
              <w:rPr>
                <w:rFonts w:eastAsia="Aptos" w:cs="Aptos"/>
                <w:szCs w:val="18"/>
              </w:rPr>
              <w:t>6</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57EF3AE7" w14:textId="77777777">
            <w:pPr>
              <w:rPr>
                <w:rFonts w:eastAsia="Aptos" w:cs="Aptos"/>
                <w:szCs w:val="18"/>
              </w:rPr>
            </w:pPr>
            <w:r w:rsidRPr="001C2D8B">
              <w:rPr>
                <w:rFonts w:eastAsia="Aptos" w:cs="Aptos"/>
                <w:szCs w:val="18"/>
              </w:rPr>
              <w:t xml:space="preserve">               -  </w:t>
            </w:r>
          </w:p>
        </w:tc>
      </w:tr>
      <w:tr w:rsidR="00BA6C40" w:rsidTr="00153B05" w14:paraId="00B95AB8"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762BA3F9" w14:textId="77777777">
            <w:pPr>
              <w:rPr>
                <w:rFonts w:eastAsia="Aptos" w:cs="Aptos"/>
                <w:szCs w:val="18"/>
              </w:rPr>
            </w:pPr>
            <w:r w:rsidRPr="001C2D8B">
              <w:rPr>
                <w:rFonts w:eastAsia="Aptos" w:cs="Aptos"/>
                <w:szCs w:val="18"/>
              </w:rPr>
              <w:t>2028</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033E7BD3" w14:textId="77777777">
            <w:pPr>
              <w:rPr>
                <w:rFonts w:eastAsia="Aptos" w:cs="Aptos"/>
                <w:szCs w:val="18"/>
              </w:rPr>
            </w:pPr>
            <w:r w:rsidRPr="001C2D8B">
              <w:rPr>
                <w:rFonts w:eastAsia="Aptos" w:cs="Aptos"/>
                <w:szCs w:val="18"/>
              </w:rPr>
              <w:t>24</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0F210494" w14:textId="77777777">
            <w:pPr>
              <w:rPr>
                <w:rFonts w:eastAsia="Aptos" w:cs="Aptos"/>
                <w:szCs w:val="18"/>
              </w:rPr>
            </w:pPr>
            <w:r w:rsidRPr="001C2D8B">
              <w:rPr>
                <w:rFonts w:eastAsia="Aptos" w:cs="Aptos"/>
                <w:szCs w:val="18"/>
              </w:rPr>
              <w:t xml:space="preserve">               -  </w:t>
            </w:r>
          </w:p>
        </w:tc>
      </w:tr>
      <w:tr w:rsidR="00BA6C40" w:rsidTr="00153B05" w14:paraId="39C83CB7"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61D9EAC1" w14:textId="77777777">
            <w:pPr>
              <w:rPr>
                <w:rFonts w:eastAsia="Aptos" w:cs="Aptos"/>
                <w:szCs w:val="18"/>
              </w:rPr>
            </w:pPr>
            <w:r w:rsidRPr="001C2D8B">
              <w:rPr>
                <w:rFonts w:eastAsia="Aptos" w:cs="Aptos"/>
                <w:szCs w:val="18"/>
              </w:rPr>
              <w:t>2029</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000FEAE0" w14:textId="77777777">
            <w:pPr>
              <w:rPr>
                <w:rFonts w:eastAsia="Aptos" w:cs="Aptos"/>
                <w:szCs w:val="18"/>
              </w:rPr>
            </w:pPr>
            <w:r w:rsidRPr="001C2D8B">
              <w:rPr>
                <w:rFonts w:eastAsia="Aptos" w:cs="Aptos"/>
                <w:szCs w:val="18"/>
              </w:rPr>
              <w:t>95</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7DB23C82" w14:textId="77777777">
            <w:pPr>
              <w:rPr>
                <w:rFonts w:eastAsia="Aptos" w:cs="Aptos"/>
                <w:szCs w:val="18"/>
              </w:rPr>
            </w:pPr>
            <w:r w:rsidRPr="001C2D8B">
              <w:rPr>
                <w:rFonts w:eastAsia="Aptos" w:cs="Aptos"/>
                <w:szCs w:val="18"/>
              </w:rPr>
              <w:t>7</w:t>
            </w:r>
          </w:p>
        </w:tc>
      </w:tr>
      <w:tr w:rsidR="00BA6C40" w:rsidTr="00153B05" w14:paraId="0155390D"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51CE18EA" w14:textId="77777777">
            <w:pPr>
              <w:rPr>
                <w:rFonts w:eastAsia="Aptos" w:cs="Aptos"/>
                <w:szCs w:val="18"/>
              </w:rPr>
            </w:pPr>
            <w:r w:rsidRPr="001C2D8B">
              <w:rPr>
                <w:rFonts w:eastAsia="Aptos" w:cs="Aptos"/>
                <w:szCs w:val="18"/>
              </w:rPr>
              <w:t>2030</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6A9E9A14" w14:textId="77777777">
            <w:pPr>
              <w:rPr>
                <w:rFonts w:eastAsia="Aptos" w:cs="Aptos"/>
                <w:szCs w:val="18"/>
              </w:rPr>
            </w:pPr>
            <w:r w:rsidRPr="001C2D8B">
              <w:rPr>
                <w:rFonts w:eastAsia="Aptos" w:cs="Aptos"/>
                <w:szCs w:val="18"/>
              </w:rPr>
              <w:t>175</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6189DFA2" w14:textId="77777777">
            <w:pPr>
              <w:rPr>
                <w:rFonts w:eastAsia="Aptos" w:cs="Aptos"/>
                <w:szCs w:val="18"/>
              </w:rPr>
            </w:pPr>
            <w:r w:rsidRPr="001C2D8B">
              <w:rPr>
                <w:rFonts w:eastAsia="Aptos" w:cs="Aptos"/>
                <w:szCs w:val="18"/>
              </w:rPr>
              <w:t>85</w:t>
            </w:r>
          </w:p>
        </w:tc>
      </w:tr>
      <w:tr w:rsidR="00BA6C40" w:rsidTr="00153B05" w14:paraId="419A3994"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3D7A4A1D" w14:textId="77777777">
            <w:pPr>
              <w:rPr>
                <w:rFonts w:eastAsia="Aptos" w:cs="Aptos"/>
                <w:szCs w:val="18"/>
              </w:rPr>
            </w:pPr>
            <w:r w:rsidRPr="001C2D8B">
              <w:rPr>
                <w:rFonts w:eastAsia="Aptos" w:cs="Aptos"/>
                <w:szCs w:val="18"/>
              </w:rPr>
              <w:t>2031</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177A22B0" w14:textId="77777777">
            <w:pPr>
              <w:rPr>
                <w:rFonts w:eastAsia="Aptos" w:cs="Aptos"/>
                <w:szCs w:val="18"/>
              </w:rPr>
            </w:pPr>
            <w:r w:rsidRPr="001C2D8B">
              <w:rPr>
                <w:rFonts w:eastAsia="Aptos" w:cs="Aptos"/>
                <w:szCs w:val="18"/>
              </w:rPr>
              <w:t>324</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43918B4F" w14:textId="77777777">
            <w:pPr>
              <w:rPr>
                <w:rFonts w:eastAsia="Aptos" w:cs="Aptos"/>
                <w:szCs w:val="18"/>
              </w:rPr>
            </w:pPr>
            <w:r w:rsidRPr="001C2D8B">
              <w:rPr>
                <w:rFonts w:eastAsia="Aptos" w:cs="Aptos"/>
                <w:szCs w:val="18"/>
              </w:rPr>
              <w:t>204</w:t>
            </w:r>
          </w:p>
        </w:tc>
      </w:tr>
      <w:tr w:rsidR="00BA6C40" w:rsidTr="00153B05" w14:paraId="56C65FCE"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549FC179" w14:textId="77777777">
            <w:pPr>
              <w:rPr>
                <w:rFonts w:eastAsia="Aptos" w:cs="Aptos"/>
                <w:szCs w:val="18"/>
              </w:rPr>
            </w:pPr>
            <w:r w:rsidRPr="001C2D8B">
              <w:rPr>
                <w:rFonts w:eastAsia="Aptos" w:cs="Aptos"/>
                <w:szCs w:val="18"/>
              </w:rPr>
              <w:t>2032</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0FCE2F94" w14:textId="77777777">
            <w:pPr>
              <w:rPr>
                <w:rFonts w:eastAsia="Aptos" w:cs="Aptos"/>
                <w:szCs w:val="18"/>
              </w:rPr>
            </w:pPr>
            <w:r w:rsidRPr="001C2D8B">
              <w:rPr>
                <w:rFonts w:eastAsia="Aptos" w:cs="Aptos"/>
                <w:szCs w:val="18"/>
              </w:rPr>
              <w:t>349</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7403F477" w14:textId="77777777">
            <w:pPr>
              <w:rPr>
                <w:rFonts w:eastAsia="Aptos" w:cs="Aptos"/>
                <w:szCs w:val="18"/>
              </w:rPr>
            </w:pPr>
            <w:r w:rsidRPr="001C2D8B">
              <w:rPr>
                <w:rFonts w:eastAsia="Aptos" w:cs="Aptos"/>
                <w:szCs w:val="18"/>
              </w:rPr>
              <w:t>289</w:t>
            </w:r>
          </w:p>
        </w:tc>
      </w:tr>
      <w:tr w:rsidR="00BA6C40" w:rsidTr="00153B05" w14:paraId="4905B366"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1356554E" w14:textId="77777777">
            <w:pPr>
              <w:rPr>
                <w:rFonts w:eastAsia="Aptos" w:cs="Aptos"/>
                <w:szCs w:val="18"/>
              </w:rPr>
            </w:pPr>
            <w:r w:rsidRPr="001C2D8B">
              <w:rPr>
                <w:rFonts w:eastAsia="Aptos" w:cs="Aptos"/>
                <w:szCs w:val="18"/>
              </w:rPr>
              <w:t>2033</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7213414A" w14:textId="77777777">
            <w:pPr>
              <w:rPr>
                <w:rFonts w:eastAsia="Aptos" w:cs="Aptos"/>
                <w:szCs w:val="18"/>
              </w:rPr>
            </w:pPr>
            <w:r w:rsidRPr="001C2D8B">
              <w:rPr>
                <w:rFonts w:eastAsia="Aptos" w:cs="Aptos"/>
                <w:szCs w:val="18"/>
              </w:rPr>
              <w:t>344</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67BC9750" w14:textId="77777777">
            <w:pPr>
              <w:rPr>
                <w:rFonts w:eastAsia="Aptos" w:cs="Aptos"/>
                <w:szCs w:val="18"/>
              </w:rPr>
            </w:pPr>
            <w:r w:rsidRPr="001C2D8B">
              <w:rPr>
                <w:rFonts w:eastAsia="Aptos" w:cs="Aptos"/>
                <w:szCs w:val="18"/>
              </w:rPr>
              <w:t>296</w:t>
            </w:r>
          </w:p>
        </w:tc>
      </w:tr>
      <w:tr w:rsidR="00BA6C40" w:rsidTr="00153B05" w14:paraId="65823089"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7AC03A00" w14:textId="77777777">
            <w:pPr>
              <w:rPr>
                <w:rFonts w:eastAsia="Aptos" w:cs="Aptos"/>
                <w:szCs w:val="18"/>
              </w:rPr>
            </w:pPr>
            <w:r w:rsidRPr="001C2D8B">
              <w:rPr>
                <w:rFonts w:eastAsia="Aptos" w:cs="Aptos"/>
                <w:szCs w:val="18"/>
              </w:rPr>
              <w:t>2034</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3B7E0C0F" w14:textId="77777777">
            <w:pPr>
              <w:rPr>
                <w:rFonts w:eastAsia="Aptos" w:cs="Aptos"/>
                <w:szCs w:val="18"/>
              </w:rPr>
            </w:pPr>
            <w:r w:rsidRPr="001C2D8B">
              <w:rPr>
                <w:rFonts w:eastAsia="Aptos" w:cs="Aptos"/>
                <w:szCs w:val="18"/>
              </w:rPr>
              <w:t>341</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6DA1713D" w14:textId="77777777">
            <w:pPr>
              <w:rPr>
                <w:rFonts w:eastAsia="Aptos" w:cs="Aptos"/>
                <w:szCs w:val="18"/>
              </w:rPr>
            </w:pPr>
            <w:r w:rsidRPr="001C2D8B">
              <w:rPr>
                <w:rFonts w:eastAsia="Aptos" w:cs="Aptos"/>
                <w:szCs w:val="18"/>
              </w:rPr>
              <w:t>286</w:t>
            </w:r>
          </w:p>
        </w:tc>
      </w:tr>
      <w:tr w:rsidR="00BA6C40" w:rsidTr="00153B05" w14:paraId="2AB1C591"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4E8CEFE1" w14:textId="77777777">
            <w:pPr>
              <w:rPr>
                <w:rFonts w:eastAsia="Aptos" w:cs="Aptos"/>
                <w:szCs w:val="18"/>
              </w:rPr>
            </w:pPr>
            <w:r w:rsidRPr="001C2D8B">
              <w:rPr>
                <w:rFonts w:eastAsia="Aptos" w:cs="Aptos"/>
                <w:szCs w:val="18"/>
              </w:rPr>
              <w:t>2035</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0FDB6B19" w14:textId="77777777">
            <w:pPr>
              <w:rPr>
                <w:rFonts w:eastAsia="Aptos" w:cs="Aptos"/>
                <w:szCs w:val="18"/>
              </w:rPr>
            </w:pPr>
            <w:r w:rsidRPr="001C2D8B">
              <w:rPr>
                <w:rFonts w:eastAsia="Aptos" w:cs="Aptos"/>
                <w:szCs w:val="18"/>
              </w:rPr>
              <w:t>338</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6FA8682F" w14:textId="77777777">
            <w:pPr>
              <w:rPr>
                <w:rFonts w:eastAsia="Aptos" w:cs="Aptos"/>
                <w:szCs w:val="18"/>
              </w:rPr>
            </w:pPr>
            <w:r w:rsidRPr="001C2D8B">
              <w:rPr>
                <w:rFonts w:eastAsia="Aptos" w:cs="Aptos"/>
                <w:szCs w:val="18"/>
              </w:rPr>
              <w:t>275</w:t>
            </w:r>
          </w:p>
        </w:tc>
      </w:tr>
      <w:tr w:rsidR="00BA6C40" w:rsidTr="00153B05" w14:paraId="7EE97399"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00F51423" w14:textId="77777777">
            <w:pPr>
              <w:rPr>
                <w:rFonts w:eastAsia="Aptos" w:cs="Aptos"/>
                <w:szCs w:val="18"/>
              </w:rPr>
            </w:pPr>
            <w:r w:rsidRPr="001C2D8B">
              <w:rPr>
                <w:rFonts w:eastAsia="Aptos" w:cs="Aptos"/>
                <w:szCs w:val="18"/>
              </w:rPr>
              <w:t>2036</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551228A1" w14:textId="77777777">
            <w:pPr>
              <w:rPr>
                <w:rFonts w:eastAsia="Aptos" w:cs="Aptos"/>
                <w:szCs w:val="18"/>
              </w:rPr>
            </w:pPr>
            <w:r w:rsidRPr="001C2D8B">
              <w:rPr>
                <w:rFonts w:eastAsia="Aptos" w:cs="Aptos"/>
                <w:szCs w:val="18"/>
              </w:rPr>
              <w:t>336</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34AD7EE2" w14:textId="77777777">
            <w:pPr>
              <w:rPr>
                <w:rFonts w:eastAsia="Aptos" w:cs="Aptos"/>
                <w:szCs w:val="18"/>
              </w:rPr>
            </w:pPr>
            <w:r w:rsidRPr="001C2D8B">
              <w:rPr>
                <w:rFonts w:eastAsia="Aptos" w:cs="Aptos"/>
                <w:szCs w:val="18"/>
              </w:rPr>
              <w:t>264</w:t>
            </w:r>
          </w:p>
        </w:tc>
      </w:tr>
      <w:tr w:rsidR="00BA6C40" w:rsidTr="00153B05" w14:paraId="6A8BFE87"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5D04AA11" w14:textId="77777777">
            <w:pPr>
              <w:rPr>
                <w:rFonts w:eastAsia="Aptos" w:cs="Aptos"/>
                <w:szCs w:val="18"/>
              </w:rPr>
            </w:pPr>
            <w:r w:rsidRPr="001C2D8B">
              <w:rPr>
                <w:rFonts w:eastAsia="Aptos" w:cs="Aptos"/>
                <w:szCs w:val="18"/>
              </w:rPr>
              <w:t>2037</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16FD4730" w14:textId="77777777">
            <w:pPr>
              <w:rPr>
                <w:rFonts w:eastAsia="Aptos" w:cs="Aptos"/>
                <w:szCs w:val="18"/>
              </w:rPr>
            </w:pPr>
            <w:r w:rsidRPr="001C2D8B">
              <w:rPr>
                <w:rFonts w:eastAsia="Aptos" w:cs="Aptos"/>
                <w:szCs w:val="18"/>
              </w:rPr>
              <w:t>334</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0DA0BD54" w14:textId="77777777">
            <w:pPr>
              <w:rPr>
                <w:rFonts w:eastAsia="Aptos" w:cs="Aptos"/>
                <w:szCs w:val="18"/>
              </w:rPr>
            </w:pPr>
            <w:r w:rsidRPr="001C2D8B">
              <w:rPr>
                <w:rFonts w:eastAsia="Aptos" w:cs="Aptos"/>
                <w:szCs w:val="18"/>
              </w:rPr>
              <w:t>252</w:t>
            </w:r>
          </w:p>
        </w:tc>
      </w:tr>
      <w:tr w:rsidR="00BA6C40" w:rsidTr="00153B05" w14:paraId="16DB70E5"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17B07808" w14:textId="77777777">
            <w:pPr>
              <w:rPr>
                <w:rFonts w:eastAsia="Aptos" w:cs="Aptos"/>
                <w:szCs w:val="18"/>
              </w:rPr>
            </w:pPr>
            <w:r w:rsidRPr="001C2D8B">
              <w:rPr>
                <w:rFonts w:eastAsia="Aptos" w:cs="Aptos"/>
                <w:szCs w:val="18"/>
              </w:rPr>
              <w:t>2038</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67F98F77" w14:textId="77777777">
            <w:pPr>
              <w:rPr>
                <w:rFonts w:eastAsia="Aptos" w:cs="Aptos"/>
                <w:szCs w:val="18"/>
              </w:rPr>
            </w:pPr>
            <w:r w:rsidRPr="001C2D8B">
              <w:rPr>
                <w:rFonts w:eastAsia="Aptos" w:cs="Aptos"/>
                <w:szCs w:val="18"/>
              </w:rPr>
              <w:t>332</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6C01A9C9" w14:textId="77777777">
            <w:pPr>
              <w:rPr>
                <w:rFonts w:eastAsia="Aptos" w:cs="Aptos"/>
                <w:szCs w:val="18"/>
              </w:rPr>
            </w:pPr>
            <w:r w:rsidRPr="001C2D8B">
              <w:rPr>
                <w:rFonts w:eastAsia="Aptos" w:cs="Aptos"/>
                <w:szCs w:val="18"/>
              </w:rPr>
              <w:t>240</w:t>
            </w:r>
          </w:p>
        </w:tc>
      </w:tr>
      <w:tr w:rsidR="00BA6C40" w:rsidTr="00153B05" w14:paraId="6C91734F"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7B86B1D1" w14:textId="77777777">
            <w:pPr>
              <w:rPr>
                <w:rFonts w:eastAsia="Aptos" w:cs="Aptos"/>
                <w:szCs w:val="18"/>
              </w:rPr>
            </w:pPr>
            <w:r w:rsidRPr="001C2D8B">
              <w:rPr>
                <w:rFonts w:eastAsia="Aptos" w:cs="Aptos"/>
                <w:szCs w:val="18"/>
              </w:rPr>
              <w:t>2039</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79609AB4" w14:textId="77777777">
            <w:pPr>
              <w:rPr>
                <w:rFonts w:eastAsia="Aptos" w:cs="Aptos"/>
                <w:szCs w:val="18"/>
              </w:rPr>
            </w:pPr>
            <w:r w:rsidRPr="001C2D8B">
              <w:rPr>
                <w:rFonts w:eastAsia="Aptos" w:cs="Aptos"/>
                <w:szCs w:val="18"/>
              </w:rPr>
              <w:t>330</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0A1BEE4B" w14:textId="77777777">
            <w:pPr>
              <w:rPr>
                <w:rFonts w:eastAsia="Aptos" w:cs="Aptos"/>
                <w:szCs w:val="18"/>
              </w:rPr>
            </w:pPr>
            <w:r w:rsidRPr="001C2D8B">
              <w:rPr>
                <w:rFonts w:eastAsia="Aptos" w:cs="Aptos"/>
                <w:szCs w:val="18"/>
              </w:rPr>
              <w:t>233</w:t>
            </w:r>
          </w:p>
        </w:tc>
      </w:tr>
      <w:tr w:rsidR="00BA6C40" w:rsidTr="00153B05" w14:paraId="0517C482"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23018327" w14:textId="77777777">
            <w:pPr>
              <w:rPr>
                <w:rFonts w:eastAsia="Aptos" w:cs="Aptos"/>
                <w:szCs w:val="18"/>
              </w:rPr>
            </w:pPr>
            <w:r w:rsidRPr="001C2D8B">
              <w:rPr>
                <w:rFonts w:eastAsia="Aptos" w:cs="Aptos"/>
                <w:szCs w:val="18"/>
              </w:rPr>
              <w:t>2040</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0C1146EA" w14:textId="77777777">
            <w:pPr>
              <w:rPr>
                <w:rFonts w:eastAsia="Aptos" w:cs="Aptos"/>
                <w:szCs w:val="18"/>
              </w:rPr>
            </w:pPr>
            <w:r w:rsidRPr="001C2D8B">
              <w:rPr>
                <w:rFonts w:eastAsia="Aptos" w:cs="Aptos"/>
                <w:szCs w:val="18"/>
              </w:rPr>
              <w:t>327</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0DDA2706" w14:textId="77777777">
            <w:pPr>
              <w:rPr>
                <w:rFonts w:eastAsia="Aptos" w:cs="Aptos"/>
                <w:szCs w:val="18"/>
              </w:rPr>
            </w:pPr>
            <w:r w:rsidRPr="001C2D8B">
              <w:rPr>
                <w:rFonts w:eastAsia="Aptos" w:cs="Aptos"/>
                <w:szCs w:val="18"/>
              </w:rPr>
              <w:t>230</w:t>
            </w:r>
          </w:p>
        </w:tc>
      </w:tr>
      <w:tr w:rsidR="00BA6C40" w:rsidTr="00153B05" w14:paraId="749CA4FC"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7BDA72F5" w14:textId="77777777">
            <w:pPr>
              <w:rPr>
                <w:rFonts w:eastAsia="Aptos" w:cs="Aptos"/>
                <w:szCs w:val="18"/>
              </w:rPr>
            </w:pPr>
            <w:r w:rsidRPr="001C2D8B">
              <w:rPr>
                <w:rFonts w:eastAsia="Aptos" w:cs="Aptos"/>
                <w:szCs w:val="18"/>
              </w:rPr>
              <w:t>2041</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06792901" w14:textId="77777777">
            <w:pPr>
              <w:rPr>
                <w:rFonts w:eastAsia="Aptos" w:cs="Aptos"/>
                <w:szCs w:val="18"/>
              </w:rPr>
            </w:pPr>
            <w:r w:rsidRPr="001C2D8B">
              <w:rPr>
                <w:rFonts w:eastAsia="Aptos" w:cs="Aptos"/>
                <w:szCs w:val="18"/>
              </w:rPr>
              <w:t>325</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7126B28C" w14:textId="77777777">
            <w:pPr>
              <w:rPr>
                <w:rFonts w:eastAsia="Aptos" w:cs="Aptos"/>
                <w:szCs w:val="18"/>
              </w:rPr>
            </w:pPr>
            <w:r w:rsidRPr="001C2D8B">
              <w:rPr>
                <w:rFonts w:eastAsia="Aptos" w:cs="Aptos"/>
                <w:szCs w:val="18"/>
              </w:rPr>
              <w:t>228</w:t>
            </w:r>
          </w:p>
        </w:tc>
      </w:tr>
      <w:tr w:rsidR="00BA6C40" w:rsidTr="00153B05" w14:paraId="72DEB3AF"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387248C4" w14:textId="77777777">
            <w:pPr>
              <w:rPr>
                <w:rFonts w:eastAsia="Aptos" w:cs="Aptos"/>
                <w:szCs w:val="18"/>
              </w:rPr>
            </w:pPr>
            <w:r w:rsidRPr="001C2D8B">
              <w:rPr>
                <w:rFonts w:eastAsia="Aptos" w:cs="Aptos"/>
                <w:szCs w:val="18"/>
              </w:rPr>
              <w:t>2042</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135E4C5D" w14:textId="77777777">
            <w:pPr>
              <w:rPr>
                <w:rFonts w:eastAsia="Aptos" w:cs="Aptos"/>
                <w:szCs w:val="18"/>
              </w:rPr>
            </w:pPr>
            <w:r w:rsidRPr="001C2D8B">
              <w:rPr>
                <w:rFonts w:eastAsia="Aptos" w:cs="Aptos"/>
                <w:szCs w:val="18"/>
              </w:rPr>
              <w:t>311</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23A4585D" w14:textId="77777777">
            <w:pPr>
              <w:rPr>
                <w:rFonts w:eastAsia="Aptos" w:cs="Aptos"/>
                <w:szCs w:val="18"/>
              </w:rPr>
            </w:pPr>
            <w:r w:rsidRPr="001C2D8B">
              <w:rPr>
                <w:rFonts w:eastAsia="Aptos" w:cs="Aptos"/>
                <w:szCs w:val="18"/>
              </w:rPr>
              <w:t>223</w:t>
            </w:r>
          </w:p>
        </w:tc>
      </w:tr>
      <w:tr w:rsidR="00BA6C40" w:rsidTr="00153B05" w14:paraId="3B3B47D7"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64A040D9" w14:textId="77777777">
            <w:pPr>
              <w:rPr>
                <w:rFonts w:eastAsia="Aptos" w:cs="Aptos"/>
                <w:szCs w:val="18"/>
              </w:rPr>
            </w:pPr>
            <w:r w:rsidRPr="001C2D8B">
              <w:rPr>
                <w:rFonts w:eastAsia="Aptos" w:cs="Aptos"/>
                <w:szCs w:val="18"/>
              </w:rPr>
              <w:t>2043</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72E4C3D5" w14:textId="77777777">
            <w:pPr>
              <w:rPr>
                <w:rFonts w:eastAsia="Aptos" w:cs="Aptos"/>
                <w:szCs w:val="18"/>
              </w:rPr>
            </w:pPr>
            <w:r w:rsidRPr="001C2D8B">
              <w:rPr>
                <w:rFonts w:eastAsia="Aptos" w:cs="Aptos"/>
                <w:szCs w:val="18"/>
              </w:rPr>
              <w:t>284</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4D39BE03" w14:textId="77777777">
            <w:pPr>
              <w:rPr>
                <w:rFonts w:eastAsia="Aptos" w:cs="Aptos"/>
                <w:szCs w:val="18"/>
              </w:rPr>
            </w:pPr>
            <w:r w:rsidRPr="001C2D8B">
              <w:rPr>
                <w:rFonts w:eastAsia="Aptos" w:cs="Aptos"/>
                <w:szCs w:val="18"/>
              </w:rPr>
              <w:t>193</w:t>
            </w:r>
          </w:p>
        </w:tc>
      </w:tr>
      <w:tr w:rsidR="00BA6C40" w:rsidTr="00153B05" w14:paraId="29E72243"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6C3FD945" w14:textId="77777777">
            <w:pPr>
              <w:rPr>
                <w:rFonts w:eastAsia="Aptos" w:cs="Aptos"/>
                <w:szCs w:val="18"/>
              </w:rPr>
            </w:pPr>
            <w:r w:rsidRPr="001C2D8B">
              <w:rPr>
                <w:rFonts w:eastAsia="Aptos" w:cs="Aptos"/>
                <w:szCs w:val="18"/>
              </w:rPr>
              <w:t>2044</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687F27EC" w14:textId="77777777">
            <w:pPr>
              <w:rPr>
                <w:rFonts w:eastAsia="Aptos" w:cs="Aptos"/>
                <w:szCs w:val="18"/>
              </w:rPr>
            </w:pPr>
            <w:r w:rsidRPr="001C2D8B">
              <w:rPr>
                <w:rFonts w:eastAsia="Aptos" w:cs="Aptos"/>
                <w:szCs w:val="18"/>
              </w:rPr>
              <w:t>244</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712B6C50" w14:textId="77777777">
            <w:pPr>
              <w:rPr>
                <w:rFonts w:eastAsia="Aptos" w:cs="Aptos"/>
                <w:szCs w:val="18"/>
              </w:rPr>
            </w:pPr>
            <w:r w:rsidRPr="001C2D8B">
              <w:rPr>
                <w:rFonts w:eastAsia="Aptos" w:cs="Aptos"/>
                <w:szCs w:val="18"/>
              </w:rPr>
              <w:t>184</w:t>
            </w:r>
          </w:p>
        </w:tc>
      </w:tr>
      <w:tr w:rsidR="00BA6C40" w:rsidTr="00153B05" w14:paraId="15C224EF"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231A3F15" w14:textId="77777777">
            <w:pPr>
              <w:rPr>
                <w:rFonts w:eastAsia="Aptos" w:cs="Aptos"/>
                <w:szCs w:val="18"/>
              </w:rPr>
            </w:pPr>
            <w:r w:rsidRPr="001C2D8B">
              <w:rPr>
                <w:rFonts w:eastAsia="Aptos" w:cs="Aptos"/>
                <w:szCs w:val="18"/>
              </w:rPr>
              <w:lastRenderedPageBreak/>
              <w:t>2045</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40F2BAD5" w14:textId="77777777">
            <w:pPr>
              <w:rPr>
                <w:rFonts w:eastAsia="Aptos" w:cs="Aptos"/>
                <w:szCs w:val="18"/>
              </w:rPr>
            </w:pPr>
            <w:r w:rsidRPr="001C2D8B">
              <w:rPr>
                <w:rFonts w:eastAsia="Aptos" w:cs="Aptos"/>
                <w:szCs w:val="18"/>
              </w:rPr>
              <w:t>211</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3AF64BAE" w14:textId="77777777">
            <w:pPr>
              <w:rPr>
                <w:rFonts w:eastAsia="Aptos" w:cs="Aptos"/>
                <w:szCs w:val="18"/>
              </w:rPr>
            </w:pPr>
            <w:r w:rsidRPr="001C2D8B">
              <w:rPr>
                <w:rFonts w:eastAsia="Aptos" w:cs="Aptos"/>
                <w:szCs w:val="18"/>
              </w:rPr>
              <w:t>177</w:t>
            </w:r>
          </w:p>
        </w:tc>
      </w:tr>
      <w:tr w:rsidR="00BA6C40" w:rsidTr="00153B05" w14:paraId="4E039455"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540FACAE" w14:textId="77777777">
            <w:pPr>
              <w:rPr>
                <w:rFonts w:eastAsia="Aptos" w:cs="Aptos"/>
                <w:szCs w:val="18"/>
              </w:rPr>
            </w:pPr>
            <w:r w:rsidRPr="001C2D8B">
              <w:rPr>
                <w:rFonts w:eastAsia="Aptos" w:cs="Aptos"/>
                <w:szCs w:val="18"/>
              </w:rPr>
              <w:t>2046</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78607077" w14:textId="77777777">
            <w:pPr>
              <w:rPr>
                <w:rFonts w:eastAsia="Aptos" w:cs="Aptos"/>
                <w:szCs w:val="18"/>
              </w:rPr>
            </w:pPr>
            <w:r w:rsidRPr="001C2D8B">
              <w:rPr>
                <w:rFonts w:eastAsia="Aptos" w:cs="Aptos"/>
                <w:szCs w:val="18"/>
              </w:rPr>
              <w:t>63</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26C77C98" w14:textId="77777777">
            <w:pPr>
              <w:rPr>
                <w:rFonts w:eastAsia="Aptos" w:cs="Aptos"/>
                <w:szCs w:val="18"/>
              </w:rPr>
            </w:pPr>
            <w:r w:rsidRPr="001C2D8B">
              <w:rPr>
                <w:rFonts w:eastAsia="Aptos" w:cs="Aptos"/>
                <w:szCs w:val="18"/>
              </w:rPr>
              <w:t>105</w:t>
            </w:r>
          </w:p>
        </w:tc>
      </w:tr>
      <w:tr w:rsidR="00BA6C40" w:rsidTr="00153B05" w14:paraId="5202E10C"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7A5E54CC" w14:textId="77777777">
            <w:pPr>
              <w:rPr>
                <w:rFonts w:eastAsia="Aptos" w:cs="Aptos"/>
                <w:szCs w:val="18"/>
              </w:rPr>
            </w:pPr>
            <w:r w:rsidRPr="001C2D8B">
              <w:rPr>
                <w:rFonts w:eastAsia="Aptos" w:cs="Aptos"/>
                <w:szCs w:val="18"/>
              </w:rPr>
              <w:t>2047</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0FE800BC" w14:textId="77777777">
            <w:pPr>
              <w:rPr>
                <w:rFonts w:eastAsia="Aptos" w:cs="Aptos"/>
                <w:szCs w:val="18"/>
              </w:rPr>
            </w:pPr>
            <w:r w:rsidRPr="001C2D8B">
              <w:rPr>
                <w:rFonts w:eastAsia="Aptos" w:cs="Aptos"/>
                <w:szCs w:val="18"/>
              </w:rPr>
              <w:t>5</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5270F20E" w14:textId="77777777">
            <w:pPr>
              <w:rPr>
                <w:rFonts w:eastAsia="Aptos" w:cs="Aptos"/>
                <w:szCs w:val="18"/>
              </w:rPr>
            </w:pPr>
            <w:r w:rsidRPr="001C2D8B">
              <w:rPr>
                <w:rFonts w:eastAsia="Aptos" w:cs="Aptos"/>
                <w:szCs w:val="18"/>
              </w:rPr>
              <w:t>24</w:t>
            </w:r>
          </w:p>
        </w:tc>
      </w:tr>
      <w:tr w:rsidR="00BA6C40" w:rsidTr="00153B05" w14:paraId="743C4C8E"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53805AA8" w14:textId="77777777">
            <w:pPr>
              <w:rPr>
                <w:rFonts w:eastAsia="Aptos" w:cs="Aptos"/>
                <w:szCs w:val="18"/>
              </w:rPr>
            </w:pPr>
            <w:r w:rsidRPr="001C2D8B">
              <w:rPr>
                <w:rFonts w:eastAsia="Aptos" w:cs="Aptos"/>
                <w:szCs w:val="18"/>
              </w:rPr>
              <w:t>2048</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7E22BBF0" w14:textId="77777777">
            <w:pPr>
              <w:rPr>
                <w:rFonts w:eastAsia="Aptos" w:cs="Aptos"/>
                <w:szCs w:val="18"/>
              </w:rPr>
            </w:pPr>
            <w:r w:rsidRPr="001C2D8B">
              <w:rPr>
                <w:rFonts w:eastAsia="Aptos" w:cs="Aptos"/>
                <w:szCs w:val="18"/>
              </w:rPr>
              <w:t xml:space="preserve">               -  </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1590EF62" w14:textId="77777777">
            <w:pPr>
              <w:rPr>
                <w:rFonts w:eastAsia="Aptos" w:cs="Aptos"/>
                <w:szCs w:val="18"/>
              </w:rPr>
            </w:pPr>
            <w:r w:rsidRPr="001C2D8B">
              <w:rPr>
                <w:rFonts w:eastAsia="Aptos" w:cs="Aptos"/>
                <w:szCs w:val="18"/>
              </w:rPr>
              <w:t>2</w:t>
            </w:r>
          </w:p>
        </w:tc>
      </w:tr>
      <w:tr w:rsidR="00BA6C40" w:rsidTr="00153B05" w14:paraId="0CC7B782" w14:textId="77777777">
        <w:trPr>
          <w:trHeight w:val="300"/>
        </w:trPr>
        <w:tc>
          <w:tcPr>
            <w:tcW w:w="17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4851C824" w14:textId="77777777">
            <w:pPr>
              <w:rPr>
                <w:rFonts w:eastAsia="Aptos" w:cs="Aptos"/>
                <w:szCs w:val="18"/>
              </w:rPr>
            </w:pPr>
            <w:r w:rsidRPr="001C2D8B">
              <w:rPr>
                <w:rFonts w:eastAsia="Aptos" w:cs="Aptos"/>
                <w:szCs w:val="18"/>
              </w:rPr>
              <w:t>Totaal</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0477DDEE" w14:textId="77777777">
            <w:pPr>
              <w:rPr>
                <w:rFonts w:eastAsia="Aptos" w:cs="Aptos"/>
                <w:szCs w:val="18"/>
              </w:rPr>
            </w:pPr>
            <w:r w:rsidRPr="001C2D8B">
              <w:rPr>
                <w:rFonts w:eastAsia="Aptos" w:cs="Aptos"/>
                <w:szCs w:val="18"/>
              </w:rPr>
              <w:t>5098</w:t>
            </w:r>
          </w:p>
        </w:tc>
        <w:tc>
          <w:tcPr>
            <w:tcW w:w="1560" w:type="dxa"/>
            <w:tcBorders>
              <w:top w:val="single" w:color="auto" w:sz="4" w:space="0"/>
              <w:left w:val="single" w:color="auto" w:sz="4" w:space="0"/>
              <w:bottom w:val="single" w:color="auto" w:sz="4" w:space="0"/>
              <w:right w:val="single" w:color="auto" w:sz="4" w:space="0"/>
            </w:tcBorders>
            <w:tcMar>
              <w:left w:w="108" w:type="dxa"/>
              <w:right w:w="108" w:type="dxa"/>
            </w:tcMar>
          </w:tcPr>
          <w:p w:rsidRPr="001C2D8B" w:rsidR="00BA6C40" w:rsidP="00153B05" w:rsidRDefault="00BA6C40" w14:paraId="0589A691" w14:textId="77777777">
            <w:pPr>
              <w:rPr>
                <w:rFonts w:eastAsia="Aptos" w:cs="Aptos"/>
                <w:szCs w:val="18"/>
              </w:rPr>
            </w:pPr>
            <w:r w:rsidRPr="001C2D8B">
              <w:rPr>
                <w:rFonts w:eastAsia="Aptos" w:cs="Aptos"/>
                <w:szCs w:val="18"/>
              </w:rPr>
              <w:t>3798</w:t>
            </w:r>
          </w:p>
        </w:tc>
      </w:tr>
    </w:tbl>
    <w:p w:rsidR="00BA6C40" w:rsidP="00BA6C40" w:rsidRDefault="00BA6C40" w14:paraId="64D7BDDB" w14:textId="77777777"/>
    <w:p w:rsidR="00BA6C40" w:rsidP="00BA6C40" w:rsidRDefault="00BA6C40" w14:paraId="439B6D46" w14:textId="77777777">
      <w:r w:rsidRPr="003E2272">
        <w:t>3</w:t>
      </w:r>
    </w:p>
    <w:p w:rsidR="00BA6C40" w:rsidP="00BA6C40" w:rsidRDefault="00BA6C40" w14:paraId="3CBBF3CA" w14:textId="77777777">
      <w:r w:rsidRPr="003E2272">
        <w:t>Kunt u schetsen wat de concrete gevolgen zijn van het leegboeken van de reserve duurzame</w:t>
      </w:r>
      <w:r>
        <w:t xml:space="preserve"> </w:t>
      </w:r>
      <w:r w:rsidRPr="003E2272">
        <w:t>energie en klimaattransitie en het ontbreken van middelen voor openstellingen na 2026 voor</w:t>
      </w:r>
      <w:r>
        <w:t xml:space="preserve"> </w:t>
      </w:r>
      <w:r w:rsidRPr="003E2272">
        <w:t>projecten in de industrie en de elektriciteitssector?</w:t>
      </w:r>
    </w:p>
    <w:p w:rsidR="00BA6C40" w:rsidP="00BA6C40" w:rsidRDefault="00BA6C40" w14:paraId="118472AA" w14:textId="77777777"/>
    <w:p w:rsidR="00BA6C40" w:rsidP="00BA6C40" w:rsidRDefault="00BA6C40" w14:paraId="212F94EA" w14:textId="77777777">
      <w:r>
        <w:t>Antwoord</w:t>
      </w:r>
    </w:p>
    <w:p w:rsidR="00BA6C40" w:rsidP="00BA6C40" w:rsidRDefault="00BA6C40" w14:paraId="39708E7B" w14:textId="77777777">
      <w:r>
        <w:t>De SDE++ is de grootste regeling voor duurzame energieproductie en CO2-reductie en is daarmee cruciaal voor het behalen van de klimaat- en energiedoelstellingen. De SDE++ stimuleert verschillende technieken die bijdragen aan de verduurzaming van de industrie en de elektriciteitssector. Zonder de SDE++ kan de verduurzaming in deze sectoren vertragen of stil komen te vallen.  De begrotingsreserve duurzame energie en klimaattransitie is bedoeld om tegenvallers in de SDE-uitgaven op te vangen. Op dit moment is de verwachting dat de reserve in 2029 volledig is uitgeput. Wanneer er geen reserve is, dan moeten tegenvallers op een andere manier worden opgevangen.</w:t>
      </w:r>
    </w:p>
    <w:p w:rsidRPr="003E2272" w:rsidR="00BA6C40" w:rsidP="00BA6C40" w:rsidRDefault="00BA6C40" w14:paraId="2E16C460" w14:textId="77777777"/>
    <w:p w:rsidR="00BA6C40" w:rsidP="00BA6C40" w:rsidRDefault="00BA6C40" w14:paraId="3A78597D" w14:textId="77777777">
      <w:r w:rsidRPr="003E2272">
        <w:t>4</w:t>
      </w:r>
    </w:p>
    <w:p w:rsidR="00BA6C40" w:rsidP="00BA6C40" w:rsidRDefault="00BA6C40" w14:paraId="360DD63F" w14:textId="77777777">
      <w:r w:rsidRPr="003E2272">
        <w:t>Welke wijzigingen worden overwogen in de stimulering van CCS? In hoeverre wordt er gewerkt aan</w:t>
      </w:r>
      <w:r>
        <w:t xml:space="preserve"> </w:t>
      </w:r>
      <w:proofErr w:type="spellStart"/>
      <w:r w:rsidRPr="003E2272">
        <w:t>contracts</w:t>
      </w:r>
      <w:proofErr w:type="spellEnd"/>
      <w:r w:rsidRPr="003E2272">
        <w:t xml:space="preserve"> </w:t>
      </w:r>
      <w:proofErr w:type="spellStart"/>
      <w:r w:rsidRPr="003E2272">
        <w:t>for</w:t>
      </w:r>
      <w:proofErr w:type="spellEnd"/>
      <w:r w:rsidRPr="003E2272">
        <w:t xml:space="preserve"> </w:t>
      </w:r>
      <w:proofErr w:type="spellStart"/>
      <w:r w:rsidRPr="003E2272">
        <w:t>difference</w:t>
      </w:r>
      <w:proofErr w:type="spellEnd"/>
      <w:r w:rsidRPr="003E2272">
        <w:t xml:space="preserve"> als alternatief voor de SDE++?</w:t>
      </w:r>
      <w:r>
        <w:t xml:space="preserve"> </w:t>
      </w:r>
      <w:r w:rsidRPr="003E2272">
        <w:t>Wanneer kan de Kamer hier meer</w:t>
      </w:r>
      <w:r>
        <w:t xml:space="preserve"> </w:t>
      </w:r>
      <w:r w:rsidRPr="003E2272">
        <w:t>duidelijkheid over krijgen (pagina 32/34)?</w:t>
      </w:r>
    </w:p>
    <w:p w:rsidR="00BA6C40" w:rsidP="00BA6C40" w:rsidRDefault="00BA6C40" w14:paraId="4BE0ED74" w14:textId="77777777"/>
    <w:p w:rsidR="00BA6C40" w:rsidP="00BA6C40" w:rsidRDefault="00BA6C40" w14:paraId="0F024852" w14:textId="77777777">
      <w:r>
        <w:t>Antwoord</w:t>
      </w:r>
    </w:p>
    <w:p w:rsidR="00BA6C40" w:rsidP="00BA6C40" w:rsidRDefault="00BA6C40" w14:paraId="659D28B6" w14:textId="77777777">
      <w:r>
        <w:t>In de Kamerbrief van 21 november 2025 over de resultaten van het traject Toekomst van de SDE++ is nader ingegaan op de passende stimulering van CCS</w:t>
      </w:r>
      <w:r>
        <w:rPr>
          <w:rStyle w:val="Voetnootmarkering"/>
        </w:rPr>
        <w:footnoteReference w:id="3"/>
      </w:r>
      <w:r>
        <w:t xml:space="preserve">. In deze brief is aangegeven dat het in deze fase van de ontwikkeling van CCS niet opportuun is om een meerjarig verrekenmechanisme, waarbij subsidie in jaren van lage marktprijzen wordt verrekend met inkomsten in jaren van hoge marktprijzen, te introduceren. Wel is in de brief opgenomen dat op het moment dat investeringsbesluiten over essentiële infrastructuurprojecten zijn genomen en er grotere zekerheid over transport- en opslagkosten bestaat, er over een meerjarig </w:t>
      </w:r>
      <w:proofErr w:type="spellStart"/>
      <w:r>
        <w:t>verrekeningsmechanisme</w:t>
      </w:r>
      <w:proofErr w:type="spellEnd"/>
      <w:r>
        <w:t xml:space="preserve"> voor CCS zal worden besloten en dit mechanisme nader zal worden uitgewerkt. Tot die tijd worden CCS-beschikkingen onderworpen aan de MSK-toets waarmee eventuele </w:t>
      </w:r>
      <w:proofErr w:type="spellStart"/>
      <w:r>
        <w:t>overstimulering</w:t>
      </w:r>
      <w:proofErr w:type="spellEnd"/>
      <w:r>
        <w:t xml:space="preserve"> achteraf, rekening houdend met eventuele stijgende kosten voor de aanvrager, kan worden vastgesteld. Op dit moment is er geen concrete uitwerking van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als alternatief voor de SDE++. Tegelijkertijd wordt gedurende de energie- en klimaattransitie het instrumentarium voortdurend tegen het licht gehouden, zodat steeds kan worden bezien welke vormen van ondersteuning het best aansluiten bij de opgaven en ontwikkelingen.</w:t>
      </w:r>
    </w:p>
    <w:p w:rsidRPr="003E2272" w:rsidR="00BA6C40" w:rsidP="00BA6C40" w:rsidRDefault="00BA6C40" w14:paraId="592FAD6D" w14:textId="77777777"/>
    <w:p w:rsidR="00BA6C40" w:rsidP="00BA6C40" w:rsidRDefault="00BA6C40" w14:paraId="151D0A3D" w14:textId="77777777">
      <w:r w:rsidRPr="003E2272">
        <w:t>5</w:t>
      </w:r>
    </w:p>
    <w:p w:rsidR="00BA6C40" w:rsidP="00BA6C40" w:rsidRDefault="00BA6C40" w14:paraId="161E7F42" w14:textId="77777777">
      <w:r w:rsidRPr="003E2272">
        <w:t>Wat betekenen de resultaten van de verkenning naar de toekomst van de SDE++ voor de</w:t>
      </w:r>
      <w:r>
        <w:t xml:space="preserve"> </w:t>
      </w:r>
      <w:r w:rsidRPr="003E2272">
        <w:t>herziening van de SDE++</w:t>
      </w:r>
      <w:r>
        <w:t>-</w:t>
      </w:r>
      <w:r w:rsidRPr="003E2272">
        <w:t>regeling?</w:t>
      </w:r>
    </w:p>
    <w:p w:rsidR="00BA6C40" w:rsidP="00BA6C40" w:rsidRDefault="00BA6C40" w14:paraId="2B04CA30" w14:textId="77777777"/>
    <w:p w:rsidR="00BA6C40" w:rsidP="00BA6C40" w:rsidRDefault="00BA6C40" w14:paraId="71CD6AA7" w14:textId="77777777">
      <w:r>
        <w:t>Antwoord</w:t>
      </w:r>
    </w:p>
    <w:p w:rsidR="00BA6C40" w:rsidP="00BA6C40" w:rsidRDefault="00BA6C40" w14:paraId="708172FD" w14:textId="77777777">
      <w:r>
        <w:t>In het kader van de toekomst van de SDE++ wordt naar verschillende aanpassingen gekeken. Geen van deze aanpassing heeft naar verwachting nu al invloed op de SDE++-regeling in 2026. Een concrete actie is dat de mogelijkheid om binnen de subsidiebeschikking te corrigeren voor veranderingen in nettarieven nader wordt verkend. Ook het PBL is inmiddels gevraagd om in 2026 te adviseren over hoe het stimuleren van geavanceerde hernieuwbare brandstoffen voor internationale lucht- en zeevaart in de SDE++-systematiek kan worden ingepast. Op basis van dit advies kan worden besloten of het wenselijk, mogelijk, kosteneffectief en efficiënt is om deze technieken op deze wijze in de SDE++ op te nemen en of er aanpassingen in de wet- en regelgeving nodig zijn. De resultaten van het traject toekomst-SDE++ hebben op dit moment naar verwachting geen significant effect op de kasuitgaven voor de SDE++-regeling.</w:t>
      </w:r>
    </w:p>
    <w:p w:rsidR="00BA6C40" w:rsidP="00BA6C40" w:rsidRDefault="00BA6C40" w14:paraId="31254A86" w14:textId="77777777"/>
    <w:p w:rsidR="00BA6C40" w:rsidP="00BA6C40" w:rsidRDefault="00BA6C40" w14:paraId="7EA8BED5" w14:textId="77777777">
      <w:pPr>
        <w:rPr>
          <w:b/>
          <w:bCs/>
        </w:rPr>
      </w:pPr>
      <w:r w:rsidRPr="003E2272">
        <w:rPr>
          <w:b/>
          <w:bCs/>
        </w:rPr>
        <w:t>Beantwoording vragen over</w:t>
      </w:r>
      <w:r w:rsidRPr="003E2272">
        <w:rPr>
          <w:rFonts w:ascii="Verdana-Bold" w:hAnsi="Verdana-Bold" w:cs="Verdana-Bold"/>
          <w:b/>
          <w:bCs/>
          <w:szCs w:val="18"/>
          <w:lang w:eastAsia="en-US"/>
        </w:rPr>
        <w:t xml:space="preserve"> </w:t>
      </w:r>
      <w:r>
        <w:rPr>
          <w:b/>
          <w:bCs/>
        </w:rPr>
        <w:t>mi</w:t>
      </w:r>
      <w:r w:rsidRPr="003E2272">
        <w:rPr>
          <w:b/>
          <w:bCs/>
        </w:rPr>
        <w:t>ddelen voor het elektriciteitsnet</w:t>
      </w:r>
    </w:p>
    <w:p w:rsidR="00BA6C40" w:rsidP="00BA6C40" w:rsidRDefault="00BA6C40" w14:paraId="2AADEE83" w14:textId="77777777"/>
    <w:p w:rsidR="00BA6C40" w:rsidP="00BA6C40" w:rsidRDefault="00BA6C40" w14:paraId="6DA3D840" w14:textId="77777777">
      <w:r w:rsidRPr="003E2272">
        <w:t>6</w:t>
      </w:r>
    </w:p>
    <w:p w:rsidR="00BA6C40" w:rsidP="00BA6C40" w:rsidRDefault="00BA6C40" w14:paraId="41AC0616" w14:textId="77777777">
      <w:r w:rsidRPr="003E2272">
        <w:t>Huishoudens worden in verhouding harder worden geraakt door stijgende nettarieven dan</w:t>
      </w:r>
      <w:r>
        <w:t xml:space="preserve"> </w:t>
      </w:r>
      <w:r w:rsidRPr="003E2272">
        <w:t>industriële bedrijven. Kan de minister aangeven hoe dit aspect is meegewogen in de keuzes die in</w:t>
      </w:r>
      <w:r>
        <w:t xml:space="preserve"> </w:t>
      </w:r>
      <w:r w:rsidRPr="003E2272">
        <w:t>de ontwerpbegroting 2026 zijn gemaakt?</w:t>
      </w:r>
    </w:p>
    <w:p w:rsidR="00BA6C40" w:rsidP="00BA6C40" w:rsidRDefault="00BA6C40" w14:paraId="7F725720" w14:textId="77777777"/>
    <w:p w:rsidR="00BA6C40" w:rsidP="00BA6C40" w:rsidRDefault="00BA6C40" w14:paraId="60855E5C" w14:textId="77777777">
      <w:r>
        <w:t>Antwoord</w:t>
      </w:r>
    </w:p>
    <w:p w:rsidR="00BA6C40" w:rsidP="00BA6C40" w:rsidRDefault="00BA6C40" w14:paraId="7781D373" w14:textId="77777777">
      <w:pPr>
        <w:rPr>
          <w:rFonts w:eastAsia="Verdana" w:cs="Verdana"/>
        </w:rPr>
      </w:pPr>
      <w:r>
        <w:t xml:space="preserve">Netbeheerders investeren fors in het versterken van de elektriciteitsnetten en maken meer kosten voor congestiemaatregelen. Deze hogere kosten vertalen zich door in hogere nettarieven voor huishoudens en bedrijven. In de afgelopen jaren zijn de nettarieven voor beide groepen gestegen. Voor de komende jaren wordt een verdere stijging verwacht. </w:t>
      </w:r>
      <w:r w:rsidRPr="45CFCB47">
        <w:rPr>
          <w:rFonts w:eastAsia="Verdana" w:cs="Verdana"/>
        </w:rPr>
        <w:t>Het kabinet houdt daarom contact met de ACM en de netbeheerders om de tarieven tijdig in beeld te brengen.</w:t>
      </w:r>
    </w:p>
    <w:p w:rsidR="00BA6C40" w:rsidP="00BA6C40" w:rsidRDefault="00BA6C40" w14:paraId="4A99CF6C" w14:textId="77777777"/>
    <w:p w:rsidR="00BA6C40" w:rsidP="00BA6C40" w:rsidRDefault="00BA6C40" w14:paraId="09B74AC3" w14:textId="77777777">
      <w:r>
        <w:t>Dit jaar is het nettarief elektriciteit voor een huishouden beperkt gestegen met gemiddeld 10 euro (incl. btw) per jaar. Dit is een stijging van 2 procent. Wanneer een oplopende energierekening voor consumenten in den brede leidt tot verminderde koopkracht, wordt dit gewogen in de augustusbesluitvorming.</w:t>
      </w:r>
    </w:p>
    <w:p w:rsidR="00BA6C40" w:rsidP="00BA6C40" w:rsidRDefault="00BA6C40" w14:paraId="57BBDD3A" w14:textId="77777777"/>
    <w:p w:rsidR="00BA6C40" w:rsidP="00BA6C40" w:rsidRDefault="00BA6C40" w14:paraId="5D22D15C" w14:textId="77777777">
      <w:r w:rsidRPr="003E2272">
        <w:t>7</w:t>
      </w:r>
    </w:p>
    <w:p w:rsidR="00BA6C40" w:rsidP="00BA6C40" w:rsidRDefault="00BA6C40" w14:paraId="1BC6A7B7" w14:textId="77777777">
      <w:r w:rsidRPr="003E2272">
        <w:t>Waar is de verwachting dat het beter benutten van het net een besparing van €</w:t>
      </w:r>
      <w:r>
        <w:t> </w:t>
      </w:r>
      <w:r w:rsidRPr="003E2272">
        <w:t xml:space="preserve"> 10 tot € 20 miljard</w:t>
      </w:r>
      <w:r>
        <w:t xml:space="preserve"> </w:t>
      </w:r>
      <w:r w:rsidRPr="003E2272">
        <w:t>kan opleveren tussen 2025 en 2040 op gebaseerd?</w:t>
      </w:r>
    </w:p>
    <w:p w:rsidR="00BA6C40" w:rsidP="00BA6C40" w:rsidRDefault="00BA6C40" w14:paraId="2F1CE389" w14:textId="77777777"/>
    <w:p w:rsidR="00BA6C40" w:rsidP="00BA6C40" w:rsidRDefault="00BA6C40" w14:paraId="0251C043" w14:textId="77777777">
      <w:r>
        <w:t>Antwoord</w:t>
      </w:r>
    </w:p>
    <w:p w:rsidR="00BA6C40" w:rsidP="00BA6C40" w:rsidRDefault="00BA6C40" w14:paraId="15497461" w14:textId="77777777">
      <w:r>
        <w:t>In het Interdepartementaal Beleidsonderzoek (IBO) naar de bekostiging van de elektriciteitsinfrastructuur is berekend</w:t>
      </w:r>
      <w:r w:rsidRPr="00875187">
        <w:t xml:space="preserve"> dat de noodzakelijke investeringen in de</w:t>
      </w:r>
      <w:r>
        <w:t xml:space="preserve">ze </w:t>
      </w:r>
      <w:r w:rsidRPr="00875187">
        <w:t>infrastructuur tot en met 2040 cumulatief op € 195 miljard uitkomen.</w:t>
      </w:r>
      <w:r>
        <w:rPr>
          <w:rStyle w:val="Voetnootmarkering"/>
        </w:rPr>
        <w:footnoteReference w:id="4"/>
      </w:r>
      <w:r w:rsidRPr="00875187">
        <w:t xml:space="preserve"> </w:t>
      </w:r>
      <w:r>
        <w:t>Daarnaast becijfert het IBO</w:t>
      </w:r>
      <w:r w:rsidRPr="007B7C38">
        <w:t xml:space="preserve"> dat nadere keuzes om het net op land beter te benutten de cumulatieve investeringsopgave kunnen dempen met € 3,5 - 22,5 miljard (op een totaal van € 107 miljard voor het net op land) tot 2040. </w:t>
      </w:r>
    </w:p>
    <w:p w:rsidR="00BA6C40" w:rsidP="00BA6C40" w:rsidRDefault="00BA6C40" w14:paraId="3E025CE5" w14:textId="77777777"/>
    <w:p w:rsidR="00BA6C40" w:rsidP="00BA6C40" w:rsidRDefault="00BA6C40" w14:paraId="7BB29BBF" w14:textId="77777777">
      <w:r>
        <w:t>In reactie op het IBO heeft het kabinet meerdere maatregelen geïntroduceerd die zijn opgenomen en doorgerekend in het rapport.</w:t>
      </w:r>
      <w:r>
        <w:rPr>
          <w:rStyle w:val="Voetnootmarkering"/>
        </w:rPr>
        <w:footnoteReference w:id="5"/>
      </w:r>
      <w:r>
        <w:t xml:space="preserve"> De verwachting van een potentiële besparing op de netkosten van € 10 – 20 miljard tussen 2025 en 2040 volgt </w:t>
      </w:r>
      <w:r w:rsidRPr="00575B90">
        <w:t xml:space="preserve">het </w:t>
      </w:r>
      <w:proofErr w:type="spellStart"/>
      <w:r w:rsidRPr="00575B90">
        <w:t>middenscenario</w:t>
      </w:r>
      <w:proofErr w:type="spellEnd"/>
      <w:r w:rsidRPr="00575B90">
        <w:t xml:space="preserve"> voor netto reductie van de investeringsopgave in het elektriciteitsnet uit het IBO</w:t>
      </w:r>
      <w:r>
        <w:t>.</w:t>
      </w:r>
    </w:p>
    <w:p w:rsidR="00BA6C40" w:rsidP="00BA6C40" w:rsidRDefault="00BA6C40" w14:paraId="0E0DF76F" w14:textId="77777777"/>
    <w:p w:rsidR="00BA6C40" w:rsidP="00BA6C40" w:rsidRDefault="00BA6C40" w14:paraId="48DA1957" w14:textId="77777777">
      <w:r w:rsidRPr="003E2272">
        <w:t>8</w:t>
      </w:r>
    </w:p>
    <w:p w:rsidR="00BA6C40" w:rsidP="00BA6C40" w:rsidRDefault="00BA6C40" w14:paraId="720B0B66" w14:textId="77777777">
      <w:r w:rsidRPr="003E2272">
        <w:t>Hoeveel middelen zijn naar verwachting de komende jaren nog nodig om de problemen met het</w:t>
      </w:r>
      <w:r>
        <w:t xml:space="preserve"> </w:t>
      </w:r>
      <w:r w:rsidRPr="003E2272">
        <w:t>elektriciteitsnet (netcongestie, stijgende kosten) aan te pakken?</w:t>
      </w:r>
    </w:p>
    <w:p w:rsidR="00BA6C40" w:rsidP="00BA6C40" w:rsidRDefault="00BA6C40" w14:paraId="2CC13E5E" w14:textId="77777777"/>
    <w:p w:rsidR="00BA6C40" w:rsidP="00BA6C40" w:rsidRDefault="00BA6C40" w14:paraId="0C826ECC" w14:textId="77777777">
      <w:r>
        <w:t>Antwoord</w:t>
      </w:r>
    </w:p>
    <w:p w:rsidR="00BA6C40" w:rsidP="00BA6C40" w:rsidRDefault="00BA6C40" w14:paraId="02E14900" w14:textId="77777777">
      <w:r>
        <w:t>De netbeheerders investeren de komende jaren fors in uitbreiding van het elektriciteitsnet, zo’n € 195 mld. tot 2040. Deze uitgaven dekken de netbeheerders uit de nettarieven die bij gebruikers in rekening worden gebracht, en zijn dus geen onderdeel van de Rijksbegroting. Zie de antwoorden op de vragen 6, 9 en 10 voor meer informatie over de financiering en mogelijke verdeling van de stijgende kosten die netbeheerders moeten maken.</w:t>
      </w:r>
    </w:p>
    <w:p w:rsidR="00BA6C40" w:rsidP="00BA6C40" w:rsidRDefault="00BA6C40" w14:paraId="17BA4404" w14:textId="77777777"/>
    <w:p w:rsidR="00BA6C40" w:rsidP="00BA6C40" w:rsidRDefault="00BA6C40" w14:paraId="5FD01E14" w14:textId="77777777">
      <w:r>
        <w:t xml:space="preserve">De uitgaven vanuit de Rijksbegroting zijn van een andere orde. Het </w:t>
      </w:r>
      <w:r w:rsidRPr="00C77580">
        <w:t xml:space="preserve">Landelijk Actieprogramma Netcongestie (LAN) </w:t>
      </w:r>
      <w:r>
        <w:t xml:space="preserve">beschikt voor de generieke aanpak van netcongestie tot 2030 jaarlijks ca. </w:t>
      </w:r>
      <w:r w:rsidRPr="00C77580">
        <w:t xml:space="preserve">€ 1,7 </w:t>
      </w:r>
      <w:proofErr w:type="spellStart"/>
      <w:r w:rsidRPr="00C77580">
        <w:t>mln</w:t>
      </w:r>
      <w:proofErr w:type="spellEnd"/>
      <w:r>
        <w:t xml:space="preserve"> uit het begrotingshoofdstuk KGG. Deze middelen worden besteed aan onderzoeken en verkenningen naar oplossingen om het net sneller uit te breiden en beter te benutten, die vervolgens in samenwerking met de LAN-partners worden geïmplementeerd. Daarnaast wordt een aantal acties en regelingen gefinancierd uit het Klimaat- en Energiefonds:</w:t>
      </w:r>
    </w:p>
    <w:p w:rsidR="00BA6C40" w:rsidP="00BA6C40" w:rsidRDefault="00BA6C40" w14:paraId="4E1EC0D4" w14:textId="77777777">
      <w:pPr>
        <w:pStyle w:val="Lijstalinea"/>
        <w:numPr>
          <w:ilvl w:val="0"/>
          <w:numId w:val="15"/>
        </w:numPr>
      </w:pPr>
      <w:r w:rsidRPr="00C77580">
        <w:t>normeren en stimuleren van energie-intensieve apparaten (ca. € 12,5 mln.)</w:t>
      </w:r>
    </w:p>
    <w:p w:rsidR="00BA6C40" w:rsidP="00BA6C40" w:rsidRDefault="00BA6C40" w14:paraId="0CD85D82" w14:textId="77777777">
      <w:pPr>
        <w:pStyle w:val="Lijstalinea"/>
        <w:numPr>
          <w:ilvl w:val="0"/>
          <w:numId w:val="15"/>
        </w:numPr>
      </w:pPr>
      <w:r w:rsidRPr="00C77580">
        <w:t>gebiedsinvesteringen voor ruimtelijke inpassingen (ca. € 197 mln.)</w:t>
      </w:r>
    </w:p>
    <w:p w:rsidR="00BA6C40" w:rsidP="00BA6C40" w:rsidRDefault="00BA6C40" w14:paraId="63880B8E" w14:textId="77777777">
      <w:pPr>
        <w:pStyle w:val="Lijstalinea"/>
        <w:numPr>
          <w:ilvl w:val="0"/>
          <w:numId w:val="15"/>
        </w:numPr>
      </w:pPr>
      <w:r w:rsidRPr="00C77580">
        <w:t>de vliegende brigade of MIEK-PEH expertpool (ca. € 22,5 mln.)</w:t>
      </w:r>
    </w:p>
    <w:p w:rsidR="00BA6C40" w:rsidP="00BA6C40" w:rsidRDefault="00BA6C40" w14:paraId="753043CA" w14:textId="77777777">
      <w:pPr>
        <w:pStyle w:val="Lijstalinea"/>
        <w:numPr>
          <w:ilvl w:val="0"/>
          <w:numId w:val="15"/>
        </w:numPr>
      </w:pPr>
      <w:r w:rsidRPr="00C77580">
        <w:t>pakket noodmaatregelen netcongestie (ca. € 13 mln.)</w:t>
      </w:r>
    </w:p>
    <w:p w:rsidR="00BA6C40" w:rsidP="00BA6C40" w:rsidRDefault="00BA6C40" w14:paraId="57A58A3A" w14:textId="77777777"/>
    <w:p w:rsidRPr="009B4C1A" w:rsidR="00BA6C40" w:rsidP="00BA6C40" w:rsidRDefault="00BA6C40" w14:paraId="04B4B801" w14:textId="77777777">
      <w:pPr>
        <w:rPr>
          <w:i/>
          <w:iCs/>
        </w:rPr>
      </w:pPr>
      <w:r w:rsidRPr="00C77580">
        <w:t xml:space="preserve">De </w:t>
      </w:r>
      <w:proofErr w:type="spellStart"/>
      <w:r>
        <w:t>F</w:t>
      </w:r>
      <w:r w:rsidRPr="00C77580">
        <w:t>lex</w:t>
      </w:r>
      <w:proofErr w:type="spellEnd"/>
      <w:r w:rsidRPr="00C77580">
        <w:t>-e subsidieregeling (circa € 65 mln.)</w:t>
      </w:r>
      <w:r>
        <w:t xml:space="preserve"> </w:t>
      </w:r>
      <w:r w:rsidRPr="00C77580">
        <w:t>wordt deels gefinancierd uit reguliere middelen en deels uit het Klimaat</w:t>
      </w:r>
      <w:r>
        <w:t>- en Energie</w:t>
      </w:r>
      <w:r w:rsidRPr="00C77580">
        <w:t>fonds</w:t>
      </w:r>
      <w:r>
        <w:t xml:space="preserve">. Met deze regeling worden bedrijven ondersteund bij het flexibel maken van hun netgebruik. In het formatierapport </w:t>
      </w:r>
      <w:r w:rsidRPr="00DC1E90">
        <w:rPr>
          <w:i/>
          <w:iCs/>
        </w:rPr>
        <w:t>Routes naar realisatie – Keuzes voor het klimaat en de energietransitie</w:t>
      </w:r>
      <w:r>
        <w:rPr>
          <w:rStyle w:val="Voetnootmarkering"/>
          <w:i/>
          <w:iCs/>
        </w:rPr>
        <w:footnoteReference w:id="6"/>
      </w:r>
      <w:r>
        <w:t xml:space="preserve"> wordt geadviseerd </w:t>
      </w:r>
      <w:r w:rsidRPr="009B4C1A">
        <w:t xml:space="preserve">de </w:t>
      </w:r>
      <w:proofErr w:type="spellStart"/>
      <w:r>
        <w:t>F</w:t>
      </w:r>
      <w:r w:rsidRPr="009B4C1A">
        <w:t>lex</w:t>
      </w:r>
      <w:proofErr w:type="spellEnd"/>
      <w:r w:rsidRPr="009B4C1A">
        <w:t xml:space="preserve">-e regeling </w:t>
      </w:r>
      <w:r>
        <w:t xml:space="preserve">ook </w:t>
      </w:r>
      <w:r w:rsidRPr="009B4C1A">
        <w:t>na 2026 te verlengen en verbreden</w:t>
      </w:r>
      <w:r>
        <w:t xml:space="preserve">. Verder verwijs ik u voor een totaalbeeld van ambtelijk geïnventariseerde beleidsopties voor de aanpak van netcongestie naar de fiches </w:t>
      </w:r>
      <w:proofErr w:type="spellStart"/>
      <w:r>
        <w:t>nrs</w:t>
      </w:r>
      <w:proofErr w:type="spellEnd"/>
      <w:r>
        <w:t>. 8 en 11 in Annex 1 bij dit rapport.</w:t>
      </w:r>
    </w:p>
    <w:p w:rsidR="00BA6C40" w:rsidP="00BA6C40" w:rsidRDefault="00BA6C40" w14:paraId="2403A52E" w14:textId="77777777"/>
    <w:p w:rsidR="00BA6C40" w:rsidP="00BA6C40" w:rsidRDefault="00BA6C40" w14:paraId="3AE48CA2" w14:textId="77777777">
      <w:r w:rsidRPr="003E2272">
        <w:t>9</w:t>
      </w:r>
    </w:p>
    <w:p w:rsidR="00BA6C40" w:rsidP="00BA6C40" w:rsidRDefault="00BA6C40" w14:paraId="6CF40228" w14:textId="77777777">
      <w:r w:rsidRPr="003E2272">
        <w:t>Waarom is er niet voor gekozen een kapitaalstorting te doen ten behoeve van investeringen in het</w:t>
      </w:r>
      <w:r>
        <w:t xml:space="preserve"> </w:t>
      </w:r>
      <w:r w:rsidRPr="003E2272">
        <w:t>elektriciteitsnet?</w:t>
      </w:r>
    </w:p>
    <w:p w:rsidR="00BA6C40" w:rsidP="00BA6C40" w:rsidRDefault="00BA6C40" w14:paraId="6803BA88" w14:textId="77777777"/>
    <w:p w:rsidR="00BA6C40" w:rsidP="00BA6C40" w:rsidRDefault="00BA6C40" w14:paraId="7217D2F0" w14:textId="77777777">
      <w:r>
        <w:t>Antwoord</w:t>
      </w:r>
    </w:p>
    <w:p w:rsidRPr="00F87F6D" w:rsidR="00BA6C40" w:rsidP="00BA6C40" w:rsidRDefault="00BA6C40" w14:paraId="170431BC" w14:textId="77777777">
      <w:r w:rsidRPr="00F87F6D">
        <w:t>Een kapitaalstorting helpt om het eigen vermogen van de netbeheerder te ondersteunen, maar is niet nodig voor het financieren van de investeringen in het elektriciteitsnet. De investeringen verdienen zich immers terug via de nettarieven van de aangeslotenen. </w:t>
      </w:r>
      <w:proofErr w:type="spellStart"/>
      <w:r w:rsidRPr="00F87F6D">
        <w:t>TenneT</w:t>
      </w:r>
      <w:proofErr w:type="spellEnd"/>
      <w:r w:rsidRPr="00F87F6D">
        <w:t xml:space="preserve"> heeft sinds 2025 een staatsgarantie op de uitstaande en nieuwe leningen, een kapitaalstorting ten behoeve van het eigen vermogen is daarom niet meer nodig. Met deze garantie leent </w:t>
      </w:r>
      <w:proofErr w:type="spellStart"/>
      <w:r w:rsidRPr="00F87F6D">
        <w:t>TenneT</w:t>
      </w:r>
      <w:proofErr w:type="spellEnd"/>
      <w:r w:rsidRPr="00F87F6D">
        <w:t xml:space="preserve"> geld zodat het de investeringen kan voorfinancieren en is de financiering van de investeringen in de netten geborgd.  </w:t>
      </w:r>
    </w:p>
    <w:p w:rsidRPr="003E2272" w:rsidR="00BA6C40" w:rsidP="00BA6C40" w:rsidRDefault="00BA6C40" w14:paraId="16F4A62F" w14:textId="77777777"/>
    <w:p w:rsidR="00BA6C40" w:rsidP="00BA6C40" w:rsidRDefault="00BA6C40" w14:paraId="429804FB" w14:textId="77777777">
      <w:r w:rsidRPr="003E2272">
        <w:t>10</w:t>
      </w:r>
    </w:p>
    <w:p w:rsidR="00BA6C40" w:rsidP="00BA6C40" w:rsidRDefault="00BA6C40" w14:paraId="5D03FBF4" w14:textId="77777777">
      <w:r>
        <w:t>Welke alternatieven voor amortisatie worden overwogen door het kabinet?</w:t>
      </w:r>
    </w:p>
    <w:p w:rsidR="00BA6C40" w:rsidP="00BA6C40" w:rsidRDefault="00BA6C40" w14:paraId="7CE5B99F" w14:textId="77777777"/>
    <w:p w:rsidR="00BA6C40" w:rsidP="00BA6C40" w:rsidRDefault="00BA6C40" w14:paraId="140EFDE1" w14:textId="77777777">
      <w:r>
        <w:t>Antwoord</w:t>
      </w:r>
    </w:p>
    <w:p w:rsidR="00BA6C40" w:rsidP="00BA6C40" w:rsidRDefault="00BA6C40" w14:paraId="1E2E509F" w14:textId="77777777">
      <w:r>
        <w:t xml:space="preserve">Omdat het vraagstuk van nettarieven urgent blijft, zijn in het onafhankelijke ambtelijke rapport </w:t>
      </w:r>
      <w:r w:rsidRPr="005977A4">
        <w:rPr>
          <w:i/>
        </w:rPr>
        <w:t>Routes naar realisatie – Keuzes voor het klimaat en de energietransitie</w:t>
      </w:r>
      <w:r>
        <w:t xml:space="preserve"> alternatieve opties om de nettarieven te verlagen en de kosten anders te verdelen (tussen burgers, bedrijven en generaties) verder uitgewerkt en toegelicht.</w:t>
      </w:r>
      <w:r>
        <w:rPr>
          <w:rStyle w:val="Voetnootmarkering"/>
        </w:rPr>
        <w:footnoteReference w:id="7"/>
      </w:r>
      <w:r>
        <w:t xml:space="preserve"> Een voorbeeld hiervan is het verstrekken van een subsidie aan </w:t>
      </w:r>
      <w:proofErr w:type="spellStart"/>
      <w:r>
        <w:t>TenneT</w:t>
      </w:r>
      <w:proofErr w:type="spellEnd"/>
      <w:r>
        <w:t xml:space="preserve">. Het rapport geeft ook inzicht in manieren om de investeringszekerheid van elektrificerende bedrijven te vergroten, bijvoorbeeld via verschillende mogelijkheden om de hoogte van elektriciteitskosten te adresseren. Voorbeelden hiervan zijn stimulering via de SDE++, het verlagen van de energiebelasting op elektriciteit, het verbreden van IKC-ETS, het tijdelijk steunen van de elektriciteitsprijs voor bedrijven onder het Clean Industrial Deal State </w:t>
      </w:r>
      <w:proofErr w:type="spellStart"/>
      <w:r>
        <w:t>Aid</w:t>
      </w:r>
      <w:proofErr w:type="spellEnd"/>
      <w:r>
        <w:t xml:space="preserve"> Framework (CISAF) en het introduceren van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w:t>
      </w:r>
      <w:proofErr w:type="spellStart"/>
      <w:r>
        <w:t>CfD’s</w:t>
      </w:r>
      <w:proofErr w:type="spellEnd"/>
      <w:r>
        <w:t xml:space="preserve">) aan de vraagzijde. Het is aan het volgende kabinet om hier verdere besluiten over te nemen. </w:t>
      </w:r>
    </w:p>
    <w:p w:rsidRPr="003E2272" w:rsidR="00BA6C40" w:rsidP="00BA6C40" w:rsidRDefault="00BA6C40" w14:paraId="71D799DB" w14:textId="77777777"/>
    <w:p w:rsidR="00BA6C40" w:rsidP="00BA6C40" w:rsidRDefault="00BA6C40" w14:paraId="77366C4D" w14:textId="77777777">
      <w:pPr>
        <w:rPr>
          <w:b/>
          <w:bCs/>
        </w:rPr>
      </w:pPr>
      <w:r w:rsidRPr="003E2272">
        <w:rPr>
          <w:b/>
          <w:bCs/>
        </w:rPr>
        <w:t>Beantwoording vragen over</w:t>
      </w:r>
      <w:r w:rsidRPr="003E2272">
        <w:rPr>
          <w:rFonts w:ascii="Verdana-Bold" w:hAnsi="Verdana-Bold" w:cs="Verdana-Bold"/>
          <w:b/>
          <w:bCs/>
          <w:szCs w:val="18"/>
          <w:lang w:eastAsia="en-US"/>
        </w:rPr>
        <w:t xml:space="preserve"> </w:t>
      </w:r>
      <w:r w:rsidRPr="003E2272">
        <w:rPr>
          <w:b/>
          <w:bCs/>
        </w:rPr>
        <w:t>EU-fondsen</w:t>
      </w:r>
    </w:p>
    <w:p w:rsidR="00BA6C40" w:rsidP="00BA6C40" w:rsidRDefault="00BA6C40" w14:paraId="7DE5CF03" w14:textId="77777777">
      <w:pPr>
        <w:rPr>
          <w:b/>
          <w:bCs/>
        </w:rPr>
      </w:pPr>
    </w:p>
    <w:p w:rsidR="00BA6C40" w:rsidP="00BA6C40" w:rsidRDefault="00BA6C40" w14:paraId="7443AED5" w14:textId="77777777">
      <w:r w:rsidRPr="003E2272">
        <w:t>11</w:t>
      </w:r>
    </w:p>
    <w:p w:rsidR="00BA6C40" w:rsidP="00BA6C40" w:rsidRDefault="00BA6C40" w14:paraId="63970E3F" w14:textId="77777777">
      <w:r w:rsidRPr="003E2272">
        <w:t>De overlegtafel CO2-heffing heeft een aantal pakketten ter vervanging van de CO2- heffing uitgewerkt. Gaat u een van deze pakketten kiezen als alternatief voor de CO2-heffing, om daarmee</w:t>
      </w:r>
      <w:r>
        <w:t xml:space="preserve"> </w:t>
      </w:r>
      <w:r w:rsidRPr="003E2272">
        <w:t>het risico op een korting van de middelen uit de Herstel-en Veerkrachtfaciliteit te minimaliseren?</w:t>
      </w:r>
    </w:p>
    <w:p w:rsidR="00BA6C40" w:rsidP="00BA6C40" w:rsidRDefault="00BA6C40" w14:paraId="350A843E" w14:textId="77777777"/>
    <w:p w:rsidR="00BA6C40" w:rsidP="00BA6C40" w:rsidRDefault="00BA6C40" w14:paraId="6F8013F0" w14:textId="77777777">
      <w:r>
        <w:t>Antwoord</w:t>
      </w:r>
    </w:p>
    <w:p w:rsidR="00BA6C40" w:rsidP="00BA6C40" w:rsidRDefault="00BA6C40" w14:paraId="1F89E117" w14:textId="77777777">
      <w:r>
        <w:t>In de uitvoering van de motie van lid van Dijk heeft het kabinet nauwkeurig gekeken hoe het risico op een korting van de middelen uit het Herstel- en Veerkrachtfaciliteit voorkomen kan worden. De gekozen wijzigingen aan de CO2-heffing vallen binnen de geldende kaders waardoor er geen risico is op een korting van de middelen. Dit is met uw Kamer gedeeld in de Kamerbrief Uitvoering Pakket Groene Groei.</w:t>
      </w:r>
      <w:r w:rsidRPr="6C2B1FC4">
        <w:rPr>
          <w:rStyle w:val="Voetnootmarkering"/>
        </w:rPr>
        <w:footnoteReference w:id="8"/>
      </w:r>
      <w:r w:rsidRPr="6C2B1FC4">
        <w:rPr>
          <w:rStyle w:val="Voetnootmarkering"/>
        </w:rPr>
        <w:t xml:space="preserve"> </w:t>
      </w:r>
      <w:r>
        <w:t>De overlegtafel CO2-heffing, en het daaruit volgende rapport, had daarom ook niet te maken met de Nederlandse afspraken in het Herstel en Veerkrachtplan. Dat neemt niet weg dat het rapport van de overlegtafel CO2-heffing waardevolle inzichten en maatregelen bevat voor de verduurzaming van de industrie en het dichterbij brengen van de klimaatafspraken. Het is echter aan het volgende kabinet om eventueel opvolging te geven aan dit rapport.</w:t>
      </w:r>
      <w:r w:rsidRPr="6C2B1FC4">
        <w:rPr>
          <w:rStyle w:val="Voetnootmarkering"/>
        </w:rPr>
        <w:footnoteReference w:id="9"/>
      </w:r>
    </w:p>
    <w:p w:rsidRPr="003E2272" w:rsidR="00BA6C40" w:rsidP="00BA6C40" w:rsidRDefault="00BA6C40" w14:paraId="078CEF6C" w14:textId="77777777"/>
    <w:p w:rsidR="00BA6C40" w:rsidP="00BA6C40" w:rsidRDefault="00BA6C40" w14:paraId="44C9C153" w14:textId="77777777">
      <w:r w:rsidRPr="003E2272">
        <w:t>12</w:t>
      </w:r>
    </w:p>
    <w:p w:rsidR="00BA6C40" w:rsidP="00BA6C40" w:rsidRDefault="00BA6C40" w14:paraId="0B0A64BF" w14:textId="77777777">
      <w:r w:rsidRPr="003E2272">
        <w:t>Hoeveel middelen uit de Herstel- en Veerkrachtfaciliteit kan Nederland in totaliteit mislopen door</w:t>
      </w:r>
      <w:r>
        <w:t xml:space="preserve"> </w:t>
      </w:r>
      <w:r w:rsidRPr="003E2272">
        <w:t>vertragingen en beleidswijzigingen? Wat zijn de consequenties in dat geval voor de middelen die</w:t>
      </w:r>
      <w:r>
        <w:t xml:space="preserve"> </w:t>
      </w:r>
      <w:r w:rsidRPr="003E2272">
        <w:t>waren bedoeld voor de klimaat- en energietransitie (pagina 33/34)?</w:t>
      </w:r>
    </w:p>
    <w:p w:rsidR="00BA6C40" w:rsidP="00BA6C40" w:rsidRDefault="00BA6C40" w14:paraId="28C7B3D4" w14:textId="77777777"/>
    <w:p w:rsidR="00BA6C40" w:rsidP="00BA6C40" w:rsidRDefault="00BA6C40" w14:paraId="104A8796" w14:textId="77777777">
      <w:r>
        <w:t>Antwoord</w:t>
      </w:r>
    </w:p>
    <w:p w:rsidRPr="00D87031" w:rsidR="00BA6C40" w:rsidP="00BA6C40" w:rsidRDefault="00BA6C40" w14:paraId="1640487B" w14:textId="77777777">
      <w:pPr>
        <w:rPr>
          <w:rFonts w:eastAsia="Calibri" w:cs="Calibri"/>
        </w:rPr>
      </w:pPr>
      <w:r w:rsidRPr="0AF19E06">
        <w:rPr>
          <w:rFonts w:eastAsia="Calibri" w:cs="Calibri"/>
        </w:rPr>
        <w:t>Nederland kan in totaal aanspraak maken op €</w:t>
      </w:r>
      <w:r>
        <w:rPr>
          <w:rFonts w:eastAsia="Calibri" w:cs="Calibri"/>
        </w:rPr>
        <w:t xml:space="preserve"> </w:t>
      </w:r>
      <w:r w:rsidRPr="0AF19E06">
        <w:rPr>
          <w:rFonts w:eastAsia="Calibri" w:cs="Calibri"/>
        </w:rPr>
        <w:t xml:space="preserve">5,4 </w:t>
      </w:r>
      <w:proofErr w:type="spellStart"/>
      <w:r>
        <w:rPr>
          <w:rFonts w:eastAsia="Calibri" w:cs="Calibri"/>
        </w:rPr>
        <w:t>mld</w:t>
      </w:r>
      <w:proofErr w:type="spellEnd"/>
      <w:r w:rsidRPr="02D3EE65">
        <w:rPr>
          <w:rFonts w:eastAsia="Calibri" w:cs="Calibri"/>
        </w:rPr>
        <w:t xml:space="preserve"> </w:t>
      </w:r>
      <w:r w:rsidRPr="0AF19E06">
        <w:rPr>
          <w:rFonts w:eastAsia="Calibri" w:cs="Calibri"/>
        </w:rPr>
        <w:t>aan Europees geld</w:t>
      </w:r>
      <w:r>
        <w:rPr>
          <w:rFonts w:eastAsia="Calibri" w:cs="Calibri"/>
        </w:rPr>
        <w:t xml:space="preserve"> uit de Herstel- en Veerkrachtfaciliteit</w:t>
      </w:r>
      <w:r w:rsidRPr="02D3EE65">
        <w:rPr>
          <w:rFonts w:eastAsia="Calibri" w:cs="Calibri"/>
        </w:rPr>
        <w:t>.</w:t>
      </w:r>
      <w:r w:rsidRPr="0AF19E06">
        <w:rPr>
          <w:rFonts w:eastAsia="Calibri" w:cs="Calibri"/>
        </w:rPr>
        <w:t xml:space="preserve"> Betaalverzoeken 1 en 2, samen t.w.v. ongeveer €2,5 </w:t>
      </w:r>
      <w:proofErr w:type="spellStart"/>
      <w:r>
        <w:rPr>
          <w:rFonts w:eastAsia="Calibri" w:cs="Calibri"/>
        </w:rPr>
        <w:t>mld</w:t>
      </w:r>
      <w:proofErr w:type="spellEnd"/>
      <w:r w:rsidRPr="0AF19E06">
        <w:rPr>
          <w:rFonts w:eastAsia="Calibri" w:cs="Calibri"/>
        </w:rPr>
        <w:t>, zijn reeds uitbetaald</w:t>
      </w:r>
      <w:r w:rsidRPr="4D57189B">
        <w:rPr>
          <w:rFonts w:eastAsia="Calibri" w:cs="Calibri"/>
        </w:rPr>
        <w:t xml:space="preserve">. </w:t>
      </w:r>
      <w:r w:rsidRPr="0AF19E06">
        <w:rPr>
          <w:rFonts w:eastAsia="Calibri" w:cs="Calibri"/>
        </w:rPr>
        <w:t>Deze week heeft de Europese Commissie ook het derde betaalverzoek t.w.v. ongeveer €</w:t>
      </w:r>
      <w:r>
        <w:rPr>
          <w:rFonts w:eastAsia="Calibri" w:cs="Calibri"/>
        </w:rPr>
        <w:t xml:space="preserve"> </w:t>
      </w:r>
      <w:r w:rsidRPr="0AF19E06">
        <w:rPr>
          <w:rFonts w:eastAsia="Calibri" w:cs="Calibri"/>
        </w:rPr>
        <w:t xml:space="preserve">0,5 </w:t>
      </w:r>
      <w:proofErr w:type="spellStart"/>
      <w:r>
        <w:rPr>
          <w:rFonts w:eastAsia="Calibri" w:cs="Calibri"/>
        </w:rPr>
        <w:t>mld</w:t>
      </w:r>
      <w:proofErr w:type="spellEnd"/>
      <w:r w:rsidRPr="02D3EE65">
        <w:rPr>
          <w:rFonts w:eastAsia="Calibri" w:cs="Calibri"/>
        </w:rPr>
        <w:t xml:space="preserve"> </w:t>
      </w:r>
      <w:r w:rsidRPr="0AF19E06">
        <w:rPr>
          <w:rFonts w:eastAsia="Calibri" w:cs="Calibri"/>
        </w:rPr>
        <w:t>voorlopig goedgekeurd. Het nog openstaande bedrag is na uitkering van dat betaalverzoek ongeveer €</w:t>
      </w:r>
      <w:r>
        <w:rPr>
          <w:rFonts w:eastAsia="Calibri" w:cs="Calibri"/>
        </w:rPr>
        <w:t xml:space="preserve"> </w:t>
      </w:r>
      <w:r w:rsidRPr="0AF19E06">
        <w:rPr>
          <w:rFonts w:eastAsia="Calibri" w:cs="Calibri"/>
        </w:rPr>
        <w:t xml:space="preserve">2,4 </w:t>
      </w:r>
      <w:r w:rsidRPr="40A094B3">
        <w:rPr>
          <w:rFonts w:eastAsia="Calibri" w:cs="Calibri"/>
        </w:rPr>
        <w:t>mld</w:t>
      </w:r>
      <w:r w:rsidRPr="0AF19E06">
        <w:rPr>
          <w:rFonts w:eastAsia="Calibri" w:cs="Calibri"/>
        </w:rPr>
        <w:t xml:space="preserve">. De Kamer is per brief van 26 januari </w:t>
      </w:r>
      <w:r w:rsidRPr="40A094B3">
        <w:rPr>
          <w:rFonts w:eastAsia="Calibri" w:cs="Calibri"/>
        </w:rPr>
        <w:t>2026</w:t>
      </w:r>
      <w:r w:rsidRPr="0AF19E06">
        <w:rPr>
          <w:rFonts w:eastAsia="Calibri" w:cs="Calibri"/>
        </w:rPr>
        <w:t xml:space="preserve"> door de minister van Financiën geïnformeerd</w:t>
      </w:r>
      <w:r w:rsidRPr="70701C57">
        <w:rPr>
          <w:rStyle w:val="Voetnootmarkering"/>
          <w:rFonts w:eastAsia="Calibri" w:cs="Calibri"/>
        </w:rPr>
        <w:footnoteReference w:id="10"/>
      </w:r>
      <w:r w:rsidRPr="0AF19E06">
        <w:rPr>
          <w:rFonts w:eastAsia="Calibri" w:cs="Calibri"/>
        </w:rPr>
        <w:t xml:space="preserve"> over de resterende mijlpalen en doelstellingen, waarbij ook is ingegaan op de risico’s dat enkele mijlpalen en doelstellingen niet tijdig worden behaald.</w:t>
      </w:r>
    </w:p>
    <w:p w:rsidRPr="00D87031" w:rsidR="00BA6C40" w:rsidP="00BA6C40" w:rsidRDefault="00BA6C40" w14:paraId="3B2958FF" w14:textId="77777777">
      <w:pPr>
        <w:rPr>
          <w:rFonts w:eastAsia="Calibri" w:cs="Calibri"/>
        </w:rPr>
      </w:pPr>
      <w:r w:rsidRPr="2B78A695">
        <w:rPr>
          <w:rFonts w:eastAsia="Calibri" w:cs="Calibri"/>
        </w:rPr>
        <w:t xml:space="preserve">De middelen die vanuit het </w:t>
      </w:r>
      <w:r>
        <w:rPr>
          <w:rFonts w:eastAsia="Calibri" w:cs="Calibri"/>
        </w:rPr>
        <w:t xml:space="preserve">Herstel- en Veerkrachtplan </w:t>
      </w:r>
      <w:r w:rsidRPr="2B78A695">
        <w:rPr>
          <w:rFonts w:eastAsia="Calibri" w:cs="Calibri"/>
        </w:rPr>
        <w:t xml:space="preserve">voor de klimaat-en energietransitie zijn uitgegeven zijn bestaand beleid, en daarmee reeds begroot. </w:t>
      </w:r>
      <w:r w:rsidRPr="0A603951">
        <w:rPr>
          <w:rFonts w:eastAsia="Calibri" w:cs="Calibri"/>
        </w:rPr>
        <w:t xml:space="preserve">Wanneer mijlpalen uit betaalverzoeken </w:t>
      </w:r>
      <w:r w:rsidRPr="6649A1EA">
        <w:rPr>
          <w:rFonts w:eastAsia="Calibri" w:cs="Calibri"/>
        </w:rPr>
        <w:t>1</w:t>
      </w:r>
      <w:r w:rsidRPr="30E78E4D">
        <w:rPr>
          <w:rFonts w:eastAsia="Calibri" w:cs="Calibri"/>
        </w:rPr>
        <w:t xml:space="preserve"> </w:t>
      </w:r>
      <w:r w:rsidRPr="4D57189B">
        <w:rPr>
          <w:rFonts w:eastAsia="Calibri" w:cs="Calibri"/>
        </w:rPr>
        <w:t>en 2</w:t>
      </w:r>
      <w:r w:rsidRPr="6649A1EA">
        <w:rPr>
          <w:rFonts w:eastAsia="Calibri" w:cs="Calibri"/>
        </w:rPr>
        <w:t xml:space="preserve"> niet</w:t>
      </w:r>
      <w:r w:rsidRPr="7033967E">
        <w:rPr>
          <w:rFonts w:eastAsia="Calibri" w:cs="Calibri"/>
        </w:rPr>
        <w:t xml:space="preserve"> worden gehaald, zal </w:t>
      </w:r>
      <w:r w:rsidRPr="7947479C">
        <w:rPr>
          <w:rFonts w:eastAsia="Calibri" w:cs="Calibri"/>
        </w:rPr>
        <w:t xml:space="preserve">gekort </w:t>
      </w:r>
      <w:r w:rsidRPr="07D56B6C">
        <w:rPr>
          <w:rFonts w:eastAsia="Calibri" w:cs="Calibri"/>
        </w:rPr>
        <w:t xml:space="preserve">worden op nog openstaande betaalverzoeken. </w:t>
      </w:r>
      <w:r w:rsidRPr="2B78A695">
        <w:rPr>
          <w:rFonts w:eastAsia="Calibri" w:cs="Calibri"/>
        </w:rPr>
        <w:t>Een mogelijke korting kan per mijlpaal of doelstelling oplopen tot ongeveer €</w:t>
      </w:r>
      <w:r>
        <w:rPr>
          <w:rFonts w:eastAsia="Calibri" w:cs="Calibri"/>
        </w:rPr>
        <w:t xml:space="preserve"> </w:t>
      </w:r>
      <w:r w:rsidRPr="2B78A695">
        <w:rPr>
          <w:rFonts w:eastAsia="Calibri" w:cs="Calibri"/>
        </w:rPr>
        <w:t xml:space="preserve">600 </w:t>
      </w:r>
      <w:r>
        <w:rPr>
          <w:rFonts w:eastAsia="Calibri" w:cs="Calibri"/>
        </w:rPr>
        <w:t>mln</w:t>
      </w:r>
      <w:r w:rsidRPr="2B78A695">
        <w:rPr>
          <w:rFonts w:eastAsia="Calibri" w:cs="Calibri"/>
        </w:rPr>
        <w:t>.</w:t>
      </w:r>
      <w:r w:rsidRPr="573C4558" w:rsidDel="78EC5998">
        <w:rPr>
          <w:rFonts w:eastAsia="Calibri" w:cs="Calibri"/>
        </w:rPr>
        <w:t xml:space="preserve"> </w:t>
      </w:r>
      <w:r w:rsidRPr="497F27F8">
        <w:rPr>
          <w:rFonts w:eastAsia="Calibri" w:cs="Calibri"/>
        </w:rPr>
        <w:t xml:space="preserve">Dit zal echter </w:t>
      </w:r>
      <w:r>
        <w:rPr>
          <w:rFonts w:eastAsia="Calibri" w:cs="Calibri"/>
        </w:rPr>
        <w:t>niet</w:t>
      </w:r>
      <w:r w:rsidRPr="497F27F8">
        <w:rPr>
          <w:rFonts w:eastAsia="Calibri" w:cs="Calibri"/>
        </w:rPr>
        <w:t xml:space="preserve"> ten koste gaan van </w:t>
      </w:r>
      <w:r w:rsidRPr="40286813">
        <w:rPr>
          <w:rFonts w:eastAsia="Calibri" w:cs="Calibri"/>
        </w:rPr>
        <w:t>de</w:t>
      </w:r>
      <w:r w:rsidRPr="0692C1F4">
        <w:rPr>
          <w:rFonts w:eastAsia="Calibri" w:cs="Calibri"/>
        </w:rPr>
        <w:t xml:space="preserve"> </w:t>
      </w:r>
      <w:r w:rsidRPr="7088A74C">
        <w:rPr>
          <w:rFonts w:eastAsia="Calibri" w:cs="Calibri"/>
        </w:rPr>
        <w:t xml:space="preserve">betaalverzoeken die al zijn </w:t>
      </w:r>
      <w:r w:rsidRPr="6E09B355">
        <w:rPr>
          <w:rFonts w:eastAsia="Calibri" w:cs="Calibri"/>
        </w:rPr>
        <w:t>overgeboekt</w:t>
      </w:r>
      <w:r w:rsidRPr="11E67260">
        <w:rPr>
          <w:rFonts w:eastAsia="Calibri" w:cs="Calibri"/>
        </w:rPr>
        <w:t>.</w:t>
      </w:r>
      <w:r w:rsidRPr="6E09B355">
        <w:rPr>
          <w:rFonts w:eastAsia="Calibri" w:cs="Calibri"/>
        </w:rPr>
        <w:t xml:space="preserve"> </w:t>
      </w:r>
      <w:r w:rsidRPr="2B78A695">
        <w:rPr>
          <w:rFonts w:eastAsia="Calibri" w:cs="Calibri"/>
        </w:rPr>
        <w:t xml:space="preserve">Hoe </w:t>
      </w:r>
      <w:r>
        <w:rPr>
          <w:rFonts w:eastAsia="Calibri" w:cs="Calibri"/>
        </w:rPr>
        <w:t xml:space="preserve">een dergelijk </w:t>
      </w:r>
      <w:r w:rsidRPr="2B78A695">
        <w:rPr>
          <w:rFonts w:eastAsia="Calibri" w:cs="Calibri"/>
        </w:rPr>
        <w:t xml:space="preserve">budgettaire probleem nationaal opgelost dient te worden, zal dan </w:t>
      </w:r>
      <w:r>
        <w:rPr>
          <w:rFonts w:eastAsia="Calibri" w:cs="Calibri"/>
        </w:rPr>
        <w:t xml:space="preserve">– als het zich voordoet – t.z.t. moeten </w:t>
      </w:r>
      <w:r w:rsidRPr="2B78A695">
        <w:rPr>
          <w:rFonts w:eastAsia="Calibri" w:cs="Calibri"/>
        </w:rPr>
        <w:t xml:space="preserve">worden bekeken. </w:t>
      </w:r>
    </w:p>
    <w:p w:rsidR="00BA6C40" w:rsidP="00BA6C40" w:rsidRDefault="00BA6C40" w14:paraId="3C47FEF6" w14:textId="77777777"/>
    <w:p w:rsidR="00BA6C40" w:rsidP="00BA6C40" w:rsidRDefault="00BA6C40" w14:paraId="310CF26B" w14:textId="77777777">
      <w:r w:rsidRPr="003E2272">
        <w:t>13</w:t>
      </w:r>
    </w:p>
    <w:p w:rsidR="00BA6C40" w:rsidP="00BA6C40" w:rsidRDefault="00BA6C40" w14:paraId="58BCBE8C" w14:textId="77777777">
      <w:r w:rsidRPr="003E2272">
        <w:t>Wat is de stand van zaken van het Sociaal Klimaatplan en het proces van indiening? Waarom is het</w:t>
      </w:r>
      <w:r>
        <w:t xml:space="preserve"> </w:t>
      </w:r>
      <w:r w:rsidRPr="003E2272">
        <w:t>plan nog niet ingediend bij de Europese Commissie?</w:t>
      </w:r>
    </w:p>
    <w:p w:rsidR="00BA6C40" w:rsidP="00BA6C40" w:rsidRDefault="00BA6C40" w14:paraId="5BE6EC3B" w14:textId="77777777"/>
    <w:p w:rsidR="00BA6C40" w:rsidP="00BA6C40" w:rsidRDefault="00BA6C40" w14:paraId="45017870" w14:textId="77777777">
      <w:r>
        <w:t>Antwoord</w:t>
      </w:r>
    </w:p>
    <w:p w:rsidRPr="00191392" w:rsidR="00BA6C40" w:rsidP="00BA6C40" w:rsidRDefault="00BA6C40" w14:paraId="647634D4" w14:textId="77777777">
      <w:pPr>
        <w:rPr>
          <w:rFonts w:eastAsia="Verdana" w:cs="Verdana"/>
        </w:rPr>
      </w:pPr>
      <w:r w:rsidRPr="077C4D01">
        <w:rPr>
          <w:rFonts w:eastAsiaTheme="minorEastAsia"/>
        </w:rPr>
        <w:t xml:space="preserve">De Nederlandse inzet voor de besteding van het </w:t>
      </w:r>
      <w:proofErr w:type="spellStart"/>
      <w:r w:rsidRPr="077C4D01">
        <w:rPr>
          <w:rFonts w:eastAsiaTheme="minorEastAsia"/>
        </w:rPr>
        <w:t>Social</w:t>
      </w:r>
      <w:proofErr w:type="spellEnd"/>
      <w:r w:rsidRPr="077C4D01">
        <w:rPr>
          <w:rFonts w:eastAsiaTheme="minorEastAsia"/>
        </w:rPr>
        <w:t xml:space="preserve"> </w:t>
      </w:r>
      <w:proofErr w:type="spellStart"/>
      <w:r w:rsidRPr="077C4D01">
        <w:rPr>
          <w:rFonts w:eastAsiaTheme="minorEastAsia"/>
        </w:rPr>
        <w:t>Climate</w:t>
      </w:r>
      <w:proofErr w:type="spellEnd"/>
      <w:r w:rsidRPr="077C4D01">
        <w:rPr>
          <w:rFonts w:eastAsiaTheme="minorEastAsia"/>
        </w:rPr>
        <w:t xml:space="preserve"> Fund is op 19 januari jl. formeel ingediend bij de Europese Commissie. De Kamer </w:t>
      </w:r>
      <w:proofErr w:type="spellStart"/>
      <w:r w:rsidRPr="00145803">
        <w:rPr>
          <w:rFonts w:eastAsiaTheme="minorEastAsia"/>
        </w:rPr>
        <w:t>is</w:t>
      </w:r>
      <w:r w:rsidRPr="077C4D01">
        <w:rPr>
          <w:rFonts w:eastAsiaTheme="minorEastAsia"/>
        </w:rPr>
        <w:t>hierover</w:t>
      </w:r>
      <w:proofErr w:type="spellEnd"/>
      <w:r w:rsidRPr="077C4D01">
        <w:rPr>
          <w:rFonts w:eastAsiaTheme="minorEastAsia"/>
        </w:rPr>
        <w:t xml:space="preserve"> geïnformeerd door de staatssecretaris van Sociale Zaken en Werkgelegenheid </w:t>
      </w:r>
      <w:r w:rsidRPr="00EB3F0D">
        <w:rPr>
          <w:rFonts w:eastAsiaTheme="minorEastAsia"/>
        </w:rPr>
        <w:t>.</w:t>
      </w:r>
      <w:r w:rsidRPr="077C4D01">
        <w:rPr>
          <w:rStyle w:val="Voetnootmarkering"/>
          <w:rFonts w:eastAsia="Verdana" w:cs="Verdana"/>
        </w:rPr>
        <w:footnoteReference w:id="11"/>
      </w:r>
    </w:p>
    <w:p w:rsidRPr="003E2272" w:rsidR="00BA6C40" w:rsidP="00BA6C40" w:rsidRDefault="00BA6C40" w14:paraId="25D5A88C" w14:textId="77777777"/>
    <w:p w:rsidR="00BA6C40" w:rsidP="00BA6C40" w:rsidRDefault="00BA6C40" w14:paraId="10AFBC2F" w14:textId="77777777">
      <w:r w:rsidRPr="003E2272">
        <w:t>14</w:t>
      </w:r>
    </w:p>
    <w:p w:rsidR="00BA6C40" w:rsidP="00BA6C40" w:rsidRDefault="00BA6C40" w14:paraId="40D308D4" w14:textId="77777777">
      <w:r w:rsidRPr="003E2272">
        <w:t>Wat betekent latere indiening van het plan voor de beschikbaarheid van middelen uit het Sociaal</w:t>
      </w:r>
      <w:r>
        <w:t xml:space="preserve"> </w:t>
      </w:r>
      <w:r w:rsidRPr="003E2272">
        <w:t>Klimaatfonds?</w:t>
      </w:r>
    </w:p>
    <w:p w:rsidR="00BA6C40" w:rsidP="00BA6C40" w:rsidRDefault="00BA6C40" w14:paraId="7B0677DE" w14:textId="77777777"/>
    <w:p w:rsidR="00BA6C40" w:rsidP="00BA6C40" w:rsidRDefault="00BA6C40" w14:paraId="42316B19" w14:textId="77777777">
      <w:r>
        <w:t>Antwoord</w:t>
      </w:r>
    </w:p>
    <w:p w:rsidRPr="00A65330" w:rsidR="00BA6C40" w:rsidP="00BA6C40" w:rsidRDefault="00BA6C40" w14:paraId="7CE663D6" w14:textId="77777777">
      <w:pPr>
        <w:rPr>
          <w:rFonts w:eastAsiaTheme="minorEastAsia"/>
          <w:szCs w:val="18"/>
        </w:rPr>
      </w:pPr>
      <w:r w:rsidRPr="000301D0">
        <w:rPr>
          <w:rFonts w:eastAsiaTheme="minorEastAsia"/>
          <w:szCs w:val="18"/>
        </w:rPr>
        <w:t>Het plan is reeds ingediend bij de Europese Commissie. Er zijn daarmee geen consequenties voorzien voor de beschikbaarheid van middelen uit het Sociaal Klimaatfonds.</w:t>
      </w:r>
    </w:p>
    <w:p w:rsidRPr="003E2272" w:rsidR="00BA6C40" w:rsidP="00BA6C40" w:rsidRDefault="00BA6C40" w14:paraId="2D910D11" w14:textId="77777777"/>
    <w:p w:rsidR="00BA6C40" w:rsidP="00BA6C40" w:rsidRDefault="00BA6C40" w14:paraId="30AF16A0" w14:textId="77777777">
      <w:r w:rsidRPr="003E2272">
        <w:t>15</w:t>
      </w:r>
    </w:p>
    <w:p w:rsidR="00BA6C40" w:rsidP="00BA6C40" w:rsidRDefault="00BA6C40" w14:paraId="4803BC9C" w14:textId="77777777">
      <w:r w:rsidRPr="003E2272">
        <w:t>Nederland gaat uit van toekenning van de middelen uit het Sociaal Klimaatfonds. Kunt u aangeven</w:t>
      </w:r>
      <w:r>
        <w:t xml:space="preserve"> </w:t>
      </w:r>
      <w:r w:rsidRPr="003E2272">
        <w:t>wat de consequenties zijn als die middelen niet, gedeeltelijk of later toegekend worden? Welke</w:t>
      </w:r>
      <w:r>
        <w:t xml:space="preserve"> </w:t>
      </w:r>
      <w:r w:rsidRPr="003E2272">
        <w:t>maatregelen lopen hierdoor vertraging op?</w:t>
      </w:r>
    </w:p>
    <w:p w:rsidR="00BA6C40" w:rsidP="00BA6C40" w:rsidRDefault="00BA6C40" w14:paraId="52678742" w14:textId="77777777"/>
    <w:p w:rsidR="00BA6C40" w:rsidP="00BA6C40" w:rsidRDefault="00BA6C40" w14:paraId="68BCDFF7" w14:textId="77777777">
      <w:r>
        <w:t>Antwoord</w:t>
      </w:r>
    </w:p>
    <w:p w:rsidRPr="00A65330" w:rsidR="00BA6C40" w:rsidP="00BA6C40" w:rsidRDefault="00BA6C40" w14:paraId="30E903A3" w14:textId="77777777">
      <w:pPr>
        <w:rPr>
          <w:rFonts w:eastAsia="Verdana" w:cs="Verdana"/>
        </w:rPr>
      </w:pPr>
      <w:r w:rsidRPr="00197DA6">
        <w:rPr>
          <w:rFonts w:eastAsiaTheme="minorEastAsia"/>
        </w:rPr>
        <w:t xml:space="preserve">Het Sociaal Klimaatplan wordt integraal beoordeeld door de Europese Commissie. Om middelen uit het SCF te ontvangen, dienen mijlpalen en doelstellingen voor de betreffende maatregel te zijn behaald. Deze mijlpalen en doelstellingen zijn opgenomen in de Nederlandse inzet voor de besteding van het </w:t>
      </w:r>
      <w:proofErr w:type="spellStart"/>
      <w:r w:rsidRPr="00197DA6">
        <w:rPr>
          <w:rFonts w:eastAsiaTheme="minorEastAsia"/>
        </w:rPr>
        <w:t>Social</w:t>
      </w:r>
      <w:proofErr w:type="spellEnd"/>
      <w:r w:rsidRPr="00197DA6">
        <w:rPr>
          <w:rFonts w:eastAsiaTheme="minorEastAsia"/>
        </w:rPr>
        <w:t xml:space="preserve"> </w:t>
      </w:r>
      <w:proofErr w:type="spellStart"/>
      <w:r w:rsidRPr="00197DA6">
        <w:rPr>
          <w:rFonts w:eastAsiaTheme="minorEastAsia"/>
        </w:rPr>
        <w:t>Climate</w:t>
      </w:r>
      <w:proofErr w:type="spellEnd"/>
      <w:r w:rsidRPr="00197DA6">
        <w:rPr>
          <w:rFonts w:eastAsiaTheme="minorEastAsia"/>
        </w:rPr>
        <w:t xml:space="preserve"> Fund. Na het behalen van deze mijlpalen en doelen kan een betaalverzoek worden ingediend bij de Europese Commissie. Indien een mijlpaal of doelstelling van een specifieke maatregel niet of niet tijdig behaald wordt, heeft dit geen gevolgen voor de overige maatregelen. Voor het SCF geldt dat lidstaten zelf 25% moeten </w:t>
      </w:r>
      <w:proofErr w:type="spellStart"/>
      <w:r w:rsidRPr="00197DA6">
        <w:rPr>
          <w:rFonts w:eastAsiaTheme="minorEastAsia"/>
        </w:rPr>
        <w:t>cofinancieren</w:t>
      </w:r>
      <w:proofErr w:type="spellEnd"/>
      <w:r w:rsidRPr="00197DA6">
        <w:rPr>
          <w:rFonts w:eastAsiaTheme="minorEastAsia"/>
        </w:rPr>
        <w:t xml:space="preserve"> uit nationale middelen. Voor de afzonderlijke maatregelen hebben de betrokken departementen hier middelen voor gereserveerd, waaronder uit het Klimaat- en </w:t>
      </w:r>
      <w:r>
        <w:rPr>
          <w:rFonts w:eastAsiaTheme="minorEastAsia"/>
        </w:rPr>
        <w:t>E</w:t>
      </w:r>
      <w:r w:rsidRPr="00197DA6">
        <w:rPr>
          <w:rFonts w:eastAsiaTheme="minorEastAsia"/>
        </w:rPr>
        <w:t>nergiefonds, die reeds benut kunnen worden voor de implementatie. Daarvoor moet worden voldaan aan de gestelde voorwaarden in het Klimaat- en energiefonds.</w:t>
      </w:r>
    </w:p>
    <w:p w:rsidR="00BA6C40" w:rsidP="00BA6C40" w:rsidRDefault="00BA6C40" w14:paraId="763D562F" w14:textId="77777777">
      <w:pPr>
        <w:rPr>
          <w:b/>
          <w:bCs/>
        </w:rPr>
      </w:pPr>
    </w:p>
    <w:p w:rsidR="00BA6C40" w:rsidP="00BA6C40" w:rsidRDefault="00BA6C40" w14:paraId="2A203E57" w14:textId="77777777">
      <w:pPr>
        <w:rPr>
          <w:b/>
          <w:bCs/>
        </w:rPr>
      </w:pPr>
      <w:r w:rsidRPr="003E2272">
        <w:rPr>
          <w:b/>
          <w:bCs/>
        </w:rPr>
        <w:t>Beantwoording vragen over</w:t>
      </w:r>
      <w:r w:rsidRPr="003E2272">
        <w:rPr>
          <w:rFonts w:ascii="Verdana-Bold" w:hAnsi="Verdana-Bold" w:cs="Verdana-Bold"/>
          <w:b/>
          <w:bCs/>
          <w:szCs w:val="18"/>
          <w:lang w:eastAsia="en-US"/>
        </w:rPr>
        <w:t xml:space="preserve"> </w:t>
      </w:r>
      <w:r w:rsidRPr="003E2272">
        <w:rPr>
          <w:b/>
          <w:bCs/>
        </w:rPr>
        <w:t>Klimaatfonds</w:t>
      </w:r>
    </w:p>
    <w:p w:rsidR="00BA6C40" w:rsidP="00BA6C40" w:rsidRDefault="00BA6C40" w14:paraId="32044D6C" w14:textId="77777777"/>
    <w:p w:rsidR="00BA6C40" w:rsidP="00BA6C40" w:rsidRDefault="00BA6C40" w14:paraId="6A1AFC74" w14:textId="77777777">
      <w:r w:rsidRPr="006C06C4">
        <w:t>16</w:t>
      </w:r>
    </w:p>
    <w:p w:rsidR="00BA6C40" w:rsidP="00BA6C40" w:rsidRDefault="00BA6C40" w14:paraId="2853CE47" w14:textId="77777777">
      <w:r w:rsidRPr="006C06C4">
        <w:t>Kunt u aangeven hoeveel middelen uit het fonds zijn toegekend aan maatregelen ten behoeve van</w:t>
      </w:r>
      <w:r>
        <w:t xml:space="preserve"> </w:t>
      </w:r>
      <w:r w:rsidRPr="006C06C4">
        <w:t>de verschillende sectoren: industrie, elektriciteit, mobiliteit, gebouwde omgeving en landbouw</w:t>
      </w:r>
      <w:r>
        <w:t xml:space="preserve"> </w:t>
      </w:r>
      <w:r w:rsidRPr="006C06C4">
        <w:t>(uitgesplitst per sector)?</w:t>
      </w:r>
    </w:p>
    <w:p w:rsidR="00BA6C40" w:rsidP="00BA6C40" w:rsidRDefault="00BA6C40" w14:paraId="321D2EFE" w14:textId="77777777"/>
    <w:p w:rsidR="00BA6C40" w:rsidP="00BA6C40" w:rsidRDefault="00BA6C40" w14:paraId="24A09EC4" w14:textId="77777777">
      <w:r>
        <w:t>Antwoord</w:t>
      </w:r>
    </w:p>
    <w:p w:rsidR="00BA6C40" w:rsidP="00BA6C40" w:rsidRDefault="00BA6C40" w14:paraId="40F78C89" w14:textId="77777777">
      <w:r>
        <w:t>Een overzicht van de toegekende (al dan niet onder voorwaarden) en gereserveerde middelen uit het Klimaat- en Energiefonds (KEF) zijn in de afgelopen Meerjarenprogramma's (MJP) weergegeven. Specifiek in hoofdstuk 9 van het MJP worden per maatregel de betreffende sector en specifieke doelgroepen gespecificeerd</w:t>
      </w:r>
      <w:r w:rsidRPr="7D147053">
        <w:rPr>
          <w:rStyle w:val="Voetnootmarkering"/>
        </w:rPr>
        <w:footnoteReference w:id="12"/>
      </w:r>
      <w:r>
        <w:t xml:space="preserve">. Het gaat hierbij om de sectoren: industrie, elektriciteit, circulaire economie, mobiliteit, gebouwde omgeving en landbouw (waaronder glastuinbouw). Aangezien het effect van maatregelen soms op meerdere sectoren kan neerslaan of </w:t>
      </w:r>
      <w:proofErr w:type="spellStart"/>
      <w:r>
        <w:t>randvoorwaardelijk</w:t>
      </w:r>
      <w:proofErr w:type="spellEnd"/>
      <w:r>
        <w:t xml:space="preserve"> kan zijn (bijvoorbeeld maatregelen gericht op het tegengaan van netcongestie of ter bevordering van waterstof- en CCS-infrastructuur) is het niet mogelijk een sluitende specifieke toerekening per sector te maken. </w:t>
      </w:r>
    </w:p>
    <w:p w:rsidRPr="006C06C4" w:rsidR="00BA6C40" w:rsidP="00BA6C40" w:rsidRDefault="00BA6C40" w14:paraId="73D73A9C" w14:textId="77777777"/>
    <w:p w:rsidR="00BA6C40" w:rsidP="00BA6C40" w:rsidRDefault="00BA6C40" w14:paraId="22F06085" w14:textId="77777777">
      <w:r w:rsidRPr="006C06C4">
        <w:t>17</w:t>
      </w:r>
    </w:p>
    <w:p w:rsidR="00BA6C40" w:rsidP="00BA6C40" w:rsidRDefault="00BA6C40" w14:paraId="7AB38CE1" w14:textId="77777777">
      <w:r w:rsidRPr="006C06C4">
        <w:t>Wat betekent de stand van het Klimaatfonds voor de inspanningen die deze sectoren nog moeten</w:t>
      </w:r>
      <w:r>
        <w:t xml:space="preserve"> </w:t>
      </w:r>
      <w:r w:rsidRPr="006C06C4">
        <w:t>leveren om de sectorale emissiedoelen te halen?</w:t>
      </w:r>
    </w:p>
    <w:p w:rsidR="00BA6C40" w:rsidP="00BA6C40" w:rsidRDefault="00BA6C40" w14:paraId="55308747" w14:textId="77777777"/>
    <w:p w:rsidR="00BA6C40" w:rsidP="00BA6C40" w:rsidRDefault="00BA6C40" w14:paraId="41C28C3B" w14:textId="77777777">
      <w:r>
        <w:t>Antwoord</w:t>
      </w:r>
    </w:p>
    <w:p w:rsidR="00BA6C40" w:rsidP="00BA6C40" w:rsidRDefault="00BA6C40" w14:paraId="5F8A7A50" w14:textId="77777777">
      <w:r>
        <w:t xml:space="preserve">Op dit moment resteert er € 13,6 </w:t>
      </w:r>
      <w:proofErr w:type="spellStart"/>
      <w:r>
        <w:t>mld</w:t>
      </w:r>
      <w:proofErr w:type="spellEnd"/>
      <w:r>
        <w:t xml:space="preserve"> aan vrije ruimte in het Klimaat- en Energiefonds. Deze middelen vallen nagenoeg volledig onder het perceel kernenergie. In de overige percelen bestaan diverse toekenningen onder voorwaarden en reserveringen. De inspanningen die sectoren moeten leveren, hangen niet af van de stand van het fonds. De jaarlijkse reflectie van het Planbureau voor de Leefomgeving geeft inzicht in de CO2-inschattingen van Klimaat- en energiefondsmaatregelen.</w:t>
      </w:r>
      <w:r>
        <w:rPr>
          <w:rStyle w:val="Voetnootmarkering"/>
        </w:rPr>
        <w:footnoteReference w:id="13"/>
      </w:r>
      <w:r>
        <w:t xml:space="preserve"> Het CO2-effect van subsidiemaatregelen wordt geborgd door normerende en/of </w:t>
      </w:r>
      <w:proofErr w:type="spellStart"/>
      <w:r>
        <w:t>beprijzende</w:t>
      </w:r>
      <w:proofErr w:type="spellEnd"/>
      <w:r>
        <w:t xml:space="preserve"> maatregelen. De CO2-effecten moeten daarom in gezamenlijkheid worden bezien. </w:t>
      </w:r>
    </w:p>
    <w:p w:rsidR="00BA6C40" w:rsidP="00BA6C40" w:rsidRDefault="00BA6C40" w14:paraId="5E8348D2" w14:textId="77777777"/>
    <w:p w:rsidR="00BA6C40" w:rsidP="00BA6C40" w:rsidRDefault="00BA6C40" w14:paraId="6D8D807F" w14:textId="77777777">
      <w:r w:rsidRPr="006C06C4">
        <w:t>18</w:t>
      </w:r>
      <w:r>
        <w:t xml:space="preserve"> </w:t>
      </w:r>
    </w:p>
    <w:p w:rsidR="00BA6C40" w:rsidP="00BA6C40" w:rsidRDefault="00BA6C40" w14:paraId="68876AAA" w14:textId="77777777">
      <w:r w:rsidRPr="006C06C4">
        <w:t>Geeft de stand van het Klimaatfonds aanleiding tot een nieuwe verdeling van de middelen in het</w:t>
      </w:r>
      <w:r>
        <w:t xml:space="preserve"> </w:t>
      </w:r>
      <w:r w:rsidRPr="006C06C4">
        <w:t>fonds of andere keuzes? Zo ja, welke zijn dat? Zo nee, waarom niet?</w:t>
      </w:r>
    </w:p>
    <w:p w:rsidR="00BA6C40" w:rsidP="00BA6C40" w:rsidRDefault="00BA6C40" w14:paraId="2E13F691" w14:textId="77777777"/>
    <w:p w:rsidR="00BA6C40" w:rsidP="00BA6C40" w:rsidRDefault="00BA6C40" w14:paraId="4EE6E75A" w14:textId="77777777">
      <w:r>
        <w:t>Antwoord</w:t>
      </w:r>
    </w:p>
    <w:p w:rsidR="00BA6C40" w:rsidP="00BA6C40" w:rsidRDefault="00BA6C40" w14:paraId="0B4636E6" w14:textId="77777777">
      <w:pPr>
        <w:tabs>
          <w:tab w:val="left" w:pos="1128"/>
        </w:tabs>
      </w:pPr>
      <w:r w:rsidRPr="008D7001">
        <w:rPr>
          <w:szCs w:val="18"/>
        </w:rPr>
        <w:t xml:space="preserve">Op dit moment geeft de stand van het </w:t>
      </w:r>
      <w:r>
        <w:t>Klimaat- en Energiefonds</w:t>
      </w:r>
      <w:r w:rsidRPr="008D7001">
        <w:rPr>
          <w:szCs w:val="18"/>
        </w:rPr>
        <w:t xml:space="preserve"> geen aanleiding tot een nieuwe verdeling van de middelen in het fonds. De huidige verdeling is tot stand gekomen door zorgvuldige beoordeling van ingediende voorstellen door het huidige demissionaire en voorgaande kabinet. Daarbij heeft het kabinet ook oog gehad voor de totale balans van het pakket, inclusief normerende en </w:t>
      </w:r>
      <w:proofErr w:type="spellStart"/>
      <w:r w:rsidRPr="008D7001">
        <w:rPr>
          <w:szCs w:val="18"/>
        </w:rPr>
        <w:t>beprijzende</w:t>
      </w:r>
      <w:proofErr w:type="spellEnd"/>
      <w:r w:rsidRPr="008D7001">
        <w:rPr>
          <w:szCs w:val="18"/>
        </w:rPr>
        <w:t xml:space="preserve"> maatregelen. Besluitvorming over een volgende ronde maatregelen </w:t>
      </w:r>
      <w:r>
        <w:rPr>
          <w:szCs w:val="18"/>
        </w:rPr>
        <w:t>in</w:t>
      </w:r>
      <w:r w:rsidRPr="008D7001">
        <w:rPr>
          <w:szCs w:val="18"/>
        </w:rPr>
        <w:t xml:space="preserve"> het MJP 2027 is aan het nieuwe kabinet. </w:t>
      </w:r>
      <w:r w:rsidRPr="008D7001">
        <w:t xml:space="preserve"> </w:t>
      </w:r>
    </w:p>
    <w:p w:rsidRPr="003E2272" w:rsidR="00BA6C40" w:rsidP="00BA6C40" w:rsidRDefault="00BA6C40" w14:paraId="1FB4C8CF" w14:textId="77777777"/>
    <w:p w:rsidR="00BA6C40" w:rsidP="00BA6C40" w:rsidRDefault="00BA6C40" w14:paraId="758869F7" w14:textId="77777777">
      <w:pPr>
        <w:rPr>
          <w:b/>
          <w:bCs/>
        </w:rPr>
      </w:pPr>
      <w:r w:rsidRPr="003E2272">
        <w:rPr>
          <w:b/>
          <w:bCs/>
        </w:rPr>
        <w:t>Beantwoording vragen over</w:t>
      </w:r>
      <w:r w:rsidRPr="003E2272">
        <w:rPr>
          <w:rFonts w:ascii="Verdana-Bold" w:hAnsi="Verdana-Bold" w:cs="Verdana-Bold"/>
          <w:b/>
          <w:bCs/>
          <w:szCs w:val="18"/>
          <w:lang w:eastAsia="en-US"/>
        </w:rPr>
        <w:t xml:space="preserve"> </w:t>
      </w:r>
      <w:r w:rsidRPr="003E2272">
        <w:rPr>
          <w:b/>
          <w:bCs/>
        </w:rPr>
        <w:t>Strategische evaluatieagenda</w:t>
      </w:r>
    </w:p>
    <w:p w:rsidR="00BA6C40" w:rsidP="00BA6C40" w:rsidRDefault="00BA6C40" w14:paraId="0D560E7D" w14:textId="77777777"/>
    <w:p w:rsidR="00BA6C40" w:rsidP="00BA6C40" w:rsidRDefault="00BA6C40" w14:paraId="3976784C" w14:textId="77777777">
      <w:r w:rsidRPr="006C06C4">
        <w:t>19</w:t>
      </w:r>
    </w:p>
    <w:p w:rsidR="00BA6C40" w:rsidP="00BA6C40" w:rsidRDefault="00BA6C40" w14:paraId="10F1DFDE" w14:textId="77777777">
      <w:r w:rsidRPr="006C06C4">
        <w:t>De Algemene Rekenkamer stelt dat niet inzichtelijk is hoe de evaluaties in de strategische</w:t>
      </w:r>
      <w:r>
        <w:t xml:space="preserve"> </w:t>
      </w:r>
      <w:r w:rsidRPr="006C06C4">
        <w:t>evaluatieagenda de uitgaven afdekken. Kunt u dit inzicht in antwoord op deze brief wel aan de Kamer</w:t>
      </w:r>
      <w:r>
        <w:t xml:space="preserve"> </w:t>
      </w:r>
      <w:r w:rsidRPr="006C06C4">
        <w:t>verstrekken?</w:t>
      </w:r>
    </w:p>
    <w:p w:rsidR="00BA6C40" w:rsidP="00BA6C40" w:rsidRDefault="00BA6C40" w14:paraId="2A25FC79" w14:textId="77777777"/>
    <w:p w:rsidR="00BA6C40" w:rsidP="00BA6C40" w:rsidRDefault="00BA6C40" w14:paraId="0E5389F9" w14:textId="77777777">
      <w:r>
        <w:t>Antwoord</w:t>
      </w:r>
    </w:p>
    <w:p w:rsidR="00BA6C40" w:rsidP="00BA6C40" w:rsidRDefault="00BA6C40" w14:paraId="35E0CB08" w14:textId="77777777">
      <w:pPr>
        <w:rPr>
          <w:rFonts w:eastAsia="Verdana" w:cs="Verdana"/>
          <w:color w:val="000000" w:themeColor="text1"/>
        </w:rPr>
      </w:pPr>
      <w:r w:rsidRPr="0E52ECF4">
        <w:rPr>
          <w:rFonts w:eastAsia="Verdana" w:cs="Verdana"/>
          <w:color w:val="000000" w:themeColor="text1"/>
        </w:rPr>
        <w:t xml:space="preserve">Om inzicht te geven in de dekking van de </w:t>
      </w:r>
      <w:r w:rsidRPr="02513992">
        <w:rPr>
          <w:rFonts w:eastAsia="Verdana" w:cs="Verdana"/>
          <w:color w:val="000000" w:themeColor="text1"/>
        </w:rPr>
        <w:t>strategische evaluatieagenda (SEA</w:t>
      </w:r>
      <w:r w:rsidRPr="5DF1B78B">
        <w:rPr>
          <w:rFonts w:eastAsia="Verdana" w:cs="Verdana"/>
          <w:color w:val="000000" w:themeColor="text1"/>
        </w:rPr>
        <w:t>)</w:t>
      </w:r>
      <w:r w:rsidRPr="0E52ECF4">
        <w:rPr>
          <w:rFonts w:eastAsia="Verdana" w:cs="Verdana"/>
          <w:color w:val="000000" w:themeColor="text1"/>
        </w:rPr>
        <w:t xml:space="preserve"> is in afstemming met het Ministerie van Financiën en de Algemene Rekenkamer in de </w:t>
      </w:r>
      <w:r>
        <w:rPr>
          <w:rFonts w:eastAsia="Verdana" w:cs="Verdana"/>
          <w:color w:val="000000" w:themeColor="text1"/>
        </w:rPr>
        <w:t xml:space="preserve">Ontwerpbegroting </w:t>
      </w:r>
      <w:r w:rsidRPr="0E52ECF4">
        <w:rPr>
          <w:rFonts w:eastAsia="Verdana" w:cs="Verdana"/>
          <w:color w:val="000000" w:themeColor="text1"/>
        </w:rPr>
        <w:t xml:space="preserve">2026 van KGG een aparte tabel opgenomen waaruit blijkt dat voor elk begrotingsartikel een Periodieke Rapportage staat ingepland. Deze tabel vindt u in de </w:t>
      </w:r>
      <w:r>
        <w:rPr>
          <w:rFonts w:eastAsia="Verdana" w:cs="Verdana"/>
          <w:color w:val="000000" w:themeColor="text1"/>
        </w:rPr>
        <w:t>begroting</w:t>
      </w:r>
      <w:r w:rsidRPr="0E52ECF4">
        <w:rPr>
          <w:rFonts w:eastAsia="Verdana" w:cs="Verdana"/>
          <w:color w:val="000000" w:themeColor="text1"/>
        </w:rPr>
        <w:t xml:space="preserve"> KGG terug onder het kopje Strategische Evaluatie Agenda. De begroting van KGG omvat één begrotingsartikel en hiervoor staan twee Periodieke Rapportages op de planning (in 2029 over energietransitie en industrie en </w:t>
      </w:r>
      <w:r>
        <w:rPr>
          <w:rFonts w:eastAsia="Verdana" w:cs="Verdana"/>
          <w:color w:val="000000" w:themeColor="text1"/>
        </w:rPr>
        <w:t xml:space="preserve">in </w:t>
      </w:r>
      <w:r w:rsidRPr="0E52ECF4">
        <w:rPr>
          <w:rFonts w:eastAsia="Verdana" w:cs="Verdana"/>
          <w:color w:val="000000" w:themeColor="text1"/>
        </w:rPr>
        <w:t xml:space="preserve">2031 over de herziening </w:t>
      </w:r>
      <w:r>
        <w:rPr>
          <w:rFonts w:eastAsia="Verdana" w:cs="Verdana"/>
          <w:color w:val="000000" w:themeColor="text1"/>
        </w:rPr>
        <w:t>van het</w:t>
      </w:r>
      <w:r w:rsidRPr="02D3EE65">
        <w:rPr>
          <w:rFonts w:eastAsia="Verdana" w:cs="Verdana"/>
          <w:color w:val="000000" w:themeColor="text1"/>
        </w:rPr>
        <w:t xml:space="preserve"> </w:t>
      </w:r>
      <w:r w:rsidRPr="0E52ECF4">
        <w:rPr>
          <w:rFonts w:eastAsia="Verdana" w:cs="Verdana"/>
          <w:color w:val="000000" w:themeColor="text1"/>
        </w:rPr>
        <w:t xml:space="preserve">regelgevend kader (o.a. Energiewet en Warmtewet)). </w:t>
      </w:r>
      <w:r w:rsidRPr="162ED2BF">
        <w:rPr>
          <w:rFonts w:eastAsia="Verdana" w:cs="Verdana"/>
          <w:color w:val="000000" w:themeColor="text1"/>
        </w:rPr>
        <w:t xml:space="preserve"> </w:t>
      </w:r>
      <w:r w:rsidRPr="5D05CB16">
        <w:rPr>
          <w:rFonts w:eastAsia="Verdana" w:cs="Verdana"/>
          <w:color w:val="000000" w:themeColor="text1"/>
        </w:rPr>
        <w:t xml:space="preserve"> </w:t>
      </w:r>
      <w:r w:rsidRPr="0E52ECF4">
        <w:rPr>
          <w:rFonts w:eastAsia="Verdana" w:cs="Verdana"/>
          <w:color w:val="000000" w:themeColor="text1"/>
        </w:rPr>
        <w:t>Daarnaast geldt voor alle subsidieregelingen en significante uitgaven de wettelijke verplichting om deze periodiek te evalueren. Een planning van deze evaluaties is opgenomen in de evaluatiebijlage bij de begroting (zie bijlage 4: Uitwerking SEA). Deze evaluaties vormen de basis voor de later geplande Periodieke Rapportages. Conform de Regeling Periodiek Evaluatieonderzoek (RPE 2022) wordt de onderzoeksopzet van een Periodieke Rapportage tenminste één jaar voor het rapporteren aan de Kamer voorgelegd. De onderzoeksopzet bevat dan een meerjarig overzicht van de relevante uitgaven op de begroting waar desbetreffende Periodieke Rapportage over gaat.</w:t>
      </w:r>
    </w:p>
    <w:p w:rsidR="00BA6C40" w:rsidP="00BA6C40" w:rsidRDefault="00BA6C40" w14:paraId="0BD9C6E1" w14:textId="77777777"/>
    <w:p w:rsidRPr="006C06C4" w:rsidR="00BA6C40" w:rsidP="00BA6C40" w:rsidRDefault="00BA6C40" w14:paraId="3CAF5877" w14:textId="77777777"/>
    <w:p w:rsidR="00BA6C40" w:rsidP="00BA6C40" w:rsidRDefault="00BA6C40" w14:paraId="2DE1A5F2" w14:textId="77777777">
      <w:r w:rsidRPr="006C06C4">
        <w:t>20</w:t>
      </w:r>
    </w:p>
    <w:p w:rsidR="00BA6C40" w:rsidP="00BA6C40" w:rsidRDefault="00BA6C40" w14:paraId="44A81127" w14:textId="77777777">
      <w:r w:rsidRPr="006C06C4">
        <w:t>Bent u voornemens om de beleidsevaluatie van de verduurzaming van de industrie naar voren te</w:t>
      </w:r>
      <w:r>
        <w:t xml:space="preserve"> </w:t>
      </w:r>
      <w:r w:rsidRPr="006C06C4">
        <w:t>halen, zoals de Algemene Rekenkamer adviseert?</w:t>
      </w:r>
    </w:p>
    <w:p w:rsidR="00BA6C40" w:rsidP="00BA6C40" w:rsidRDefault="00BA6C40" w14:paraId="7EA6CFA5" w14:textId="77777777"/>
    <w:p w:rsidR="00BA6C40" w:rsidP="00BA6C40" w:rsidRDefault="00BA6C40" w14:paraId="6078DBE9" w14:textId="77777777">
      <w:r>
        <w:t>Antwoord</w:t>
      </w:r>
    </w:p>
    <w:p w:rsidRPr="00DD4EEE" w:rsidR="00BA6C40" w:rsidP="00BA6C40" w:rsidRDefault="00BA6C40" w14:paraId="179953F0" w14:textId="77777777">
      <w:pPr>
        <w:rPr>
          <w:rFonts w:eastAsia="Verdana" w:cs="Verdana"/>
          <w:color w:val="000000" w:themeColor="text1"/>
        </w:rPr>
      </w:pPr>
      <w:r w:rsidRPr="7D2C504E">
        <w:rPr>
          <w:rFonts w:eastAsia="Verdana" w:cs="Verdana"/>
          <w:color w:val="000000" w:themeColor="text1"/>
        </w:rPr>
        <w:t xml:space="preserve">In de </w:t>
      </w:r>
      <w:r>
        <w:rPr>
          <w:rFonts w:eastAsia="Verdana" w:cs="Verdana"/>
          <w:color w:val="000000" w:themeColor="text1"/>
        </w:rPr>
        <w:t>strategische evaluatieagenda (</w:t>
      </w:r>
      <w:r w:rsidRPr="7D2C504E">
        <w:rPr>
          <w:rFonts w:eastAsia="Verdana" w:cs="Verdana"/>
          <w:color w:val="000000" w:themeColor="text1"/>
        </w:rPr>
        <w:t>SEA</w:t>
      </w:r>
      <w:r>
        <w:rPr>
          <w:rFonts w:eastAsia="Verdana" w:cs="Verdana"/>
          <w:color w:val="000000" w:themeColor="text1"/>
        </w:rPr>
        <w:t>)</w:t>
      </w:r>
      <w:r w:rsidRPr="7D2C504E">
        <w:rPr>
          <w:rFonts w:eastAsia="Verdana" w:cs="Verdana"/>
          <w:color w:val="000000" w:themeColor="text1"/>
        </w:rPr>
        <w:t xml:space="preserve"> is aangegeven dat het Nationaal Programma Verduurzaming Industrie (NPVI) en de evaluatie van dit coördinatieorgaan deel zal uitmaken van de periodieke rapportage ‘Energietransitie en industrie’ in 2029. Dit betreft niet een algehele beleidsdoorlichting van de verduurzaming van de industrie. Een dergelijke doorlichting is niet voorzien. De beleidsinstrumenten die bijdragen aan de verduurzaming van de industrie worden conform de Regeling Periodiek Evaluatieonderzoek (RPE) periodiek geëvalueerd. In de SEA zijn deze evaluaties opgenomen. Hierbij gaat het onder andere om de evaluatie van de Maatwerkafspraken (2027), de Indirecte kostencompensatie ETS (2028) en de NIKI (2029), evenals de afgeronde evaluaties van de VEKI (2024) en de Nationale CO2-heffing (2026).</w:t>
      </w:r>
    </w:p>
    <w:p w:rsidRPr="00BA6C40" w:rsidR="006C06C4" w:rsidP="00BA6C40" w:rsidRDefault="006C06C4" w14:paraId="11B0BB79" w14:textId="1C155896"/>
    <w:sectPr w:rsidRPr="00BA6C40" w:rsidR="006C06C4"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75DF4" w14:textId="77777777" w:rsidR="00E8329C" w:rsidRDefault="00E8329C">
      <w:r>
        <w:separator/>
      </w:r>
    </w:p>
    <w:p w14:paraId="2B1C28D7" w14:textId="77777777" w:rsidR="00E8329C" w:rsidRDefault="00E8329C"/>
  </w:endnote>
  <w:endnote w:type="continuationSeparator" w:id="0">
    <w:p w14:paraId="25B10AFA" w14:textId="77777777" w:rsidR="00E8329C" w:rsidRDefault="00E8329C">
      <w:r>
        <w:continuationSeparator/>
      </w:r>
    </w:p>
    <w:p w14:paraId="13FED84A" w14:textId="77777777" w:rsidR="00E8329C" w:rsidRDefault="00E832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8294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30B94" w14:paraId="66B628D5" w14:textId="77777777" w:rsidTr="00CA6A25">
      <w:trPr>
        <w:trHeight w:hRule="exact" w:val="240"/>
      </w:trPr>
      <w:tc>
        <w:tcPr>
          <w:tcW w:w="7601" w:type="dxa"/>
        </w:tcPr>
        <w:p w14:paraId="54236F44" w14:textId="77777777" w:rsidR="00527BD4" w:rsidRDefault="00527BD4" w:rsidP="003F1F6B">
          <w:pPr>
            <w:pStyle w:val="Huisstijl-Rubricering"/>
          </w:pPr>
        </w:p>
      </w:tc>
      <w:tc>
        <w:tcPr>
          <w:tcW w:w="2156" w:type="dxa"/>
        </w:tcPr>
        <w:p w14:paraId="6E705693" w14:textId="54D518DD" w:rsidR="00527BD4" w:rsidRPr="00645414" w:rsidRDefault="007813D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856F3B">
            <w:t>9</w:t>
          </w:r>
          <w:r w:rsidR="00BC222D">
            <w:fldChar w:fldCharType="end"/>
          </w:r>
        </w:p>
      </w:tc>
    </w:tr>
  </w:tbl>
  <w:p w14:paraId="75494EB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30B94" w14:paraId="1021D3FF" w14:textId="77777777" w:rsidTr="00CA6A25">
      <w:trPr>
        <w:trHeight w:hRule="exact" w:val="240"/>
      </w:trPr>
      <w:tc>
        <w:tcPr>
          <w:tcW w:w="7601" w:type="dxa"/>
        </w:tcPr>
        <w:p w14:paraId="2685C4F5" w14:textId="77777777" w:rsidR="00527BD4" w:rsidRDefault="00527BD4" w:rsidP="008C356D">
          <w:pPr>
            <w:pStyle w:val="Huisstijl-Rubricering"/>
          </w:pPr>
        </w:p>
      </w:tc>
      <w:tc>
        <w:tcPr>
          <w:tcW w:w="2170" w:type="dxa"/>
        </w:tcPr>
        <w:p w14:paraId="74E1A91E" w14:textId="26570DDF" w:rsidR="00527BD4" w:rsidRPr="00ED539E" w:rsidRDefault="007813D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rsidR="00856F3B">
            <w:t>9</w:t>
          </w:r>
          <w:r w:rsidR="00BC3A1B">
            <w:fldChar w:fldCharType="end"/>
          </w:r>
        </w:p>
      </w:tc>
    </w:tr>
  </w:tbl>
  <w:p w14:paraId="7CCE86EB" w14:textId="77777777" w:rsidR="00527BD4" w:rsidRPr="00BC3B53" w:rsidRDefault="00527BD4" w:rsidP="008C356D">
    <w:pPr>
      <w:pStyle w:val="Voettekst"/>
      <w:spacing w:line="240" w:lineRule="auto"/>
      <w:rPr>
        <w:sz w:val="2"/>
        <w:szCs w:val="2"/>
      </w:rPr>
    </w:pPr>
  </w:p>
  <w:p w14:paraId="1A1AE8C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A448D" w14:textId="77777777" w:rsidR="00E8329C" w:rsidRDefault="00E8329C">
      <w:r>
        <w:separator/>
      </w:r>
    </w:p>
    <w:p w14:paraId="4794B2F5" w14:textId="77777777" w:rsidR="00E8329C" w:rsidRDefault="00E8329C"/>
  </w:footnote>
  <w:footnote w:type="continuationSeparator" w:id="0">
    <w:p w14:paraId="220E52C1" w14:textId="77777777" w:rsidR="00E8329C" w:rsidRDefault="00E8329C">
      <w:r>
        <w:continuationSeparator/>
      </w:r>
    </w:p>
    <w:p w14:paraId="1A897176" w14:textId="77777777" w:rsidR="00E8329C" w:rsidRDefault="00E8329C"/>
  </w:footnote>
  <w:footnote w:id="1">
    <w:p w14:paraId="7035CCF1" w14:textId="77777777" w:rsidR="00BA6C40" w:rsidRPr="00FD1CB1" w:rsidRDefault="00BA6C40" w:rsidP="00BA6C40">
      <w:pPr>
        <w:pStyle w:val="Voetnoottekst"/>
      </w:pPr>
      <w:r>
        <w:rPr>
          <w:rStyle w:val="Voetnootmarkering"/>
        </w:rPr>
        <w:footnoteRef/>
      </w:r>
      <w:r>
        <w:t xml:space="preserve"> </w:t>
      </w:r>
      <w:r w:rsidRPr="00FD1CB1">
        <w:t>Kamerstuk 33 668, nr. 52</w:t>
      </w:r>
    </w:p>
  </w:footnote>
  <w:footnote w:id="2">
    <w:p w14:paraId="5B042093" w14:textId="77777777" w:rsidR="00BA6C40" w:rsidRPr="009B1A7A" w:rsidRDefault="00BA6C40" w:rsidP="00BA6C40">
      <w:pPr>
        <w:pStyle w:val="Voetnoottekst"/>
      </w:pPr>
      <w:r>
        <w:rPr>
          <w:rStyle w:val="Voetnootmarkering"/>
        </w:rPr>
        <w:footnoteRef/>
      </w:r>
      <w:r>
        <w:t xml:space="preserve"> Kamerstuk 33 668, nr. 53</w:t>
      </w:r>
    </w:p>
  </w:footnote>
  <w:footnote w:id="3">
    <w:p w14:paraId="48629E50" w14:textId="77777777" w:rsidR="00BA6C40" w:rsidRPr="00355006" w:rsidRDefault="00BA6C40" w:rsidP="00BA6C40">
      <w:pPr>
        <w:pStyle w:val="Voetnoottekst"/>
      </w:pPr>
      <w:r>
        <w:rPr>
          <w:rStyle w:val="Voetnootmarkering"/>
        </w:rPr>
        <w:footnoteRef/>
      </w:r>
      <w:r>
        <w:t xml:space="preserve"> Kamerstuk 31 239, nr. 439</w:t>
      </w:r>
    </w:p>
  </w:footnote>
  <w:footnote w:id="4">
    <w:p w14:paraId="0A604705" w14:textId="77777777" w:rsidR="00BA6C40" w:rsidRDefault="00BA6C40" w:rsidP="00BA6C40">
      <w:pPr>
        <w:pStyle w:val="Voetnoottekst"/>
      </w:pPr>
      <w:r>
        <w:rPr>
          <w:rStyle w:val="Voetnootmarkering"/>
        </w:rPr>
        <w:footnoteRef/>
      </w:r>
      <w:r>
        <w:t xml:space="preserve"> </w:t>
      </w:r>
      <w:r w:rsidRPr="00C770F1">
        <w:t>Kamerstukken II, 2024/25, 29023, nr. 553.</w:t>
      </w:r>
    </w:p>
  </w:footnote>
  <w:footnote w:id="5">
    <w:p w14:paraId="2A914A22" w14:textId="77777777" w:rsidR="00BA6C40" w:rsidRDefault="00BA6C40" w:rsidP="00BA6C40">
      <w:pPr>
        <w:pStyle w:val="Voetnoottekst"/>
      </w:pPr>
      <w:r>
        <w:rPr>
          <w:rStyle w:val="Voetnootmarkering"/>
        </w:rPr>
        <w:footnoteRef/>
      </w:r>
      <w:r>
        <w:t xml:space="preserve"> Kamerstukken II, 2024/25, </w:t>
      </w:r>
      <w:r w:rsidRPr="00821102">
        <w:t>29023</w:t>
      </w:r>
      <w:r>
        <w:t xml:space="preserve">, nr. </w:t>
      </w:r>
      <w:r w:rsidRPr="00821102">
        <w:t>567</w:t>
      </w:r>
      <w:r>
        <w:t>.</w:t>
      </w:r>
    </w:p>
  </w:footnote>
  <w:footnote w:id="6">
    <w:p w14:paraId="22D5C07D" w14:textId="77777777" w:rsidR="00BA6C40" w:rsidRDefault="00BA6C40" w:rsidP="00BA6C40">
      <w:pPr>
        <w:pStyle w:val="Voetnoottekst"/>
      </w:pPr>
      <w:r>
        <w:rPr>
          <w:rStyle w:val="Voetnootmarkering"/>
        </w:rPr>
        <w:footnoteRef/>
      </w:r>
      <w:r>
        <w:t xml:space="preserve"> </w:t>
      </w:r>
      <w:r w:rsidRPr="00F74810">
        <w:t>Kamerstuk</w:t>
      </w:r>
      <w:r>
        <w:t>ken II, 2025/26,</w:t>
      </w:r>
      <w:r w:rsidRPr="00F74810">
        <w:t xml:space="preserve"> 32813, nr. 1543</w:t>
      </w:r>
    </w:p>
  </w:footnote>
  <w:footnote w:id="7">
    <w:p w14:paraId="7D462F7B" w14:textId="77777777" w:rsidR="00BA6C40" w:rsidRDefault="00BA6C40" w:rsidP="00BA6C40">
      <w:pPr>
        <w:pStyle w:val="Voetnoottekst"/>
      </w:pPr>
      <w:r>
        <w:rPr>
          <w:rStyle w:val="Voetnootmarkering"/>
        </w:rPr>
        <w:footnoteRef/>
      </w:r>
      <w:r>
        <w:t xml:space="preserve"> </w:t>
      </w:r>
      <w:r w:rsidRPr="0010669F">
        <w:t>Kamerstukken II 202</w:t>
      </w:r>
      <w:r>
        <w:t>5</w:t>
      </w:r>
      <w:r w:rsidRPr="0010669F">
        <w:t>/2</w:t>
      </w:r>
      <w:r>
        <w:t>6</w:t>
      </w:r>
      <w:r w:rsidRPr="0010669F">
        <w:t>, 32813, nr. 1543</w:t>
      </w:r>
      <w:r>
        <w:t>.</w:t>
      </w:r>
    </w:p>
  </w:footnote>
  <w:footnote w:id="8">
    <w:p w14:paraId="08988B1B" w14:textId="77777777" w:rsidR="00BA6C40" w:rsidRDefault="00BA6C40" w:rsidP="00BA6C40">
      <w:pPr>
        <w:pStyle w:val="Voetnoottekst"/>
      </w:pPr>
      <w:r w:rsidRPr="6C2B1FC4">
        <w:rPr>
          <w:rStyle w:val="Voetnootmarkering"/>
        </w:rPr>
        <w:footnoteRef/>
      </w:r>
      <w:r>
        <w:t xml:space="preserve"> Kamerstukken II 2025 – 2026, 33043 nr. 119</w:t>
      </w:r>
    </w:p>
  </w:footnote>
  <w:footnote w:id="9">
    <w:p w14:paraId="5F1D4361" w14:textId="77777777" w:rsidR="00BA6C40" w:rsidRDefault="00BA6C40" w:rsidP="00BA6C40">
      <w:pPr>
        <w:pStyle w:val="Voetnoottekst"/>
      </w:pPr>
      <w:r w:rsidRPr="6C2B1FC4">
        <w:rPr>
          <w:rStyle w:val="Voetnootmarkering"/>
        </w:rPr>
        <w:footnoteRef/>
      </w:r>
      <w:r>
        <w:t xml:space="preserve"> Kamerstukken II 2025-2026, 2025D49699</w:t>
      </w:r>
    </w:p>
  </w:footnote>
  <w:footnote w:id="10">
    <w:p w14:paraId="00AEBF67" w14:textId="77777777" w:rsidR="00BA6C40" w:rsidRDefault="00BA6C40" w:rsidP="00BA6C40">
      <w:pPr>
        <w:pStyle w:val="Voetnoottekst"/>
      </w:pPr>
      <w:r w:rsidRPr="70701C57">
        <w:rPr>
          <w:rStyle w:val="Voetnootmarkering"/>
        </w:rPr>
        <w:footnoteRef/>
      </w:r>
      <w:r>
        <w:t xml:space="preserve"> Kamerstuk 26.1.2026 </w:t>
      </w:r>
      <w:r w:rsidRPr="40A094B3">
        <w:t>Nog te behalen M&amp;D Herstel-en Veerkrachtplan</w:t>
      </w:r>
      <w:r w:rsidRPr="179B0B86">
        <w:t>.</w:t>
      </w:r>
    </w:p>
    <w:p w14:paraId="4AF179C1" w14:textId="77777777" w:rsidR="00BA6C40" w:rsidRDefault="00BA6C40" w:rsidP="00BA6C40">
      <w:pPr>
        <w:pStyle w:val="Voetnoottekst"/>
      </w:pPr>
    </w:p>
  </w:footnote>
  <w:footnote w:id="11">
    <w:p w14:paraId="2CD8C8D1" w14:textId="77777777" w:rsidR="00BA6C40" w:rsidRPr="00234C64" w:rsidRDefault="00BA6C40" w:rsidP="00BA6C40">
      <w:pPr>
        <w:pStyle w:val="Voetnoottekst"/>
        <w:rPr>
          <w:rFonts w:eastAsia="Verdana" w:cs="Verdana"/>
          <w:color w:val="881798"/>
          <w:sz w:val="14"/>
          <w:szCs w:val="14"/>
        </w:rPr>
      </w:pPr>
      <w:r w:rsidRPr="00DD4EEE">
        <w:rPr>
          <w:rStyle w:val="Voetnootmarkering"/>
          <w:sz w:val="14"/>
          <w:szCs w:val="14"/>
        </w:rPr>
        <w:footnoteRef/>
      </w:r>
      <w:r w:rsidRPr="00DD4EEE">
        <w:rPr>
          <w:sz w:val="14"/>
          <w:szCs w:val="14"/>
        </w:rPr>
        <w:t xml:space="preserve"> </w:t>
      </w:r>
      <w:r w:rsidRPr="00DD4EEE">
        <w:rPr>
          <w:rFonts w:eastAsia="Verdana" w:cs="Verdana"/>
          <w:sz w:val="14"/>
          <w:szCs w:val="14"/>
        </w:rPr>
        <w:t>Kamerstuk 2026Z02643</w:t>
      </w:r>
    </w:p>
  </w:footnote>
  <w:footnote w:id="12">
    <w:p w14:paraId="139CC7DB" w14:textId="77777777" w:rsidR="00BA6C40" w:rsidRPr="002A2A77" w:rsidRDefault="00BA6C40" w:rsidP="00BA6C40">
      <w:pPr>
        <w:pStyle w:val="Voetnoottekst"/>
        <w:rPr>
          <w:sz w:val="16"/>
          <w:szCs w:val="16"/>
        </w:rPr>
      </w:pPr>
      <w:r w:rsidRPr="002A2A77">
        <w:rPr>
          <w:rStyle w:val="Voetnootmarkering"/>
          <w:sz w:val="16"/>
          <w:szCs w:val="16"/>
        </w:rPr>
        <w:footnoteRef/>
      </w:r>
      <w:r w:rsidRPr="002A2A77">
        <w:rPr>
          <w:sz w:val="16"/>
          <w:szCs w:val="16"/>
        </w:rPr>
        <w:t xml:space="preserve"> Zie voor het meest recente MJP: </w:t>
      </w:r>
      <w:hyperlink r:id="rId1" w:history="1">
        <w:r w:rsidRPr="002A2A77">
          <w:rPr>
            <w:rStyle w:val="Hyperlink"/>
            <w:rFonts w:eastAsiaTheme="majorEastAsia"/>
            <w:sz w:val="16"/>
            <w:szCs w:val="16"/>
          </w:rPr>
          <w:t>Meerjarenprogramma Klimaatfonds 2026 | Rapport | Rijksoverheid.nl</w:t>
        </w:r>
      </w:hyperlink>
    </w:p>
  </w:footnote>
  <w:footnote w:id="13">
    <w:p w14:paraId="00ABCC71" w14:textId="77777777" w:rsidR="00BA6C40" w:rsidRDefault="00BA6C40" w:rsidP="00BA6C40">
      <w:pPr>
        <w:pStyle w:val="Voetnoottekst"/>
      </w:pPr>
      <w:r>
        <w:rPr>
          <w:rStyle w:val="Voetnootmarkering"/>
        </w:rPr>
        <w:footnoteRef/>
      </w:r>
      <w:r>
        <w:t xml:space="preserve"> </w:t>
      </w:r>
      <w:hyperlink r:id="rId2" w:history="1">
        <w:r w:rsidRPr="00735CD5">
          <w:rPr>
            <w:rStyle w:val="Hyperlink"/>
          </w:rPr>
          <w:t>Reflectie op voorstellen voor de inzet van middelen uit het Klimaatfonds in het MJP 2026 | Planbureau voor de Leefomgeving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30B94" w14:paraId="7DA8CB12" w14:textId="77777777" w:rsidTr="00A50CF6">
      <w:tc>
        <w:tcPr>
          <w:tcW w:w="2156" w:type="dxa"/>
        </w:tcPr>
        <w:p w14:paraId="178252A2" w14:textId="77777777" w:rsidR="00527BD4" w:rsidRPr="005819CE" w:rsidRDefault="007813D5" w:rsidP="00A50CF6">
          <w:pPr>
            <w:pStyle w:val="Huisstijl-Adres"/>
            <w:rPr>
              <w:b/>
            </w:rPr>
          </w:pPr>
          <w:r>
            <w:rPr>
              <w:b/>
            </w:rPr>
            <w:t>Directie Bestuurlijke en Politieke Zaken</w:t>
          </w:r>
          <w:r w:rsidRPr="005819CE">
            <w:rPr>
              <w:b/>
            </w:rPr>
            <w:br/>
          </w:r>
        </w:p>
      </w:tc>
    </w:tr>
    <w:tr w:rsidR="00130B94" w14:paraId="7F28695B" w14:textId="77777777" w:rsidTr="00A50CF6">
      <w:trPr>
        <w:trHeight w:hRule="exact" w:val="200"/>
      </w:trPr>
      <w:tc>
        <w:tcPr>
          <w:tcW w:w="2156" w:type="dxa"/>
        </w:tcPr>
        <w:p w14:paraId="4F83678D" w14:textId="77777777" w:rsidR="00527BD4" w:rsidRPr="005819CE" w:rsidRDefault="00527BD4" w:rsidP="00A50CF6"/>
      </w:tc>
    </w:tr>
    <w:tr w:rsidR="00130B94" w14:paraId="7B91E9C6" w14:textId="77777777" w:rsidTr="00502512">
      <w:trPr>
        <w:trHeight w:hRule="exact" w:val="774"/>
      </w:trPr>
      <w:tc>
        <w:tcPr>
          <w:tcW w:w="2156" w:type="dxa"/>
        </w:tcPr>
        <w:p w14:paraId="4C5EBFCB" w14:textId="77777777" w:rsidR="00527BD4" w:rsidRDefault="007813D5" w:rsidP="003A5290">
          <w:pPr>
            <w:pStyle w:val="Huisstijl-Kopje"/>
          </w:pPr>
          <w:r>
            <w:t>Ons kenmerk</w:t>
          </w:r>
        </w:p>
        <w:p w14:paraId="69F0B2C6" w14:textId="77777777" w:rsidR="00502512" w:rsidRPr="00502512" w:rsidRDefault="007813D5" w:rsidP="003A5290">
          <w:pPr>
            <w:pStyle w:val="Huisstijl-Kopje"/>
            <w:rPr>
              <w:b w:val="0"/>
            </w:rPr>
          </w:pPr>
          <w:r>
            <w:rPr>
              <w:b w:val="0"/>
            </w:rPr>
            <w:t>BPZ</w:t>
          </w:r>
          <w:r w:rsidRPr="00502512">
            <w:rPr>
              <w:b w:val="0"/>
            </w:rPr>
            <w:t xml:space="preserve"> / </w:t>
          </w:r>
          <w:r>
            <w:rPr>
              <w:b w:val="0"/>
            </w:rPr>
            <w:t>103991522</w:t>
          </w:r>
        </w:p>
        <w:p w14:paraId="52074293" w14:textId="77777777" w:rsidR="00527BD4" w:rsidRPr="005819CE" w:rsidRDefault="00527BD4" w:rsidP="00361A56">
          <w:pPr>
            <w:pStyle w:val="Huisstijl-Kopje"/>
          </w:pPr>
        </w:p>
      </w:tc>
    </w:tr>
  </w:tbl>
  <w:p w14:paraId="27C2521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30B94" w14:paraId="29936C76" w14:textId="77777777" w:rsidTr="00751A6A">
      <w:trPr>
        <w:trHeight w:val="2636"/>
      </w:trPr>
      <w:tc>
        <w:tcPr>
          <w:tcW w:w="737" w:type="dxa"/>
        </w:tcPr>
        <w:p w14:paraId="5CACCBCE" w14:textId="77777777" w:rsidR="00527BD4" w:rsidRDefault="00527BD4" w:rsidP="00D0609E">
          <w:pPr>
            <w:framePr w:w="6340" w:h="2750" w:hRule="exact" w:hSpace="180" w:wrap="around" w:vAnchor="page" w:hAnchor="text" w:x="3873" w:y="-140"/>
            <w:spacing w:line="240" w:lineRule="auto"/>
          </w:pPr>
        </w:p>
      </w:tc>
      <w:tc>
        <w:tcPr>
          <w:tcW w:w="5156" w:type="dxa"/>
        </w:tcPr>
        <w:p w14:paraId="6C13817D" w14:textId="77777777" w:rsidR="00527BD4" w:rsidRDefault="007813D5"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295DBF8" wp14:editId="2A24ADFC">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435B8894" w14:textId="77777777" w:rsidR="007269E3" w:rsidRDefault="007269E3" w:rsidP="00651CEE">
          <w:pPr>
            <w:framePr w:w="6340" w:h="2750" w:hRule="exact" w:hSpace="180" w:wrap="around" w:vAnchor="page" w:hAnchor="text" w:x="3873" w:y="-140"/>
            <w:spacing w:line="240" w:lineRule="auto"/>
          </w:pPr>
        </w:p>
      </w:tc>
    </w:tr>
  </w:tbl>
  <w:p w14:paraId="17B4A46A" w14:textId="77777777" w:rsidR="00527BD4" w:rsidRDefault="00527BD4" w:rsidP="00D0609E">
    <w:pPr>
      <w:framePr w:w="6340" w:h="2750" w:hRule="exact" w:hSpace="180" w:wrap="around" w:vAnchor="page" w:hAnchor="text" w:x="3873" w:y="-140"/>
    </w:pPr>
  </w:p>
  <w:p w14:paraId="08143D2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30B94" w14:paraId="02F3E85C" w14:textId="77777777" w:rsidTr="00A50CF6">
      <w:tc>
        <w:tcPr>
          <w:tcW w:w="2160" w:type="dxa"/>
        </w:tcPr>
        <w:p w14:paraId="0B7B591D" w14:textId="77777777" w:rsidR="00527BD4" w:rsidRPr="005819CE" w:rsidRDefault="007813D5" w:rsidP="00A50CF6">
          <w:pPr>
            <w:pStyle w:val="Huisstijl-Adres"/>
            <w:rPr>
              <w:b/>
            </w:rPr>
          </w:pPr>
          <w:r>
            <w:rPr>
              <w:b/>
            </w:rPr>
            <w:t>Directie Bestuurlijke en Politieke Zaken</w:t>
          </w:r>
          <w:r w:rsidRPr="005819CE">
            <w:rPr>
              <w:b/>
            </w:rPr>
            <w:br/>
          </w:r>
        </w:p>
        <w:p w14:paraId="161673BF" w14:textId="77777777" w:rsidR="00527BD4" w:rsidRPr="00BE5ED9" w:rsidRDefault="007813D5" w:rsidP="00A50CF6">
          <w:pPr>
            <w:pStyle w:val="Huisstijl-Adres"/>
          </w:pPr>
          <w:r>
            <w:rPr>
              <w:b/>
            </w:rPr>
            <w:t>Bezoekadres</w:t>
          </w:r>
          <w:r>
            <w:rPr>
              <w:b/>
            </w:rPr>
            <w:br/>
          </w:r>
          <w:r>
            <w:t>Bezuidenhoutseweg 73</w:t>
          </w:r>
          <w:r w:rsidRPr="005819CE">
            <w:br/>
          </w:r>
          <w:r>
            <w:t>2594 AC Den Haag</w:t>
          </w:r>
        </w:p>
        <w:p w14:paraId="7663216D" w14:textId="77777777" w:rsidR="00EF495B" w:rsidRDefault="007813D5" w:rsidP="0098788A">
          <w:pPr>
            <w:pStyle w:val="Huisstijl-Adres"/>
          </w:pPr>
          <w:r>
            <w:rPr>
              <w:b/>
            </w:rPr>
            <w:t>Postadres</w:t>
          </w:r>
          <w:r>
            <w:rPr>
              <w:b/>
            </w:rPr>
            <w:br/>
          </w:r>
          <w:r>
            <w:t>Postbus 20401</w:t>
          </w:r>
          <w:r w:rsidRPr="005819CE">
            <w:br/>
            <w:t>2500 E</w:t>
          </w:r>
          <w:r>
            <w:t>K</w:t>
          </w:r>
          <w:r w:rsidRPr="005819CE">
            <w:t xml:space="preserve"> Den Haag</w:t>
          </w:r>
        </w:p>
        <w:p w14:paraId="540657E5" w14:textId="77777777" w:rsidR="00EF495B" w:rsidRPr="005B3814" w:rsidRDefault="007813D5" w:rsidP="0098788A">
          <w:pPr>
            <w:pStyle w:val="Huisstijl-Adres"/>
          </w:pPr>
          <w:r>
            <w:rPr>
              <w:b/>
            </w:rPr>
            <w:t>Overheidsidentificatienr</w:t>
          </w:r>
          <w:r>
            <w:rPr>
              <w:b/>
            </w:rPr>
            <w:br/>
          </w:r>
          <w:r w:rsidR="002D0DDB" w:rsidRPr="002D0DDB">
            <w:t>00000003952069570000</w:t>
          </w:r>
        </w:p>
        <w:p w14:paraId="147FB949" w14:textId="55A5EBEE" w:rsidR="00527BD4" w:rsidRPr="00F64EA7" w:rsidRDefault="007813D5"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rsidRPr="007C53DC">
            <w:t>www.rijksoverheid.nl/kgg</w:t>
          </w:r>
        </w:p>
      </w:tc>
    </w:tr>
    <w:tr w:rsidR="00130B94" w14:paraId="5E21FBAD" w14:textId="77777777" w:rsidTr="00A50CF6">
      <w:trPr>
        <w:trHeight w:hRule="exact" w:val="200"/>
      </w:trPr>
      <w:tc>
        <w:tcPr>
          <w:tcW w:w="2160" w:type="dxa"/>
        </w:tcPr>
        <w:p w14:paraId="6225C5CC" w14:textId="77777777" w:rsidR="00527BD4" w:rsidRPr="005819CE" w:rsidRDefault="00527BD4" w:rsidP="00A50CF6"/>
      </w:tc>
    </w:tr>
    <w:tr w:rsidR="00130B94" w14:paraId="18B97E79" w14:textId="77777777" w:rsidTr="00A50CF6">
      <w:tc>
        <w:tcPr>
          <w:tcW w:w="2160" w:type="dxa"/>
        </w:tcPr>
        <w:p w14:paraId="58C10126" w14:textId="77777777" w:rsidR="000C0163" w:rsidRPr="005819CE" w:rsidRDefault="007813D5" w:rsidP="000C0163">
          <w:pPr>
            <w:pStyle w:val="Huisstijl-Kopje"/>
          </w:pPr>
          <w:r>
            <w:t>Ons kenmerk</w:t>
          </w:r>
          <w:r w:rsidRPr="005819CE">
            <w:t xml:space="preserve"> </w:t>
          </w:r>
        </w:p>
        <w:p w14:paraId="0BB7796A" w14:textId="4691F37A" w:rsidR="00527BD4" w:rsidRPr="005819CE" w:rsidRDefault="007813D5" w:rsidP="00F64EA7">
          <w:pPr>
            <w:pStyle w:val="Huisstijl-Gegeven"/>
          </w:pPr>
          <w:r>
            <w:t>BPZ</w:t>
          </w:r>
          <w:r w:rsidR="00926AE2">
            <w:t xml:space="preserve"> / </w:t>
          </w:r>
          <w:r>
            <w:t>103991522</w:t>
          </w:r>
        </w:p>
      </w:tc>
    </w:tr>
  </w:tbl>
  <w:p w14:paraId="1F35ACD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30B94" w:rsidRPr="00B620C2" w14:paraId="7D4D80A8" w14:textId="77777777" w:rsidTr="007610AA">
      <w:trPr>
        <w:trHeight w:val="400"/>
      </w:trPr>
      <w:tc>
        <w:tcPr>
          <w:tcW w:w="7520" w:type="dxa"/>
          <w:gridSpan w:val="2"/>
        </w:tcPr>
        <w:p w14:paraId="6933A4FE" w14:textId="77777777" w:rsidR="00527BD4" w:rsidRPr="00B620C2" w:rsidRDefault="007813D5" w:rsidP="00A50CF6">
          <w:pPr>
            <w:pStyle w:val="Huisstijl-Retouradres"/>
            <w:rPr>
              <w:lang w:val="da-DK"/>
            </w:rPr>
          </w:pPr>
          <w:r w:rsidRPr="00B620C2">
            <w:rPr>
              <w:lang w:val="da-DK"/>
            </w:rPr>
            <w:t>&gt; Retouradres Postbus 20401 2500 EK Den Haag</w:t>
          </w:r>
        </w:p>
      </w:tc>
    </w:tr>
    <w:tr w:rsidR="00130B94" w:rsidRPr="00B620C2" w14:paraId="3BC50AED" w14:textId="77777777" w:rsidTr="007610AA">
      <w:tc>
        <w:tcPr>
          <w:tcW w:w="7520" w:type="dxa"/>
          <w:gridSpan w:val="2"/>
        </w:tcPr>
        <w:p w14:paraId="214DABD0" w14:textId="77777777" w:rsidR="00527BD4" w:rsidRPr="00B620C2" w:rsidRDefault="00527BD4" w:rsidP="00A50CF6">
          <w:pPr>
            <w:pStyle w:val="Huisstijl-Rubricering"/>
            <w:rPr>
              <w:lang w:val="da-DK"/>
            </w:rPr>
          </w:pPr>
        </w:p>
      </w:tc>
    </w:tr>
    <w:tr w:rsidR="00130B94" w14:paraId="36CB703F" w14:textId="77777777" w:rsidTr="007610AA">
      <w:trPr>
        <w:trHeight w:hRule="exact" w:val="2440"/>
      </w:trPr>
      <w:tc>
        <w:tcPr>
          <w:tcW w:w="7520" w:type="dxa"/>
          <w:gridSpan w:val="2"/>
        </w:tcPr>
        <w:p w14:paraId="11410110" w14:textId="77777777" w:rsidR="00527BD4" w:rsidRDefault="007813D5" w:rsidP="00A50CF6">
          <w:pPr>
            <w:pStyle w:val="Huisstijl-NAW"/>
          </w:pPr>
          <w:r>
            <w:t xml:space="preserve">De Voorzitter van de Tweede Kamer </w:t>
          </w:r>
        </w:p>
        <w:p w14:paraId="05D289EC" w14:textId="77777777" w:rsidR="00130B94" w:rsidRPr="00B620C2" w:rsidRDefault="007813D5">
          <w:pPr>
            <w:pStyle w:val="Huisstijl-NAW"/>
            <w:rPr>
              <w:lang w:val="da-DK"/>
            </w:rPr>
          </w:pPr>
          <w:r w:rsidRPr="00B620C2">
            <w:rPr>
              <w:lang w:val="da-DK"/>
            </w:rPr>
            <w:t xml:space="preserve">der Staten-Generaal </w:t>
          </w:r>
        </w:p>
        <w:p w14:paraId="7901E4AB" w14:textId="77777777" w:rsidR="00130B94" w:rsidRPr="00B620C2" w:rsidRDefault="007813D5">
          <w:pPr>
            <w:pStyle w:val="Huisstijl-NAW"/>
            <w:rPr>
              <w:lang w:val="da-DK"/>
            </w:rPr>
          </w:pPr>
          <w:r w:rsidRPr="00B620C2">
            <w:rPr>
              <w:lang w:val="da-DK"/>
            </w:rPr>
            <w:t xml:space="preserve">Prinses Irenestraat 6 </w:t>
          </w:r>
        </w:p>
        <w:p w14:paraId="58AE6E54" w14:textId="7019A752" w:rsidR="00130B94" w:rsidRDefault="007813D5">
          <w:pPr>
            <w:pStyle w:val="Huisstijl-NAW"/>
          </w:pPr>
          <w:r>
            <w:t xml:space="preserve">2595 BD </w:t>
          </w:r>
          <w:r w:rsidR="002A3113">
            <w:t xml:space="preserve"> </w:t>
          </w:r>
          <w:r>
            <w:t>DEN HAAG</w:t>
          </w:r>
        </w:p>
      </w:tc>
    </w:tr>
    <w:tr w:rsidR="00130B94" w14:paraId="074CB2E5" w14:textId="77777777" w:rsidTr="007610AA">
      <w:trPr>
        <w:trHeight w:hRule="exact" w:val="400"/>
      </w:trPr>
      <w:tc>
        <w:tcPr>
          <w:tcW w:w="7520" w:type="dxa"/>
          <w:gridSpan w:val="2"/>
        </w:tcPr>
        <w:p w14:paraId="359DF1A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30B94" w14:paraId="78690AE6" w14:textId="77777777" w:rsidTr="007610AA">
      <w:trPr>
        <w:trHeight w:val="240"/>
      </w:trPr>
      <w:tc>
        <w:tcPr>
          <w:tcW w:w="900" w:type="dxa"/>
        </w:tcPr>
        <w:p w14:paraId="2477AE25" w14:textId="77777777" w:rsidR="00527BD4" w:rsidRPr="007709EF" w:rsidRDefault="007813D5" w:rsidP="00A50CF6">
          <w:pPr>
            <w:rPr>
              <w:szCs w:val="18"/>
            </w:rPr>
          </w:pPr>
          <w:r>
            <w:rPr>
              <w:szCs w:val="18"/>
            </w:rPr>
            <w:t>Datum</w:t>
          </w:r>
        </w:p>
      </w:tc>
      <w:tc>
        <w:tcPr>
          <w:tcW w:w="6620" w:type="dxa"/>
        </w:tcPr>
        <w:p w14:paraId="1E6088B3" w14:textId="5403C8AB" w:rsidR="00527BD4" w:rsidRPr="007709EF" w:rsidRDefault="00BA6C40" w:rsidP="00A50CF6">
          <w:r>
            <w:t>10 februari 2026</w:t>
          </w:r>
        </w:p>
      </w:tc>
    </w:tr>
    <w:tr w:rsidR="00130B94" w14:paraId="2CDF48EA" w14:textId="77777777" w:rsidTr="007610AA">
      <w:trPr>
        <w:trHeight w:val="240"/>
      </w:trPr>
      <w:tc>
        <w:tcPr>
          <w:tcW w:w="900" w:type="dxa"/>
        </w:tcPr>
        <w:p w14:paraId="70D40B85" w14:textId="77777777" w:rsidR="00527BD4" w:rsidRPr="007709EF" w:rsidRDefault="007813D5" w:rsidP="00A50CF6">
          <w:pPr>
            <w:rPr>
              <w:szCs w:val="18"/>
            </w:rPr>
          </w:pPr>
          <w:r>
            <w:rPr>
              <w:szCs w:val="18"/>
            </w:rPr>
            <w:t>Betreft</w:t>
          </w:r>
        </w:p>
      </w:tc>
      <w:tc>
        <w:tcPr>
          <w:tcW w:w="6620" w:type="dxa"/>
        </w:tcPr>
        <w:p w14:paraId="11CAD1CC" w14:textId="77777777" w:rsidR="00527BD4" w:rsidRPr="007709EF" w:rsidRDefault="007813D5" w:rsidP="00A50CF6">
          <w:r>
            <w:t>Beantwoording vragen over de begroting KGG</w:t>
          </w:r>
        </w:p>
      </w:tc>
    </w:tr>
  </w:tbl>
  <w:p w14:paraId="0CFD0FA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46637BE">
      <w:start w:val="1"/>
      <w:numFmt w:val="bullet"/>
      <w:pStyle w:val="Lijstopsomteken"/>
      <w:lvlText w:val="•"/>
      <w:lvlJc w:val="left"/>
      <w:pPr>
        <w:tabs>
          <w:tab w:val="num" w:pos="227"/>
        </w:tabs>
        <w:ind w:left="227" w:hanging="227"/>
      </w:pPr>
      <w:rPr>
        <w:rFonts w:ascii="Verdana" w:hAnsi="Verdana" w:hint="default"/>
        <w:sz w:val="18"/>
        <w:szCs w:val="18"/>
      </w:rPr>
    </w:lvl>
    <w:lvl w:ilvl="1" w:tplc="EB14E4F0" w:tentative="1">
      <w:start w:val="1"/>
      <w:numFmt w:val="bullet"/>
      <w:lvlText w:val="o"/>
      <w:lvlJc w:val="left"/>
      <w:pPr>
        <w:tabs>
          <w:tab w:val="num" w:pos="1440"/>
        </w:tabs>
        <w:ind w:left="1440" w:hanging="360"/>
      </w:pPr>
      <w:rPr>
        <w:rFonts w:ascii="Courier New" w:hAnsi="Courier New" w:cs="Courier New" w:hint="default"/>
      </w:rPr>
    </w:lvl>
    <w:lvl w:ilvl="2" w:tplc="878EF450" w:tentative="1">
      <w:start w:val="1"/>
      <w:numFmt w:val="bullet"/>
      <w:lvlText w:val=""/>
      <w:lvlJc w:val="left"/>
      <w:pPr>
        <w:tabs>
          <w:tab w:val="num" w:pos="2160"/>
        </w:tabs>
        <w:ind w:left="2160" w:hanging="360"/>
      </w:pPr>
      <w:rPr>
        <w:rFonts w:ascii="Wingdings" w:hAnsi="Wingdings" w:hint="default"/>
      </w:rPr>
    </w:lvl>
    <w:lvl w:ilvl="3" w:tplc="5C606910" w:tentative="1">
      <w:start w:val="1"/>
      <w:numFmt w:val="bullet"/>
      <w:lvlText w:val=""/>
      <w:lvlJc w:val="left"/>
      <w:pPr>
        <w:tabs>
          <w:tab w:val="num" w:pos="2880"/>
        </w:tabs>
        <w:ind w:left="2880" w:hanging="360"/>
      </w:pPr>
      <w:rPr>
        <w:rFonts w:ascii="Symbol" w:hAnsi="Symbol" w:hint="default"/>
      </w:rPr>
    </w:lvl>
    <w:lvl w:ilvl="4" w:tplc="10C245E4" w:tentative="1">
      <w:start w:val="1"/>
      <w:numFmt w:val="bullet"/>
      <w:lvlText w:val="o"/>
      <w:lvlJc w:val="left"/>
      <w:pPr>
        <w:tabs>
          <w:tab w:val="num" w:pos="3600"/>
        </w:tabs>
        <w:ind w:left="3600" w:hanging="360"/>
      </w:pPr>
      <w:rPr>
        <w:rFonts w:ascii="Courier New" w:hAnsi="Courier New" w:cs="Courier New" w:hint="default"/>
      </w:rPr>
    </w:lvl>
    <w:lvl w:ilvl="5" w:tplc="C23290CA" w:tentative="1">
      <w:start w:val="1"/>
      <w:numFmt w:val="bullet"/>
      <w:lvlText w:val=""/>
      <w:lvlJc w:val="left"/>
      <w:pPr>
        <w:tabs>
          <w:tab w:val="num" w:pos="4320"/>
        </w:tabs>
        <w:ind w:left="4320" w:hanging="360"/>
      </w:pPr>
      <w:rPr>
        <w:rFonts w:ascii="Wingdings" w:hAnsi="Wingdings" w:hint="default"/>
      </w:rPr>
    </w:lvl>
    <w:lvl w:ilvl="6" w:tplc="368C02F0" w:tentative="1">
      <w:start w:val="1"/>
      <w:numFmt w:val="bullet"/>
      <w:lvlText w:val=""/>
      <w:lvlJc w:val="left"/>
      <w:pPr>
        <w:tabs>
          <w:tab w:val="num" w:pos="5040"/>
        </w:tabs>
        <w:ind w:left="5040" w:hanging="360"/>
      </w:pPr>
      <w:rPr>
        <w:rFonts w:ascii="Symbol" w:hAnsi="Symbol" w:hint="default"/>
      </w:rPr>
    </w:lvl>
    <w:lvl w:ilvl="7" w:tplc="E97E1E06" w:tentative="1">
      <w:start w:val="1"/>
      <w:numFmt w:val="bullet"/>
      <w:lvlText w:val="o"/>
      <w:lvlJc w:val="left"/>
      <w:pPr>
        <w:tabs>
          <w:tab w:val="num" w:pos="5760"/>
        </w:tabs>
        <w:ind w:left="5760" w:hanging="360"/>
      </w:pPr>
      <w:rPr>
        <w:rFonts w:ascii="Courier New" w:hAnsi="Courier New" w:cs="Courier New" w:hint="default"/>
      </w:rPr>
    </w:lvl>
    <w:lvl w:ilvl="8" w:tplc="5480135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2966FC6">
      <w:start w:val="1"/>
      <w:numFmt w:val="bullet"/>
      <w:pStyle w:val="Lijstopsomteken2"/>
      <w:lvlText w:val="–"/>
      <w:lvlJc w:val="left"/>
      <w:pPr>
        <w:tabs>
          <w:tab w:val="num" w:pos="227"/>
        </w:tabs>
        <w:ind w:left="227" w:firstLine="0"/>
      </w:pPr>
      <w:rPr>
        <w:rFonts w:ascii="Verdana" w:hAnsi="Verdana" w:hint="default"/>
      </w:rPr>
    </w:lvl>
    <w:lvl w:ilvl="1" w:tplc="787A5A5E" w:tentative="1">
      <w:start w:val="1"/>
      <w:numFmt w:val="bullet"/>
      <w:lvlText w:val="o"/>
      <w:lvlJc w:val="left"/>
      <w:pPr>
        <w:tabs>
          <w:tab w:val="num" w:pos="1440"/>
        </w:tabs>
        <w:ind w:left="1440" w:hanging="360"/>
      </w:pPr>
      <w:rPr>
        <w:rFonts w:ascii="Courier New" w:hAnsi="Courier New" w:cs="Courier New" w:hint="default"/>
      </w:rPr>
    </w:lvl>
    <w:lvl w:ilvl="2" w:tplc="4058EAB4" w:tentative="1">
      <w:start w:val="1"/>
      <w:numFmt w:val="bullet"/>
      <w:lvlText w:val=""/>
      <w:lvlJc w:val="left"/>
      <w:pPr>
        <w:tabs>
          <w:tab w:val="num" w:pos="2160"/>
        </w:tabs>
        <w:ind w:left="2160" w:hanging="360"/>
      </w:pPr>
      <w:rPr>
        <w:rFonts w:ascii="Wingdings" w:hAnsi="Wingdings" w:hint="default"/>
      </w:rPr>
    </w:lvl>
    <w:lvl w:ilvl="3" w:tplc="A65CC96A" w:tentative="1">
      <w:start w:val="1"/>
      <w:numFmt w:val="bullet"/>
      <w:lvlText w:val=""/>
      <w:lvlJc w:val="left"/>
      <w:pPr>
        <w:tabs>
          <w:tab w:val="num" w:pos="2880"/>
        </w:tabs>
        <w:ind w:left="2880" w:hanging="360"/>
      </w:pPr>
      <w:rPr>
        <w:rFonts w:ascii="Symbol" w:hAnsi="Symbol" w:hint="default"/>
      </w:rPr>
    </w:lvl>
    <w:lvl w:ilvl="4" w:tplc="5A06EE80" w:tentative="1">
      <w:start w:val="1"/>
      <w:numFmt w:val="bullet"/>
      <w:lvlText w:val="o"/>
      <w:lvlJc w:val="left"/>
      <w:pPr>
        <w:tabs>
          <w:tab w:val="num" w:pos="3600"/>
        </w:tabs>
        <w:ind w:left="3600" w:hanging="360"/>
      </w:pPr>
      <w:rPr>
        <w:rFonts w:ascii="Courier New" w:hAnsi="Courier New" w:cs="Courier New" w:hint="default"/>
      </w:rPr>
    </w:lvl>
    <w:lvl w:ilvl="5" w:tplc="4554270E" w:tentative="1">
      <w:start w:val="1"/>
      <w:numFmt w:val="bullet"/>
      <w:lvlText w:val=""/>
      <w:lvlJc w:val="left"/>
      <w:pPr>
        <w:tabs>
          <w:tab w:val="num" w:pos="4320"/>
        </w:tabs>
        <w:ind w:left="4320" w:hanging="360"/>
      </w:pPr>
      <w:rPr>
        <w:rFonts w:ascii="Wingdings" w:hAnsi="Wingdings" w:hint="default"/>
      </w:rPr>
    </w:lvl>
    <w:lvl w:ilvl="6" w:tplc="A19A09CE" w:tentative="1">
      <w:start w:val="1"/>
      <w:numFmt w:val="bullet"/>
      <w:lvlText w:val=""/>
      <w:lvlJc w:val="left"/>
      <w:pPr>
        <w:tabs>
          <w:tab w:val="num" w:pos="5040"/>
        </w:tabs>
        <w:ind w:left="5040" w:hanging="360"/>
      </w:pPr>
      <w:rPr>
        <w:rFonts w:ascii="Symbol" w:hAnsi="Symbol" w:hint="default"/>
      </w:rPr>
    </w:lvl>
    <w:lvl w:ilvl="7" w:tplc="872C3650" w:tentative="1">
      <w:start w:val="1"/>
      <w:numFmt w:val="bullet"/>
      <w:lvlText w:val="o"/>
      <w:lvlJc w:val="left"/>
      <w:pPr>
        <w:tabs>
          <w:tab w:val="num" w:pos="5760"/>
        </w:tabs>
        <w:ind w:left="5760" w:hanging="360"/>
      </w:pPr>
      <w:rPr>
        <w:rFonts w:ascii="Courier New" w:hAnsi="Courier New" w:cs="Courier New" w:hint="default"/>
      </w:rPr>
    </w:lvl>
    <w:lvl w:ilvl="8" w:tplc="1480E5A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7343B9"/>
    <w:multiLevelType w:val="hybridMultilevel"/>
    <w:tmpl w:val="D5907546"/>
    <w:lvl w:ilvl="0" w:tplc="5FFA921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05924465">
    <w:abstractNumId w:val="10"/>
  </w:num>
  <w:num w:numId="2" w16cid:durableId="1433741191">
    <w:abstractNumId w:val="7"/>
  </w:num>
  <w:num w:numId="3" w16cid:durableId="1893032994">
    <w:abstractNumId w:val="6"/>
  </w:num>
  <w:num w:numId="4" w16cid:durableId="919558360">
    <w:abstractNumId w:val="5"/>
  </w:num>
  <w:num w:numId="5" w16cid:durableId="371735535">
    <w:abstractNumId w:val="4"/>
  </w:num>
  <w:num w:numId="6" w16cid:durableId="1267690477">
    <w:abstractNumId w:val="8"/>
  </w:num>
  <w:num w:numId="7" w16cid:durableId="1381048803">
    <w:abstractNumId w:val="3"/>
  </w:num>
  <w:num w:numId="8" w16cid:durableId="1203011384">
    <w:abstractNumId w:val="2"/>
  </w:num>
  <w:num w:numId="9" w16cid:durableId="2092390570">
    <w:abstractNumId w:val="1"/>
  </w:num>
  <w:num w:numId="10" w16cid:durableId="921135625">
    <w:abstractNumId w:val="0"/>
  </w:num>
  <w:num w:numId="11" w16cid:durableId="930695642">
    <w:abstractNumId w:val="9"/>
  </w:num>
  <w:num w:numId="12" w16cid:durableId="1885942396">
    <w:abstractNumId w:val="11"/>
  </w:num>
  <w:num w:numId="13" w16cid:durableId="330565064">
    <w:abstractNumId w:val="14"/>
  </w:num>
  <w:num w:numId="14" w16cid:durableId="1551454950">
    <w:abstractNumId w:val="12"/>
  </w:num>
  <w:num w:numId="15" w16cid:durableId="63860760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53A"/>
    <w:rsid w:val="000007CE"/>
    <w:rsid w:val="000049FB"/>
    <w:rsid w:val="000056E5"/>
    <w:rsid w:val="000065F0"/>
    <w:rsid w:val="000073A0"/>
    <w:rsid w:val="000108FB"/>
    <w:rsid w:val="00011959"/>
    <w:rsid w:val="00011C75"/>
    <w:rsid w:val="000133CF"/>
    <w:rsid w:val="00013862"/>
    <w:rsid w:val="00013F6D"/>
    <w:rsid w:val="00014A75"/>
    <w:rsid w:val="00014C29"/>
    <w:rsid w:val="00015362"/>
    <w:rsid w:val="00016012"/>
    <w:rsid w:val="000169BF"/>
    <w:rsid w:val="00020189"/>
    <w:rsid w:val="00020EE4"/>
    <w:rsid w:val="00021723"/>
    <w:rsid w:val="00023E9A"/>
    <w:rsid w:val="000240A7"/>
    <w:rsid w:val="00024A12"/>
    <w:rsid w:val="00026BA0"/>
    <w:rsid w:val="000276FC"/>
    <w:rsid w:val="00033CDD"/>
    <w:rsid w:val="00034A84"/>
    <w:rsid w:val="00035436"/>
    <w:rsid w:val="00035E67"/>
    <w:rsid w:val="000361BE"/>
    <w:rsid w:val="000366F3"/>
    <w:rsid w:val="00036A25"/>
    <w:rsid w:val="00036B2E"/>
    <w:rsid w:val="00037507"/>
    <w:rsid w:val="00037B91"/>
    <w:rsid w:val="000409CB"/>
    <w:rsid w:val="00041860"/>
    <w:rsid w:val="00042477"/>
    <w:rsid w:val="00042CB1"/>
    <w:rsid w:val="0004334D"/>
    <w:rsid w:val="000451CC"/>
    <w:rsid w:val="00045A5B"/>
    <w:rsid w:val="00045DD3"/>
    <w:rsid w:val="000464EB"/>
    <w:rsid w:val="00046869"/>
    <w:rsid w:val="00046B7D"/>
    <w:rsid w:val="00047442"/>
    <w:rsid w:val="000507F0"/>
    <w:rsid w:val="00053E4D"/>
    <w:rsid w:val="00054327"/>
    <w:rsid w:val="00055215"/>
    <w:rsid w:val="00056918"/>
    <w:rsid w:val="0006024D"/>
    <w:rsid w:val="00060FBE"/>
    <w:rsid w:val="00062D11"/>
    <w:rsid w:val="00064C76"/>
    <w:rsid w:val="00066298"/>
    <w:rsid w:val="00066299"/>
    <w:rsid w:val="00066E6A"/>
    <w:rsid w:val="00067731"/>
    <w:rsid w:val="00070A24"/>
    <w:rsid w:val="00070A9B"/>
    <w:rsid w:val="00070E0E"/>
    <w:rsid w:val="00070F98"/>
    <w:rsid w:val="00071193"/>
    <w:rsid w:val="00071437"/>
    <w:rsid w:val="000719DF"/>
    <w:rsid w:val="00071F28"/>
    <w:rsid w:val="0007293D"/>
    <w:rsid w:val="00074079"/>
    <w:rsid w:val="0007560C"/>
    <w:rsid w:val="000764C7"/>
    <w:rsid w:val="0007777A"/>
    <w:rsid w:val="000828AB"/>
    <w:rsid w:val="000832BC"/>
    <w:rsid w:val="0008354B"/>
    <w:rsid w:val="00083B9E"/>
    <w:rsid w:val="00090385"/>
    <w:rsid w:val="00090682"/>
    <w:rsid w:val="00092799"/>
    <w:rsid w:val="00092C5F"/>
    <w:rsid w:val="00093257"/>
    <w:rsid w:val="00094003"/>
    <w:rsid w:val="000951CB"/>
    <w:rsid w:val="00096680"/>
    <w:rsid w:val="000979C1"/>
    <w:rsid w:val="00097A2C"/>
    <w:rsid w:val="00097B92"/>
    <w:rsid w:val="00097FAE"/>
    <w:rsid w:val="000A0F36"/>
    <w:rsid w:val="000A174A"/>
    <w:rsid w:val="000A23DC"/>
    <w:rsid w:val="000A3E0A"/>
    <w:rsid w:val="000A4C23"/>
    <w:rsid w:val="000A65AC"/>
    <w:rsid w:val="000A67C0"/>
    <w:rsid w:val="000A7159"/>
    <w:rsid w:val="000B126C"/>
    <w:rsid w:val="000B2B70"/>
    <w:rsid w:val="000B3BA0"/>
    <w:rsid w:val="000B3BFF"/>
    <w:rsid w:val="000B3D7C"/>
    <w:rsid w:val="000B5DFF"/>
    <w:rsid w:val="000B6E07"/>
    <w:rsid w:val="000B7007"/>
    <w:rsid w:val="000B7281"/>
    <w:rsid w:val="000B7FAB"/>
    <w:rsid w:val="000C0163"/>
    <w:rsid w:val="000C0418"/>
    <w:rsid w:val="000C1180"/>
    <w:rsid w:val="000C1BA1"/>
    <w:rsid w:val="000C3028"/>
    <w:rsid w:val="000C3EA9"/>
    <w:rsid w:val="000C5F67"/>
    <w:rsid w:val="000C7C38"/>
    <w:rsid w:val="000D0225"/>
    <w:rsid w:val="000D26FB"/>
    <w:rsid w:val="000D35C9"/>
    <w:rsid w:val="000D3B2C"/>
    <w:rsid w:val="000D6AB5"/>
    <w:rsid w:val="000E0283"/>
    <w:rsid w:val="000E1633"/>
    <w:rsid w:val="000E2CEA"/>
    <w:rsid w:val="000E7895"/>
    <w:rsid w:val="000E7C9E"/>
    <w:rsid w:val="000F0644"/>
    <w:rsid w:val="000F1049"/>
    <w:rsid w:val="000F161D"/>
    <w:rsid w:val="000F1E20"/>
    <w:rsid w:val="000F3CAA"/>
    <w:rsid w:val="000F484C"/>
    <w:rsid w:val="000F61C2"/>
    <w:rsid w:val="000F63B2"/>
    <w:rsid w:val="000F69B3"/>
    <w:rsid w:val="000F78B4"/>
    <w:rsid w:val="000F7FC4"/>
    <w:rsid w:val="001014C2"/>
    <w:rsid w:val="0010195C"/>
    <w:rsid w:val="00102822"/>
    <w:rsid w:val="00102ABB"/>
    <w:rsid w:val="00103068"/>
    <w:rsid w:val="001030A0"/>
    <w:rsid w:val="00103E7B"/>
    <w:rsid w:val="00106455"/>
    <w:rsid w:val="0010669F"/>
    <w:rsid w:val="00106E46"/>
    <w:rsid w:val="00107106"/>
    <w:rsid w:val="001106D6"/>
    <w:rsid w:val="00110BF2"/>
    <w:rsid w:val="001111CD"/>
    <w:rsid w:val="001119B6"/>
    <w:rsid w:val="00114D5E"/>
    <w:rsid w:val="00115574"/>
    <w:rsid w:val="00120E8A"/>
    <w:rsid w:val="00121BF0"/>
    <w:rsid w:val="00123704"/>
    <w:rsid w:val="00123A1F"/>
    <w:rsid w:val="0012513E"/>
    <w:rsid w:val="001270C7"/>
    <w:rsid w:val="00130B94"/>
    <w:rsid w:val="00131DE9"/>
    <w:rsid w:val="00132540"/>
    <w:rsid w:val="00133F0F"/>
    <w:rsid w:val="001351A1"/>
    <w:rsid w:val="00135257"/>
    <w:rsid w:val="00135DF7"/>
    <w:rsid w:val="00135F9A"/>
    <w:rsid w:val="00136722"/>
    <w:rsid w:val="001409E7"/>
    <w:rsid w:val="001432B7"/>
    <w:rsid w:val="00143BCD"/>
    <w:rsid w:val="00144AA6"/>
    <w:rsid w:val="00146522"/>
    <w:rsid w:val="00147380"/>
    <w:rsid w:val="0014786A"/>
    <w:rsid w:val="00151266"/>
    <w:rsid w:val="001516A4"/>
    <w:rsid w:val="00151E5F"/>
    <w:rsid w:val="00152839"/>
    <w:rsid w:val="00152B18"/>
    <w:rsid w:val="00153E28"/>
    <w:rsid w:val="00154593"/>
    <w:rsid w:val="001569AB"/>
    <w:rsid w:val="001574B3"/>
    <w:rsid w:val="00162160"/>
    <w:rsid w:val="00163648"/>
    <w:rsid w:val="00164D63"/>
    <w:rsid w:val="00166AA3"/>
    <w:rsid w:val="00166C73"/>
    <w:rsid w:val="0016725C"/>
    <w:rsid w:val="0017079A"/>
    <w:rsid w:val="00171413"/>
    <w:rsid w:val="001726D1"/>
    <w:rsid w:val="001726F3"/>
    <w:rsid w:val="00173A8A"/>
    <w:rsid w:val="00173C51"/>
    <w:rsid w:val="00174A3C"/>
    <w:rsid w:val="00174CC2"/>
    <w:rsid w:val="00174D21"/>
    <w:rsid w:val="0017576C"/>
    <w:rsid w:val="00175995"/>
    <w:rsid w:val="00176C69"/>
    <w:rsid w:val="00176CC6"/>
    <w:rsid w:val="00180035"/>
    <w:rsid w:val="00181BE4"/>
    <w:rsid w:val="00182405"/>
    <w:rsid w:val="00183F1E"/>
    <w:rsid w:val="00185576"/>
    <w:rsid w:val="00185951"/>
    <w:rsid w:val="001875FC"/>
    <w:rsid w:val="00191392"/>
    <w:rsid w:val="00191865"/>
    <w:rsid w:val="00196B8B"/>
    <w:rsid w:val="00196F9C"/>
    <w:rsid w:val="00197DA6"/>
    <w:rsid w:val="001A1DDE"/>
    <w:rsid w:val="001A2BEA"/>
    <w:rsid w:val="001A399E"/>
    <w:rsid w:val="001A3E67"/>
    <w:rsid w:val="001A403D"/>
    <w:rsid w:val="001A4ADA"/>
    <w:rsid w:val="001A54B3"/>
    <w:rsid w:val="001A6D93"/>
    <w:rsid w:val="001A7D58"/>
    <w:rsid w:val="001B02DB"/>
    <w:rsid w:val="001B0FAA"/>
    <w:rsid w:val="001B1640"/>
    <w:rsid w:val="001B36AF"/>
    <w:rsid w:val="001B6DC5"/>
    <w:rsid w:val="001C05E2"/>
    <w:rsid w:val="001C0FFD"/>
    <w:rsid w:val="001C2546"/>
    <w:rsid w:val="001C2A20"/>
    <w:rsid w:val="001C2D8B"/>
    <w:rsid w:val="001C3106"/>
    <w:rsid w:val="001C32EC"/>
    <w:rsid w:val="001C38BD"/>
    <w:rsid w:val="001C38EF"/>
    <w:rsid w:val="001C4D5A"/>
    <w:rsid w:val="001C4D91"/>
    <w:rsid w:val="001C5033"/>
    <w:rsid w:val="001C62A7"/>
    <w:rsid w:val="001C71FD"/>
    <w:rsid w:val="001D1A71"/>
    <w:rsid w:val="001D2535"/>
    <w:rsid w:val="001D60E0"/>
    <w:rsid w:val="001D6564"/>
    <w:rsid w:val="001D6C3D"/>
    <w:rsid w:val="001D7C03"/>
    <w:rsid w:val="001E0A58"/>
    <w:rsid w:val="001E1036"/>
    <w:rsid w:val="001E1D11"/>
    <w:rsid w:val="001E20E8"/>
    <w:rsid w:val="001E2303"/>
    <w:rsid w:val="001E23BA"/>
    <w:rsid w:val="001E2AD1"/>
    <w:rsid w:val="001E34C6"/>
    <w:rsid w:val="001E3554"/>
    <w:rsid w:val="001E5581"/>
    <w:rsid w:val="001E6B04"/>
    <w:rsid w:val="001E7B98"/>
    <w:rsid w:val="001F0059"/>
    <w:rsid w:val="001F01AE"/>
    <w:rsid w:val="001F1240"/>
    <w:rsid w:val="001F2EE7"/>
    <w:rsid w:val="001F3C70"/>
    <w:rsid w:val="001F3E0B"/>
    <w:rsid w:val="001F43D3"/>
    <w:rsid w:val="001F7200"/>
    <w:rsid w:val="001F73B3"/>
    <w:rsid w:val="00200777"/>
    <w:rsid w:val="00200D88"/>
    <w:rsid w:val="00200D93"/>
    <w:rsid w:val="00201F68"/>
    <w:rsid w:val="002035EE"/>
    <w:rsid w:val="00203F96"/>
    <w:rsid w:val="00206B2A"/>
    <w:rsid w:val="002074A1"/>
    <w:rsid w:val="00207ED6"/>
    <w:rsid w:val="002103E8"/>
    <w:rsid w:val="00212F2A"/>
    <w:rsid w:val="0021369C"/>
    <w:rsid w:val="00214CC9"/>
    <w:rsid w:val="00214F2B"/>
    <w:rsid w:val="00215F13"/>
    <w:rsid w:val="00215F75"/>
    <w:rsid w:val="00217880"/>
    <w:rsid w:val="002201D2"/>
    <w:rsid w:val="0022040E"/>
    <w:rsid w:val="00220822"/>
    <w:rsid w:val="00221DEC"/>
    <w:rsid w:val="00222D66"/>
    <w:rsid w:val="00223561"/>
    <w:rsid w:val="00224A8A"/>
    <w:rsid w:val="00225874"/>
    <w:rsid w:val="002309A8"/>
    <w:rsid w:val="00230F47"/>
    <w:rsid w:val="00231E48"/>
    <w:rsid w:val="002332D6"/>
    <w:rsid w:val="0023372C"/>
    <w:rsid w:val="002367F2"/>
    <w:rsid w:val="00236CFE"/>
    <w:rsid w:val="00240B85"/>
    <w:rsid w:val="00240E26"/>
    <w:rsid w:val="0024128E"/>
    <w:rsid w:val="00241B2B"/>
    <w:rsid w:val="002420D1"/>
    <w:rsid w:val="00242827"/>
    <w:rsid w:val="002428E3"/>
    <w:rsid w:val="00242D77"/>
    <w:rsid w:val="00243031"/>
    <w:rsid w:val="002512FF"/>
    <w:rsid w:val="002533D1"/>
    <w:rsid w:val="002559C9"/>
    <w:rsid w:val="00260867"/>
    <w:rsid w:val="00260BAF"/>
    <w:rsid w:val="00262B8D"/>
    <w:rsid w:val="00263343"/>
    <w:rsid w:val="00263F8E"/>
    <w:rsid w:val="00264582"/>
    <w:rsid w:val="002650F7"/>
    <w:rsid w:val="0026548E"/>
    <w:rsid w:val="00267493"/>
    <w:rsid w:val="002674EE"/>
    <w:rsid w:val="00271A8E"/>
    <w:rsid w:val="00271B0C"/>
    <w:rsid w:val="00272DEA"/>
    <w:rsid w:val="00273F3B"/>
    <w:rsid w:val="00274DB7"/>
    <w:rsid w:val="002756F7"/>
    <w:rsid w:val="00275984"/>
    <w:rsid w:val="00277B24"/>
    <w:rsid w:val="00280A10"/>
    <w:rsid w:val="00280F74"/>
    <w:rsid w:val="002822CA"/>
    <w:rsid w:val="0028254A"/>
    <w:rsid w:val="00285314"/>
    <w:rsid w:val="002868E6"/>
    <w:rsid w:val="00286998"/>
    <w:rsid w:val="00290260"/>
    <w:rsid w:val="002915A3"/>
    <w:rsid w:val="00291AB7"/>
    <w:rsid w:val="00292BFC"/>
    <w:rsid w:val="00292C4A"/>
    <w:rsid w:val="00292EB2"/>
    <w:rsid w:val="00293C3F"/>
    <w:rsid w:val="0029422B"/>
    <w:rsid w:val="00297F79"/>
    <w:rsid w:val="002A0938"/>
    <w:rsid w:val="002A3113"/>
    <w:rsid w:val="002A3E79"/>
    <w:rsid w:val="002A4C16"/>
    <w:rsid w:val="002A4DA6"/>
    <w:rsid w:val="002A5516"/>
    <w:rsid w:val="002A5AB4"/>
    <w:rsid w:val="002B153C"/>
    <w:rsid w:val="002B3ABA"/>
    <w:rsid w:val="002B4869"/>
    <w:rsid w:val="002B4EBE"/>
    <w:rsid w:val="002B52FC"/>
    <w:rsid w:val="002B6107"/>
    <w:rsid w:val="002B7364"/>
    <w:rsid w:val="002C15B1"/>
    <w:rsid w:val="002C25D4"/>
    <w:rsid w:val="002C2830"/>
    <w:rsid w:val="002C372A"/>
    <w:rsid w:val="002C4C73"/>
    <w:rsid w:val="002C51B5"/>
    <w:rsid w:val="002C6806"/>
    <w:rsid w:val="002C700E"/>
    <w:rsid w:val="002D001A"/>
    <w:rsid w:val="002D06AC"/>
    <w:rsid w:val="002D0D74"/>
    <w:rsid w:val="002D0DDB"/>
    <w:rsid w:val="002D193A"/>
    <w:rsid w:val="002D1FFF"/>
    <w:rsid w:val="002D28E2"/>
    <w:rsid w:val="002D317B"/>
    <w:rsid w:val="002D32CC"/>
    <w:rsid w:val="002D3587"/>
    <w:rsid w:val="002D3747"/>
    <w:rsid w:val="002D3AF6"/>
    <w:rsid w:val="002D502D"/>
    <w:rsid w:val="002D584D"/>
    <w:rsid w:val="002D6013"/>
    <w:rsid w:val="002D6820"/>
    <w:rsid w:val="002D707A"/>
    <w:rsid w:val="002E0F69"/>
    <w:rsid w:val="002E26C0"/>
    <w:rsid w:val="002E4E8D"/>
    <w:rsid w:val="002E7F12"/>
    <w:rsid w:val="002E9D06"/>
    <w:rsid w:val="002F04D3"/>
    <w:rsid w:val="002F0A61"/>
    <w:rsid w:val="002F0EB1"/>
    <w:rsid w:val="002F157B"/>
    <w:rsid w:val="002F4C71"/>
    <w:rsid w:val="002F4D31"/>
    <w:rsid w:val="002F5147"/>
    <w:rsid w:val="002F5407"/>
    <w:rsid w:val="002F5890"/>
    <w:rsid w:val="002F691E"/>
    <w:rsid w:val="002F6A20"/>
    <w:rsid w:val="002F6A54"/>
    <w:rsid w:val="002F6C78"/>
    <w:rsid w:val="002F72B3"/>
    <w:rsid w:val="002F7ABD"/>
    <w:rsid w:val="0030003B"/>
    <w:rsid w:val="0030095A"/>
    <w:rsid w:val="00302AD8"/>
    <w:rsid w:val="00303087"/>
    <w:rsid w:val="0030318B"/>
    <w:rsid w:val="00304B00"/>
    <w:rsid w:val="00305743"/>
    <w:rsid w:val="00310441"/>
    <w:rsid w:val="00311590"/>
    <w:rsid w:val="00311E10"/>
    <w:rsid w:val="00312169"/>
    <w:rsid w:val="00312597"/>
    <w:rsid w:val="00314404"/>
    <w:rsid w:val="003155ED"/>
    <w:rsid w:val="00315E44"/>
    <w:rsid w:val="003201E3"/>
    <w:rsid w:val="003202E9"/>
    <w:rsid w:val="003208F8"/>
    <w:rsid w:val="00320E62"/>
    <w:rsid w:val="00321C1A"/>
    <w:rsid w:val="00321ED9"/>
    <w:rsid w:val="0032436A"/>
    <w:rsid w:val="00325B64"/>
    <w:rsid w:val="00325E0A"/>
    <w:rsid w:val="00326014"/>
    <w:rsid w:val="00327BA5"/>
    <w:rsid w:val="00331B11"/>
    <w:rsid w:val="003324C7"/>
    <w:rsid w:val="0033326F"/>
    <w:rsid w:val="00334154"/>
    <w:rsid w:val="00335756"/>
    <w:rsid w:val="00336DA3"/>
    <w:rsid w:val="003372C4"/>
    <w:rsid w:val="00340ECA"/>
    <w:rsid w:val="00341875"/>
    <w:rsid w:val="00341FA0"/>
    <w:rsid w:val="00342627"/>
    <w:rsid w:val="0034291F"/>
    <w:rsid w:val="003436E6"/>
    <w:rsid w:val="00343B92"/>
    <w:rsid w:val="00344E00"/>
    <w:rsid w:val="00344F3D"/>
    <w:rsid w:val="00345299"/>
    <w:rsid w:val="00346CB1"/>
    <w:rsid w:val="003500AA"/>
    <w:rsid w:val="003501ED"/>
    <w:rsid w:val="00351A8D"/>
    <w:rsid w:val="003526BB"/>
    <w:rsid w:val="00352BCF"/>
    <w:rsid w:val="00352DFB"/>
    <w:rsid w:val="00353932"/>
    <w:rsid w:val="00353F0D"/>
    <w:rsid w:val="0035464B"/>
    <w:rsid w:val="00355006"/>
    <w:rsid w:val="00355435"/>
    <w:rsid w:val="003559F8"/>
    <w:rsid w:val="0035607D"/>
    <w:rsid w:val="00357092"/>
    <w:rsid w:val="00360B74"/>
    <w:rsid w:val="00361781"/>
    <w:rsid w:val="00361A56"/>
    <w:rsid w:val="00362341"/>
    <w:rsid w:val="0036252A"/>
    <w:rsid w:val="00362C23"/>
    <w:rsid w:val="00364053"/>
    <w:rsid w:val="00364093"/>
    <w:rsid w:val="00364D9D"/>
    <w:rsid w:val="003653B6"/>
    <w:rsid w:val="00365600"/>
    <w:rsid w:val="0036708B"/>
    <w:rsid w:val="00371048"/>
    <w:rsid w:val="003712F5"/>
    <w:rsid w:val="0037396C"/>
    <w:rsid w:val="00373A57"/>
    <w:rsid w:val="0037421D"/>
    <w:rsid w:val="003746CB"/>
    <w:rsid w:val="00376093"/>
    <w:rsid w:val="00376387"/>
    <w:rsid w:val="003767E1"/>
    <w:rsid w:val="00380D0C"/>
    <w:rsid w:val="00381695"/>
    <w:rsid w:val="00381CDE"/>
    <w:rsid w:val="00381D83"/>
    <w:rsid w:val="00382619"/>
    <w:rsid w:val="00382AF2"/>
    <w:rsid w:val="00382F84"/>
    <w:rsid w:val="00383DA1"/>
    <w:rsid w:val="00384A68"/>
    <w:rsid w:val="00385F30"/>
    <w:rsid w:val="00386B17"/>
    <w:rsid w:val="00387ACF"/>
    <w:rsid w:val="0038FF00"/>
    <w:rsid w:val="00390ABE"/>
    <w:rsid w:val="00393142"/>
    <w:rsid w:val="003935C4"/>
    <w:rsid w:val="00393696"/>
    <w:rsid w:val="00393963"/>
    <w:rsid w:val="00395068"/>
    <w:rsid w:val="00395575"/>
    <w:rsid w:val="00395672"/>
    <w:rsid w:val="003960EF"/>
    <w:rsid w:val="003968CB"/>
    <w:rsid w:val="003969A5"/>
    <w:rsid w:val="0039747A"/>
    <w:rsid w:val="003A06C8"/>
    <w:rsid w:val="003A0D7C"/>
    <w:rsid w:val="003A106A"/>
    <w:rsid w:val="003A1F62"/>
    <w:rsid w:val="003A5290"/>
    <w:rsid w:val="003A555C"/>
    <w:rsid w:val="003A6E0D"/>
    <w:rsid w:val="003B0155"/>
    <w:rsid w:val="003B12F7"/>
    <w:rsid w:val="003B1D96"/>
    <w:rsid w:val="003B2BAB"/>
    <w:rsid w:val="003B2C75"/>
    <w:rsid w:val="003B37DB"/>
    <w:rsid w:val="003B4601"/>
    <w:rsid w:val="003B54E5"/>
    <w:rsid w:val="003B6BB3"/>
    <w:rsid w:val="003B7EE7"/>
    <w:rsid w:val="003C2115"/>
    <w:rsid w:val="003C2CCB"/>
    <w:rsid w:val="003C3EE3"/>
    <w:rsid w:val="003C4717"/>
    <w:rsid w:val="003C56C3"/>
    <w:rsid w:val="003C616E"/>
    <w:rsid w:val="003C6DF3"/>
    <w:rsid w:val="003C73A0"/>
    <w:rsid w:val="003C7D4C"/>
    <w:rsid w:val="003D1143"/>
    <w:rsid w:val="003D2C03"/>
    <w:rsid w:val="003D3507"/>
    <w:rsid w:val="003D3783"/>
    <w:rsid w:val="003D39EC"/>
    <w:rsid w:val="003D4823"/>
    <w:rsid w:val="003D5DED"/>
    <w:rsid w:val="003E2272"/>
    <w:rsid w:val="003E2AE5"/>
    <w:rsid w:val="003E2EF1"/>
    <w:rsid w:val="003E3DD5"/>
    <w:rsid w:val="003E432B"/>
    <w:rsid w:val="003E47B2"/>
    <w:rsid w:val="003E535B"/>
    <w:rsid w:val="003E5C7E"/>
    <w:rsid w:val="003E65E2"/>
    <w:rsid w:val="003F0461"/>
    <w:rsid w:val="003F07C6"/>
    <w:rsid w:val="003F1F6B"/>
    <w:rsid w:val="003F29A7"/>
    <w:rsid w:val="003F3757"/>
    <w:rsid w:val="003F38BD"/>
    <w:rsid w:val="003F3BFF"/>
    <w:rsid w:val="003F44B7"/>
    <w:rsid w:val="003F4C81"/>
    <w:rsid w:val="003F56A9"/>
    <w:rsid w:val="003F5C2F"/>
    <w:rsid w:val="003F634F"/>
    <w:rsid w:val="003F63BB"/>
    <w:rsid w:val="0040024D"/>
    <w:rsid w:val="004008E9"/>
    <w:rsid w:val="0040185D"/>
    <w:rsid w:val="00401C85"/>
    <w:rsid w:val="00402F5B"/>
    <w:rsid w:val="004037CC"/>
    <w:rsid w:val="00406F40"/>
    <w:rsid w:val="00407F3F"/>
    <w:rsid w:val="00410825"/>
    <w:rsid w:val="0041109C"/>
    <w:rsid w:val="00413B2E"/>
    <w:rsid w:val="00413D48"/>
    <w:rsid w:val="00414B9A"/>
    <w:rsid w:val="00416EA2"/>
    <w:rsid w:val="00420FBA"/>
    <w:rsid w:val="0042322E"/>
    <w:rsid w:val="00424D57"/>
    <w:rsid w:val="00426278"/>
    <w:rsid w:val="00426FCD"/>
    <w:rsid w:val="00430080"/>
    <w:rsid w:val="0043015F"/>
    <w:rsid w:val="00430EFC"/>
    <w:rsid w:val="004335C0"/>
    <w:rsid w:val="00433E44"/>
    <w:rsid w:val="0043411E"/>
    <w:rsid w:val="0043527C"/>
    <w:rsid w:val="0043625D"/>
    <w:rsid w:val="00436E92"/>
    <w:rsid w:val="004400AC"/>
    <w:rsid w:val="00440826"/>
    <w:rsid w:val="00441AC2"/>
    <w:rsid w:val="0044249B"/>
    <w:rsid w:val="00442FBA"/>
    <w:rsid w:val="00445205"/>
    <w:rsid w:val="004454A9"/>
    <w:rsid w:val="00445BA2"/>
    <w:rsid w:val="00446A08"/>
    <w:rsid w:val="004501E6"/>
    <w:rsid w:val="0045023C"/>
    <w:rsid w:val="00451A5B"/>
    <w:rsid w:val="00452BCD"/>
    <w:rsid w:val="00452CEA"/>
    <w:rsid w:val="00453247"/>
    <w:rsid w:val="0045346C"/>
    <w:rsid w:val="00454A5A"/>
    <w:rsid w:val="00456755"/>
    <w:rsid w:val="0045721F"/>
    <w:rsid w:val="00461A94"/>
    <w:rsid w:val="00463316"/>
    <w:rsid w:val="0046348E"/>
    <w:rsid w:val="00463B86"/>
    <w:rsid w:val="004648EE"/>
    <w:rsid w:val="00464F84"/>
    <w:rsid w:val="00465B52"/>
    <w:rsid w:val="0046708E"/>
    <w:rsid w:val="00470C3E"/>
    <w:rsid w:val="00472A65"/>
    <w:rsid w:val="004739A0"/>
    <w:rsid w:val="00473FA0"/>
    <w:rsid w:val="00474463"/>
    <w:rsid w:val="00474B75"/>
    <w:rsid w:val="0047575C"/>
    <w:rsid w:val="00475944"/>
    <w:rsid w:val="00477A12"/>
    <w:rsid w:val="004811C9"/>
    <w:rsid w:val="00481A86"/>
    <w:rsid w:val="00481AB6"/>
    <w:rsid w:val="00483F0B"/>
    <w:rsid w:val="004859F8"/>
    <w:rsid w:val="00485D80"/>
    <w:rsid w:val="0048C1F6"/>
    <w:rsid w:val="004906C6"/>
    <w:rsid w:val="00490D94"/>
    <w:rsid w:val="00496319"/>
    <w:rsid w:val="00497279"/>
    <w:rsid w:val="00497290"/>
    <w:rsid w:val="004A163B"/>
    <w:rsid w:val="004A18C1"/>
    <w:rsid w:val="004A1D38"/>
    <w:rsid w:val="004A2465"/>
    <w:rsid w:val="004A4195"/>
    <w:rsid w:val="004A497D"/>
    <w:rsid w:val="004A4DE5"/>
    <w:rsid w:val="004A5436"/>
    <w:rsid w:val="004A670A"/>
    <w:rsid w:val="004A6B6B"/>
    <w:rsid w:val="004B05FF"/>
    <w:rsid w:val="004B0C0F"/>
    <w:rsid w:val="004B49F5"/>
    <w:rsid w:val="004B4CEA"/>
    <w:rsid w:val="004B4ECF"/>
    <w:rsid w:val="004B5465"/>
    <w:rsid w:val="004B5B94"/>
    <w:rsid w:val="004B5EBC"/>
    <w:rsid w:val="004B6775"/>
    <w:rsid w:val="004B70F0"/>
    <w:rsid w:val="004C0180"/>
    <w:rsid w:val="004C054D"/>
    <w:rsid w:val="004C0ADD"/>
    <w:rsid w:val="004C1BBB"/>
    <w:rsid w:val="004C21A8"/>
    <w:rsid w:val="004C23D4"/>
    <w:rsid w:val="004C2E64"/>
    <w:rsid w:val="004C3D2E"/>
    <w:rsid w:val="004C40DE"/>
    <w:rsid w:val="004C4685"/>
    <w:rsid w:val="004C7D08"/>
    <w:rsid w:val="004D02F7"/>
    <w:rsid w:val="004D14FE"/>
    <w:rsid w:val="004D20D5"/>
    <w:rsid w:val="004D25E1"/>
    <w:rsid w:val="004D39E4"/>
    <w:rsid w:val="004D4F46"/>
    <w:rsid w:val="004D505E"/>
    <w:rsid w:val="004D72CA"/>
    <w:rsid w:val="004E11A3"/>
    <w:rsid w:val="004E2242"/>
    <w:rsid w:val="004E28BB"/>
    <w:rsid w:val="004E39D9"/>
    <w:rsid w:val="004E429B"/>
    <w:rsid w:val="004E4F03"/>
    <w:rsid w:val="004E505E"/>
    <w:rsid w:val="004F0A0F"/>
    <w:rsid w:val="004F26ED"/>
    <w:rsid w:val="004F280F"/>
    <w:rsid w:val="004F314B"/>
    <w:rsid w:val="004F42FF"/>
    <w:rsid w:val="004F44C2"/>
    <w:rsid w:val="004F59DD"/>
    <w:rsid w:val="00500948"/>
    <w:rsid w:val="00500A40"/>
    <w:rsid w:val="00500CB1"/>
    <w:rsid w:val="00502512"/>
    <w:rsid w:val="00503272"/>
    <w:rsid w:val="0050366B"/>
    <w:rsid w:val="00503FD2"/>
    <w:rsid w:val="00505262"/>
    <w:rsid w:val="00505492"/>
    <w:rsid w:val="0050711A"/>
    <w:rsid w:val="00510EAD"/>
    <w:rsid w:val="00511872"/>
    <w:rsid w:val="00511A4B"/>
    <w:rsid w:val="0051225B"/>
    <w:rsid w:val="00512549"/>
    <w:rsid w:val="00512A6F"/>
    <w:rsid w:val="00516022"/>
    <w:rsid w:val="005200D8"/>
    <w:rsid w:val="00520833"/>
    <w:rsid w:val="005208D8"/>
    <w:rsid w:val="00521CEE"/>
    <w:rsid w:val="00521D7C"/>
    <w:rsid w:val="0052254D"/>
    <w:rsid w:val="00522EDA"/>
    <w:rsid w:val="00524FB4"/>
    <w:rsid w:val="005261A1"/>
    <w:rsid w:val="0052655F"/>
    <w:rsid w:val="00527BD4"/>
    <w:rsid w:val="00527DF1"/>
    <w:rsid w:val="005326D7"/>
    <w:rsid w:val="005342D6"/>
    <w:rsid w:val="005354E2"/>
    <w:rsid w:val="005356DA"/>
    <w:rsid w:val="005358A5"/>
    <w:rsid w:val="00535ED6"/>
    <w:rsid w:val="0053703B"/>
    <w:rsid w:val="00537095"/>
    <w:rsid w:val="005374C5"/>
    <w:rsid w:val="005403C8"/>
    <w:rsid w:val="005406EF"/>
    <w:rsid w:val="00541CC4"/>
    <w:rsid w:val="00542112"/>
    <w:rsid w:val="005429DC"/>
    <w:rsid w:val="00543995"/>
    <w:rsid w:val="00544551"/>
    <w:rsid w:val="005454CB"/>
    <w:rsid w:val="005461DA"/>
    <w:rsid w:val="00546A1F"/>
    <w:rsid w:val="00547127"/>
    <w:rsid w:val="00552F9A"/>
    <w:rsid w:val="005531B6"/>
    <w:rsid w:val="00553458"/>
    <w:rsid w:val="00555D0A"/>
    <w:rsid w:val="0055601B"/>
    <w:rsid w:val="005565F9"/>
    <w:rsid w:val="0055690C"/>
    <w:rsid w:val="00556942"/>
    <w:rsid w:val="00556E75"/>
    <w:rsid w:val="005570BC"/>
    <w:rsid w:val="005579BC"/>
    <w:rsid w:val="0056130C"/>
    <w:rsid w:val="00562563"/>
    <w:rsid w:val="00562F7C"/>
    <w:rsid w:val="00565231"/>
    <w:rsid w:val="0056568D"/>
    <w:rsid w:val="00566B54"/>
    <w:rsid w:val="00567421"/>
    <w:rsid w:val="00567855"/>
    <w:rsid w:val="00567C8A"/>
    <w:rsid w:val="0057159A"/>
    <w:rsid w:val="00573041"/>
    <w:rsid w:val="0057524B"/>
    <w:rsid w:val="00575ABC"/>
    <w:rsid w:val="00575B80"/>
    <w:rsid w:val="00575B90"/>
    <w:rsid w:val="0057620F"/>
    <w:rsid w:val="00577437"/>
    <w:rsid w:val="00580277"/>
    <w:rsid w:val="00581245"/>
    <w:rsid w:val="005819CE"/>
    <w:rsid w:val="0058298D"/>
    <w:rsid w:val="00584C1A"/>
    <w:rsid w:val="00586459"/>
    <w:rsid w:val="00590772"/>
    <w:rsid w:val="00590893"/>
    <w:rsid w:val="00590DF8"/>
    <w:rsid w:val="00591969"/>
    <w:rsid w:val="00592A41"/>
    <w:rsid w:val="00593A56"/>
    <w:rsid w:val="00593C2B"/>
    <w:rsid w:val="0059457A"/>
    <w:rsid w:val="00595231"/>
    <w:rsid w:val="00595A9F"/>
    <w:rsid w:val="00595ACC"/>
    <w:rsid w:val="00595D2A"/>
    <w:rsid w:val="00596166"/>
    <w:rsid w:val="0059628C"/>
    <w:rsid w:val="005964A6"/>
    <w:rsid w:val="005977A4"/>
    <w:rsid w:val="00597F64"/>
    <w:rsid w:val="005A00B7"/>
    <w:rsid w:val="005A109C"/>
    <w:rsid w:val="005A1362"/>
    <w:rsid w:val="005A1E10"/>
    <w:rsid w:val="005A207F"/>
    <w:rsid w:val="005A2A61"/>
    <w:rsid w:val="005A2F35"/>
    <w:rsid w:val="005A4421"/>
    <w:rsid w:val="005A5042"/>
    <w:rsid w:val="005A5550"/>
    <w:rsid w:val="005A6930"/>
    <w:rsid w:val="005B0EAD"/>
    <w:rsid w:val="005B323B"/>
    <w:rsid w:val="005B3814"/>
    <w:rsid w:val="005B463E"/>
    <w:rsid w:val="005B551B"/>
    <w:rsid w:val="005B5676"/>
    <w:rsid w:val="005B5EFC"/>
    <w:rsid w:val="005B7297"/>
    <w:rsid w:val="005C0208"/>
    <w:rsid w:val="005C1374"/>
    <w:rsid w:val="005C19EF"/>
    <w:rsid w:val="005C2663"/>
    <w:rsid w:val="005C34E1"/>
    <w:rsid w:val="005C3572"/>
    <w:rsid w:val="005C3F60"/>
    <w:rsid w:val="005C3FE0"/>
    <w:rsid w:val="005C740C"/>
    <w:rsid w:val="005D0C92"/>
    <w:rsid w:val="005D625B"/>
    <w:rsid w:val="005D68B1"/>
    <w:rsid w:val="005D693C"/>
    <w:rsid w:val="005E09FF"/>
    <w:rsid w:val="005E3CAF"/>
    <w:rsid w:val="005E4F46"/>
    <w:rsid w:val="005E5C0D"/>
    <w:rsid w:val="005E61D3"/>
    <w:rsid w:val="005E6368"/>
    <w:rsid w:val="005E6FBA"/>
    <w:rsid w:val="005F07F4"/>
    <w:rsid w:val="005F0E59"/>
    <w:rsid w:val="005F0EF6"/>
    <w:rsid w:val="005F0F17"/>
    <w:rsid w:val="005F1FDC"/>
    <w:rsid w:val="005F367E"/>
    <w:rsid w:val="005F62D3"/>
    <w:rsid w:val="005F635C"/>
    <w:rsid w:val="005F67E7"/>
    <w:rsid w:val="005F6D11"/>
    <w:rsid w:val="00600CF0"/>
    <w:rsid w:val="0060170D"/>
    <w:rsid w:val="006048F4"/>
    <w:rsid w:val="0060660A"/>
    <w:rsid w:val="00607534"/>
    <w:rsid w:val="00612BB0"/>
    <w:rsid w:val="00613922"/>
    <w:rsid w:val="00613B03"/>
    <w:rsid w:val="00613B1D"/>
    <w:rsid w:val="00614371"/>
    <w:rsid w:val="00614E47"/>
    <w:rsid w:val="00616DDE"/>
    <w:rsid w:val="00617A44"/>
    <w:rsid w:val="006201FA"/>
    <w:rsid w:val="006202B6"/>
    <w:rsid w:val="006224D2"/>
    <w:rsid w:val="00622C81"/>
    <w:rsid w:val="00625C38"/>
    <w:rsid w:val="00625CD0"/>
    <w:rsid w:val="0062627D"/>
    <w:rsid w:val="0062648E"/>
    <w:rsid w:val="00626B9F"/>
    <w:rsid w:val="00627432"/>
    <w:rsid w:val="00627A9D"/>
    <w:rsid w:val="00627F1B"/>
    <w:rsid w:val="00630FAE"/>
    <w:rsid w:val="006311C0"/>
    <w:rsid w:val="00632632"/>
    <w:rsid w:val="0063293A"/>
    <w:rsid w:val="0063306B"/>
    <w:rsid w:val="00633845"/>
    <w:rsid w:val="00635CC2"/>
    <w:rsid w:val="0063660A"/>
    <w:rsid w:val="006400DC"/>
    <w:rsid w:val="00640944"/>
    <w:rsid w:val="006424A8"/>
    <w:rsid w:val="006448E4"/>
    <w:rsid w:val="00644A6D"/>
    <w:rsid w:val="00645414"/>
    <w:rsid w:val="006466C9"/>
    <w:rsid w:val="00646888"/>
    <w:rsid w:val="00646922"/>
    <w:rsid w:val="00647469"/>
    <w:rsid w:val="006476F2"/>
    <w:rsid w:val="00650BDB"/>
    <w:rsid w:val="00650E5A"/>
    <w:rsid w:val="00651CEE"/>
    <w:rsid w:val="006520DC"/>
    <w:rsid w:val="00653606"/>
    <w:rsid w:val="006540F9"/>
    <w:rsid w:val="006557A6"/>
    <w:rsid w:val="0065632F"/>
    <w:rsid w:val="00656C06"/>
    <w:rsid w:val="006607F1"/>
    <w:rsid w:val="006610E9"/>
    <w:rsid w:val="006611E9"/>
    <w:rsid w:val="00661591"/>
    <w:rsid w:val="00664678"/>
    <w:rsid w:val="006654F8"/>
    <w:rsid w:val="0066632F"/>
    <w:rsid w:val="00667EC1"/>
    <w:rsid w:val="00671455"/>
    <w:rsid w:val="006728A9"/>
    <w:rsid w:val="00674A89"/>
    <w:rsid w:val="00674F3D"/>
    <w:rsid w:val="00676914"/>
    <w:rsid w:val="006769A2"/>
    <w:rsid w:val="0067730F"/>
    <w:rsid w:val="00680EBB"/>
    <w:rsid w:val="00680F6E"/>
    <w:rsid w:val="00682C5B"/>
    <w:rsid w:val="00684C5C"/>
    <w:rsid w:val="00685545"/>
    <w:rsid w:val="006864B3"/>
    <w:rsid w:val="00686A7A"/>
    <w:rsid w:val="006902A0"/>
    <w:rsid w:val="00691C86"/>
    <w:rsid w:val="006929E2"/>
    <w:rsid w:val="00692D64"/>
    <w:rsid w:val="006933E4"/>
    <w:rsid w:val="006953D0"/>
    <w:rsid w:val="00696004"/>
    <w:rsid w:val="00696FEA"/>
    <w:rsid w:val="006A062D"/>
    <w:rsid w:val="006A10F8"/>
    <w:rsid w:val="006A2100"/>
    <w:rsid w:val="006A2939"/>
    <w:rsid w:val="006A3244"/>
    <w:rsid w:val="006A5226"/>
    <w:rsid w:val="006A5C3B"/>
    <w:rsid w:val="006A6A11"/>
    <w:rsid w:val="006A72E0"/>
    <w:rsid w:val="006A7341"/>
    <w:rsid w:val="006A7B4E"/>
    <w:rsid w:val="006B08FB"/>
    <w:rsid w:val="006B0BF3"/>
    <w:rsid w:val="006B20D3"/>
    <w:rsid w:val="006B3221"/>
    <w:rsid w:val="006B4B29"/>
    <w:rsid w:val="006B5C7E"/>
    <w:rsid w:val="006B775E"/>
    <w:rsid w:val="006B7BC7"/>
    <w:rsid w:val="006C06C4"/>
    <w:rsid w:val="006C1409"/>
    <w:rsid w:val="006C14FB"/>
    <w:rsid w:val="006C1FEB"/>
    <w:rsid w:val="006C205A"/>
    <w:rsid w:val="006C216C"/>
    <w:rsid w:val="006C2535"/>
    <w:rsid w:val="006C441E"/>
    <w:rsid w:val="006C4B90"/>
    <w:rsid w:val="006C6BA8"/>
    <w:rsid w:val="006C71E6"/>
    <w:rsid w:val="006D1016"/>
    <w:rsid w:val="006D17F2"/>
    <w:rsid w:val="006D1F36"/>
    <w:rsid w:val="006D219E"/>
    <w:rsid w:val="006D2828"/>
    <w:rsid w:val="006D4D79"/>
    <w:rsid w:val="006D65D0"/>
    <w:rsid w:val="006D7245"/>
    <w:rsid w:val="006D7D56"/>
    <w:rsid w:val="006E01DB"/>
    <w:rsid w:val="006E0F79"/>
    <w:rsid w:val="006E3546"/>
    <w:rsid w:val="006E3FA9"/>
    <w:rsid w:val="006E65D2"/>
    <w:rsid w:val="006E7D82"/>
    <w:rsid w:val="006F038F"/>
    <w:rsid w:val="006F0F93"/>
    <w:rsid w:val="006F238B"/>
    <w:rsid w:val="006F2970"/>
    <w:rsid w:val="006F31F2"/>
    <w:rsid w:val="006F36F5"/>
    <w:rsid w:val="006F5B7D"/>
    <w:rsid w:val="006F68A3"/>
    <w:rsid w:val="006F7494"/>
    <w:rsid w:val="006F751F"/>
    <w:rsid w:val="00700322"/>
    <w:rsid w:val="00703ED2"/>
    <w:rsid w:val="00705433"/>
    <w:rsid w:val="00705B3C"/>
    <w:rsid w:val="007061CE"/>
    <w:rsid w:val="0070782A"/>
    <w:rsid w:val="007117D2"/>
    <w:rsid w:val="0071316E"/>
    <w:rsid w:val="007136CC"/>
    <w:rsid w:val="00714CB2"/>
    <w:rsid w:val="00714DC5"/>
    <w:rsid w:val="00715237"/>
    <w:rsid w:val="00717797"/>
    <w:rsid w:val="007179BC"/>
    <w:rsid w:val="007210CF"/>
    <w:rsid w:val="007215C0"/>
    <w:rsid w:val="00721AE1"/>
    <w:rsid w:val="0072274A"/>
    <w:rsid w:val="00723E38"/>
    <w:rsid w:val="007254A5"/>
    <w:rsid w:val="00725748"/>
    <w:rsid w:val="00726822"/>
    <w:rsid w:val="007269E3"/>
    <w:rsid w:val="007271F7"/>
    <w:rsid w:val="00731EB6"/>
    <w:rsid w:val="00735CD5"/>
    <w:rsid w:val="00735D88"/>
    <w:rsid w:val="00735F12"/>
    <w:rsid w:val="00736F76"/>
    <w:rsid w:val="0073720D"/>
    <w:rsid w:val="00737507"/>
    <w:rsid w:val="007378B8"/>
    <w:rsid w:val="00740712"/>
    <w:rsid w:val="007427B4"/>
    <w:rsid w:val="00742AB9"/>
    <w:rsid w:val="007457F1"/>
    <w:rsid w:val="00745FA5"/>
    <w:rsid w:val="00746C31"/>
    <w:rsid w:val="00747DEE"/>
    <w:rsid w:val="0075064C"/>
    <w:rsid w:val="00750C0A"/>
    <w:rsid w:val="00751A6A"/>
    <w:rsid w:val="00752415"/>
    <w:rsid w:val="00752682"/>
    <w:rsid w:val="007537CD"/>
    <w:rsid w:val="00754934"/>
    <w:rsid w:val="00754FBF"/>
    <w:rsid w:val="00755743"/>
    <w:rsid w:val="00756765"/>
    <w:rsid w:val="00756AEC"/>
    <w:rsid w:val="0075739E"/>
    <w:rsid w:val="00757E95"/>
    <w:rsid w:val="007606B1"/>
    <w:rsid w:val="007610AA"/>
    <w:rsid w:val="0076186A"/>
    <w:rsid w:val="00761D8B"/>
    <w:rsid w:val="0076686F"/>
    <w:rsid w:val="00767BEA"/>
    <w:rsid w:val="007709EF"/>
    <w:rsid w:val="00771407"/>
    <w:rsid w:val="007714F3"/>
    <w:rsid w:val="00774C3F"/>
    <w:rsid w:val="007753E5"/>
    <w:rsid w:val="00776D5E"/>
    <w:rsid w:val="00776ED6"/>
    <w:rsid w:val="00777B0D"/>
    <w:rsid w:val="00777B6C"/>
    <w:rsid w:val="00777DBE"/>
    <w:rsid w:val="00780375"/>
    <w:rsid w:val="007805C9"/>
    <w:rsid w:val="00781329"/>
    <w:rsid w:val="007813D5"/>
    <w:rsid w:val="0078209C"/>
    <w:rsid w:val="00782701"/>
    <w:rsid w:val="00782D4F"/>
    <w:rsid w:val="00782E30"/>
    <w:rsid w:val="00783559"/>
    <w:rsid w:val="007856F6"/>
    <w:rsid w:val="007863B4"/>
    <w:rsid w:val="0078682C"/>
    <w:rsid w:val="00790909"/>
    <w:rsid w:val="0079245A"/>
    <w:rsid w:val="0079454C"/>
    <w:rsid w:val="0079551B"/>
    <w:rsid w:val="0079614E"/>
    <w:rsid w:val="00797AA5"/>
    <w:rsid w:val="00797DC3"/>
    <w:rsid w:val="007A26BD"/>
    <w:rsid w:val="007A3ACB"/>
    <w:rsid w:val="007A3CAE"/>
    <w:rsid w:val="007A4105"/>
    <w:rsid w:val="007A54C2"/>
    <w:rsid w:val="007B00B2"/>
    <w:rsid w:val="007B09E8"/>
    <w:rsid w:val="007B1520"/>
    <w:rsid w:val="007B26B8"/>
    <w:rsid w:val="007B2B4E"/>
    <w:rsid w:val="007B37AC"/>
    <w:rsid w:val="007B4503"/>
    <w:rsid w:val="007B79D2"/>
    <w:rsid w:val="007B7AD2"/>
    <w:rsid w:val="007B7C38"/>
    <w:rsid w:val="007C16EE"/>
    <w:rsid w:val="007C3115"/>
    <w:rsid w:val="007C406E"/>
    <w:rsid w:val="007C5183"/>
    <w:rsid w:val="007C53DC"/>
    <w:rsid w:val="007C5CE0"/>
    <w:rsid w:val="007C6024"/>
    <w:rsid w:val="007C7573"/>
    <w:rsid w:val="007D1F2B"/>
    <w:rsid w:val="007D51AB"/>
    <w:rsid w:val="007D51C3"/>
    <w:rsid w:val="007D549E"/>
    <w:rsid w:val="007E01D9"/>
    <w:rsid w:val="007E03DF"/>
    <w:rsid w:val="007E0CFA"/>
    <w:rsid w:val="007E16D6"/>
    <w:rsid w:val="007E17F7"/>
    <w:rsid w:val="007E18A0"/>
    <w:rsid w:val="007E23CE"/>
    <w:rsid w:val="007E2B20"/>
    <w:rsid w:val="007E3ED5"/>
    <w:rsid w:val="007E43B7"/>
    <w:rsid w:val="007E6BD8"/>
    <w:rsid w:val="007E6D02"/>
    <w:rsid w:val="007F0C92"/>
    <w:rsid w:val="007F1FE4"/>
    <w:rsid w:val="007F2937"/>
    <w:rsid w:val="007F3F6D"/>
    <w:rsid w:val="007F439C"/>
    <w:rsid w:val="007F4628"/>
    <w:rsid w:val="007F5331"/>
    <w:rsid w:val="007F6456"/>
    <w:rsid w:val="007F6BBE"/>
    <w:rsid w:val="00800CCA"/>
    <w:rsid w:val="00801742"/>
    <w:rsid w:val="008029AF"/>
    <w:rsid w:val="00803149"/>
    <w:rsid w:val="00803B4A"/>
    <w:rsid w:val="00803E74"/>
    <w:rsid w:val="0080453D"/>
    <w:rsid w:val="0080504F"/>
    <w:rsid w:val="0080505C"/>
    <w:rsid w:val="008054E8"/>
    <w:rsid w:val="00805AEE"/>
    <w:rsid w:val="00806120"/>
    <w:rsid w:val="008066C6"/>
    <w:rsid w:val="00806F63"/>
    <w:rsid w:val="0080790A"/>
    <w:rsid w:val="00810C93"/>
    <w:rsid w:val="00811DFE"/>
    <w:rsid w:val="00811EF7"/>
    <w:rsid w:val="00812028"/>
    <w:rsid w:val="00812DD8"/>
    <w:rsid w:val="00813082"/>
    <w:rsid w:val="00814D03"/>
    <w:rsid w:val="00820371"/>
    <w:rsid w:val="00821FC1"/>
    <w:rsid w:val="0082218B"/>
    <w:rsid w:val="00823AE2"/>
    <w:rsid w:val="00823D68"/>
    <w:rsid w:val="00824643"/>
    <w:rsid w:val="008246A6"/>
    <w:rsid w:val="008255B7"/>
    <w:rsid w:val="0082751A"/>
    <w:rsid w:val="0083178B"/>
    <w:rsid w:val="00831EE4"/>
    <w:rsid w:val="0083265C"/>
    <w:rsid w:val="008328E1"/>
    <w:rsid w:val="008332C8"/>
    <w:rsid w:val="00833695"/>
    <w:rsid w:val="008336B7"/>
    <w:rsid w:val="00833917"/>
    <w:rsid w:val="00833A8E"/>
    <w:rsid w:val="00833F76"/>
    <w:rsid w:val="00834B85"/>
    <w:rsid w:val="008350BA"/>
    <w:rsid w:val="00836ACA"/>
    <w:rsid w:val="00837ADD"/>
    <w:rsid w:val="00842CD8"/>
    <w:rsid w:val="008431FA"/>
    <w:rsid w:val="00843A06"/>
    <w:rsid w:val="00844FEC"/>
    <w:rsid w:val="00847444"/>
    <w:rsid w:val="008517C6"/>
    <w:rsid w:val="00851CE4"/>
    <w:rsid w:val="0085297E"/>
    <w:rsid w:val="00852B8C"/>
    <w:rsid w:val="00852EC9"/>
    <w:rsid w:val="008547BA"/>
    <w:rsid w:val="00855142"/>
    <w:rsid w:val="008553C7"/>
    <w:rsid w:val="00855578"/>
    <w:rsid w:val="00855718"/>
    <w:rsid w:val="0085589B"/>
    <w:rsid w:val="008560E9"/>
    <w:rsid w:val="00856F3B"/>
    <w:rsid w:val="00857FEB"/>
    <w:rsid w:val="008601AF"/>
    <w:rsid w:val="0086192F"/>
    <w:rsid w:val="00862106"/>
    <w:rsid w:val="0086343A"/>
    <w:rsid w:val="00863A34"/>
    <w:rsid w:val="00865791"/>
    <w:rsid w:val="00867426"/>
    <w:rsid w:val="00870621"/>
    <w:rsid w:val="00870CAF"/>
    <w:rsid w:val="00872271"/>
    <w:rsid w:val="0087245B"/>
    <w:rsid w:val="00875187"/>
    <w:rsid w:val="008764A9"/>
    <w:rsid w:val="00881AEA"/>
    <w:rsid w:val="00883060"/>
    <w:rsid w:val="00883137"/>
    <w:rsid w:val="00883A2D"/>
    <w:rsid w:val="008843E9"/>
    <w:rsid w:val="00886E3A"/>
    <w:rsid w:val="008913D6"/>
    <w:rsid w:val="00892ED2"/>
    <w:rsid w:val="0089431C"/>
    <w:rsid w:val="00894A3B"/>
    <w:rsid w:val="00895D72"/>
    <w:rsid w:val="00895DB2"/>
    <w:rsid w:val="00897186"/>
    <w:rsid w:val="00897537"/>
    <w:rsid w:val="00897E45"/>
    <w:rsid w:val="008A0279"/>
    <w:rsid w:val="008A1F5D"/>
    <w:rsid w:val="008A28F5"/>
    <w:rsid w:val="008A43D2"/>
    <w:rsid w:val="008A4DE9"/>
    <w:rsid w:val="008A5950"/>
    <w:rsid w:val="008A5B6B"/>
    <w:rsid w:val="008A6204"/>
    <w:rsid w:val="008A733A"/>
    <w:rsid w:val="008A738A"/>
    <w:rsid w:val="008B07BA"/>
    <w:rsid w:val="008B1198"/>
    <w:rsid w:val="008B1207"/>
    <w:rsid w:val="008B2F61"/>
    <w:rsid w:val="008B3471"/>
    <w:rsid w:val="008B3929"/>
    <w:rsid w:val="008B3D55"/>
    <w:rsid w:val="008B4125"/>
    <w:rsid w:val="008B4CB3"/>
    <w:rsid w:val="008B567B"/>
    <w:rsid w:val="008B69AB"/>
    <w:rsid w:val="008B6A4D"/>
    <w:rsid w:val="008B7B24"/>
    <w:rsid w:val="008C237B"/>
    <w:rsid w:val="008C3489"/>
    <w:rsid w:val="008C356D"/>
    <w:rsid w:val="008C3F56"/>
    <w:rsid w:val="008C76DA"/>
    <w:rsid w:val="008D0152"/>
    <w:rsid w:val="008D070D"/>
    <w:rsid w:val="008D0853"/>
    <w:rsid w:val="008D13E7"/>
    <w:rsid w:val="008D2DDC"/>
    <w:rsid w:val="008D3911"/>
    <w:rsid w:val="008D43B5"/>
    <w:rsid w:val="008E0779"/>
    <w:rsid w:val="008E0B3F"/>
    <w:rsid w:val="008E23C8"/>
    <w:rsid w:val="008E297B"/>
    <w:rsid w:val="008E3EE5"/>
    <w:rsid w:val="008E460E"/>
    <w:rsid w:val="008E49AD"/>
    <w:rsid w:val="008E698E"/>
    <w:rsid w:val="008E70EE"/>
    <w:rsid w:val="008F1D0D"/>
    <w:rsid w:val="008F2584"/>
    <w:rsid w:val="008F3246"/>
    <w:rsid w:val="008F3C1B"/>
    <w:rsid w:val="008F3F1A"/>
    <w:rsid w:val="008F508C"/>
    <w:rsid w:val="008F512B"/>
    <w:rsid w:val="008F5DE2"/>
    <w:rsid w:val="008F6314"/>
    <w:rsid w:val="008F6B9E"/>
    <w:rsid w:val="008F6C55"/>
    <w:rsid w:val="00900717"/>
    <w:rsid w:val="00901BE9"/>
    <w:rsid w:val="009024B8"/>
    <w:rsid w:val="0090271B"/>
    <w:rsid w:val="0090283A"/>
    <w:rsid w:val="009030D7"/>
    <w:rsid w:val="009035C1"/>
    <w:rsid w:val="009039C8"/>
    <w:rsid w:val="00905465"/>
    <w:rsid w:val="009055C0"/>
    <w:rsid w:val="00906104"/>
    <w:rsid w:val="00906BE0"/>
    <w:rsid w:val="00907413"/>
    <w:rsid w:val="00910642"/>
    <w:rsid w:val="00910975"/>
    <w:rsid w:val="00910DDF"/>
    <w:rsid w:val="00912531"/>
    <w:rsid w:val="00913BE5"/>
    <w:rsid w:val="00913E59"/>
    <w:rsid w:val="00913F46"/>
    <w:rsid w:val="00915193"/>
    <w:rsid w:val="00916B40"/>
    <w:rsid w:val="00917B20"/>
    <w:rsid w:val="00917B32"/>
    <w:rsid w:val="009204BB"/>
    <w:rsid w:val="00920E59"/>
    <w:rsid w:val="00921DF4"/>
    <w:rsid w:val="00922290"/>
    <w:rsid w:val="00923ECE"/>
    <w:rsid w:val="00924577"/>
    <w:rsid w:val="00926AE2"/>
    <w:rsid w:val="00926C6E"/>
    <w:rsid w:val="00926C74"/>
    <w:rsid w:val="0092737C"/>
    <w:rsid w:val="00927EE1"/>
    <w:rsid w:val="0093050F"/>
    <w:rsid w:val="00930B13"/>
    <w:rsid w:val="009311C8"/>
    <w:rsid w:val="00931B4D"/>
    <w:rsid w:val="00932513"/>
    <w:rsid w:val="009329B8"/>
    <w:rsid w:val="00933376"/>
    <w:rsid w:val="00933A2F"/>
    <w:rsid w:val="009352A0"/>
    <w:rsid w:val="009356CA"/>
    <w:rsid w:val="00935886"/>
    <w:rsid w:val="00935D4D"/>
    <w:rsid w:val="00935DC5"/>
    <w:rsid w:val="00937610"/>
    <w:rsid w:val="00937720"/>
    <w:rsid w:val="00937777"/>
    <w:rsid w:val="00937EDC"/>
    <w:rsid w:val="00940B85"/>
    <w:rsid w:val="009430CB"/>
    <w:rsid w:val="00944BA4"/>
    <w:rsid w:val="00945384"/>
    <w:rsid w:val="009461E4"/>
    <w:rsid w:val="009468D8"/>
    <w:rsid w:val="00947C46"/>
    <w:rsid w:val="009519B4"/>
    <w:rsid w:val="00951F12"/>
    <w:rsid w:val="00953DA0"/>
    <w:rsid w:val="00953EE5"/>
    <w:rsid w:val="009559BE"/>
    <w:rsid w:val="00955E8A"/>
    <w:rsid w:val="0095674A"/>
    <w:rsid w:val="009578C1"/>
    <w:rsid w:val="00960958"/>
    <w:rsid w:val="00960BB8"/>
    <w:rsid w:val="009613DF"/>
    <w:rsid w:val="0096292D"/>
    <w:rsid w:val="00963194"/>
    <w:rsid w:val="00963F83"/>
    <w:rsid w:val="00964FE9"/>
    <w:rsid w:val="00965398"/>
    <w:rsid w:val="00966B08"/>
    <w:rsid w:val="00970519"/>
    <w:rsid w:val="009716D8"/>
    <w:rsid w:val="009718BC"/>
    <w:rsid w:val="009718F9"/>
    <w:rsid w:val="00971F42"/>
    <w:rsid w:val="00972FB9"/>
    <w:rsid w:val="00973F81"/>
    <w:rsid w:val="0097505F"/>
    <w:rsid w:val="00975112"/>
    <w:rsid w:val="00981768"/>
    <w:rsid w:val="009817DB"/>
    <w:rsid w:val="00981B02"/>
    <w:rsid w:val="00983273"/>
    <w:rsid w:val="00983E8F"/>
    <w:rsid w:val="0098528F"/>
    <w:rsid w:val="0098698A"/>
    <w:rsid w:val="0098788A"/>
    <w:rsid w:val="00990076"/>
    <w:rsid w:val="00993C9A"/>
    <w:rsid w:val="00994744"/>
    <w:rsid w:val="00994FDA"/>
    <w:rsid w:val="009A0349"/>
    <w:rsid w:val="009A104B"/>
    <w:rsid w:val="009A1B02"/>
    <w:rsid w:val="009A2691"/>
    <w:rsid w:val="009A2E5D"/>
    <w:rsid w:val="009A31BF"/>
    <w:rsid w:val="009A3B71"/>
    <w:rsid w:val="009A5DF8"/>
    <w:rsid w:val="009A61BC"/>
    <w:rsid w:val="009A69AD"/>
    <w:rsid w:val="009B0138"/>
    <w:rsid w:val="009B05AA"/>
    <w:rsid w:val="009B0FE9"/>
    <w:rsid w:val="009B173A"/>
    <w:rsid w:val="009B1A7A"/>
    <w:rsid w:val="009B3A70"/>
    <w:rsid w:val="009B67E3"/>
    <w:rsid w:val="009C2B1C"/>
    <w:rsid w:val="009C3F20"/>
    <w:rsid w:val="009C6197"/>
    <w:rsid w:val="009C7CA1"/>
    <w:rsid w:val="009D043D"/>
    <w:rsid w:val="009D0C7F"/>
    <w:rsid w:val="009D262E"/>
    <w:rsid w:val="009D44C3"/>
    <w:rsid w:val="009D5DCC"/>
    <w:rsid w:val="009D5FE3"/>
    <w:rsid w:val="009D6366"/>
    <w:rsid w:val="009D65BB"/>
    <w:rsid w:val="009D6E40"/>
    <w:rsid w:val="009D76AE"/>
    <w:rsid w:val="009E0885"/>
    <w:rsid w:val="009E09C7"/>
    <w:rsid w:val="009E1DCE"/>
    <w:rsid w:val="009E3C59"/>
    <w:rsid w:val="009E680C"/>
    <w:rsid w:val="009E72D4"/>
    <w:rsid w:val="009F0136"/>
    <w:rsid w:val="009F07E4"/>
    <w:rsid w:val="009F089D"/>
    <w:rsid w:val="009F114D"/>
    <w:rsid w:val="009F3259"/>
    <w:rsid w:val="009F4329"/>
    <w:rsid w:val="009F5135"/>
    <w:rsid w:val="009F5529"/>
    <w:rsid w:val="009F6875"/>
    <w:rsid w:val="00A00395"/>
    <w:rsid w:val="00A014B1"/>
    <w:rsid w:val="00A016E9"/>
    <w:rsid w:val="00A0229D"/>
    <w:rsid w:val="00A02836"/>
    <w:rsid w:val="00A037D5"/>
    <w:rsid w:val="00A056DE"/>
    <w:rsid w:val="00A05F6F"/>
    <w:rsid w:val="00A0679E"/>
    <w:rsid w:val="00A0764F"/>
    <w:rsid w:val="00A117D4"/>
    <w:rsid w:val="00A128AD"/>
    <w:rsid w:val="00A14120"/>
    <w:rsid w:val="00A16D7E"/>
    <w:rsid w:val="00A17880"/>
    <w:rsid w:val="00A20457"/>
    <w:rsid w:val="00A20B30"/>
    <w:rsid w:val="00A21E76"/>
    <w:rsid w:val="00A22664"/>
    <w:rsid w:val="00A2281D"/>
    <w:rsid w:val="00A22E43"/>
    <w:rsid w:val="00A23683"/>
    <w:rsid w:val="00A23BC8"/>
    <w:rsid w:val="00A245DE"/>
    <w:rsid w:val="00A245F8"/>
    <w:rsid w:val="00A252B5"/>
    <w:rsid w:val="00A252BB"/>
    <w:rsid w:val="00A30E68"/>
    <w:rsid w:val="00A31933"/>
    <w:rsid w:val="00A31C64"/>
    <w:rsid w:val="00A329D2"/>
    <w:rsid w:val="00A33C47"/>
    <w:rsid w:val="00A34AA0"/>
    <w:rsid w:val="00A34E85"/>
    <w:rsid w:val="00A353DB"/>
    <w:rsid w:val="00A35E7F"/>
    <w:rsid w:val="00A3601A"/>
    <w:rsid w:val="00A3715C"/>
    <w:rsid w:val="00A3776C"/>
    <w:rsid w:val="00A4014D"/>
    <w:rsid w:val="00A40628"/>
    <w:rsid w:val="00A41291"/>
    <w:rsid w:val="00A413B4"/>
    <w:rsid w:val="00A41FE2"/>
    <w:rsid w:val="00A42BC2"/>
    <w:rsid w:val="00A4445A"/>
    <w:rsid w:val="00A45065"/>
    <w:rsid w:val="00A46FEF"/>
    <w:rsid w:val="00A475B0"/>
    <w:rsid w:val="00A47948"/>
    <w:rsid w:val="00A47B00"/>
    <w:rsid w:val="00A506CF"/>
    <w:rsid w:val="00A50CF6"/>
    <w:rsid w:val="00A52D9A"/>
    <w:rsid w:val="00A546FE"/>
    <w:rsid w:val="00A55724"/>
    <w:rsid w:val="00A56946"/>
    <w:rsid w:val="00A60643"/>
    <w:rsid w:val="00A609FE"/>
    <w:rsid w:val="00A6152A"/>
    <w:rsid w:val="00A6170E"/>
    <w:rsid w:val="00A61A19"/>
    <w:rsid w:val="00A63B8C"/>
    <w:rsid w:val="00A64362"/>
    <w:rsid w:val="00A64CFB"/>
    <w:rsid w:val="00A65330"/>
    <w:rsid w:val="00A66A79"/>
    <w:rsid w:val="00A66C35"/>
    <w:rsid w:val="00A67199"/>
    <w:rsid w:val="00A67C9C"/>
    <w:rsid w:val="00A70D18"/>
    <w:rsid w:val="00A715F8"/>
    <w:rsid w:val="00A71C86"/>
    <w:rsid w:val="00A724AC"/>
    <w:rsid w:val="00A724F1"/>
    <w:rsid w:val="00A72E96"/>
    <w:rsid w:val="00A73935"/>
    <w:rsid w:val="00A739D9"/>
    <w:rsid w:val="00A754BA"/>
    <w:rsid w:val="00A76DFE"/>
    <w:rsid w:val="00A77F6F"/>
    <w:rsid w:val="00A8074A"/>
    <w:rsid w:val="00A831FD"/>
    <w:rsid w:val="00A83352"/>
    <w:rsid w:val="00A84369"/>
    <w:rsid w:val="00A850A2"/>
    <w:rsid w:val="00A86B71"/>
    <w:rsid w:val="00A872C0"/>
    <w:rsid w:val="00A90761"/>
    <w:rsid w:val="00A91FA3"/>
    <w:rsid w:val="00A927D3"/>
    <w:rsid w:val="00A92FCB"/>
    <w:rsid w:val="00A93D3C"/>
    <w:rsid w:val="00A951DD"/>
    <w:rsid w:val="00A97CA9"/>
    <w:rsid w:val="00AA0134"/>
    <w:rsid w:val="00AA01AD"/>
    <w:rsid w:val="00AA0C23"/>
    <w:rsid w:val="00AA1AEF"/>
    <w:rsid w:val="00AA2FF2"/>
    <w:rsid w:val="00AA35C0"/>
    <w:rsid w:val="00AA3BFC"/>
    <w:rsid w:val="00AA5578"/>
    <w:rsid w:val="00AA5B9E"/>
    <w:rsid w:val="00AA701F"/>
    <w:rsid w:val="00AA7BAC"/>
    <w:rsid w:val="00AA7E2C"/>
    <w:rsid w:val="00AA7FC9"/>
    <w:rsid w:val="00AB02DB"/>
    <w:rsid w:val="00AB0E56"/>
    <w:rsid w:val="00AB237D"/>
    <w:rsid w:val="00AB2F76"/>
    <w:rsid w:val="00AB5933"/>
    <w:rsid w:val="00AC2B57"/>
    <w:rsid w:val="00AC2FEC"/>
    <w:rsid w:val="00AC3C1B"/>
    <w:rsid w:val="00AC45D0"/>
    <w:rsid w:val="00AC7A97"/>
    <w:rsid w:val="00AD0457"/>
    <w:rsid w:val="00AD1DEA"/>
    <w:rsid w:val="00AD5740"/>
    <w:rsid w:val="00AD6066"/>
    <w:rsid w:val="00AD6911"/>
    <w:rsid w:val="00AE013D"/>
    <w:rsid w:val="00AE11B7"/>
    <w:rsid w:val="00AE2924"/>
    <w:rsid w:val="00AE35CC"/>
    <w:rsid w:val="00AE4372"/>
    <w:rsid w:val="00AE468F"/>
    <w:rsid w:val="00AE4FF1"/>
    <w:rsid w:val="00AE5238"/>
    <w:rsid w:val="00AE5590"/>
    <w:rsid w:val="00AE6387"/>
    <w:rsid w:val="00AE79ED"/>
    <w:rsid w:val="00AE7F68"/>
    <w:rsid w:val="00AF13B2"/>
    <w:rsid w:val="00AF1D1D"/>
    <w:rsid w:val="00AF2321"/>
    <w:rsid w:val="00AF3D50"/>
    <w:rsid w:val="00AF52F6"/>
    <w:rsid w:val="00AF52FD"/>
    <w:rsid w:val="00AF54A8"/>
    <w:rsid w:val="00AF7237"/>
    <w:rsid w:val="00AF7942"/>
    <w:rsid w:val="00AF7BF7"/>
    <w:rsid w:val="00AF7C50"/>
    <w:rsid w:val="00B0043A"/>
    <w:rsid w:val="00B00793"/>
    <w:rsid w:val="00B00D75"/>
    <w:rsid w:val="00B026BC"/>
    <w:rsid w:val="00B03999"/>
    <w:rsid w:val="00B06399"/>
    <w:rsid w:val="00B06F04"/>
    <w:rsid w:val="00B070CB"/>
    <w:rsid w:val="00B07C82"/>
    <w:rsid w:val="00B106F8"/>
    <w:rsid w:val="00B10DA3"/>
    <w:rsid w:val="00B11A98"/>
    <w:rsid w:val="00B12456"/>
    <w:rsid w:val="00B1259D"/>
    <w:rsid w:val="00B12F6F"/>
    <w:rsid w:val="00B13DBB"/>
    <w:rsid w:val="00B145F0"/>
    <w:rsid w:val="00B16452"/>
    <w:rsid w:val="00B1685E"/>
    <w:rsid w:val="00B16B7D"/>
    <w:rsid w:val="00B17996"/>
    <w:rsid w:val="00B233C6"/>
    <w:rsid w:val="00B23E49"/>
    <w:rsid w:val="00B2580C"/>
    <w:rsid w:val="00B259C8"/>
    <w:rsid w:val="00B265C5"/>
    <w:rsid w:val="00B26CCF"/>
    <w:rsid w:val="00B274A8"/>
    <w:rsid w:val="00B30FC2"/>
    <w:rsid w:val="00B31360"/>
    <w:rsid w:val="00B328AC"/>
    <w:rsid w:val="00B329FD"/>
    <w:rsid w:val="00B32F50"/>
    <w:rsid w:val="00B33198"/>
    <w:rsid w:val="00B331A2"/>
    <w:rsid w:val="00B35768"/>
    <w:rsid w:val="00B35FB8"/>
    <w:rsid w:val="00B4080C"/>
    <w:rsid w:val="00B41C87"/>
    <w:rsid w:val="00B425F0"/>
    <w:rsid w:val="00B42DFA"/>
    <w:rsid w:val="00B43FFF"/>
    <w:rsid w:val="00B47FC2"/>
    <w:rsid w:val="00B502AE"/>
    <w:rsid w:val="00B5074E"/>
    <w:rsid w:val="00B507AC"/>
    <w:rsid w:val="00B525AC"/>
    <w:rsid w:val="00B531DD"/>
    <w:rsid w:val="00B538D4"/>
    <w:rsid w:val="00B53FB0"/>
    <w:rsid w:val="00B54A0F"/>
    <w:rsid w:val="00B54FD2"/>
    <w:rsid w:val="00B54FE3"/>
    <w:rsid w:val="00B55014"/>
    <w:rsid w:val="00B5575A"/>
    <w:rsid w:val="00B569C3"/>
    <w:rsid w:val="00B56FF3"/>
    <w:rsid w:val="00B57C56"/>
    <w:rsid w:val="00B620C2"/>
    <w:rsid w:val="00B62232"/>
    <w:rsid w:val="00B63E7F"/>
    <w:rsid w:val="00B654A9"/>
    <w:rsid w:val="00B65C0F"/>
    <w:rsid w:val="00B65C2D"/>
    <w:rsid w:val="00B674F2"/>
    <w:rsid w:val="00B70BF3"/>
    <w:rsid w:val="00B70FEC"/>
    <w:rsid w:val="00B71AC3"/>
    <w:rsid w:val="00B71DC2"/>
    <w:rsid w:val="00B71E69"/>
    <w:rsid w:val="00B72054"/>
    <w:rsid w:val="00B75F84"/>
    <w:rsid w:val="00B802A3"/>
    <w:rsid w:val="00B817BB"/>
    <w:rsid w:val="00B81E2E"/>
    <w:rsid w:val="00B81EC2"/>
    <w:rsid w:val="00B849F5"/>
    <w:rsid w:val="00B86CA1"/>
    <w:rsid w:val="00B914AB"/>
    <w:rsid w:val="00B91CFC"/>
    <w:rsid w:val="00B91ECD"/>
    <w:rsid w:val="00B924BB"/>
    <w:rsid w:val="00B93893"/>
    <w:rsid w:val="00B93B8A"/>
    <w:rsid w:val="00B93BCD"/>
    <w:rsid w:val="00B94F64"/>
    <w:rsid w:val="00B95357"/>
    <w:rsid w:val="00B97F18"/>
    <w:rsid w:val="00BA057A"/>
    <w:rsid w:val="00BA1397"/>
    <w:rsid w:val="00BA5C7F"/>
    <w:rsid w:val="00BA6A1F"/>
    <w:rsid w:val="00BA6C40"/>
    <w:rsid w:val="00BA78F3"/>
    <w:rsid w:val="00BA7E0A"/>
    <w:rsid w:val="00BB01DA"/>
    <w:rsid w:val="00BB0B0B"/>
    <w:rsid w:val="00BB1426"/>
    <w:rsid w:val="00BB2D81"/>
    <w:rsid w:val="00BB3A22"/>
    <w:rsid w:val="00BB6FFD"/>
    <w:rsid w:val="00BB7671"/>
    <w:rsid w:val="00BB7933"/>
    <w:rsid w:val="00BC0614"/>
    <w:rsid w:val="00BC1FD0"/>
    <w:rsid w:val="00BC222D"/>
    <w:rsid w:val="00BC230B"/>
    <w:rsid w:val="00BC2C00"/>
    <w:rsid w:val="00BC2C58"/>
    <w:rsid w:val="00BC2D23"/>
    <w:rsid w:val="00BC3A1B"/>
    <w:rsid w:val="00BC3B53"/>
    <w:rsid w:val="00BC3B96"/>
    <w:rsid w:val="00BC3EFA"/>
    <w:rsid w:val="00BC4AE3"/>
    <w:rsid w:val="00BC5B28"/>
    <w:rsid w:val="00BC5CC0"/>
    <w:rsid w:val="00BC5EC7"/>
    <w:rsid w:val="00BC601D"/>
    <w:rsid w:val="00BC6298"/>
    <w:rsid w:val="00BC7DD4"/>
    <w:rsid w:val="00BD2370"/>
    <w:rsid w:val="00BD24C1"/>
    <w:rsid w:val="00BD3E41"/>
    <w:rsid w:val="00BD49E5"/>
    <w:rsid w:val="00BD52AA"/>
    <w:rsid w:val="00BD5CBC"/>
    <w:rsid w:val="00BD7F17"/>
    <w:rsid w:val="00BE0118"/>
    <w:rsid w:val="00BE0932"/>
    <w:rsid w:val="00BE1A1C"/>
    <w:rsid w:val="00BE2C36"/>
    <w:rsid w:val="00BE38B8"/>
    <w:rsid w:val="00BE3F88"/>
    <w:rsid w:val="00BE4756"/>
    <w:rsid w:val="00BE5ED9"/>
    <w:rsid w:val="00BE7B41"/>
    <w:rsid w:val="00BF0813"/>
    <w:rsid w:val="00BF3119"/>
    <w:rsid w:val="00BF3B84"/>
    <w:rsid w:val="00BF3D4A"/>
    <w:rsid w:val="00BF6FA3"/>
    <w:rsid w:val="00BF7704"/>
    <w:rsid w:val="00BF7771"/>
    <w:rsid w:val="00BF7813"/>
    <w:rsid w:val="00C0171C"/>
    <w:rsid w:val="00C0406D"/>
    <w:rsid w:val="00C04722"/>
    <w:rsid w:val="00C064B0"/>
    <w:rsid w:val="00C1096A"/>
    <w:rsid w:val="00C1132B"/>
    <w:rsid w:val="00C12A27"/>
    <w:rsid w:val="00C12C11"/>
    <w:rsid w:val="00C12F7A"/>
    <w:rsid w:val="00C15445"/>
    <w:rsid w:val="00C15A91"/>
    <w:rsid w:val="00C15C97"/>
    <w:rsid w:val="00C15E39"/>
    <w:rsid w:val="00C16306"/>
    <w:rsid w:val="00C206F1"/>
    <w:rsid w:val="00C217E1"/>
    <w:rsid w:val="00C21800"/>
    <w:rsid w:val="00C219B1"/>
    <w:rsid w:val="00C21B41"/>
    <w:rsid w:val="00C22A8A"/>
    <w:rsid w:val="00C26300"/>
    <w:rsid w:val="00C2692F"/>
    <w:rsid w:val="00C2720E"/>
    <w:rsid w:val="00C305BC"/>
    <w:rsid w:val="00C30F64"/>
    <w:rsid w:val="00C30FCA"/>
    <w:rsid w:val="00C326A5"/>
    <w:rsid w:val="00C35339"/>
    <w:rsid w:val="00C4015B"/>
    <w:rsid w:val="00C40779"/>
    <w:rsid w:val="00C40C60"/>
    <w:rsid w:val="00C42374"/>
    <w:rsid w:val="00C42D91"/>
    <w:rsid w:val="00C435F6"/>
    <w:rsid w:val="00C43754"/>
    <w:rsid w:val="00C43FE6"/>
    <w:rsid w:val="00C47F40"/>
    <w:rsid w:val="00C51BB7"/>
    <w:rsid w:val="00C5258E"/>
    <w:rsid w:val="00C526F9"/>
    <w:rsid w:val="00C530C9"/>
    <w:rsid w:val="00C53B73"/>
    <w:rsid w:val="00C53FFB"/>
    <w:rsid w:val="00C55018"/>
    <w:rsid w:val="00C56A3B"/>
    <w:rsid w:val="00C57846"/>
    <w:rsid w:val="00C57AB5"/>
    <w:rsid w:val="00C57DDA"/>
    <w:rsid w:val="00C618B0"/>
    <w:rsid w:val="00C61952"/>
    <w:rsid w:val="00C619A7"/>
    <w:rsid w:val="00C622A1"/>
    <w:rsid w:val="00C62304"/>
    <w:rsid w:val="00C62747"/>
    <w:rsid w:val="00C63ABE"/>
    <w:rsid w:val="00C648B7"/>
    <w:rsid w:val="00C6546E"/>
    <w:rsid w:val="00C65976"/>
    <w:rsid w:val="00C65C95"/>
    <w:rsid w:val="00C70F3D"/>
    <w:rsid w:val="00C71417"/>
    <w:rsid w:val="00C71FCD"/>
    <w:rsid w:val="00C72FAF"/>
    <w:rsid w:val="00C735F2"/>
    <w:rsid w:val="00C73D5F"/>
    <w:rsid w:val="00C770F1"/>
    <w:rsid w:val="00C77AA6"/>
    <w:rsid w:val="00C80C30"/>
    <w:rsid w:val="00C822AC"/>
    <w:rsid w:val="00C82AFE"/>
    <w:rsid w:val="00C82DF4"/>
    <w:rsid w:val="00C82E64"/>
    <w:rsid w:val="00C83DBC"/>
    <w:rsid w:val="00C84F4D"/>
    <w:rsid w:val="00C86D63"/>
    <w:rsid w:val="00C86EF9"/>
    <w:rsid w:val="00C8706F"/>
    <w:rsid w:val="00C92614"/>
    <w:rsid w:val="00C96CC1"/>
    <w:rsid w:val="00C97230"/>
    <w:rsid w:val="00C97C80"/>
    <w:rsid w:val="00CA148B"/>
    <w:rsid w:val="00CA27CF"/>
    <w:rsid w:val="00CA2866"/>
    <w:rsid w:val="00CA46B7"/>
    <w:rsid w:val="00CA47D3"/>
    <w:rsid w:val="00CA48E4"/>
    <w:rsid w:val="00CA61FD"/>
    <w:rsid w:val="00CA641D"/>
    <w:rsid w:val="00CA6533"/>
    <w:rsid w:val="00CA6A25"/>
    <w:rsid w:val="00CA6A3F"/>
    <w:rsid w:val="00CA6ACF"/>
    <w:rsid w:val="00CA7C99"/>
    <w:rsid w:val="00CB1DAF"/>
    <w:rsid w:val="00CB39C1"/>
    <w:rsid w:val="00CB3CF1"/>
    <w:rsid w:val="00CB4344"/>
    <w:rsid w:val="00CB44BC"/>
    <w:rsid w:val="00CB47D2"/>
    <w:rsid w:val="00CB6123"/>
    <w:rsid w:val="00CB648A"/>
    <w:rsid w:val="00CB7E80"/>
    <w:rsid w:val="00CC42F3"/>
    <w:rsid w:val="00CC4308"/>
    <w:rsid w:val="00CC6290"/>
    <w:rsid w:val="00CC6947"/>
    <w:rsid w:val="00CC787D"/>
    <w:rsid w:val="00CC78D1"/>
    <w:rsid w:val="00CC7B6B"/>
    <w:rsid w:val="00CD0FBF"/>
    <w:rsid w:val="00CD233D"/>
    <w:rsid w:val="00CD2357"/>
    <w:rsid w:val="00CD25E9"/>
    <w:rsid w:val="00CD28E9"/>
    <w:rsid w:val="00CD3499"/>
    <w:rsid w:val="00CD362D"/>
    <w:rsid w:val="00CE101D"/>
    <w:rsid w:val="00CE1814"/>
    <w:rsid w:val="00CE1A95"/>
    <w:rsid w:val="00CE1B13"/>
    <w:rsid w:val="00CE1C84"/>
    <w:rsid w:val="00CE2784"/>
    <w:rsid w:val="00CE42E4"/>
    <w:rsid w:val="00CE4AD1"/>
    <w:rsid w:val="00CE5055"/>
    <w:rsid w:val="00CE53CD"/>
    <w:rsid w:val="00CE5DB5"/>
    <w:rsid w:val="00CE6494"/>
    <w:rsid w:val="00CE6689"/>
    <w:rsid w:val="00CF002B"/>
    <w:rsid w:val="00CF053F"/>
    <w:rsid w:val="00CF08F4"/>
    <w:rsid w:val="00CF1727"/>
    <w:rsid w:val="00CF1A17"/>
    <w:rsid w:val="00CF1B3A"/>
    <w:rsid w:val="00CF2CF3"/>
    <w:rsid w:val="00CF2E2E"/>
    <w:rsid w:val="00CF341E"/>
    <w:rsid w:val="00CF374F"/>
    <w:rsid w:val="00CF5849"/>
    <w:rsid w:val="00CF5A7E"/>
    <w:rsid w:val="00CF5C5A"/>
    <w:rsid w:val="00D00B9D"/>
    <w:rsid w:val="00D0330A"/>
    <w:rsid w:val="00D03726"/>
    <w:rsid w:val="00D0375A"/>
    <w:rsid w:val="00D04C81"/>
    <w:rsid w:val="00D0609E"/>
    <w:rsid w:val="00D0633C"/>
    <w:rsid w:val="00D078E1"/>
    <w:rsid w:val="00D07DF2"/>
    <w:rsid w:val="00D100E9"/>
    <w:rsid w:val="00D116A6"/>
    <w:rsid w:val="00D12A3B"/>
    <w:rsid w:val="00D17598"/>
    <w:rsid w:val="00D17942"/>
    <w:rsid w:val="00D17D5B"/>
    <w:rsid w:val="00D210BC"/>
    <w:rsid w:val="00D21E4B"/>
    <w:rsid w:val="00D22441"/>
    <w:rsid w:val="00D23370"/>
    <w:rsid w:val="00D23522"/>
    <w:rsid w:val="00D24385"/>
    <w:rsid w:val="00D25E52"/>
    <w:rsid w:val="00D264D6"/>
    <w:rsid w:val="00D26C60"/>
    <w:rsid w:val="00D274ED"/>
    <w:rsid w:val="00D27FFE"/>
    <w:rsid w:val="00D31F6C"/>
    <w:rsid w:val="00D32C98"/>
    <w:rsid w:val="00D33BF0"/>
    <w:rsid w:val="00D33DE0"/>
    <w:rsid w:val="00D3611C"/>
    <w:rsid w:val="00D36219"/>
    <w:rsid w:val="00D36447"/>
    <w:rsid w:val="00D3654F"/>
    <w:rsid w:val="00D36728"/>
    <w:rsid w:val="00D410D6"/>
    <w:rsid w:val="00D43857"/>
    <w:rsid w:val="00D456E3"/>
    <w:rsid w:val="00D467D0"/>
    <w:rsid w:val="00D467D9"/>
    <w:rsid w:val="00D46894"/>
    <w:rsid w:val="00D46F30"/>
    <w:rsid w:val="00D47979"/>
    <w:rsid w:val="00D516BE"/>
    <w:rsid w:val="00D51A0B"/>
    <w:rsid w:val="00D5423B"/>
    <w:rsid w:val="00D54E6A"/>
    <w:rsid w:val="00D54F4E"/>
    <w:rsid w:val="00D56223"/>
    <w:rsid w:val="00D56242"/>
    <w:rsid w:val="00D56E01"/>
    <w:rsid w:val="00D56E03"/>
    <w:rsid w:val="00D5781C"/>
    <w:rsid w:val="00D57A56"/>
    <w:rsid w:val="00D601F2"/>
    <w:rsid w:val="00D604B3"/>
    <w:rsid w:val="00D60BA4"/>
    <w:rsid w:val="00D61A46"/>
    <w:rsid w:val="00D61B95"/>
    <w:rsid w:val="00D62419"/>
    <w:rsid w:val="00D65673"/>
    <w:rsid w:val="00D65BBA"/>
    <w:rsid w:val="00D66C1D"/>
    <w:rsid w:val="00D66C68"/>
    <w:rsid w:val="00D673D9"/>
    <w:rsid w:val="00D70538"/>
    <w:rsid w:val="00D70B4C"/>
    <w:rsid w:val="00D71FC3"/>
    <w:rsid w:val="00D72CC8"/>
    <w:rsid w:val="00D738B6"/>
    <w:rsid w:val="00D742A0"/>
    <w:rsid w:val="00D745EB"/>
    <w:rsid w:val="00D755D3"/>
    <w:rsid w:val="00D77870"/>
    <w:rsid w:val="00D80977"/>
    <w:rsid w:val="00D80CCE"/>
    <w:rsid w:val="00D813D4"/>
    <w:rsid w:val="00D825FF"/>
    <w:rsid w:val="00D83C41"/>
    <w:rsid w:val="00D84159"/>
    <w:rsid w:val="00D84A28"/>
    <w:rsid w:val="00D85344"/>
    <w:rsid w:val="00D85C36"/>
    <w:rsid w:val="00D86EEA"/>
    <w:rsid w:val="00D87031"/>
    <w:rsid w:val="00D875CC"/>
    <w:rsid w:val="00D87D03"/>
    <w:rsid w:val="00D87F4C"/>
    <w:rsid w:val="00D919ED"/>
    <w:rsid w:val="00D91D3C"/>
    <w:rsid w:val="00D9237F"/>
    <w:rsid w:val="00D9360B"/>
    <w:rsid w:val="00D94F0E"/>
    <w:rsid w:val="00D95C88"/>
    <w:rsid w:val="00D97B2E"/>
    <w:rsid w:val="00D97E40"/>
    <w:rsid w:val="00DA01C7"/>
    <w:rsid w:val="00DA1A45"/>
    <w:rsid w:val="00DA241E"/>
    <w:rsid w:val="00DA377A"/>
    <w:rsid w:val="00DA765A"/>
    <w:rsid w:val="00DB0B63"/>
    <w:rsid w:val="00DB0FA0"/>
    <w:rsid w:val="00DB1855"/>
    <w:rsid w:val="00DB1920"/>
    <w:rsid w:val="00DB198A"/>
    <w:rsid w:val="00DB36FE"/>
    <w:rsid w:val="00DB4F9F"/>
    <w:rsid w:val="00DB533A"/>
    <w:rsid w:val="00DB5CC7"/>
    <w:rsid w:val="00DB60AE"/>
    <w:rsid w:val="00DB6307"/>
    <w:rsid w:val="00DB67DF"/>
    <w:rsid w:val="00DB6ABD"/>
    <w:rsid w:val="00DC01F2"/>
    <w:rsid w:val="00DC0A87"/>
    <w:rsid w:val="00DC0C7C"/>
    <w:rsid w:val="00DC1404"/>
    <w:rsid w:val="00DC140D"/>
    <w:rsid w:val="00DC199F"/>
    <w:rsid w:val="00DC2526"/>
    <w:rsid w:val="00DC383B"/>
    <w:rsid w:val="00DC3A66"/>
    <w:rsid w:val="00DC5696"/>
    <w:rsid w:val="00DC6629"/>
    <w:rsid w:val="00DC6843"/>
    <w:rsid w:val="00DC780C"/>
    <w:rsid w:val="00DD0026"/>
    <w:rsid w:val="00DD06E8"/>
    <w:rsid w:val="00DD1DCD"/>
    <w:rsid w:val="00DD32B0"/>
    <w:rsid w:val="00DD338F"/>
    <w:rsid w:val="00DD5015"/>
    <w:rsid w:val="00DD6309"/>
    <w:rsid w:val="00DD66F2"/>
    <w:rsid w:val="00DD7212"/>
    <w:rsid w:val="00DE0BF6"/>
    <w:rsid w:val="00DE0E15"/>
    <w:rsid w:val="00DE2982"/>
    <w:rsid w:val="00DE3FE0"/>
    <w:rsid w:val="00DE4AC4"/>
    <w:rsid w:val="00DE578A"/>
    <w:rsid w:val="00DE595A"/>
    <w:rsid w:val="00DE5ED3"/>
    <w:rsid w:val="00DE7EC1"/>
    <w:rsid w:val="00DF03E6"/>
    <w:rsid w:val="00DF1471"/>
    <w:rsid w:val="00DF1AC9"/>
    <w:rsid w:val="00DF2583"/>
    <w:rsid w:val="00DF2930"/>
    <w:rsid w:val="00DF4753"/>
    <w:rsid w:val="00DF54D9"/>
    <w:rsid w:val="00DF632A"/>
    <w:rsid w:val="00DF7283"/>
    <w:rsid w:val="00E01808"/>
    <w:rsid w:val="00E01A59"/>
    <w:rsid w:val="00E01FBC"/>
    <w:rsid w:val="00E02EE2"/>
    <w:rsid w:val="00E02FAA"/>
    <w:rsid w:val="00E04600"/>
    <w:rsid w:val="00E05392"/>
    <w:rsid w:val="00E10DC6"/>
    <w:rsid w:val="00E11F8E"/>
    <w:rsid w:val="00E12424"/>
    <w:rsid w:val="00E14E4C"/>
    <w:rsid w:val="00E15473"/>
    <w:rsid w:val="00E157EC"/>
    <w:rsid w:val="00E15881"/>
    <w:rsid w:val="00E15F2F"/>
    <w:rsid w:val="00E16A78"/>
    <w:rsid w:val="00E16A8F"/>
    <w:rsid w:val="00E17BDA"/>
    <w:rsid w:val="00E21206"/>
    <w:rsid w:val="00E21DE3"/>
    <w:rsid w:val="00E22658"/>
    <w:rsid w:val="00E230E3"/>
    <w:rsid w:val="00E23DFE"/>
    <w:rsid w:val="00E2447E"/>
    <w:rsid w:val="00E2563C"/>
    <w:rsid w:val="00E25956"/>
    <w:rsid w:val="00E26286"/>
    <w:rsid w:val="00E26E37"/>
    <w:rsid w:val="00E2727C"/>
    <w:rsid w:val="00E273C5"/>
    <w:rsid w:val="00E276E6"/>
    <w:rsid w:val="00E2796F"/>
    <w:rsid w:val="00E3002C"/>
    <w:rsid w:val="00E307D1"/>
    <w:rsid w:val="00E30F22"/>
    <w:rsid w:val="00E314D0"/>
    <w:rsid w:val="00E3731D"/>
    <w:rsid w:val="00E43354"/>
    <w:rsid w:val="00E446ED"/>
    <w:rsid w:val="00E4513C"/>
    <w:rsid w:val="00E452C9"/>
    <w:rsid w:val="00E5001E"/>
    <w:rsid w:val="00E51469"/>
    <w:rsid w:val="00E54047"/>
    <w:rsid w:val="00E55715"/>
    <w:rsid w:val="00E55EC4"/>
    <w:rsid w:val="00E56FD4"/>
    <w:rsid w:val="00E61A6F"/>
    <w:rsid w:val="00E6215D"/>
    <w:rsid w:val="00E634E3"/>
    <w:rsid w:val="00E6408D"/>
    <w:rsid w:val="00E645C7"/>
    <w:rsid w:val="00E67061"/>
    <w:rsid w:val="00E717C4"/>
    <w:rsid w:val="00E73709"/>
    <w:rsid w:val="00E750AA"/>
    <w:rsid w:val="00E768C7"/>
    <w:rsid w:val="00E76AB4"/>
    <w:rsid w:val="00E775A9"/>
    <w:rsid w:val="00E77E18"/>
    <w:rsid w:val="00E77F89"/>
    <w:rsid w:val="00E80162"/>
    <w:rsid w:val="00E80330"/>
    <w:rsid w:val="00E806C5"/>
    <w:rsid w:val="00E80E71"/>
    <w:rsid w:val="00E8274F"/>
    <w:rsid w:val="00E8329C"/>
    <w:rsid w:val="00E850D3"/>
    <w:rsid w:val="00E853D6"/>
    <w:rsid w:val="00E85664"/>
    <w:rsid w:val="00E876B9"/>
    <w:rsid w:val="00E904DA"/>
    <w:rsid w:val="00E90AEC"/>
    <w:rsid w:val="00E90FF6"/>
    <w:rsid w:val="00E92107"/>
    <w:rsid w:val="00E93C3C"/>
    <w:rsid w:val="00E94175"/>
    <w:rsid w:val="00E94490"/>
    <w:rsid w:val="00E9652E"/>
    <w:rsid w:val="00E973DB"/>
    <w:rsid w:val="00EA02AE"/>
    <w:rsid w:val="00EA30FF"/>
    <w:rsid w:val="00EA4603"/>
    <w:rsid w:val="00EA5846"/>
    <w:rsid w:val="00EA6AD7"/>
    <w:rsid w:val="00EA7A5D"/>
    <w:rsid w:val="00EB2FD9"/>
    <w:rsid w:val="00EB588F"/>
    <w:rsid w:val="00EB5FAC"/>
    <w:rsid w:val="00EC098D"/>
    <w:rsid w:val="00EC0B03"/>
    <w:rsid w:val="00EC0DFF"/>
    <w:rsid w:val="00EC237D"/>
    <w:rsid w:val="00EC2918"/>
    <w:rsid w:val="00EC3B85"/>
    <w:rsid w:val="00EC4D0E"/>
    <w:rsid w:val="00EC4E2B"/>
    <w:rsid w:val="00EC65A7"/>
    <w:rsid w:val="00EC6AA9"/>
    <w:rsid w:val="00ED072A"/>
    <w:rsid w:val="00ED30FC"/>
    <w:rsid w:val="00ED47BD"/>
    <w:rsid w:val="00ED539E"/>
    <w:rsid w:val="00ED5841"/>
    <w:rsid w:val="00EE06E4"/>
    <w:rsid w:val="00EE1920"/>
    <w:rsid w:val="00EE4A1F"/>
    <w:rsid w:val="00EE4BD1"/>
    <w:rsid w:val="00EE4C2D"/>
    <w:rsid w:val="00EE6F3E"/>
    <w:rsid w:val="00EE70C6"/>
    <w:rsid w:val="00EF034D"/>
    <w:rsid w:val="00EF1B5A"/>
    <w:rsid w:val="00EF24FB"/>
    <w:rsid w:val="00EF2CCA"/>
    <w:rsid w:val="00EF495B"/>
    <w:rsid w:val="00EF4BCD"/>
    <w:rsid w:val="00EF6034"/>
    <w:rsid w:val="00EF60DC"/>
    <w:rsid w:val="00F004CD"/>
    <w:rsid w:val="00F0064B"/>
    <w:rsid w:val="00F00F54"/>
    <w:rsid w:val="00F0107A"/>
    <w:rsid w:val="00F01D91"/>
    <w:rsid w:val="00F02EF9"/>
    <w:rsid w:val="00F03062"/>
    <w:rsid w:val="00F03963"/>
    <w:rsid w:val="00F05B4A"/>
    <w:rsid w:val="00F06382"/>
    <w:rsid w:val="00F11068"/>
    <w:rsid w:val="00F1256D"/>
    <w:rsid w:val="00F12B8C"/>
    <w:rsid w:val="00F12F46"/>
    <w:rsid w:val="00F13871"/>
    <w:rsid w:val="00F13A4E"/>
    <w:rsid w:val="00F172BB"/>
    <w:rsid w:val="00F17B10"/>
    <w:rsid w:val="00F21700"/>
    <w:rsid w:val="00F2196E"/>
    <w:rsid w:val="00F21BEF"/>
    <w:rsid w:val="00F22D4E"/>
    <w:rsid w:val="00F2315B"/>
    <w:rsid w:val="00F238CC"/>
    <w:rsid w:val="00F23D3C"/>
    <w:rsid w:val="00F23E45"/>
    <w:rsid w:val="00F25069"/>
    <w:rsid w:val="00F260D5"/>
    <w:rsid w:val="00F2672F"/>
    <w:rsid w:val="00F26F45"/>
    <w:rsid w:val="00F31AE1"/>
    <w:rsid w:val="00F31B2F"/>
    <w:rsid w:val="00F3324A"/>
    <w:rsid w:val="00F34805"/>
    <w:rsid w:val="00F3494B"/>
    <w:rsid w:val="00F35E3F"/>
    <w:rsid w:val="00F3736D"/>
    <w:rsid w:val="00F37636"/>
    <w:rsid w:val="00F407AD"/>
    <w:rsid w:val="00F40F29"/>
    <w:rsid w:val="00F41A6F"/>
    <w:rsid w:val="00F41DB5"/>
    <w:rsid w:val="00F41F15"/>
    <w:rsid w:val="00F45A25"/>
    <w:rsid w:val="00F46CA0"/>
    <w:rsid w:val="00F46F56"/>
    <w:rsid w:val="00F47DE0"/>
    <w:rsid w:val="00F50E2F"/>
    <w:rsid w:val="00F50F86"/>
    <w:rsid w:val="00F5229B"/>
    <w:rsid w:val="00F53570"/>
    <w:rsid w:val="00F53A06"/>
    <w:rsid w:val="00F53C41"/>
    <w:rsid w:val="00F53F91"/>
    <w:rsid w:val="00F5608F"/>
    <w:rsid w:val="00F56BE6"/>
    <w:rsid w:val="00F61569"/>
    <w:rsid w:val="00F61685"/>
    <w:rsid w:val="00F61A72"/>
    <w:rsid w:val="00F624BD"/>
    <w:rsid w:val="00F62B67"/>
    <w:rsid w:val="00F64EA7"/>
    <w:rsid w:val="00F66F13"/>
    <w:rsid w:val="00F67270"/>
    <w:rsid w:val="00F67D71"/>
    <w:rsid w:val="00F67F71"/>
    <w:rsid w:val="00F712E4"/>
    <w:rsid w:val="00F71A92"/>
    <w:rsid w:val="00F74073"/>
    <w:rsid w:val="00F7451C"/>
    <w:rsid w:val="00F74810"/>
    <w:rsid w:val="00F751D2"/>
    <w:rsid w:val="00F75603"/>
    <w:rsid w:val="00F76729"/>
    <w:rsid w:val="00F7726C"/>
    <w:rsid w:val="00F8086E"/>
    <w:rsid w:val="00F80D4A"/>
    <w:rsid w:val="00F8338F"/>
    <w:rsid w:val="00F83FFF"/>
    <w:rsid w:val="00F841A1"/>
    <w:rsid w:val="00F845B4"/>
    <w:rsid w:val="00F84D14"/>
    <w:rsid w:val="00F858D8"/>
    <w:rsid w:val="00F86FF0"/>
    <w:rsid w:val="00F8713B"/>
    <w:rsid w:val="00F87F6D"/>
    <w:rsid w:val="00F917C6"/>
    <w:rsid w:val="00F9363C"/>
    <w:rsid w:val="00F936CE"/>
    <w:rsid w:val="00F93F9E"/>
    <w:rsid w:val="00F94124"/>
    <w:rsid w:val="00F955BF"/>
    <w:rsid w:val="00F95B17"/>
    <w:rsid w:val="00F96C86"/>
    <w:rsid w:val="00FA0FE0"/>
    <w:rsid w:val="00FA1697"/>
    <w:rsid w:val="00FA2CD7"/>
    <w:rsid w:val="00FA476F"/>
    <w:rsid w:val="00FA60C3"/>
    <w:rsid w:val="00FA764A"/>
    <w:rsid w:val="00FA7C5D"/>
    <w:rsid w:val="00FB06ED"/>
    <w:rsid w:val="00FB1929"/>
    <w:rsid w:val="00FB25FA"/>
    <w:rsid w:val="00FB267F"/>
    <w:rsid w:val="00FB3D79"/>
    <w:rsid w:val="00FB5B81"/>
    <w:rsid w:val="00FB6ECC"/>
    <w:rsid w:val="00FC0ECB"/>
    <w:rsid w:val="00FC2311"/>
    <w:rsid w:val="00FC3165"/>
    <w:rsid w:val="00FC36AB"/>
    <w:rsid w:val="00FC4300"/>
    <w:rsid w:val="00FC6BAC"/>
    <w:rsid w:val="00FC7552"/>
    <w:rsid w:val="00FC762E"/>
    <w:rsid w:val="00FC7F66"/>
    <w:rsid w:val="00FD0866"/>
    <w:rsid w:val="00FD0EAE"/>
    <w:rsid w:val="00FD16D1"/>
    <w:rsid w:val="00FD1CB1"/>
    <w:rsid w:val="00FD5581"/>
    <w:rsid w:val="00FD5776"/>
    <w:rsid w:val="00FE0264"/>
    <w:rsid w:val="00FE0494"/>
    <w:rsid w:val="00FE0D95"/>
    <w:rsid w:val="00FE1CB6"/>
    <w:rsid w:val="00FE3831"/>
    <w:rsid w:val="00FE3A94"/>
    <w:rsid w:val="00FE486B"/>
    <w:rsid w:val="00FE4F08"/>
    <w:rsid w:val="00FE692F"/>
    <w:rsid w:val="00FE6DB5"/>
    <w:rsid w:val="00FE7B6B"/>
    <w:rsid w:val="00FEAF56"/>
    <w:rsid w:val="00FF192E"/>
    <w:rsid w:val="00FF5CC1"/>
    <w:rsid w:val="00FF6C11"/>
    <w:rsid w:val="00FF7277"/>
    <w:rsid w:val="00FF7C9C"/>
    <w:rsid w:val="011482E0"/>
    <w:rsid w:val="014A15AF"/>
    <w:rsid w:val="015944FE"/>
    <w:rsid w:val="016425C7"/>
    <w:rsid w:val="01A1FD21"/>
    <w:rsid w:val="01D63AF0"/>
    <w:rsid w:val="0202B163"/>
    <w:rsid w:val="0204379E"/>
    <w:rsid w:val="0209EF3E"/>
    <w:rsid w:val="02513992"/>
    <w:rsid w:val="026A67E7"/>
    <w:rsid w:val="027C6E35"/>
    <w:rsid w:val="029DA89E"/>
    <w:rsid w:val="02A9EC87"/>
    <w:rsid w:val="02D2A662"/>
    <w:rsid w:val="02D3EE65"/>
    <w:rsid w:val="02E273B3"/>
    <w:rsid w:val="02F0C414"/>
    <w:rsid w:val="0322EF45"/>
    <w:rsid w:val="03257516"/>
    <w:rsid w:val="036A9FF9"/>
    <w:rsid w:val="03969267"/>
    <w:rsid w:val="03A91332"/>
    <w:rsid w:val="03C625AD"/>
    <w:rsid w:val="03E030BC"/>
    <w:rsid w:val="04115165"/>
    <w:rsid w:val="042FBEA9"/>
    <w:rsid w:val="048480A7"/>
    <w:rsid w:val="04873DC8"/>
    <w:rsid w:val="0491B603"/>
    <w:rsid w:val="0492FE91"/>
    <w:rsid w:val="04F5F52D"/>
    <w:rsid w:val="0550C294"/>
    <w:rsid w:val="057C4753"/>
    <w:rsid w:val="05940E85"/>
    <w:rsid w:val="05A4A49D"/>
    <w:rsid w:val="05A4FA65"/>
    <w:rsid w:val="05CE6E6B"/>
    <w:rsid w:val="05DF50C2"/>
    <w:rsid w:val="060135F3"/>
    <w:rsid w:val="0692C1F4"/>
    <w:rsid w:val="06AF12C1"/>
    <w:rsid w:val="06B8FA5F"/>
    <w:rsid w:val="06BAAB23"/>
    <w:rsid w:val="06C326FC"/>
    <w:rsid w:val="0759D915"/>
    <w:rsid w:val="07A77795"/>
    <w:rsid w:val="07AED5AD"/>
    <w:rsid w:val="07D56B6C"/>
    <w:rsid w:val="082CDAC4"/>
    <w:rsid w:val="08753DC4"/>
    <w:rsid w:val="089EAF57"/>
    <w:rsid w:val="08AAC47D"/>
    <w:rsid w:val="08C2869A"/>
    <w:rsid w:val="08DCE826"/>
    <w:rsid w:val="08F82739"/>
    <w:rsid w:val="08FDC5FF"/>
    <w:rsid w:val="093C48EB"/>
    <w:rsid w:val="0962530B"/>
    <w:rsid w:val="096A468B"/>
    <w:rsid w:val="09878E24"/>
    <w:rsid w:val="09902521"/>
    <w:rsid w:val="09A5109E"/>
    <w:rsid w:val="09DA8776"/>
    <w:rsid w:val="0A2011F1"/>
    <w:rsid w:val="0A327537"/>
    <w:rsid w:val="0A37352F"/>
    <w:rsid w:val="0A3BF39D"/>
    <w:rsid w:val="0A603951"/>
    <w:rsid w:val="0A62C5B9"/>
    <w:rsid w:val="0A6E71BA"/>
    <w:rsid w:val="0AF19E06"/>
    <w:rsid w:val="0B1BE355"/>
    <w:rsid w:val="0B1BFBF9"/>
    <w:rsid w:val="0B24F174"/>
    <w:rsid w:val="0B419B2C"/>
    <w:rsid w:val="0B670B21"/>
    <w:rsid w:val="0B974685"/>
    <w:rsid w:val="0BB6711E"/>
    <w:rsid w:val="0BBCF9A2"/>
    <w:rsid w:val="0CCC230C"/>
    <w:rsid w:val="0CD48D31"/>
    <w:rsid w:val="0D024A28"/>
    <w:rsid w:val="0D07BBCF"/>
    <w:rsid w:val="0D1904C1"/>
    <w:rsid w:val="0D4D884D"/>
    <w:rsid w:val="0E43FCA4"/>
    <w:rsid w:val="0E4D9ED8"/>
    <w:rsid w:val="0E52ECF4"/>
    <w:rsid w:val="0E9508FF"/>
    <w:rsid w:val="0ECFE328"/>
    <w:rsid w:val="0EED3566"/>
    <w:rsid w:val="0F196D2C"/>
    <w:rsid w:val="0F657C90"/>
    <w:rsid w:val="0F77965F"/>
    <w:rsid w:val="0F9C0C64"/>
    <w:rsid w:val="0FA4CA23"/>
    <w:rsid w:val="0FAA1D5D"/>
    <w:rsid w:val="1006EF06"/>
    <w:rsid w:val="102B2EA2"/>
    <w:rsid w:val="104A32D0"/>
    <w:rsid w:val="105A1A0B"/>
    <w:rsid w:val="10DB647F"/>
    <w:rsid w:val="11143CF3"/>
    <w:rsid w:val="1124FFEC"/>
    <w:rsid w:val="1135C080"/>
    <w:rsid w:val="114B9DCC"/>
    <w:rsid w:val="1151B43A"/>
    <w:rsid w:val="11ABB955"/>
    <w:rsid w:val="11B619D4"/>
    <w:rsid w:val="11E67260"/>
    <w:rsid w:val="11FE96D3"/>
    <w:rsid w:val="12138175"/>
    <w:rsid w:val="121D18CD"/>
    <w:rsid w:val="1277854D"/>
    <w:rsid w:val="12A4FB14"/>
    <w:rsid w:val="12AF6BEA"/>
    <w:rsid w:val="12EC4881"/>
    <w:rsid w:val="130DA78F"/>
    <w:rsid w:val="1343D714"/>
    <w:rsid w:val="13E44B58"/>
    <w:rsid w:val="13E57AFC"/>
    <w:rsid w:val="1439BAF4"/>
    <w:rsid w:val="1449FABC"/>
    <w:rsid w:val="144B5472"/>
    <w:rsid w:val="14740C6F"/>
    <w:rsid w:val="148EDA12"/>
    <w:rsid w:val="1490098C"/>
    <w:rsid w:val="14C84E95"/>
    <w:rsid w:val="14DCDF67"/>
    <w:rsid w:val="1506E922"/>
    <w:rsid w:val="152BE6B4"/>
    <w:rsid w:val="155B3231"/>
    <w:rsid w:val="1561AC38"/>
    <w:rsid w:val="15758CA5"/>
    <w:rsid w:val="159B34CC"/>
    <w:rsid w:val="15AD910B"/>
    <w:rsid w:val="15AFF05F"/>
    <w:rsid w:val="15B6FB9F"/>
    <w:rsid w:val="15D44B9C"/>
    <w:rsid w:val="15E03375"/>
    <w:rsid w:val="15E95857"/>
    <w:rsid w:val="160A7C23"/>
    <w:rsid w:val="161D6CA6"/>
    <w:rsid w:val="162ED2BF"/>
    <w:rsid w:val="164E658A"/>
    <w:rsid w:val="166671EF"/>
    <w:rsid w:val="16B93899"/>
    <w:rsid w:val="16DFDEE8"/>
    <w:rsid w:val="1709B3E2"/>
    <w:rsid w:val="172D52C8"/>
    <w:rsid w:val="179B0B86"/>
    <w:rsid w:val="17C6261F"/>
    <w:rsid w:val="181D5190"/>
    <w:rsid w:val="185F1F07"/>
    <w:rsid w:val="1911F4F5"/>
    <w:rsid w:val="1923E128"/>
    <w:rsid w:val="19320467"/>
    <w:rsid w:val="1948492C"/>
    <w:rsid w:val="196F17BC"/>
    <w:rsid w:val="19816A44"/>
    <w:rsid w:val="19AA766E"/>
    <w:rsid w:val="19D1C092"/>
    <w:rsid w:val="1A06AAEB"/>
    <w:rsid w:val="1A2425BF"/>
    <w:rsid w:val="1A36950F"/>
    <w:rsid w:val="1A45AFF1"/>
    <w:rsid w:val="1A7B614C"/>
    <w:rsid w:val="1A853F45"/>
    <w:rsid w:val="1AD8E955"/>
    <w:rsid w:val="1B24A315"/>
    <w:rsid w:val="1B78C817"/>
    <w:rsid w:val="1B930393"/>
    <w:rsid w:val="1B941A82"/>
    <w:rsid w:val="1BA389FB"/>
    <w:rsid w:val="1BADE487"/>
    <w:rsid w:val="1BC18227"/>
    <w:rsid w:val="1BC7171A"/>
    <w:rsid w:val="1BCF28B2"/>
    <w:rsid w:val="1BE6D797"/>
    <w:rsid w:val="1C0E3293"/>
    <w:rsid w:val="1C3DB1CB"/>
    <w:rsid w:val="1C494798"/>
    <w:rsid w:val="1D2FA078"/>
    <w:rsid w:val="1D36AB41"/>
    <w:rsid w:val="1D40D808"/>
    <w:rsid w:val="1D979B4E"/>
    <w:rsid w:val="1DCE959E"/>
    <w:rsid w:val="1DDD52F3"/>
    <w:rsid w:val="1E14AB74"/>
    <w:rsid w:val="1E16D14D"/>
    <w:rsid w:val="1E19E419"/>
    <w:rsid w:val="1E288125"/>
    <w:rsid w:val="1E2DE483"/>
    <w:rsid w:val="1E3E92FF"/>
    <w:rsid w:val="1E719968"/>
    <w:rsid w:val="1E72EEB5"/>
    <w:rsid w:val="1E78A96C"/>
    <w:rsid w:val="1E98506F"/>
    <w:rsid w:val="1EABF0AD"/>
    <w:rsid w:val="1EB462F2"/>
    <w:rsid w:val="1EE0249B"/>
    <w:rsid w:val="1F16E61E"/>
    <w:rsid w:val="1F27ABAD"/>
    <w:rsid w:val="1F297432"/>
    <w:rsid w:val="1F5A1AB5"/>
    <w:rsid w:val="1F6CBF5E"/>
    <w:rsid w:val="1FC90F65"/>
    <w:rsid w:val="20053E27"/>
    <w:rsid w:val="206CC3AA"/>
    <w:rsid w:val="207213E2"/>
    <w:rsid w:val="2073FF26"/>
    <w:rsid w:val="2097D6F8"/>
    <w:rsid w:val="20E3D810"/>
    <w:rsid w:val="20F32E13"/>
    <w:rsid w:val="21418F39"/>
    <w:rsid w:val="21B130A3"/>
    <w:rsid w:val="21F6793D"/>
    <w:rsid w:val="21FEB034"/>
    <w:rsid w:val="224B9344"/>
    <w:rsid w:val="2256713D"/>
    <w:rsid w:val="225823A9"/>
    <w:rsid w:val="225B9D9D"/>
    <w:rsid w:val="22608EE3"/>
    <w:rsid w:val="226FDCF9"/>
    <w:rsid w:val="22FE537D"/>
    <w:rsid w:val="2321257B"/>
    <w:rsid w:val="2328A33C"/>
    <w:rsid w:val="233326B9"/>
    <w:rsid w:val="2339AFAB"/>
    <w:rsid w:val="23B13497"/>
    <w:rsid w:val="23CDE373"/>
    <w:rsid w:val="23FC749E"/>
    <w:rsid w:val="2422E6B3"/>
    <w:rsid w:val="24254318"/>
    <w:rsid w:val="246AD535"/>
    <w:rsid w:val="24BF1695"/>
    <w:rsid w:val="253E0D24"/>
    <w:rsid w:val="253EF418"/>
    <w:rsid w:val="25438181"/>
    <w:rsid w:val="2570C7DF"/>
    <w:rsid w:val="259323C1"/>
    <w:rsid w:val="25B54975"/>
    <w:rsid w:val="25BEA607"/>
    <w:rsid w:val="25BFFD06"/>
    <w:rsid w:val="25DD4177"/>
    <w:rsid w:val="25F2FB40"/>
    <w:rsid w:val="2633E609"/>
    <w:rsid w:val="266B81CB"/>
    <w:rsid w:val="268C0F9E"/>
    <w:rsid w:val="26954837"/>
    <w:rsid w:val="279013AE"/>
    <w:rsid w:val="27C16B73"/>
    <w:rsid w:val="27F11AAF"/>
    <w:rsid w:val="27F17B23"/>
    <w:rsid w:val="280A3350"/>
    <w:rsid w:val="282A7083"/>
    <w:rsid w:val="28465EAC"/>
    <w:rsid w:val="284E3607"/>
    <w:rsid w:val="287EC4AC"/>
    <w:rsid w:val="28A313D7"/>
    <w:rsid w:val="28FB1212"/>
    <w:rsid w:val="29081F32"/>
    <w:rsid w:val="2914FA86"/>
    <w:rsid w:val="292C1393"/>
    <w:rsid w:val="2954C011"/>
    <w:rsid w:val="296AC3AE"/>
    <w:rsid w:val="29CF5666"/>
    <w:rsid w:val="2A21A4E4"/>
    <w:rsid w:val="2A258E3B"/>
    <w:rsid w:val="2A271240"/>
    <w:rsid w:val="2A322523"/>
    <w:rsid w:val="2A4EBA6D"/>
    <w:rsid w:val="2A83BF2E"/>
    <w:rsid w:val="2A89750B"/>
    <w:rsid w:val="2A8BDD30"/>
    <w:rsid w:val="2A972513"/>
    <w:rsid w:val="2A985F15"/>
    <w:rsid w:val="2A9C9A8A"/>
    <w:rsid w:val="2AF4A02B"/>
    <w:rsid w:val="2AFA3356"/>
    <w:rsid w:val="2B09DF60"/>
    <w:rsid w:val="2B20B774"/>
    <w:rsid w:val="2B2E9771"/>
    <w:rsid w:val="2B317220"/>
    <w:rsid w:val="2B415958"/>
    <w:rsid w:val="2B78A695"/>
    <w:rsid w:val="2BA41EE3"/>
    <w:rsid w:val="2BF0105B"/>
    <w:rsid w:val="2C0ED843"/>
    <w:rsid w:val="2C664AB0"/>
    <w:rsid w:val="2C926FAA"/>
    <w:rsid w:val="2CC81DCC"/>
    <w:rsid w:val="2D213719"/>
    <w:rsid w:val="2D322EE8"/>
    <w:rsid w:val="2D481B4E"/>
    <w:rsid w:val="2D6A1C1B"/>
    <w:rsid w:val="2D6B6137"/>
    <w:rsid w:val="2D83BFBB"/>
    <w:rsid w:val="2D9DD46D"/>
    <w:rsid w:val="2DDB6B4B"/>
    <w:rsid w:val="2E03782B"/>
    <w:rsid w:val="2E1BEBF6"/>
    <w:rsid w:val="2E2BC66B"/>
    <w:rsid w:val="2E3CA493"/>
    <w:rsid w:val="2E42F5E8"/>
    <w:rsid w:val="2E5F754F"/>
    <w:rsid w:val="2E81068D"/>
    <w:rsid w:val="2E8A58B4"/>
    <w:rsid w:val="2EB7AD27"/>
    <w:rsid w:val="2EDD01B5"/>
    <w:rsid w:val="2F0E3744"/>
    <w:rsid w:val="2F1A0FBD"/>
    <w:rsid w:val="2F2EBFC0"/>
    <w:rsid w:val="2F5EFE1D"/>
    <w:rsid w:val="2FCAB5A3"/>
    <w:rsid w:val="2FCEB264"/>
    <w:rsid w:val="3025C064"/>
    <w:rsid w:val="309F600E"/>
    <w:rsid w:val="30E78E4D"/>
    <w:rsid w:val="30ED01C7"/>
    <w:rsid w:val="312E5B55"/>
    <w:rsid w:val="3135B784"/>
    <w:rsid w:val="314D65CA"/>
    <w:rsid w:val="315E70A3"/>
    <w:rsid w:val="31A77892"/>
    <w:rsid w:val="31B527E4"/>
    <w:rsid w:val="31DB2CCE"/>
    <w:rsid w:val="31F84795"/>
    <w:rsid w:val="327BDE8C"/>
    <w:rsid w:val="32BA63B8"/>
    <w:rsid w:val="32E3242D"/>
    <w:rsid w:val="32EB4CA0"/>
    <w:rsid w:val="32F50AA0"/>
    <w:rsid w:val="32F7D238"/>
    <w:rsid w:val="33589D9A"/>
    <w:rsid w:val="33A24E57"/>
    <w:rsid w:val="3402911D"/>
    <w:rsid w:val="3426277E"/>
    <w:rsid w:val="3431EA10"/>
    <w:rsid w:val="34B0F606"/>
    <w:rsid w:val="34CF8526"/>
    <w:rsid w:val="351F4AC9"/>
    <w:rsid w:val="353C6BE7"/>
    <w:rsid w:val="355F8CD5"/>
    <w:rsid w:val="35B0ADF9"/>
    <w:rsid w:val="35E03F1E"/>
    <w:rsid w:val="35F40A28"/>
    <w:rsid w:val="35F464B7"/>
    <w:rsid w:val="35F6A50D"/>
    <w:rsid w:val="35FECE5B"/>
    <w:rsid w:val="3639FE42"/>
    <w:rsid w:val="363DC5CF"/>
    <w:rsid w:val="367058ED"/>
    <w:rsid w:val="36810789"/>
    <w:rsid w:val="368FC566"/>
    <w:rsid w:val="36B356F4"/>
    <w:rsid w:val="370B52AB"/>
    <w:rsid w:val="3733B6E3"/>
    <w:rsid w:val="374BC5B6"/>
    <w:rsid w:val="3753ED31"/>
    <w:rsid w:val="3792EE91"/>
    <w:rsid w:val="37A2F568"/>
    <w:rsid w:val="37F617A5"/>
    <w:rsid w:val="3800F091"/>
    <w:rsid w:val="38088F50"/>
    <w:rsid w:val="3810BDA9"/>
    <w:rsid w:val="3824D009"/>
    <w:rsid w:val="384B40C8"/>
    <w:rsid w:val="38DF6268"/>
    <w:rsid w:val="390D6033"/>
    <w:rsid w:val="391A511C"/>
    <w:rsid w:val="392C31A6"/>
    <w:rsid w:val="392F5C4C"/>
    <w:rsid w:val="393EB256"/>
    <w:rsid w:val="39427CC3"/>
    <w:rsid w:val="3950A690"/>
    <w:rsid w:val="39ACE98D"/>
    <w:rsid w:val="39F9F5FC"/>
    <w:rsid w:val="3A209D42"/>
    <w:rsid w:val="3A3609E5"/>
    <w:rsid w:val="3A4DF78B"/>
    <w:rsid w:val="3A5166FE"/>
    <w:rsid w:val="3A676C86"/>
    <w:rsid w:val="3ABFCC53"/>
    <w:rsid w:val="3AEB2F70"/>
    <w:rsid w:val="3B0DD590"/>
    <w:rsid w:val="3B30EBD6"/>
    <w:rsid w:val="3B82DB6F"/>
    <w:rsid w:val="3B9CCB41"/>
    <w:rsid w:val="3BD04795"/>
    <w:rsid w:val="3BE569A4"/>
    <w:rsid w:val="3C3010B4"/>
    <w:rsid w:val="3C4110BD"/>
    <w:rsid w:val="3C695308"/>
    <w:rsid w:val="3CB1FD9F"/>
    <w:rsid w:val="3CB495DD"/>
    <w:rsid w:val="3CC6D955"/>
    <w:rsid w:val="3CC81FD3"/>
    <w:rsid w:val="3D4D5E50"/>
    <w:rsid w:val="3D5EFAB2"/>
    <w:rsid w:val="3D624DC7"/>
    <w:rsid w:val="3DEF9A13"/>
    <w:rsid w:val="3E020774"/>
    <w:rsid w:val="3E89CAC8"/>
    <w:rsid w:val="3EA703B1"/>
    <w:rsid w:val="3F0DE5C8"/>
    <w:rsid w:val="3F11FCFC"/>
    <w:rsid w:val="3F19A896"/>
    <w:rsid w:val="3F79BCC3"/>
    <w:rsid w:val="3F8F0CC0"/>
    <w:rsid w:val="3FB03BA1"/>
    <w:rsid w:val="40286813"/>
    <w:rsid w:val="40721789"/>
    <w:rsid w:val="40A094B3"/>
    <w:rsid w:val="40B7EAE2"/>
    <w:rsid w:val="40D19244"/>
    <w:rsid w:val="40D8A1D5"/>
    <w:rsid w:val="40F32BBC"/>
    <w:rsid w:val="40F641A0"/>
    <w:rsid w:val="4162C8EA"/>
    <w:rsid w:val="41666699"/>
    <w:rsid w:val="41B543CE"/>
    <w:rsid w:val="41C2F512"/>
    <w:rsid w:val="41C71D02"/>
    <w:rsid w:val="41F4FB65"/>
    <w:rsid w:val="42229D01"/>
    <w:rsid w:val="42615C3D"/>
    <w:rsid w:val="426514AA"/>
    <w:rsid w:val="4276A5DE"/>
    <w:rsid w:val="42A2EC56"/>
    <w:rsid w:val="42C8C7CC"/>
    <w:rsid w:val="42ED440C"/>
    <w:rsid w:val="4308E9FF"/>
    <w:rsid w:val="4309BB86"/>
    <w:rsid w:val="43596958"/>
    <w:rsid w:val="4370B855"/>
    <w:rsid w:val="438EC961"/>
    <w:rsid w:val="43AB6F7D"/>
    <w:rsid w:val="43B434CB"/>
    <w:rsid w:val="43CF486B"/>
    <w:rsid w:val="43E716BF"/>
    <w:rsid w:val="43F61D7F"/>
    <w:rsid w:val="43F8A2EC"/>
    <w:rsid w:val="440E5CC5"/>
    <w:rsid w:val="4431B846"/>
    <w:rsid w:val="443252F8"/>
    <w:rsid w:val="443DA6AC"/>
    <w:rsid w:val="44914AD7"/>
    <w:rsid w:val="44C1815F"/>
    <w:rsid w:val="44D12361"/>
    <w:rsid w:val="45129EFC"/>
    <w:rsid w:val="453C9D71"/>
    <w:rsid w:val="45439B10"/>
    <w:rsid w:val="45476211"/>
    <w:rsid w:val="459EF637"/>
    <w:rsid w:val="45CFCB47"/>
    <w:rsid w:val="45FC9966"/>
    <w:rsid w:val="4670B869"/>
    <w:rsid w:val="47149D9C"/>
    <w:rsid w:val="47473390"/>
    <w:rsid w:val="475C7AB9"/>
    <w:rsid w:val="4765E032"/>
    <w:rsid w:val="480F36CE"/>
    <w:rsid w:val="48326FA4"/>
    <w:rsid w:val="488787C5"/>
    <w:rsid w:val="4896B827"/>
    <w:rsid w:val="489726AE"/>
    <w:rsid w:val="48BEC882"/>
    <w:rsid w:val="494070C4"/>
    <w:rsid w:val="49538248"/>
    <w:rsid w:val="497F27F8"/>
    <w:rsid w:val="498E87B9"/>
    <w:rsid w:val="49A4E5ED"/>
    <w:rsid w:val="4AF1ED48"/>
    <w:rsid w:val="4B0AA22A"/>
    <w:rsid w:val="4B354252"/>
    <w:rsid w:val="4B7BA7BD"/>
    <w:rsid w:val="4B913A72"/>
    <w:rsid w:val="4B91BE7E"/>
    <w:rsid w:val="4BC05362"/>
    <w:rsid w:val="4BF5EACB"/>
    <w:rsid w:val="4C8F768C"/>
    <w:rsid w:val="4CA77F00"/>
    <w:rsid w:val="4CAFA9FD"/>
    <w:rsid w:val="4CB36401"/>
    <w:rsid w:val="4D06982F"/>
    <w:rsid w:val="4D283994"/>
    <w:rsid w:val="4D3E784E"/>
    <w:rsid w:val="4D3F8FFD"/>
    <w:rsid w:val="4D57189B"/>
    <w:rsid w:val="4D812B7C"/>
    <w:rsid w:val="4DE3060C"/>
    <w:rsid w:val="4DF77B4C"/>
    <w:rsid w:val="4E381278"/>
    <w:rsid w:val="4E83BE2C"/>
    <w:rsid w:val="4E85A0B8"/>
    <w:rsid w:val="4E8BCFA0"/>
    <w:rsid w:val="4E95D600"/>
    <w:rsid w:val="4E9A9C4F"/>
    <w:rsid w:val="4EC8CCDF"/>
    <w:rsid w:val="4ED9568D"/>
    <w:rsid w:val="4EEADB09"/>
    <w:rsid w:val="4EFF9776"/>
    <w:rsid w:val="4F2403DD"/>
    <w:rsid w:val="4F38F90F"/>
    <w:rsid w:val="4F770441"/>
    <w:rsid w:val="4FD085C6"/>
    <w:rsid w:val="4FEC51A3"/>
    <w:rsid w:val="4FFFEF9B"/>
    <w:rsid w:val="503273E4"/>
    <w:rsid w:val="504D7493"/>
    <w:rsid w:val="50570A54"/>
    <w:rsid w:val="5066E1F1"/>
    <w:rsid w:val="507871B5"/>
    <w:rsid w:val="50CC9688"/>
    <w:rsid w:val="5158BB46"/>
    <w:rsid w:val="515CAA52"/>
    <w:rsid w:val="516BA28B"/>
    <w:rsid w:val="517F6042"/>
    <w:rsid w:val="51947D05"/>
    <w:rsid w:val="51CF793A"/>
    <w:rsid w:val="51D25123"/>
    <w:rsid w:val="51D75CE0"/>
    <w:rsid w:val="51F23EDA"/>
    <w:rsid w:val="522AD123"/>
    <w:rsid w:val="523173A0"/>
    <w:rsid w:val="523C0424"/>
    <w:rsid w:val="52CBC797"/>
    <w:rsid w:val="52D3084A"/>
    <w:rsid w:val="5360B04B"/>
    <w:rsid w:val="538E0836"/>
    <w:rsid w:val="53BE83F3"/>
    <w:rsid w:val="53E9DBA5"/>
    <w:rsid w:val="53FAD247"/>
    <w:rsid w:val="5445D5CD"/>
    <w:rsid w:val="545EB71A"/>
    <w:rsid w:val="546C005A"/>
    <w:rsid w:val="547187AD"/>
    <w:rsid w:val="5477DB39"/>
    <w:rsid w:val="5480D039"/>
    <w:rsid w:val="54CAA1FC"/>
    <w:rsid w:val="551CAC84"/>
    <w:rsid w:val="553331AA"/>
    <w:rsid w:val="5551A3CC"/>
    <w:rsid w:val="556D9B20"/>
    <w:rsid w:val="55767B66"/>
    <w:rsid w:val="55A32444"/>
    <w:rsid w:val="55B86645"/>
    <w:rsid w:val="55F1966B"/>
    <w:rsid w:val="5632C118"/>
    <w:rsid w:val="564D49EB"/>
    <w:rsid w:val="567BC49C"/>
    <w:rsid w:val="5696F0A3"/>
    <w:rsid w:val="56998232"/>
    <w:rsid w:val="56E7C7BF"/>
    <w:rsid w:val="56FA6ADB"/>
    <w:rsid w:val="571100AA"/>
    <w:rsid w:val="5717AC75"/>
    <w:rsid w:val="5728F7DC"/>
    <w:rsid w:val="572F9C42"/>
    <w:rsid w:val="5734C746"/>
    <w:rsid w:val="573C4558"/>
    <w:rsid w:val="577E85D9"/>
    <w:rsid w:val="57A09FCB"/>
    <w:rsid w:val="58615248"/>
    <w:rsid w:val="586AD10C"/>
    <w:rsid w:val="5893599A"/>
    <w:rsid w:val="58971D22"/>
    <w:rsid w:val="5927634B"/>
    <w:rsid w:val="593DE80B"/>
    <w:rsid w:val="59D1752D"/>
    <w:rsid w:val="59EB99F0"/>
    <w:rsid w:val="59EFB42A"/>
    <w:rsid w:val="5A42E67F"/>
    <w:rsid w:val="5A7D8B2B"/>
    <w:rsid w:val="5A82F323"/>
    <w:rsid w:val="5A985294"/>
    <w:rsid w:val="5AA7C431"/>
    <w:rsid w:val="5B097AE3"/>
    <w:rsid w:val="5B5E8945"/>
    <w:rsid w:val="5B619566"/>
    <w:rsid w:val="5B68CD60"/>
    <w:rsid w:val="5BD9E463"/>
    <w:rsid w:val="5C2AD2E0"/>
    <w:rsid w:val="5C2C79E3"/>
    <w:rsid w:val="5C3CFB20"/>
    <w:rsid w:val="5C450654"/>
    <w:rsid w:val="5C53BCCB"/>
    <w:rsid w:val="5C60F238"/>
    <w:rsid w:val="5C67E931"/>
    <w:rsid w:val="5C956ABC"/>
    <w:rsid w:val="5D05CB16"/>
    <w:rsid w:val="5D2EFB62"/>
    <w:rsid w:val="5D3798DD"/>
    <w:rsid w:val="5D7B27EF"/>
    <w:rsid w:val="5DA90FAE"/>
    <w:rsid w:val="5DAC64E9"/>
    <w:rsid w:val="5DC5BEAE"/>
    <w:rsid w:val="5DC713AC"/>
    <w:rsid w:val="5DF1B78B"/>
    <w:rsid w:val="5DFD4011"/>
    <w:rsid w:val="5E0E7616"/>
    <w:rsid w:val="5E141755"/>
    <w:rsid w:val="5E1F01AB"/>
    <w:rsid w:val="5E217FB1"/>
    <w:rsid w:val="5E29A8F6"/>
    <w:rsid w:val="5E3C3978"/>
    <w:rsid w:val="5E50955F"/>
    <w:rsid w:val="5E7EF28F"/>
    <w:rsid w:val="5F3D0A62"/>
    <w:rsid w:val="5F45A5A5"/>
    <w:rsid w:val="5F4796FE"/>
    <w:rsid w:val="5F71D311"/>
    <w:rsid w:val="5F81C2FE"/>
    <w:rsid w:val="5F87EAA2"/>
    <w:rsid w:val="5FFC8D45"/>
    <w:rsid w:val="600327A7"/>
    <w:rsid w:val="6017448C"/>
    <w:rsid w:val="6019D955"/>
    <w:rsid w:val="6024900A"/>
    <w:rsid w:val="6098F12E"/>
    <w:rsid w:val="60E44841"/>
    <w:rsid w:val="610E173A"/>
    <w:rsid w:val="61312781"/>
    <w:rsid w:val="6163A3B7"/>
    <w:rsid w:val="616B71DA"/>
    <w:rsid w:val="617CE3A0"/>
    <w:rsid w:val="61CD9D4C"/>
    <w:rsid w:val="61F169DA"/>
    <w:rsid w:val="62A5DA68"/>
    <w:rsid w:val="62FB418E"/>
    <w:rsid w:val="631C1F13"/>
    <w:rsid w:val="633FA4B0"/>
    <w:rsid w:val="6352F46A"/>
    <w:rsid w:val="637A4A09"/>
    <w:rsid w:val="63826BFF"/>
    <w:rsid w:val="63BA8D16"/>
    <w:rsid w:val="6453AB3F"/>
    <w:rsid w:val="6460484A"/>
    <w:rsid w:val="6482272D"/>
    <w:rsid w:val="648885A2"/>
    <w:rsid w:val="649AACA3"/>
    <w:rsid w:val="64D4FC91"/>
    <w:rsid w:val="64DDA778"/>
    <w:rsid w:val="64F42FC4"/>
    <w:rsid w:val="65473B9C"/>
    <w:rsid w:val="656392AC"/>
    <w:rsid w:val="656710A8"/>
    <w:rsid w:val="65DE0088"/>
    <w:rsid w:val="6621490C"/>
    <w:rsid w:val="66409340"/>
    <w:rsid w:val="6649A1EA"/>
    <w:rsid w:val="66E03723"/>
    <w:rsid w:val="66F730A0"/>
    <w:rsid w:val="672A3C17"/>
    <w:rsid w:val="674991F8"/>
    <w:rsid w:val="675D627F"/>
    <w:rsid w:val="67AC5EE5"/>
    <w:rsid w:val="67D67A99"/>
    <w:rsid w:val="68A5CB53"/>
    <w:rsid w:val="68AD6BFA"/>
    <w:rsid w:val="68DD7E38"/>
    <w:rsid w:val="68F5CC60"/>
    <w:rsid w:val="6912EC3A"/>
    <w:rsid w:val="6930358B"/>
    <w:rsid w:val="69803707"/>
    <w:rsid w:val="69935D23"/>
    <w:rsid w:val="69B1B9F8"/>
    <w:rsid w:val="69DA8F3F"/>
    <w:rsid w:val="69FAB78E"/>
    <w:rsid w:val="6A0E0E4B"/>
    <w:rsid w:val="6A1A222D"/>
    <w:rsid w:val="6A1F2EF8"/>
    <w:rsid w:val="6A64066E"/>
    <w:rsid w:val="6A6D0DD3"/>
    <w:rsid w:val="6A8FB4D5"/>
    <w:rsid w:val="6B0623CB"/>
    <w:rsid w:val="6B0ABD67"/>
    <w:rsid w:val="6B4D81E4"/>
    <w:rsid w:val="6B6199B1"/>
    <w:rsid w:val="6B6C6C9D"/>
    <w:rsid w:val="6B7467FD"/>
    <w:rsid w:val="6BB9D1AB"/>
    <w:rsid w:val="6C0269DD"/>
    <w:rsid w:val="6C2B1FC4"/>
    <w:rsid w:val="6C433413"/>
    <w:rsid w:val="6C8F77BE"/>
    <w:rsid w:val="6CB73D2A"/>
    <w:rsid w:val="6CE6887F"/>
    <w:rsid w:val="6D01821C"/>
    <w:rsid w:val="6D09AD8B"/>
    <w:rsid w:val="6D7A4120"/>
    <w:rsid w:val="6DE62423"/>
    <w:rsid w:val="6E049CA9"/>
    <w:rsid w:val="6E09B355"/>
    <w:rsid w:val="6E0AABED"/>
    <w:rsid w:val="6E2A9264"/>
    <w:rsid w:val="6E329C32"/>
    <w:rsid w:val="6E5BE074"/>
    <w:rsid w:val="6E9F7219"/>
    <w:rsid w:val="6ECE9AFF"/>
    <w:rsid w:val="6ED673E8"/>
    <w:rsid w:val="6EF76F87"/>
    <w:rsid w:val="6F048EDC"/>
    <w:rsid w:val="6F11F8BA"/>
    <w:rsid w:val="6F14ED5E"/>
    <w:rsid w:val="6F1C3FB9"/>
    <w:rsid w:val="6F1FDA1A"/>
    <w:rsid w:val="6F81BDF4"/>
    <w:rsid w:val="6F92A350"/>
    <w:rsid w:val="6F9CBBB0"/>
    <w:rsid w:val="6FE27A46"/>
    <w:rsid w:val="6FF32F68"/>
    <w:rsid w:val="6FF8621B"/>
    <w:rsid w:val="7033967E"/>
    <w:rsid w:val="705E1623"/>
    <w:rsid w:val="70701C57"/>
    <w:rsid w:val="7076D397"/>
    <w:rsid w:val="7088A74C"/>
    <w:rsid w:val="70AB7236"/>
    <w:rsid w:val="70E5A232"/>
    <w:rsid w:val="70F3DBE9"/>
    <w:rsid w:val="71981879"/>
    <w:rsid w:val="71F50BC2"/>
    <w:rsid w:val="7260D7F7"/>
    <w:rsid w:val="7263BF2F"/>
    <w:rsid w:val="726D8B44"/>
    <w:rsid w:val="7293729A"/>
    <w:rsid w:val="72AEF720"/>
    <w:rsid w:val="7330AE5D"/>
    <w:rsid w:val="733AD349"/>
    <w:rsid w:val="7395F45E"/>
    <w:rsid w:val="73CF92A7"/>
    <w:rsid w:val="742A3251"/>
    <w:rsid w:val="74407256"/>
    <w:rsid w:val="7474FFB3"/>
    <w:rsid w:val="74A97B21"/>
    <w:rsid w:val="74C731CE"/>
    <w:rsid w:val="7508CB81"/>
    <w:rsid w:val="751008A0"/>
    <w:rsid w:val="756AA1B5"/>
    <w:rsid w:val="75A4C720"/>
    <w:rsid w:val="75DBA056"/>
    <w:rsid w:val="7631C1E2"/>
    <w:rsid w:val="766697FB"/>
    <w:rsid w:val="76958105"/>
    <w:rsid w:val="76B25A23"/>
    <w:rsid w:val="76D540A8"/>
    <w:rsid w:val="772721AB"/>
    <w:rsid w:val="772ACFA3"/>
    <w:rsid w:val="773F2F97"/>
    <w:rsid w:val="7769AFAE"/>
    <w:rsid w:val="778C4E82"/>
    <w:rsid w:val="778D95BF"/>
    <w:rsid w:val="77A75E7A"/>
    <w:rsid w:val="77CB3B4C"/>
    <w:rsid w:val="77D78C3E"/>
    <w:rsid w:val="77F913DD"/>
    <w:rsid w:val="77FDC773"/>
    <w:rsid w:val="78543885"/>
    <w:rsid w:val="786FBE12"/>
    <w:rsid w:val="78A1F493"/>
    <w:rsid w:val="78B4D367"/>
    <w:rsid w:val="78EC5998"/>
    <w:rsid w:val="7939BD48"/>
    <w:rsid w:val="7941F624"/>
    <w:rsid w:val="7947479C"/>
    <w:rsid w:val="7972DF72"/>
    <w:rsid w:val="7985098B"/>
    <w:rsid w:val="799F0D4B"/>
    <w:rsid w:val="79A0F1B6"/>
    <w:rsid w:val="7A0A61F3"/>
    <w:rsid w:val="7A7319D8"/>
    <w:rsid w:val="7A83A136"/>
    <w:rsid w:val="7B8F6BDC"/>
    <w:rsid w:val="7BCAAD0C"/>
    <w:rsid w:val="7BEE4E0D"/>
    <w:rsid w:val="7BFF7D9F"/>
    <w:rsid w:val="7C501B07"/>
    <w:rsid w:val="7C9961EB"/>
    <w:rsid w:val="7D147053"/>
    <w:rsid w:val="7D2C504E"/>
    <w:rsid w:val="7D88B22F"/>
    <w:rsid w:val="7D8E686C"/>
    <w:rsid w:val="7DDBC760"/>
    <w:rsid w:val="7DE8AE5D"/>
    <w:rsid w:val="7E6A3B78"/>
    <w:rsid w:val="7E9AA90B"/>
    <w:rsid w:val="7ECAD06E"/>
    <w:rsid w:val="7EFBE5D4"/>
    <w:rsid w:val="7F0C2B4C"/>
    <w:rsid w:val="7F126A22"/>
    <w:rsid w:val="7F2DFE42"/>
    <w:rsid w:val="7F44F34B"/>
    <w:rsid w:val="7F4B1F2C"/>
    <w:rsid w:val="7F533F69"/>
    <w:rsid w:val="7F974DB2"/>
    <w:rsid w:val="7FA217DE"/>
    <w:rsid w:val="7FD5E5ED"/>
    <w:rsid w:val="7FF62F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A2B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3E2272"/>
    <w:rPr>
      <w:sz w:val="16"/>
      <w:szCs w:val="16"/>
    </w:rPr>
  </w:style>
  <w:style w:type="paragraph" w:styleId="Tekstopmerking">
    <w:name w:val="annotation text"/>
    <w:basedOn w:val="Standaard"/>
    <w:link w:val="TekstopmerkingChar"/>
    <w:unhideWhenUsed/>
    <w:rsid w:val="003E2272"/>
    <w:pPr>
      <w:spacing w:line="240" w:lineRule="auto"/>
    </w:pPr>
    <w:rPr>
      <w:sz w:val="20"/>
      <w:szCs w:val="20"/>
    </w:rPr>
  </w:style>
  <w:style w:type="character" w:customStyle="1" w:styleId="TekstopmerkingChar">
    <w:name w:val="Tekst opmerking Char"/>
    <w:basedOn w:val="Standaardalinea-lettertype"/>
    <w:link w:val="Tekstopmerking"/>
    <w:rsid w:val="003E2272"/>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E2272"/>
    <w:rPr>
      <w:b/>
      <w:bCs/>
    </w:rPr>
  </w:style>
  <w:style w:type="character" w:customStyle="1" w:styleId="OnderwerpvanopmerkingChar">
    <w:name w:val="Onderwerp van opmerking Char"/>
    <w:basedOn w:val="TekstopmerkingChar"/>
    <w:link w:val="Onderwerpvanopmerking"/>
    <w:semiHidden/>
    <w:rsid w:val="003E2272"/>
    <w:rPr>
      <w:rFonts w:ascii="Verdana" w:hAnsi="Verdana"/>
      <w:b/>
      <w:bCs/>
      <w:lang w:val="nl-NL" w:eastAsia="nl-NL"/>
    </w:rPr>
  </w:style>
  <w:style w:type="character" w:styleId="Vermelding">
    <w:name w:val="Mention"/>
    <w:basedOn w:val="Standaardalinea-lettertype"/>
    <w:uiPriority w:val="99"/>
    <w:unhideWhenUsed/>
    <w:rsid w:val="00045A5B"/>
    <w:rPr>
      <w:color w:val="2B579A"/>
      <w:shd w:val="clear" w:color="auto" w:fill="E1DFDD"/>
    </w:rPr>
  </w:style>
  <w:style w:type="paragraph" w:styleId="Revisie">
    <w:name w:val="Revision"/>
    <w:hidden/>
    <w:uiPriority w:val="99"/>
    <w:semiHidden/>
    <w:rsid w:val="00045A5B"/>
    <w:rPr>
      <w:rFonts w:ascii="Verdana" w:hAnsi="Verdana"/>
      <w:sz w:val="18"/>
      <w:szCs w:val="24"/>
      <w:lang w:val="nl-NL" w:eastAsia="nl-NL"/>
    </w:rPr>
  </w:style>
  <w:style w:type="character" w:styleId="Voetnootmarkering">
    <w:name w:val="footnote reference"/>
    <w:basedOn w:val="Standaardalinea-lettertype"/>
    <w:semiHidden/>
    <w:unhideWhenUsed/>
    <w:rsid w:val="00C770F1"/>
    <w:rPr>
      <w:vertAlign w:val="superscript"/>
    </w:rPr>
  </w:style>
  <w:style w:type="paragraph" w:styleId="Lijstalinea">
    <w:name w:val="List Paragraph"/>
    <w:basedOn w:val="Standaard"/>
    <w:uiPriority w:val="34"/>
    <w:qFormat/>
    <w:rsid w:val="00D467D0"/>
    <w:pPr>
      <w:ind w:left="720"/>
      <w:contextualSpacing/>
    </w:pPr>
  </w:style>
  <w:style w:type="character" w:styleId="Onopgelostemelding">
    <w:name w:val="Unresolved Mention"/>
    <w:basedOn w:val="Standaardalinea-lettertype"/>
    <w:uiPriority w:val="99"/>
    <w:semiHidden/>
    <w:unhideWhenUsed/>
    <w:rsid w:val="00314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pbl.nl/publicaties/reflectie-op-voorstellen-voor-de-inzet-van-middelen-uit-het-klimaatfonds-in-het-mjp-2026" TargetMode="External"/><Relationship Id="rId1" Type="http://schemas.openxmlformats.org/officeDocument/2006/relationships/hyperlink" Target="https://www.rijksoverheid.nl/documenten/rapporten/2025/09/16/meerjarenprogramma-2026-klimaatfond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9</ap:Pages>
  <ap:Words>3044</ap:Words>
  <ap:Characters>17554</ap:Characters>
  <ap:DocSecurity>0</ap:DocSecurity>
  <ap:Lines>146</ap:Lines>
  <ap:Paragraphs>41</ap:Paragraphs>
  <ap:ScaleCrop>false</ap:ScaleCrop>
  <ap:LinksUpToDate>false</ap:LinksUpToDate>
  <ap:CharactersWithSpaces>20557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2026-02-10T10:17:00.0000000Z</dcterms:created>
  <dcterms:modified xsi:type="dcterms:W3CDTF">2026-02-10T10:17:00.0000000Z</dcterms:modified>
  <dc:description>------------------------</dc:description>
  <version/>
  <category/>
</coreProperties>
</file>