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B14" w:rsidP="00420B14" w:rsidRDefault="00420B14" w14:paraId="49EEDDBC" w14:textId="77777777"/>
    <w:p w:rsidRPr="0063157F" w:rsidR="00420B14" w:rsidP="00420B14" w:rsidRDefault="00420B14" w14:paraId="6BBD59C6" w14:textId="77777777">
      <w:r w:rsidRPr="0063157F">
        <w:t xml:space="preserve">Geachte Voorzitter, </w:t>
      </w:r>
    </w:p>
    <w:p w:rsidRPr="0063157F" w:rsidR="00420B14" w:rsidP="00420B14" w:rsidRDefault="00420B14" w14:paraId="5A29F105" w14:textId="77777777"/>
    <w:p w:rsidRPr="0063157F" w:rsidR="00420B14" w:rsidP="00420B14" w:rsidRDefault="00420B14" w14:paraId="161042D5" w14:textId="77777777">
      <w:r w:rsidRPr="0063157F">
        <w:t>Op 23 februari a.s. vindt de Landbouw- en Visserijraad (hierna: Raad) plaats in Brussel. Met deze brief informeren we de Kamer over de agenda en de Nederlandse inbreng. Daarnaast informeren we de Kamer middels deze brief over de onderhandelingen over het Gemeenschappelijke Landbouwbeleid (GLB) 2028-2034.</w:t>
      </w:r>
    </w:p>
    <w:p w:rsidRPr="0063157F" w:rsidR="00420B14" w:rsidP="00420B14" w:rsidRDefault="00420B14" w14:paraId="08E09C15" w14:textId="77777777"/>
    <w:p w:rsidRPr="0063157F" w:rsidR="00420B14" w:rsidP="00420B14" w:rsidRDefault="00420B14" w14:paraId="2BD075AC" w14:textId="77777777">
      <w:pPr>
        <w:numPr>
          <w:ilvl w:val="0"/>
          <w:numId w:val="16"/>
        </w:numPr>
        <w:rPr>
          <w:b/>
          <w:bCs/>
        </w:rPr>
      </w:pPr>
      <w:r w:rsidRPr="0063157F">
        <w:rPr>
          <w:b/>
          <w:bCs/>
        </w:rPr>
        <w:t>Geannoteerde agenda Landbouw- en Visserijraad 23 februari 2026</w:t>
      </w:r>
    </w:p>
    <w:p w:rsidRPr="0063157F" w:rsidR="00420B14" w:rsidP="00420B14" w:rsidRDefault="00420B14" w14:paraId="773F091E" w14:textId="77777777"/>
    <w:p w:rsidRPr="0063157F" w:rsidR="00420B14" w:rsidP="00420B14" w:rsidRDefault="00420B14" w14:paraId="484DC899" w14:textId="77777777">
      <w:pPr>
        <w:rPr>
          <w:u w:val="single"/>
        </w:rPr>
      </w:pPr>
      <w:r w:rsidRPr="0063157F">
        <w:rPr>
          <w:u w:val="single"/>
        </w:rPr>
        <w:t>Gemeenschappelijk Landbouwbeleid na 2027</w:t>
      </w:r>
    </w:p>
    <w:p w:rsidRPr="0063157F" w:rsidR="00420B14" w:rsidP="00420B14" w:rsidRDefault="00420B14" w14:paraId="6B15636E" w14:textId="77777777">
      <w:bookmarkStart w:name="_Hlk221190341" w:id="0"/>
      <w:r w:rsidRPr="0063157F">
        <w:t>Voor de Raad is een beleidsdiscussie geagendeerd over de voorstellen voor het nieuwe GLB na 2027. Er is op het moment van schrijven nog geen achtergronddocument beschikbaar. Daardoor is het nog onduidelijk waar de discussie over het toekomstig</w:t>
      </w:r>
      <w:r>
        <w:t>e</w:t>
      </w:r>
      <w:r w:rsidRPr="0063157F">
        <w:t xml:space="preserve"> GLB zich specifiek op zal richten. Voor het toekomstige GLB richt Nederland zich conform het BNC-fiche (Kamerstuk 22112, nr. 4145) op een toekomstbestendige, innovatieve, productieve en weerbare landbouwsector. Daarbij zijn onder andere generatievernieuwing, kennis en innovatie, beter belonen van diensten voor natuur en milieu, en </w:t>
      </w:r>
      <w:r>
        <w:t xml:space="preserve">een </w:t>
      </w:r>
      <w:r w:rsidRPr="0063157F">
        <w:t xml:space="preserve">vitaal platteland van belang. </w:t>
      </w:r>
    </w:p>
    <w:bookmarkEnd w:id="0"/>
    <w:p w:rsidRPr="0063157F" w:rsidR="00420B14" w:rsidP="00420B14" w:rsidRDefault="00420B14" w14:paraId="2E94689A" w14:textId="77777777"/>
    <w:p w:rsidRPr="0063157F" w:rsidR="00420B14" w:rsidP="00420B14" w:rsidRDefault="00420B14" w14:paraId="0E7D9651" w14:textId="77777777">
      <w:pPr>
        <w:rPr>
          <w:u w:val="single"/>
        </w:rPr>
      </w:pPr>
      <w:r w:rsidRPr="0063157F">
        <w:rPr>
          <w:u w:val="single"/>
        </w:rPr>
        <w:t xml:space="preserve">Verslag </w:t>
      </w:r>
      <w:r>
        <w:rPr>
          <w:u w:val="single"/>
        </w:rPr>
        <w:t>van</w:t>
      </w:r>
      <w:r w:rsidRPr="0063157F">
        <w:rPr>
          <w:u w:val="single"/>
        </w:rPr>
        <w:t xml:space="preserve"> de evaluatie van de Richtlijn Oneerlijke Handelspraktijken</w:t>
      </w:r>
    </w:p>
    <w:p w:rsidRPr="0063157F" w:rsidR="00420B14" w:rsidP="00420B14" w:rsidRDefault="00420B14" w14:paraId="02FC6803" w14:textId="77777777">
      <w:bookmarkStart w:name="_Hlk221191370" w:id="1"/>
      <w:r w:rsidRPr="0063157F">
        <w:t xml:space="preserve">Dit agendapunt stond oorspronkelijk geagendeerd voor de Raad van januari jl., maar is verplaatst naar de aankomende Raad van februari. </w:t>
      </w:r>
      <w:bookmarkStart w:name="_Hlk221190539" w:id="2"/>
      <w:r w:rsidRPr="0063157F">
        <w:t xml:space="preserve">Tijdens de Raad zal de </w:t>
      </w:r>
      <w:r>
        <w:t xml:space="preserve">Europese </w:t>
      </w:r>
      <w:r w:rsidRPr="0063157F">
        <w:t>Commissie</w:t>
      </w:r>
      <w:r>
        <w:t xml:space="preserve"> (hierna: Commissie)</w:t>
      </w:r>
      <w:r w:rsidRPr="0063157F">
        <w:t xml:space="preserve"> haar verslag presenteren van haar evaluatie van de Richtlijn Oneerlijke Handelspraktijken (OHP). Het evaluatierapport geeft aan dat de richtlijn relevant is en blijft voor het aanpakken van de uitdagingen waar boeren en kleine leveranciers </w:t>
      </w:r>
      <w:r>
        <w:t>voor staan</w:t>
      </w:r>
      <w:r w:rsidRPr="0063157F">
        <w:t xml:space="preserve">. Het rapport benoemt ook een aantal aandachtspunten, zoals meer bekendheid van de richtlijn en betere toegang tot informatie. Het rapport stelt ook dat de samenwerking tussen nationale handhavingsautoriteiten bij grensoverschrijdende zaken verder versterkt zou moeten worden. Vorig jaar is daarvoor de nieuwe Verordening grensoverschrijdend toezicht oneerlijke handelspraktijken opgesteld. De Commissie geeft aan de OHP verder te willen herzien en zal naar verwachting in de loop van 2026 voorstellen </w:t>
      </w:r>
      <w:r>
        <w:t xml:space="preserve">hiertoe </w:t>
      </w:r>
      <w:r w:rsidRPr="0063157F">
        <w:t xml:space="preserve">met lidstaten gaan bespreken. Er wordt </w:t>
      </w:r>
      <w:r w:rsidRPr="0063157F">
        <w:lastRenderedPageBreak/>
        <w:t>onder andere een voorstel van de Commissie verwacht met betrekking tot het verbieden van de verkoop van producten onder een minimale productieprijs. Nederland zal er tijdens de Raad op aandringen dat er eerst een impactanalyse wordt uitgevoerd om de beoogde effectiviteit van deze maatregel te toetsen en om te onderzoeken welke neveneffecten deze maatregel met zich brengt, waaronder de impact op de administratieve lasten van boeren.</w:t>
      </w:r>
    </w:p>
    <w:bookmarkEnd w:id="1"/>
    <w:bookmarkEnd w:id="2"/>
    <w:p w:rsidRPr="0063157F" w:rsidR="00420B14" w:rsidP="00420B14" w:rsidRDefault="00420B14" w14:paraId="282EF29D" w14:textId="77777777"/>
    <w:p w:rsidRPr="0063157F" w:rsidR="00420B14" w:rsidP="00420B14" w:rsidRDefault="00420B14" w14:paraId="2C1E3B5E" w14:textId="77777777">
      <w:pPr>
        <w:rPr>
          <w:u w:val="single"/>
        </w:rPr>
      </w:pPr>
      <w:bookmarkStart w:name="_Hlk221191463" w:id="3"/>
      <w:r w:rsidRPr="0063157F">
        <w:rPr>
          <w:u w:val="single"/>
        </w:rPr>
        <w:t>Ministeriële lunch over de “EU strategische prioriteiten voor de Voedsel- en Landbouworganisatie van de Verenigde Naties voor 2026 en 2027”</w:t>
      </w:r>
    </w:p>
    <w:bookmarkEnd w:id="3"/>
    <w:p w:rsidRPr="0063157F" w:rsidR="00420B14" w:rsidP="00420B14" w:rsidRDefault="00420B14" w14:paraId="1ED856D3" w14:textId="77777777">
      <w:r w:rsidRPr="0063157F">
        <w:t xml:space="preserve">Tijdens de lunch zal een gedachtewisseling plaatsvinden over de strategische prioriteiten van de EU voor de Voedsel- en Landbouworganisatie van de Verenigde Naties (FAO) voor de periode 2026–2027. De discussie vindt plaats tegen de achtergrond van geopolitieke spanningen, druk op de mondiale voedsel- en landbouwsystemen, en afnemende budgettaire ruimte voor multilaterale organisaties. </w:t>
      </w:r>
    </w:p>
    <w:p w:rsidRPr="0063157F" w:rsidR="00420B14" w:rsidP="00420B14" w:rsidRDefault="00420B14" w14:paraId="6C878FAD" w14:textId="77777777"/>
    <w:p w:rsidRPr="0063157F" w:rsidR="00420B14" w:rsidP="00420B14" w:rsidRDefault="00420B14" w14:paraId="279FD470" w14:textId="77777777">
      <w:r w:rsidRPr="0063157F">
        <w:t>Nederland zal benadrukken dat de FAO geen externe solidariteitsagenda is, maar een strategisch instrument d</w:t>
      </w:r>
      <w:r>
        <w:t>at</w:t>
      </w:r>
      <w:r w:rsidRPr="0063157F">
        <w:t xml:space="preserve"> het eigenbelang van de EU kan dienen. Mondiale en Europese voedselzekerheid zijn nauw met elkaar verbonden. Nederland zal daarom het belang onderstrepen van een meer coherente en strategische EU-benadering, waarbij de mondiale FAO-agenda beter wordt verbonden met de interne EU-agenda. Daarbij zal Nederland pleiten voor focus op een beperkt aantal samenhangende prioriteiten, waaronder een systeembenadering van voedselsystemen, het versterken van de veerkracht van boeren en duurzame innovatie.</w:t>
      </w:r>
    </w:p>
    <w:p w:rsidRPr="0063157F" w:rsidR="00420B14" w:rsidP="00420B14" w:rsidRDefault="00420B14" w14:paraId="39A59871" w14:textId="77777777"/>
    <w:p w:rsidRPr="0063157F" w:rsidR="00420B14" w:rsidP="00420B14" w:rsidRDefault="00420B14" w14:paraId="20D5F308" w14:textId="77777777">
      <w:pPr>
        <w:numPr>
          <w:ilvl w:val="0"/>
          <w:numId w:val="16"/>
        </w:numPr>
        <w:rPr>
          <w:b/>
          <w:bCs/>
        </w:rPr>
      </w:pPr>
      <w:r w:rsidRPr="0063157F">
        <w:rPr>
          <w:b/>
          <w:bCs/>
        </w:rPr>
        <w:t>Maandelijkse voortgangsrapportage over de onderhandelingen rondom het Gemeenschappelijk Landbouwbeleid 2028-2034</w:t>
      </w:r>
    </w:p>
    <w:p w:rsidRPr="0063157F" w:rsidR="00420B14" w:rsidP="00420B14" w:rsidRDefault="00420B14" w14:paraId="4AD9346D" w14:textId="77777777">
      <w:r w:rsidRPr="0063157F">
        <w:t xml:space="preserve">Inmiddels hebben de eerste twee </w:t>
      </w:r>
      <w:r>
        <w:t>R</w:t>
      </w:r>
      <w:r w:rsidRPr="0063157F">
        <w:t>aadswerkgroepen over het toekomstig</w:t>
      </w:r>
      <w:r>
        <w:t>e</w:t>
      </w:r>
      <w:r w:rsidRPr="0063157F">
        <w:t xml:space="preserve"> GLB onder het Cypriotisch Voorzitterschap (hierna: voorzitterschap) plaatsgevonden. Er heeft een gedachtewisseling plaatsgevonden over antwoorden van de Commissie op technische vragen van de lidstaten. Het voorzitterschap heeft </w:t>
      </w:r>
      <w:r>
        <w:t>de lidstaten uitgenodigd</w:t>
      </w:r>
      <w:r w:rsidRPr="0063157F">
        <w:t xml:space="preserve"> tekstvoorstellen </w:t>
      </w:r>
      <w:r>
        <w:t>in te dienen</w:t>
      </w:r>
      <w:r w:rsidRPr="0063157F">
        <w:t xml:space="preserve">. </w:t>
      </w:r>
    </w:p>
    <w:p w:rsidRPr="0063157F" w:rsidR="00420B14" w:rsidP="00420B14" w:rsidRDefault="00420B14" w14:paraId="09BD0E1F" w14:textId="77777777"/>
    <w:p w:rsidRPr="0063157F" w:rsidR="00420B14" w:rsidP="00420B14" w:rsidRDefault="00420B14" w14:paraId="34D36A8B" w14:textId="77777777">
      <w:r w:rsidRPr="0063157F">
        <w:t>Hoogachtend,</w:t>
      </w:r>
    </w:p>
    <w:p w:rsidRPr="0063157F" w:rsidR="00420B14" w:rsidP="00420B14" w:rsidRDefault="00420B14" w14:paraId="2DAB2193" w14:textId="77777777"/>
    <w:p w:rsidRPr="0063157F" w:rsidR="00420B14" w:rsidP="00420B14" w:rsidRDefault="00420B14" w14:paraId="1933DE65" w14:textId="77777777"/>
    <w:p w:rsidRPr="0063157F" w:rsidR="00420B14" w:rsidP="00420B14" w:rsidRDefault="00420B14" w14:paraId="75E781EF" w14:textId="77777777"/>
    <w:p w:rsidRPr="0063157F" w:rsidR="00420B14" w:rsidP="00420B14" w:rsidRDefault="00420B14" w14:paraId="4D70A556" w14:textId="77777777">
      <w:r w:rsidRPr="0063157F">
        <w:t>Femke Marije Wiersma</w:t>
      </w:r>
    </w:p>
    <w:p w:rsidRPr="0063157F" w:rsidR="00420B14" w:rsidP="00420B14" w:rsidRDefault="00420B14" w14:paraId="7583A34A" w14:textId="77777777">
      <w:r w:rsidRPr="0063157F">
        <w:t>Minister van Landbouw, Visserij, Voedselzekerheid en Natuur</w:t>
      </w:r>
    </w:p>
    <w:p w:rsidRPr="0063157F" w:rsidR="00420B14" w:rsidP="00420B14" w:rsidRDefault="00420B14" w14:paraId="561C3FEC" w14:textId="77777777"/>
    <w:p w:rsidRPr="0063157F" w:rsidR="00420B14" w:rsidP="00420B14" w:rsidRDefault="00420B14" w14:paraId="14CD2C42" w14:textId="77777777"/>
    <w:p w:rsidRPr="0063157F" w:rsidR="00420B14" w:rsidP="00420B14" w:rsidRDefault="00420B14" w14:paraId="1E27AC8E" w14:textId="77777777"/>
    <w:p w:rsidRPr="0063157F" w:rsidR="00420B14" w:rsidP="00420B14" w:rsidRDefault="00420B14" w14:paraId="73138F7C" w14:textId="77777777">
      <w:r w:rsidRPr="0063157F">
        <w:t xml:space="preserve">Jean </w:t>
      </w:r>
      <w:proofErr w:type="spellStart"/>
      <w:r w:rsidRPr="0063157F">
        <w:t>Rummenie</w:t>
      </w:r>
      <w:proofErr w:type="spellEnd"/>
    </w:p>
    <w:p w:rsidRPr="0063157F" w:rsidR="00420B14" w:rsidP="00420B14" w:rsidRDefault="00420B14" w14:paraId="50748853" w14:textId="77777777">
      <w:r w:rsidRPr="0063157F">
        <w:t>Staatssecretaris van Landbouw, Visserij, Voedselzekerheid en Natuur</w:t>
      </w:r>
    </w:p>
    <w:p w:rsidRPr="00144B73" w:rsidR="00420B14" w:rsidP="00420B14" w:rsidRDefault="00420B14" w14:paraId="219EB0CB" w14:textId="77777777">
      <w:pPr>
        <w:rPr>
          <w:i/>
          <w:iCs/>
        </w:rPr>
      </w:pPr>
    </w:p>
    <w:p w:rsidRPr="00B84D1A" w:rsidR="00144B73" w:rsidP="00B84D1A" w:rsidRDefault="00144B73" w14:paraId="08B5441E" w14:textId="77777777"/>
    <w:sectPr w:rsidRPr="00B84D1A"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4028A" w14:textId="77777777" w:rsidR="00F24635" w:rsidRDefault="00F24635">
      <w:r>
        <w:separator/>
      </w:r>
    </w:p>
    <w:p w14:paraId="6EC250A8" w14:textId="77777777" w:rsidR="00F24635" w:rsidRDefault="00F24635"/>
  </w:endnote>
  <w:endnote w:type="continuationSeparator" w:id="0">
    <w:p w14:paraId="3ABF4119" w14:textId="77777777" w:rsidR="00F24635" w:rsidRDefault="00F24635">
      <w:r>
        <w:continuationSeparator/>
      </w:r>
    </w:p>
    <w:p w14:paraId="563134F2" w14:textId="77777777" w:rsidR="00F24635" w:rsidRDefault="00F24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F35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F6683" w14:paraId="74513FB2" w14:textId="77777777" w:rsidTr="00CA6A25">
      <w:trPr>
        <w:trHeight w:hRule="exact" w:val="240"/>
      </w:trPr>
      <w:tc>
        <w:tcPr>
          <w:tcW w:w="7601" w:type="dxa"/>
        </w:tcPr>
        <w:p w14:paraId="5C46F44D" w14:textId="77777777" w:rsidR="00527BD4" w:rsidRDefault="00527BD4" w:rsidP="003F1F6B">
          <w:pPr>
            <w:pStyle w:val="Huisstijl-Rubricering"/>
          </w:pPr>
        </w:p>
      </w:tc>
      <w:tc>
        <w:tcPr>
          <w:tcW w:w="2156" w:type="dxa"/>
        </w:tcPr>
        <w:p w14:paraId="29170CC2" w14:textId="34A34E62" w:rsidR="00527BD4" w:rsidRPr="00645414" w:rsidRDefault="00B2610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C4EAE">
            <w:t>2</w:t>
          </w:r>
          <w:r w:rsidR="00144B73">
            <w:fldChar w:fldCharType="end"/>
          </w:r>
        </w:p>
      </w:tc>
    </w:tr>
  </w:tbl>
  <w:p w14:paraId="6C058BF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F6683" w14:paraId="347EBCF2" w14:textId="77777777" w:rsidTr="00CA6A25">
      <w:trPr>
        <w:trHeight w:hRule="exact" w:val="240"/>
      </w:trPr>
      <w:tc>
        <w:tcPr>
          <w:tcW w:w="7601" w:type="dxa"/>
        </w:tcPr>
        <w:p w14:paraId="2C4E8E8C" w14:textId="77777777" w:rsidR="00527BD4" w:rsidRDefault="00527BD4" w:rsidP="008C356D">
          <w:pPr>
            <w:pStyle w:val="Huisstijl-Rubricering"/>
          </w:pPr>
        </w:p>
      </w:tc>
      <w:tc>
        <w:tcPr>
          <w:tcW w:w="2170" w:type="dxa"/>
        </w:tcPr>
        <w:p w14:paraId="5CBF5DCF" w14:textId="71030E0F" w:rsidR="00527BD4" w:rsidRPr="00ED539E" w:rsidRDefault="00B2610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AC4EAE">
            <w:t>2</w:t>
          </w:r>
          <w:r w:rsidR="00A957CA">
            <w:fldChar w:fldCharType="end"/>
          </w:r>
        </w:p>
      </w:tc>
    </w:tr>
  </w:tbl>
  <w:p w14:paraId="7D235538" w14:textId="77777777" w:rsidR="00527BD4" w:rsidRPr="00BC3B53" w:rsidRDefault="00527BD4" w:rsidP="008C356D">
    <w:pPr>
      <w:pStyle w:val="Voettekst"/>
      <w:spacing w:line="240" w:lineRule="auto"/>
      <w:rPr>
        <w:sz w:val="2"/>
        <w:szCs w:val="2"/>
      </w:rPr>
    </w:pPr>
  </w:p>
  <w:p w14:paraId="4F89463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EE2E" w14:textId="77777777" w:rsidR="00F24635" w:rsidRDefault="00F24635">
      <w:r>
        <w:separator/>
      </w:r>
    </w:p>
    <w:p w14:paraId="786A28DC" w14:textId="77777777" w:rsidR="00F24635" w:rsidRDefault="00F24635"/>
  </w:footnote>
  <w:footnote w:type="continuationSeparator" w:id="0">
    <w:p w14:paraId="0D4E61CA" w14:textId="77777777" w:rsidR="00F24635" w:rsidRDefault="00F24635">
      <w:r>
        <w:continuationSeparator/>
      </w:r>
    </w:p>
    <w:p w14:paraId="130A4A78" w14:textId="77777777" w:rsidR="00F24635" w:rsidRDefault="00F24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F6683" w14:paraId="60CBD501" w14:textId="77777777" w:rsidTr="00A50CF6">
      <w:tc>
        <w:tcPr>
          <w:tcW w:w="2156" w:type="dxa"/>
        </w:tcPr>
        <w:p w14:paraId="738F7015" w14:textId="77777777" w:rsidR="00527BD4" w:rsidRPr="005819CE" w:rsidRDefault="00B26100" w:rsidP="00A50CF6">
          <w:pPr>
            <w:pStyle w:val="Huisstijl-Adres"/>
            <w:rPr>
              <w:b/>
            </w:rPr>
          </w:pPr>
          <w:r>
            <w:rPr>
              <w:b/>
            </w:rPr>
            <w:t>Directoraat-generaal Agro</w:t>
          </w:r>
          <w:r w:rsidRPr="005819CE">
            <w:rPr>
              <w:b/>
            </w:rPr>
            <w:br/>
          </w:r>
          <w:r>
            <w:t xml:space="preserve">Directie Europees, Internationaal en Agro economisch beleid </w:t>
          </w:r>
        </w:p>
      </w:tc>
    </w:tr>
    <w:tr w:rsidR="009F6683" w14:paraId="48A22551" w14:textId="77777777" w:rsidTr="00A50CF6">
      <w:trPr>
        <w:trHeight w:hRule="exact" w:val="200"/>
      </w:trPr>
      <w:tc>
        <w:tcPr>
          <w:tcW w:w="2156" w:type="dxa"/>
        </w:tcPr>
        <w:p w14:paraId="06B77F7A" w14:textId="77777777" w:rsidR="00527BD4" w:rsidRPr="005819CE" w:rsidRDefault="00527BD4" w:rsidP="00A50CF6"/>
      </w:tc>
    </w:tr>
    <w:tr w:rsidR="009F6683" w14:paraId="7A7A7739" w14:textId="77777777" w:rsidTr="00502512">
      <w:trPr>
        <w:trHeight w:hRule="exact" w:val="774"/>
      </w:trPr>
      <w:tc>
        <w:tcPr>
          <w:tcW w:w="2156" w:type="dxa"/>
        </w:tcPr>
        <w:p w14:paraId="0F7E5E88" w14:textId="77777777" w:rsidR="00527BD4" w:rsidRDefault="00B26100" w:rsidP="003A5290">
          <w:pPr>
            <w:pStyle w:val="Huisstijl-Kopje"/>
          </w:pPr>
          <w:r>
            <w:t>Ons kenmerk</w:t>
          </w:r>
        </w:p>
        <w:p w14:paraId="7DFD5388" w14:textId="77777777" w:rsidR="00527BD4" w:rsidRPr="005819CE" w:rsidRDefault="00B26100" w:rsidP="001E6117">
          <w:pPr>
            <w:pStyle w:val="Huisstijl-Kopje"/>
          </w:pPr>
          <w:r>
            <w:rPr>
              <w:b w:val="0"/>
            </w:rPr>
            <w:t>DGA-EIA</w:t>
          </w:r>
          <w:r w:rsidRPr="00502512">
            <w:rPr>
              <w:b w:val="0"/>
            </w:rPr>
            <w:t xml:space="preserve"> / </w:t>
          </w:r>
          <w:r>
            <w:rPr>
              <w:b w:val="0"/>
            </w:rPr>
            <w:t>104012150</w:t>
          </w:r>
        </w:p>
      </w:tc>
    </w:tr>
  </w:tbl>
  <w:p w14:paraId="473CB86C" w14:textId="77777777" w:rsidR="00527BD4" w:rsidRDefault="00527BD4" w:rsidP="008C356D"/>
  <w:p w14:paraId="7F7BE4AB" w14:textId="77777777" w:rsidR="00527BD4" w:rsidRPr="00740712" w:rsidRDefault="00527BD4" w:rsidP="008C356D"/>
  <w:p w14:paraId="4F00615E" w14:textId="77777777" w:rsidR="00527BD4" w:rsidRPr="00217880" w:rsidRDefault="00527BD4" w:rsidP="008C356D">
    <w:pPr>
      <w:spacing w:line="0" w:lineRule="atLeast"/>
      <w:rPr>
        <w:sz w:val="2"/>
        <w:szCs w:val="2"/>
      </w:rPr>
    </w:pPr>
  </w:p>
  <w:p w14:paraId="5CA426B1" w14:textId="77777777" w:rsidR="00527BD4" w:rsidRDefault="00527BD4" w:rsidP="004F44C2">
    <w:pPr>
      <w:pStyle w:val="Koptekst"/>
      <w:rPr>
        <w:rFonts w:cs="Verdana-Bold"/>
        <w:b/>
        <w:bCs/>
        <w:smallCaps/>
        <w:szCs w:val="18"/>
      </w:rPr>
    </w:pPr>
  </w:p>
  <w:p w14:paraId="206D4273" w14:textId="77777777" w:rsidR="00527BD4" w:rsidRDefault="00527BD4" w:rsidP="004F44C2"/>
  <w:p w14:paraId="1A9AE9B5" w14:textId="77777777" w:rsidR="00527BD4" w:rsidRPr="00740712" w:rsidRDefault="00527BD4" w:rsidP="004F44C2"/>
  <w:p w14:paraId="4404738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F6683" w14:paraId="61680FD8" w14:textId="77777777" w:rsidTr="00751A6A">
      <w:trPr>
        <w:trHeight w:val="2636"/>
      </w:trPr>
      <w:tc>
        <w:tcPr>
          <w:tcW w:w="737" w:type="dxa"/>
        </w:tcPr>
        <w:p w14:paraId="07C0C5D0" w14:textId="77777777" w:rsidR="00527BD4" w:rsidRDefault="00527BD4" w:rsidP="00D0609E">
          <w:pPr>
            <w:framePr w:w="6340" w:h="2750" w:hRule="exact" w:hSpace="180" w:wrap="around" w:vAnchor="page" w:hAnchor="text" w:x="3873" w:y="-140"/>
            <w:spacing w:line="240" w:lineRule="auto"/>
          </w:pPr>
        </w:p>
      </w:tc>
      <w:tc>
        <w:tcPr>
          <w:tcW w:w="5156" w:type="dxa"/>
        </w:tcPr>
        <w:p w14:paraId="09717A28" w14:textId="77777777" w:rsidR="00527BD4" w:rsidRDefault="00B2610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243C929" wp14:editId="1D88FC5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034BDF6" w14:textId="77777777" w:rsidR="00527BD4" w:rsidRDefault="00527BD4" w:rsidP="00D0609E">
    <w:pPr>
      <w:framePr w:w="6340" w:h="2750" w:hRule="exact" w:hSpace="180" w:wrap="around" w:vAnchor="page" w:hAnchor="text" w:x="3873" w:y="-140"/>
    </w:pPr>
  </w:p>
  <w:p w14:paraId="3268872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F6683" w:rsidRPr="00A37D34" w14:paraId="68D7F770" w14:textId="77777777" w:rsidTr="00A50CF6">
      <w:tc>
        <w:tcPr>
          <w:tcW w:w="2160" w:type="dxa"/>
        </w:tcPr>
        <w:p w14:paraId="6F165FC0" w14:textId="77777777" w:rsidR="00527BD4" w:rsidRPr="005819CE" w:rsidRDefault="00B26100" w:rsidP="00A50CF6">
          <w:pPr>
            <w:pStyle w:val="Huisstijl-Adres"/>
            <w:rPr>
              <w:b/>
            </w:rPr>
          </w:pPr>
          <w:r>
            <w:rPr>
              <w:b/>
            </w:rPr>
            <w:t>Directoraat-generaal Agro</w:t>
          </w:r>
          <w:r w:rsidRPr="005819CE">
            <w:rPr>
              <w:b/>
            </w:rPr>
            <w:br/>
          </w:r>
          <w:r>
            <w:t xml:space="preserve">Directie Europees, Internationaal en Agro economisch beleid </w:t>
          </w:r>
        </w:p>
        <w:p w14:paraId="48642E81" w14:textId="77777777" w:rsidR="00527BD4" w:rsidRPr="00BE5ED9" w:rsidRDefault="00B26100" w:rsidP="00A50CF6">
          <w:pPr>
            <w:pStyle w:val="Huisstijl-Adres"/>
          </w:pPr>
          <w:r>
            <w:rPr>
              <w:b/>
            </w:rPr>
            <w:t>Bezoekadres</w:t>
          </w:r>
          <w:r>
            <w:rPr>
              <w:b/>
            </w:rPr>
            <w:br/>
          </w:r>
          <w:r>
            <w:t>Bezuidenhoutseweg 73</w:t>
          </w:r>
          <w:r w:rsidRPr="005819CE">
            <w:br/>
          </w:r>
          <w:r>
            <w:t>2594 AC Den Haag</w:t>
          </w:r>
        </w:p>
        <w:p w14:paraId="4658D81D" w14:textId="77777777" w:rsidR="00EF495B" w:rsidRDefault="00B26100" w:rsidP="0098788A">
          <w:pPr>
            <w:pStyle w:val="Huisstijl-Adres"/>
          </w:pPr>
          <w:r>
            <w:rPr>
              <w:b/>
            </w:rPr>
            <w:t>Postadres</w:t>
          </w:r>
          <w:r>
            <w:rPr>
              <w:b/>
            </w:rPr>
            <w:br/>
          </w:r>
          <w:r>
            <w:t>Postbus 20401</w:t>
          </w:r>
          <w:r w:rsidRPr="005819CE">
            <w:br/>
            <w:t>2500 E</w:t>
          </w:r>
          <w:r>
            <w:t>K</w:t>
          </w:r>
          <w:r w:rsidRPr="005819CE">
            <w:t xml:space="preserve"> Den Haag</w:t>
          </w:r>
        </w:p>
        <w:p w14:paraId="5967B4CA" w14:textId="77777777" w:rsidR="00556BEE" w:rsidRPr="005B3814" w:rsidRDefault="00B26100" w:rsidP="0098788A">
          <w:pPr>
            <w:pStyle w:val="Huisstijl-Adres"/>
          </w:pPr>
          <w:r>
            <w:rPr>
              <w:b/>
            </w:rPr>
            <w:t>Overheidsidentificatienr</w:t>
          </w:r>
          <w:r>
            <w:rPr>
              <w:b/>
            </w:rPr>
            <w:br/>
          </w:r>
          <w:r w:rsidR="00BA129E">
            <w:rPr>
              <w:rFonts w:cs="Agrofont"/>
              <w:iCs/>
            </w:rPr>
            <w:t>00000001858272854000</w:t>
          </w:r>
        </w:p>
        <w:p w14:paraId="49DE1BA9" w14:textId="0D0AD37E" w:rsidR="00527BD4" w:rsidRPr="004E467A" w:rsidRDefault="00B2610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F6683" w:rsidRPr="00A37D34" w14:paraId="67CB6AFB" w14:textId="77777777" w:rsidTr="00A50CF6">
      <w:trPr>
        <w:trHeight w:hRule="exact" w:val="200"/>
      </w:trPr>
      <w:tc>
        <w:tcPr>
          <w:tcW w:w="2160" w:type="dxa"/>
        </w:tcPr>
        <w:p w14:paraId="403C63BF" w14:textId="77777777" w:rsidR="00527BD4" w:rsidRPr="004E467A" w:rsidRDefault="00527BD4" w:rsidP="00A50CF6"/>
      </w:tc>
    </w:tr>
    <w:tr w:rsidR="009F6683" w14:paraId="7A800DAA" w14:textId="77777777" w:rsidTr="00A50CF6">
      <w:tc>
        <w:tcPr>
          <w:tcW w:w="2160" w:type="dxa"/>
        </w:tcPr>
        <w:p w14:paraId="01D3FBCD" w14:textId="77777777" w:rsidR="000C0163" w:rsidRPr="005819CE" w:rsidRDefault="00B26100" w:rsidP="000C0163">
          <w:pPr>
            <w:pStyle w:val="Huisstijl-Kopje"/>
          </w:pPr>
          <w:r>
            <w:t>Ons kenmerk</w:t>
          </w:r>
          <w:r w:rsidRPr="005819CE">
            <w:t xml:space="preserve"> </w:t>
          </w:r>
        </w:p>
        <w:p w14:paraId="36C68F9B" w14:textId="6A0B2205" w:rsidR="00527BD4" w:rsidRPr="005819CE" w:rsidRDefault="00B26100" w:rsidP="004E467A">
          <w:pPr>
            <w:pStyle w:val="Huisstijl-Gegeven"/>
          </w:pPr>
          <w:r>
            <w:t>DGA-EIA /</w:t>
          </w:r>
          <w:r w:rsidR="00486354">
            <w:t xml:space="preserve"> </w:t>
          </w:r>
          <w:r>
            <w:t>104012150</w:t>
          </w:r>
        </w:p>
      </w:tc>
    </w:tr>
  </w:tbl>
  <w:p w14:paraId="1D99233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F6683" w14:paraId="0B8730DB" w14:textId="77777777" w:rsidTr="009E2051">
      <w:trPr>
        <w:trHeight w:val="400"/>
      </w:trPr>
      <w:tc>
        <w:tcPr>
          <w:tcW w:w="7520" w:type="dxa"/>
          <w:gridSpan w:val="2"/>
        </w:tcPr>
        <w:p w14:paraId="16E93446" w14:textId="77777777" w:rsidR="00527BD4" w:rsidRPr="00BC3B53" w:rsidRDefault="00B26100" w:rsidP="00A50CF6">
          <w:pPr>
            <w:pStyle w:val="Huisstijl-Retouradres"/>
          </w:pPr>
          <w:r>
            <w:t>&gt; Retouradres Postbus 20401 2500 EK Den Haag</w:t>
          </w:r>
        </w:p>
      </w:tc>
    </w:tr>
    <w:tr w:rsidR="009F6683" w14:paraId="6B03883F" w14:textId="77777777" w:rsidTr="009E2051">
      <w:tc>
        <w:tcPr>
          <w:tcW w:w="7520" w:type="dxa"/>
          <w:gridSpan w:val="2"/>
        </w:tcPr>
        <w:p w14:paraId="5C6A09B7" w14:textId="77777777" w:rsidR="00527BD4" w:rsidRPr="00983E8F" w:rsidRDefault="00527BD4" w:rsidP="00A50CF6">
          <w:pPr>
            <w:pStyle w:val="Huisstijl-Rubricering"/>
          </w:pPr>
        </w:p>
      </w:tc>
    </w:tr>
    <w:tr w:rsidR="009F6683" w14:paraId="725B9D8F" w14:textId="77777777" w:rsidTr="009E2051">
      <w:trPr>
        <w:trHeight w:hRule="exact" w:val="2440"/>
      </w:trPr>
      <w:tc>
        <w:tcPr>
          <w:tcW w:w="7520" w:type="dxa"/>
          <w:gridSpan w:val="2"/>
        </w:tcPr>
        <w:p w14:paraId="018EBFC4" w14:textId="77777777" w:rsidR="00527BD4" w:rsidRDefault="00B26100" w:rsidP="00A50CF6">
          <w:pPr>
            <w:pStyle w:val="Huisstijl-NAW"/>
          </w:pPr>
          <w:r>
            <w:t xml:space="preserve">De Voorzitter van de Tweede Kamer </w:t>
          </w:r>
        </w:p>
        <w:p w14:paraId="5C5F84D0" w14:textId="77777777" w:rsidR="009F6683" w:rsidRDefault="00B26100">
          <w:pPr>
            <w:pStyle w:val="Huisstijl-NAW"/>
          </w:pPr>
          <w:r>
            <w:t>der Staten-Generaal</w:t>
          </w:r>
        </w:p>
        <w:p w14:paraId="57770BC2" w14:textId="77777777" w:rsidR="009F6683" w:rsidRDefault="00B26100">
          <w:pPr>
            <w:pStyle w:val="Huisstijl-NAW"/>
          </w:pPr>
          <w:r>
            <w:t>Prinses Irenestraat 6</w:t>
          </w:r>
        </w:p>
        <w:p w14:paraId="0D0B01DF" w14:textId="77777777" w:rsidR="009F6683" w:rsidRDefault="00B26100">
          <w:pPr>
            <w:pStyle w:val="Huisstijl-NAW"/>
          </w:pPr>
          <w:r>
            <w:t xml:space="preserve">2595 BD DEN HAAG  </w:t>
          </w:r>
        </w:p>
        <w:p w14:paraId="7A538D2B" w14:textId="77777777" w:rsidR="009F6683" w:rsidRDefault="00486354">
          <w:pPr>
            <w:pStyle w:val="Huisstijl-NAW"/>
          </w:pPr>
          <w:r>
            <w:t xml:space="preserve"> </w:t>
          </w:r>
        </w:p>
      </w:tc>
    </w:tr>
    <w:tr w:rsidR="009F6683" w14:paraId="20AEFCB7" w14:textId="77777777" w:rsidTr="009E2051">
      <w:trPr>
        <w:trHeight w:hRule="exact" w:val="400"/>
      </w:trPr>
      <w:tc>
        <w:tcPr>
          <w:tcW w:w="7520" w:type="dxa"/>
          <w:gridSpan w:val="2"/>
        </w:tcPr>
        <w:p w14:paraId="3FB8695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F6683" w14:paraId="3DEFCAEC" w14:textId="77777777" w:rsidTr="009E2051">
      <w:trPr>
        <w:trHeight w:val="240"/>
      </w:trPr>
      <w:tc>
        <w:tcPr>
          <w:tcW w:w="900" w:type="dxa"/>
        </w:tcPr>
        <w:p w14:paraId="7421A97B" w14:textId="77777777" w:rsidR="00527BD4" w:rsidRPr="007709EF" w:rsidRDefault="00B26100" w:rsidP="00A50CF6">
          <w:pPr>
            <w:rPr>
              <w:szCs w:val="18"/>
            </w:rPr>
          </w:pPr>
          <w:r>
            <w:rPr>
              <w:szCs w:val="18"/>
            </w:rPr>
            <w:t>Datum</w:t>
          </w:r>
        </w:p>
      </w:tc>
      <w:tc>
        <w:tcPr>
          <w:tcW w:w="6620" w:type="dxa"/>
        </w:tcPr>
        <w:p w14:paraId="4A6FCBF1" w14:textId="0F1394D5" w:rsidR="00527BD4" w:rsidRPr="007709EF" w:rsidRDefault="00B84D1A" w:rsidP="00A50CF6">
          <w:r>
            <w:t>10 februari 2026</w:t>
          </w:r>
        </w:p>
      </w:tc>
    </w:tr>
    <w:tr w:rsidR="009F6683" w14:paraId="5E73C31C" w14:textId="77777777" w:rsidTr="009E2051">
      <w:trPr>
        <w:trHeight w:val="240"/>
      </w:trPr>
      <w:tc>
        <w:tcPr>
          <w:tcW w:w="900" w:type="dxa"/>
        </w:tcPr>
        <w:p w14:paraId="33488891" w14:textId="77777777" w:rsidR="00527BD4" w:rsidRPr="007709EF" w:rsidRDefault="00B26100" w:rsidP="00A50CF6">
          <w:pPr>
            <w:rPr>
              <w:szCs w:val="18"/>
            </w:rPr>
          </w:pPr>
          <w:r>
            <w:rPr>
              <w:szCs w:val="18"/>
            </w:rPr>
            <w:t>Betreft</w:t>
          </w:r>
        </w:p>
      </w:tc>
      <w:tc>
        <w:tcPr>
          <w:tcW w:w="6620" w:type="dxa"/>
        </w:tcPr>
        <w:p w14:paraId="00ABEB6F" w14:textId="77777777" w:rsidR="00527BD4" w:rsidRPr="007709EF" w:rsidRDefault="00B26100" w:rsidP="00A50CF6">
          <w:r>
            <w:t>Geannoteerde agenda Landbouw- en Visserijraad 23 februari 2026</w:t>
          </w:r>
        </w:p>
      </w:tc>
    </w:tr>
  </w:tbl>
  <w:p w14:paraId="1A10F57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398FA40">
      <w:start w:val="1"/>
      <w:numFmt w:val="bullet"/>
      <w:pStyle w:val="Lijstopsomteken"/>
      <w:lvlText w:val="•"/>
      <w:lvlJc w:val="left"/>
      <w:pPr>
        <w:tabs>
          <w:tab w:val="num" w:pos="227"/>
        </w:tabs>
        <w:ind w:left="227" w:hanging="227"/>
      </w:pPr>
      <w:rPr>
        <w:rFonts w:ascii="Verdana" w:hAnsi="Verdana" w:hint="default"/>
        <w:sz w:val="18"/>
        <w:szCs w:val="18"/>
      </w:rPr>
    </w:lvl>
    <w:lvl w:ilvl="1" w:tplc="0D20FBC2" w:tentative="1">
      <w:start w:val="1"/>
      <w:numFmt w:val="bullet"/>
      <w:lvlText w:val="o"/>
      <w:lvlJc w:val="left"/>
      <w:pPr>
        <w:tabs>
          <w:tab w:val="num" w:pos="1440"/>
        </w:tabs>
        <w:ind w:left="1440" w:hanging="360"/>
      </w:pPr>
      <w:rPr>
        <w:rFonts w:ascii="Courier New" w:hAnsi="Courier New" w:cs="Courier New" w:hint="default"/>
      </w:rPr>
    </w:lvl>
    <w:lvl w:ilvl="2" w:tplc="C9404C5E" w:tentative="1">
      <w:start w:val="1"/>
      <w:numFmt w:val="bullet"/>
      <w:lvlText w:val=""/>
      <w:lvlJc w:val="left"/>
      <w:pPr>
        <w:tabs>
          <w:tab w:val="num" w:pos="2160"/>
        </w:tabs>
        <w:ind w:left="2160" w:hanging="360"/>
      </w:pPr>
      <w:rPr>
        <w:rFonts w:ascii="Wingdings" w:hAnsi="Wingdings" w:hint="default"/>
      </w:rPr>
    </w:lvl>
    <w:lvl w:ilvl="3" w:tplc="30408242" w:tentative="1">
      <w:start w:val="1"/>
      <w:numFmt w:val="bullet"/>
      <w:lvlText w:val=""/>
      <w:lvlJc w:val="left"/>
      <w:pPr>
        <w:tabs>
          <w:tab w:val="num" w:pos="2880"/>
        </w:tabs>
        <w:ind w:left="2880" w:hanging="360"/>
      </w:pPr>
      <w:rPr>
        <w:rFonts w:ascii="Symbol" w:hAnsi="Symbol" w:hint="default"/>
      </w:rPr>
    </w:lvl>
    <w:lvl w:ilvl="4" w:tplc="C09EFB24" w:tentative="1">
      <w:start w:val="1"/>
      <w:numFmt w:val="bullet"/>
      <w:lvlText w:val="o"/>
      <w:lvlJc w:val="left"/>
      <w:pPr>
        <w:tabs>
          <w:tab w:val="num" w:pos="3600"/>
        </w:tabs>
        <w:ind w:left="3600" w:hanging="360"/>
      </w:pPr>
      <w:rPr>
        <w:rFonts w:ascii="Courier New" w:hAnsi="Courier New" w:cs="Courier New" w:hint="default"/>
      </w:rPr>
    </w:lvl>
    <w:lvl w:ilvl="5" w:tplc="2B1ACB32" w:tentative="1">
      <w:start w:val="1"/>
      <w:numFmt w:val="bullet"/>
      <w:lvlText w:val=""/>
      <w:lvlJc w:val="left"/>
      <w:pPr>
        <w:tabs>
          <w:tab w:val="num" w:pos="4320"/>
        </w:tabs>
        <w:ind w:left="4320" w:hanging="360"/>
      </w:pPr>
      <w:rPr>
        <w:rFonts w:ascii="Wingdings" w:hAnsi="Wingdings" w:hint="default"/>
      </w:rPr>
    </w:lvl>
    <w:lvl w:ilvl="6" w:tplc="CCB6E54A" w:tentative="1">
      <w:start w:val="1"/>
      <w:numFmt w:val="bullet"/>
      <w:lvlText w:val=""/>
      <w:lvlJc w:val="left"/>
      <w:pPr>
        <w:tabs>
          <w:tab w:val="num" w:pos="5040"/>
        </w:tabs>
        <w:ind w:left="5040" w:hanging="360"/>
      </w:pPr>
      <w:rPr>
        <w:rFonts w:ascii="Symbol" w:hAnsi="Symbol" w:hint="default"/>
      </w:rPr>
    </w:lvl>
    <w:lvl w:ilvl="7" w:tplc="D11EF276" w:tentative="1">
      <w:start w:val="1"/>
      <w:numFmt w:val="bullet"/>
      <w:lvlText w:val="o"/>
      <w:lvlJc w:val="left"/>
      <w:pPr>
        <w:tabs>
          <w:tab w:val="num" w:pos="5760"/>
        </w:tabs>
        <w:ind w:left="5760" w:hanging="360"/>
      </w:pPr>
      <w:rPr>
        <w:rFonts w:ascii="Courier New" w:hAnsi="Courier New" w:cs="Courier New" w:hint="default"/>
      </w:rPr>
    </w:lvl>
    <w:lvl w:ilvl="8" w:tplc="376EBF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9D0052"/>
    <w:multiLevelType w:val="hybridMultilevel"/>
    <w:tmpl w:val="0D2EDCB0"/>
    <w:lvl w:ilvl="0" w:tplc="3586C78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D28136C">
      <w:start w:val="1"/>
      <w:numFmt w:val="bullet"/>
      <w:pStyle w:val="Lijstopsomteken2"/>
      <w:lvlText w:val="–"/>
      <w:lvlJc w:val="left"/>
      <w:pPr>
        <w:tabs>
          <w:tab w:val="num" w:pos="227"/>
        </w:tabs>
        <w:ind w:left="227" w:firstLine="0"/>
      </w:pPr>
      <w:rPr>
        <w:rFonts w:ascii="Verdana" w:hAnsi="Verdana" w:hint="default"/>
      </w:rPr>
    </w:lvl>
    <w:lvl w:ilvl="1" w:tplc="903CBEE8" w:tentative="1">
      <w:start w:val="1"/>
      <w:numFmt w:val="bullet"/>
      <w:lvlText w:val="o"/>
      <w:lvlJc w:val="left"/>
      <w:pPr>
        <w:tabs>
          <w:tab w:val="num" w:pos="1440"/>
        </w:tabs>
        <w:ind w:left="1440" w:hanging="360"/>
      </w:pPr>
      <w:rPr>
        <w:rFonts w:ascii="Courier New" w:hAnsi="Courier New" w:cs="Courier New" w:hint="default"/>
      </w:rPr>
    </w:lvl>
    <w:lvl w:ilvl="2" w:tplc="62F83016" w:tentative="1">
      <w:start w:val="1"/>
      <w:numFmt w:val="bullet"/>
      <w:lvlText w:val=""/>
      <w:lvlJc w:val="left"/>
      <w:pPr>
        <w:tabs>
          <w:tab w:val="num" w:pos="2160"/>
        </w:tabs>
        <w:ind w:left="2160" w:hanging="360"/>
      </w:pPr>
      <w:rPr>
        <w:rFonts w:ascii="Wingdings" w:hAnsi="Wingdings" w:hint="default"/>
      </w:rPr>
    </w:lvl>
    <w:lvl w:ilvl="3" w:tplc="13E6B626" w:tentative="1">
      <w:start w:val="1"/>
      <w:numFmt w:val="bullet"/>
      <w:lvlText w:val=""/>
      <w:lvlJc w:val="left"/>
      <w:pPr>
        <w:tabs>
          <w:tab w:val="num" w:pos="2880"/>
        </w:tabs>
        <w:ind w:left="2880" w:hanging="360"/>
      </w:pPr>
      <w:rPr>
        <w:rFonts w:ascii="Symbol" w:hAnsi="Symbol" w:hint="default"/>
      </w:rPr>
    </w:lvl>
    <w:lvl w:ilvl="4" w:tplc="80DA9B3A" w:tentative="1">
      <w:start w:val="1"/>
      <w:numFmt w:val="bullet"/>
      <w:lvlText w:val="o"/>
      <w:lvlJc w:val="left"/>
      <w:pPr>
        <w:tabs>
          <w:tab w:val="num" w:pos="3600"/>
        </w:tabs>
        <w:ind w:left="3600" w:hanging="360"/>
      </w:pPr>
      <w:rPr>
        <w:rFonts w:ascii="Courier New" w:hAnsi="Courier New" w:cs="Courier New" w:hint="default"/>
      </w:rPr>
    </w:lvl>
    <w:lvl w:ilvl="5" w:tplc="91F28A36" w:tentative="1">
      <w:start w:val="1"/>
      <w:numFmt w:val="bullet"/>
      <w:lvlText w:val=""/>
      <w:lvlJc w:val="left"/>
      <w:pPr>
        <w:tabs>
          <w:tab w:val="num" w:pos="4320"/>
        </w:tabs>
        <w:ind w:left="4320" w:hanging="360"/>
      </w:pPr>
      <w:rPr>
        <w:rFonts w:ascii="Wingdings" w:hAnsi="Wingdings" w:hint="default"/>
      </w:rPr>
    </w:lvl>
    <w:lvl w:ilvl="6" w:tplc="A8705D0A" w:tentative="1">
      <w:start w:val="1"/>
      <w:numFmt w:val="bullet"/>
      <w:lvlText w:val=""/>
      <w:lvlJc w:val="left"/>
      <w:pPr>
        <w:tabs>
          <w:tab w:val="num" w:pos="5040"/>
        </w:tabs>
        <w:ind w:left="5040" w:hanging="360"/>
      </w:pPr>
      <w:rPr>
        <w:rFonts w:ascii="Symbol" w:hAnsi="Symbol" w:hint="default"/>
      </w:rPr>
    </w:lvl>
    <w:lvl w:ilvl="7" w:tplc="E41CC9BC" w:tentative="1">
      <w:start w:val="1"/>
      <w:numFmt w:val="bullet"/>
      <w:lvlText w:val="o"/>
      <w:lvlJc w:val="left"/>
      <w:pPr>
        <w:tabs>
          <w:tab w:val="num" w:pos="5760"/>
        </w:tabs>
        <w:ind w:left="5760" w:hanging="360"/>
      </w:pPr>
      <w:rPr>
        <w:rFonts w:ascii="Courier New" w:hAnsi="Courier New" w:cs="Courier New" w:hint="default"/>
      </w:rPr>
    </w:lvl>
    <w:lvl w:ilvl="8" w:tplc="B734ECC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95716656">
    <w:abstractNumId w:val="10"/>
  </w:num>
  <w:num w:numId="2" w16cid:durableId="900333939">
    <w:abstractNumId w:val="7"/>
  </w:num>
  <w:num w:numId="3" w16cid:durableId="874805279">
    <w:abstractNumId w:val="6"/>
  </w:num>
  <w:num w:numId="4" w16cid:durableId="1076636603">
    <w:abstractNumId w:val="5"/>
  </w:num>
  <w:num w:numId="5" w16cid:durableId="1181121689">
    <w:abstractNumId w:val="4"/>
  </w:num>
  <w:num w:numId="6" w16cid:durableId="1137991457">
    <w:abstractNumId w:val="8"/>
  </w:num>
  <w:num w:numId="7" w16cid:durableId="1475757493">
    <w:abstractNumId w:val="3"/>
  </w:num>
  <w:num w:numId="8" w16cid:durableId="545869068">
    <w:abstractNumId w:val="2"/>
  </w:num>
  <w:num w:numId="9" w16cid:durableId="1686906801">
    <w:abstractNumId w:val="1"/>
  </w:num>
  <w:num w:numId="10" w16cid:durableId="2095317875">
    <w:abstractNumId w:val="0"/>
  </w:num>
  <w:num w:numId="11" w16cid:durableId="107242605">
    <w:abstractNumId w:val="9"/>
  </w:num>
  <w:num w:numId="12" w16cid:durableId="1019964676">
    <w:abstractNumId w:val="12"/>
  </w:num>
  <w:num w:numId="13" w16cid:durableId="871380592">
    <w:abstractNumId w:val="14"/>
  </w:num>
  <w:num w:numId="14" w16cid:durableId="1989552915">
    <w:abstractNumId w:val="13"/>
  </w:num>
  <w:num w:numId="15" w16cid:durableId="1323436025">
    <w:abstractNumId w:val="11"/>
  </w:num>
  <w:num w:numId="16" w16cid:durableId="6944983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24A12"/>
    <w:rsid w:val="000301C7"/>
    <w:rsid w:val="00033CDD"/>
    <w:rsid w:val="00034A84"/>
    <w:rsid w:val="00035E67"/>
    <w:rsid w:val="000366F3"/>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665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2A4D"/>
    <w:rsid w:val="00185576"/>
    <w:rsid w:val="00185951"/>
    <w:rsid w:val="00196B8B"/>
    <w:rsid w:val="001A2BEA"/>
    <w:rsid w:val="001A6D93"/>
    <w:rsid w:val="001B36C9"/>
    <w:rsid w:val="001C32EC"/>
    <w:rsid w:val="001C38BD"/>
    <w:rsid w:val="001C4D5A"/>
    <w:rsid w:val="001E34C6"/>
    <w:rsid w:val="001E38B2"/>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161A1"/>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3148"/>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C6609"/>
    <w:rsid w:val="003D39EC"/>
    <w:rsid w:val="003E3DD5"/>
    <w:rsid w:val="003F07C6"/>
    <w:rsid w:val="003F1F6B"/>
    <w:rsid w:val="003F3757"/>
    <w:rsid w:val="003F38BD"/>
    <w:rsid w:val="003F44B7"/>
    <w:rsid w:val="004008E9"/>
    <w:rsid w:val="00413D48"/>
    <w:rsid w:val="00420B14"/>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0D8A"/>
    <w:rsid w:val="004E2242"/>
    <w:rsid w:val="004E467A"/>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5C7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157F"/>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58E"/>
    <w:rsid w:val="00857FEB"/>
    <w:rsid w:val="008601AF"/>
    <w:rsid w:val="00871A3C"/>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9F6683"/>
    <w:rsid w:val="00A056DE"/>
    <w:rsid w:val="00A128AD"/>
    <w:rsid w:val="00A15FA6"/>
    <w:rsid w:val="00A21E76"/>
    <w:rsid w:val="00A23BC8"/>
    <w:rsid w:val="00A30E68"/>
    <w:rsid w:val="00A31933"/>
    <w:rsid w:val="00A329D2"/>
    <w:rsid w:val="00A34AA0"/>
    <w:rsid w:val="00A3715C"/>
    <w:rsid w:val="00A37D34"/>
    <w:rsid w:val="00A41FE2"/>
    <w:rsid w:val="00A452B0"/>
    <w:rsid w:val="00A46727"/>
    <w:rsid w:val="00A46FEF"/>
    <w:rsid w:val="00A478FF"/>
    <w:rsid w:val="00A47948"/>
    <w:rsid w:val="00A50CF6"/>
    <w:rsid w:val="00A56946"/>
    <w:rsid w:val="00A56D27"/>
    <w:rsid w:val="00A6170E"/>
    <w:rsid w:val="00A63B8C"/>
    <w:rsid w:val="00A715F8"/>
    <w:rsid w:val="00A75525"/>
    <w:rsid w:val="00A77F6F"/>
    <w:rsid w:val="00A831FD"/>
    <w:rsid w:val="00A83352"/>
    <w:rsid w:val="00A850A2"/>
    <w:rsid w:val="00A91FA3"/>
    <w:rsid w:val="00A927D3"/>
    <w:rsid w:val="00A957CA"/>
    <w:rsid w:val="00AA0698"/>
    <w:rsid w:val="00AA7FC9"/>
    <w:rsid w:val="00AB237D"/>
    <w:rsid w:val="00AB5933"/>
    <w:rsid w:val="00AB6AB5"/>
    <w:rsid w:val="00AC4EAE"/>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100"/>
    <w:rsid w:val="00B26CCF"/>
    <w:rsid w:val="00B30FC2"/>
    <w:rsid w:val="00B331A2"/>
    <w:rsid w:val="00B425F0"/>
    <w:rsid w:val="00B42DFA"/>
    <w:rsid w:val="00B531DD"/>
    <w:rsid w:val="00B55014"/>
    <w:rsid w:val="00B62232"/>
    <w:rsid w:val="00B70BF3"/>
    <w:rsid w:val="00B71DC2"/>
    <w:rsid w:val="00B84D1A"/>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BF28BE"/>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1CDA"/>
    <w:rsid w:val="00D75078"/>
    <w:rsid w:val="00D77870"/>
    <w:rsid w:val="00D80977"/>
    <w:rsid w:val="00D80CCE"/>
    <w:rsid w:val="00D86EEA"/>
    <w:rsid w:val="00D87D03"/>
    <w:rsid w:val="00D95C88"/>
    <w:rsid w:val="00D974ED"/>
    <w:rsid w:val="00D97B2E"/>
    <w:rsid w:val="00DA1FAE"/>
    <w:rsid w:val="00DA241E"/>
    <w:rsid w:val="00DA5ED3"/>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3908"/>
    <w:rsid w:val="00EC4BB4"/>
    <w:rsid w:val="00EC4D0E"/>
    <w:rsid w:val="00EC4E2B"/>
    <w:rsid w:val="00ED072A"/>
    <w:rsid w:val="00ED1469"/>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4635"/>
    <w:rsid w:val="00F41A6F"/>
    <w:rsid w:val="00F45A25"/>
    <w:rsid w:val="00F50F86"/>
    <w:rsid w:val="00F53F91"/>
    <w:rsid w:val="00F61569"/>
    <w:rsid w:val="00F61A72"/>
    <w:rsid w:val="00F62B67"/>
    <w:rsid w:val="00F66F13"/>
    <w:rsid w:val="00F74073"/>
    <w:rsid w:val="00F75603"/>
    <w:rsid w:val="00F845B4"/>
    <w:rsid w:val="00F85BA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33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D71CDA"/>
    <w:pPr>
      <w:ind w:left="720"/>
      <w:contextualSpacing/>
    </w:pPr>
  </w:style>
  <w:style w:type="paragraph" w:customStyle="1" w:styleId="paragraph">
    <w:name w:val="paragraph"/>
    <w:basedOn w:val="Standaard"/>
    <w:rsid w:val="00D71CDA"/>
    <w:pPr>
      <w:spacing w:before="100" w:beforeAutospacing="1" w:after="100" w:afterAutospacing="1" w:line="240" w:lineRule="auto"/>
    </w:pPr>
    <w:rPr>
      <w:rFonts w:ascii="Times New Roman" w:hAnsi="Times New Roman"/>
      <w:sz w:val="24"/>
    </w:rPr>
  </w:style>
  <w:style w:type="character" w:styleId="Verwijzingopmerking">
    <w:name w:val="annotation reference"/>
    <w:basedOn w:val="Standaardalinea-lettertype"/>
    <w:semiHidden/>
    <w:unhideWhenUsed/>
    <w:rsid w:val="00D71CDA"/>
    <w:rPr>
      <w:sz w:val="16"/>
      <w:szCs w:val="16"/>
    </w:rPr>
  </w:style>
  <w:style w:type="paragraph" w:styleId="Tekstopmerking">
    <w:name w:val="annotation text"/>
    <w:basedOn w:val="Standaard"/>
    <w:link w:val="TekstopmerkingChar"/>
    <w:unhideWhenUsed/>
    <w:rsid w:val="00D71CDA"/>
    <w:pPr>
      <w:spacing w:line="240" w:lineRule="auto"/>
    </w:pPr>
    <w:rPr>
      <w:sz w:val="20"/>
      <w:szCs w:val="20"/>
    </w:rPr>
  </w:style>
  <w:style w:type="character" w:customStyle="1" w:styleId="TekstopmerkingChar">
    <w:name w:val="Tekst opmerking Char"/>
    <w:basedOn w:val="Standaardalinea-lettertype"/>
    <w:link w:val="Tekstopmerking"/>
    <w:rsid w:val="00D71CDA"/>
    <w:rPr>
      <w:rFonts w:ascii="Verdana" w:hAnsi="Verdana"/>
      <w:lang w:val="nl-NL" w:eastAsia="nl-NL"/>
    </w:rPr>
  </w:style>
  <w:style w:type="paragraph" w:styleId="Revisie">
    <w:name w:val="Revision"/>
    <w:hidden/>
    <w:uiPriority w:val="99"/>
    <w:semiHidden/>
    <w:rsid w:val="00182A4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592</ap:Words>
  <ap:Characters>3752</ap:Characters>
  <ap:DocSecurity>0</ap:DocSecurity>
  <ap:Lines>31</ap:Lines>
  <ap:Paragraphs>8</ap:Paragraphs>
  <ap:ScaleCrop>false</ap:ScaleCrop>
  <ap:LinksUpToDate>false</ap:LinksUpToDate>
  <ap:CharactersWithSpaces>4336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2026-02-10T10:07:00.0000000Z</dcterms:created>
  <dcterms:modified xsi:type="dcterms:W3CDTF">2026-02-10T10:07:00.0000000Z</dcterms:modified>
  <dc:description>------------------------</dc:description>
  <dc:subject/>
  <keywords/>
  <version/>
  <category/>
</coreProperties>
</file>