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47FD1" w:rsidRDefault="009E193E" w14:paraId="629D7641" w14:textId="77777777">
      <w:r>
        <w:t>Geachte Voorzitter,</w:t>
      </w:r>
      <w:r>
        <w:br/>
      </w:r>
    </w:p>
    <w:p w:rsidR="00357994" w:rsidP="00247FD1" w:rsidRDefault="009E193E" w14:paraId="2D3998A1" w14:textId="3EF2CAD6">
      <w:r>
        <w:t xml:space="preserve">Hierbij zend </w:t>
      </w:r>
      <w:r w:rsidR="004241C8">
        <w:t xml:space="preserve">het kabinet </w:t>
      </w:r>
      <w:r>
        <w:t xml:space="preserve">de antwoorden op de vragen van </w:t>
      </w:r>
      <w:r w:rsidR="00287B5A">
        <w:t xml:space="preserve">de leden </w:t>
      </w:r>
      <w:r w:rsidRPr="00287B5A" w:rsidR="00287B5A">
        <w:t xml:space="preserve">Teunissen, </w:t>
      </w:r>
      <w:proofErr w:type="spellStart"/>
      <w:r w:rsidRPr="00287B5A" w:rsidR="00287B5A">
        <w:t>Kostic</w:t>
      </w:r>
      <w:proofErr w:type="spellEnd"/>
      <w:r w:rsidRPr="00287B5A" w:rsidR="00287B5A">
        <w:t xml:space="preserve"> (beiden PvdD) en Van Oosterhout (GroenLinks-PvdA) </w:t>
      </w:r>
      <w:r>
        <w:t xml:space="preserve">over </w:t>
      </w:r>
      <w:r w:rsidRPr="00287B5A" w:rsidR="00287B5A">
        <w:t>het besluit van de gemeenteraad van Amsterdam tot een verbod op reclame voor fossiele producten en vlees, en de noodzaak van een landelijk verbod op klimaatschadelijke reclame</w:t>
      </w:r>
      <w:r w:rsidR="00287B5A">
        <w:t xml:space="preserve"> (kenmerk</w:t>
      </w:r>
      <w:r w:rsidRPr="00287B5A" w:rsidR="00287B5A">
        <w:rPr>
          <w:rFonts w:asciiTheme="minorHAnsi" w:hAnsiTheme="minorHAnsi" w:eastAsiaTheme="minorHAnsi" w:cstheme="minorBidi"/>
          <w:b/>
          <w:bCs/>
          <w:sz w:val="22"/>
          <w:szCs w:val="22"/>
          <w:lang w:eastAsia="en-US"/>
        </w:rPr>
        <w:t xml:space="preserve"> </w:t>
      </w:r>
      <w:r w:rsidRPr="00287B5A" w:rsidR="00287B5A">
        <w:t>2026Z01260</w:t>
      </w:r>
      <w:r w:rsidR="00287B5A">
        <w:t xml:space="preserve">, </w:t>
      </w:r>
      <w:r w:rsidRPr="00287B5A" w:rsidR="00287B5A">
        <w:t>ingezonden 23 januari 2026)</w:t>
      </w:r>
      <w:r w:rsidR="00287B5A">
        <w:t xml:space="preserve">. </w:t>
      </w:r>
      <w:r w:rsidR="00072A7A">
        <w:t xml:space="preserve">De </w:t>
      </w:r>
      <w:r w:rsidR="00287B5A">
        <w:t xml:space="preserve">beantwoording van de vragen </w:t>
      </w:r>
      <w:r w:rsidR="00072A7A">
        <w:t xml:space="preserve">is afgestemd met de ministeries </w:t>
      </w:r>
      <w:r w:rsidRPr="00287B5A" w:rsidR="00287B5A">
        <w:t>van Infrastructuur en Waterstaat en van Volksgezondheid, Welzijn en Sport</w:t>
      </w:r>
      <w:r w:rsidR="00072A7A">
        <w:t xml:space="preserve">. </w:t>
      </w:r>
      <w:r w:rsidRPr="00287B5A" w:rsidR="00287B5A">
        <w:br/>
      </w:r>
    </w:p>
    <w:p w:rsidR="00360125" w:rsidP="00247FD1" w:rsidRDefault="00360125" w14:paraId="4251C5A2" w14:textId="77777777"/>
    <w:p w:rsidR="00360125" w:rsidP="00247FD1" w:rsidRDefault="00360125" w14:paraId="6E7ADFEB" w14:textId="77777777"/>
    <w:p w:rsidRPr="00747885" w:rsidR="0029019C" w:rsidP="00247FD1" w:rsidRDefault="0029019C" w14:paraId="15A1316E" w14:textId="77777777"/>
    <w:p w:rsidR="00287B5A" w:rsidP="00247FD1" w:rsidRDefault="00287B5A" w14:paraId="381EAEC7" w14:textId="77777777">
      <w:pPr>
        <w:rPr>
          <w:b/>
        </w:rPr>
      </w:pPr>
    </w:p>
    <w:p w:rsidR="00287B5A" w:rsidP="00247FD1" w:rsidRDefault="00247FD1" w14:paraId="0C681BA0" w14:textId="40F411AC">
      <w:pPr>
        <w:contextualSpacing/>
        <w:rPr>
          <w:bCs/>
        </w:rPr>
      </w:pPr>
      <w:r>
        <w:rPr>
          <w:bCs/>
        </w:rPr>
        <w:t>S</w:t>
      </w:r>
      <w:r w:rsidRPr="00287B5A" w:rsidR="00287B5A">
        <w:rPr>
          <w:bCs/>
        </w:rPr>
        <w:t>ophie Hermans</w:t>
      </w:r>
    </w:p>
    <w:p w:rsidRPr="00287B5A" w:rsidR="00287B5A" w:rsidP="00247FD1" w:rsidRDefault="00287B5A" w14:paraId="10B7E961" w14:textId="0BBA7D5D">
      <w:pPr>
        <w:contextualSpacing/>
        <w:rPr>
          <w:bCs/>
        </w:rPr>
      </w:pPr>
      <w:r w:rsidRPr="00287B5A">
        <w:rPr>
          <w:bCs/>
        </w:rPr>
        <w:t>Minister van Klimaat en Groene Groei</w:t>
      </w:r>
    </w:p>
    <w:p w:rsidR="00225675" w:rsidP="00247FD1" w:rsidRDefault="009E193E" w14:paraId="754D14CE" w14:textId="77777777">
      <w:pPr>
        <w:rPr>
          <w:b/>
        </w:rPr>
      </w:pPr>
      <w:r>
        <w:rPr>
          <w:b/>
        </w:rPr>
        <w:br w:type="page"/>
      </w:r>
    </w:p>
    <w:p w:rsidR="00247FD1" w:rsidP="00247FD1" w:rsidRDefault="00287B5A" w14:paraId="5C430EFA" w14:textId="77777777">
      <w:pPr>
        <w:rPr>
          <w:rStyle w:val="Zwaar"/>
          <w:b w:val="0"/>
          <w:bCs w:val="0"/>
        </w:rPr>
      </w:pPr>
      <w:r w:rsidRPr="00287B5A">
        <w:rPr>
          <w:b/>
          <w:bCs/>
        </w:rPr>
        <w:t>2026Z01260</w:t>
      </w:r>
      <w:r w:rsidR="00747885">
        <w:rPr>
          <w:b/>
        </w:rPr>
        <w:br/>
      </w:r>
    </w:p>
    <w:p w:rsidR="005F0D54" w:rsidP="00247FD1" w:rsidRDefault="009E193E" w14:paraId="292418DA" w14:textId="4125A54B">
      <w:r w:rsidRPr="006B7A36">
        <w:rPr>
          <w:rStyle w:val="Zwaar"/>
          <w:b w:val="0"/>
          <w:bCs w:val="0"/>
        </w:rPr>
        <w:t>1</w:t>
      </w:r>
      <w:r w:rsidR="00747885">
        <w:rPr>
          <w:rStyle w:val="Zwaar"/>
          <w:bCs w:val="0"/>
        </w:rPr>
        <w:br/>
      </w:r>
      <w:r w:rsidRPr="000210E4" w:rsidR="000210E4">
        <w:t>Bent u op de hoogte van het recente besluit van de gemeenteraad van Amsterdam om reclame voor fossiele producten en vlees in de openbare ruimte te verbieden via opname in de Algemene Plaatselijke Verordening (APV)? Ziet u hierin het signaal dat lokale overheden aandringen op landelijke sturing richting een nationaal verbod?</w:t>
      </w:r>
    </w:p>
    <w:p w:rsidRPr="00747885" w:rsidR="00247FD1" w:rsidP="00247FD1" w:rsidRDefault="00247FD1" w14:paraId="4CD4F4A9" w14:textId="77777777">
      <w:pPr>
        <w:rPr>
          <w:b/>
        </w:rPr>
      </w:pPr>
    </w:p>
    <w:p w:rsidRPr="006B7A36" w:rsidR="005F0D54" w:rsidP="00247FD1" w:rsidRDefault="009E193E" w14:paraId="68DA19F7" w14:textId="77777777">
      <w:pPr>
        <w:rPr>
          <w:b/>
          <w:bCs/>
        </w:rPr>
      </w:pPr>
      <w:r w:rsidRPr="006B7A36">
        <w:rPr>
          <w:rStyle w:val="Zwaar"/>
          <w:b w:val="0"/>
          <w:bCs w:val="0"/>
        </w:rPr>
        <w:t>Antwoord</w:t>
      </w:r>
    </w:p>
    <w:p w:rsidR="005F0D54" w:rsidP="00247FD1" w:rsidRDefault="00A23772" w14:paraId="663B891C" w14:textId="64D43850">
      <w:r w:rsidRPr="00A23772">
        <w:t>Ja, ik ben op de hoogte van het besluit van de gemeente Amsterdam om reclame voor fossiele producten en vlees in de openbare ruimte te verbieden. Zoals eerder aan de Kamer bericht</w:t>
      </w:r>
      <w:r w:rsidRPr="00A23772">
        <w:rPr>
          <w:vertAlign w:val="superscript"/>
        </w:rPr>
        <w:footnoteReference w:id="1"/>
      </w:r>
      <w:r w:rsidRPr="00A23772">
        <w:t xml:space="preserve"> is het instellen van een lokaal verbod om meerdere redenen niet goed vergelijkbaar met het eventueel instellen van een nationaal verbod. Belangrijkste verschil hierbij is dat op nationaal niveau aan een verbod hogere eisen gesteld worden wat betreft het proportioneel, robuust en effectief </w:t>
      </w:r>
      <w:r w:rsidRPr="00A23772">
        <w:rPr>
          <w:i/>
          <w:iCs/>
        </w:rPr>
        <w:t xml:space="preserve">toespitsen, afbakenen en onderbouwen </w:t>
      </w:r>
      <w:r w:rsidRPr="00A23772">
        <w:t xml:space="preserve">hiervan. </w:t>
      </w:r>
    </w:p>
    <w:p w:rsidR="00A23772" w:rsidP="00247FD1" w:rsidRDefault="00A23772" w14:paraId="4AAFBDA2" w14:textId="77777777"/>
    <w:p w:rsidR="005F0D54" w:rsidP="00247FD1" w:rsidRDefault="009E193E" w14:paraId="1507D5E2" w14:textId="742F03BF">
      <w:r>
        <w:t>2</w:t>
      </w:r>
    </w:p>
    <w:p w:rsidR="005F0D54" w:rsidP="00247FD1" w:rsidRDefault="000210E4" w14:paraId="1E64C220" w14:textId="509A9837">
      <w:r w:rsidRPr="000210E4">
        <w:t>Is het niet strijdig met de nationale klimaatambities dat gemeenten gedwongen worden voorop te lopen met lokale verboden, terwijl er geen landelijk kader is dat een nationaal verbod op reclame voor fossiele brandstoffen, fossiel-intensieve diensten (zoals vliegen en cruises) en vleesproducten afdwingt?</w:t>
      </w:r>
    </w:p>
    <w:p w:rsidR="000210E4" w:rsidP="00247FD1" w:rsidRDefault="000210E4" w14:paraId="24B4A367" w14:textId="77777777"/>
    <w:p w:rsidR="005F0D54" w:rsidP="00247FD1" w:rsidRDefault="009E193E" w14:paraId="1A7805D7" w14:textId="53A965D6">
      <w:r>
        <w:t>Antwoord</w:t>
      </w:r>
    </w:p>
    <w:p w:rsidRPr="00A23772" w:rsidR="00A23772" w:rsidP="00247FD1" w:rsidRDefault="00A23772" w14:paraId="60E9271B" w14:textId="095D15EA">
      <w:r w:rsidRPr="00A23772">
        <w:t xml:space="preserve">Een nationaal verbod op fossiele reclames maakt op dit moment geen onderdeel uit van het maatregelpakket </w:t>
      </w:r>
      <w:r>
        <w:t xml:space="preserve">voor </w:t>
      </w:r>
      <w:r w:rsidRPr="00A23772">
        <w:t>het nationale klimaatbeleid, noch wordt het instellen hiervan op dit momenteel overwogen. Er is dan ook geen sprake van dwang richting gemeentes om zelf dergelijke verboden in te stellen. Het instellen hiervan behoort tot de bestuurlijke vrijheid die gemeentes hebben om zelf beleid te ontwikkelen op dit thema.</w:t>
      </w:r>
      <w:r w:rsidR="004241C8">
        <w:t xml:space="preserve">  </w:t>
      </w:r>
    </w:p>
    <w:p w:rsidR="000210E4" w:rsidP="00247FD1" w:rsidRDefault="000210E4" w14:paraId="32C14915" w14:textId="77777777"/>
    <w:p w:rsidR="005F0D54" w:rsidP="00247FD1" w:rsidRDefault="009E193E" w14:paraId="4817A5B3" w14:textId="5F27206B">
      <w:r>
        <w:t>3</w:t>
      </w:r>
    </w:p>
    <w:p w:rsidRPr="000210E4" w:rsidR="000210E4" w:rsidP="00247FD1" w:rsidRDefault="000210E4" w14:paraId="2571887F" w14:textId="77777777">
      <w:r w:rsidRPr="000210E4">
        <w:t>Bent u bereid dit gat op korte termijn te dichten met een wetsvoorstel voor een landelijk verbod? Zo nee, kunt u uitleggen waarom niet?</w:t>
      </w:r>
    </w:p>
    <w:p w:rsidR="005F0D54" w:rsidP="00247FD1" w:rsidRDefault="005F0D54" w14:paraId="088F27A8" w14:textId="77777777"/>
    <w:p w:rsidR="005F0D54" w:rsidP="00247FD1" w:rsidRDefault="009E193E" w14:paraId="76F1182B" w14:textId="77777777">
      <w:r>
        <w:t>Antwoord</w:t>
      </w:r>
    </w:p>
    <w:p w:rsidRPr="00A23772" w:rsidR="00A23772" w:rsidP="00247FD1" w:rsidRDefault="00A23772" w14:paraId="399CA5F2" w14:textId="0245466D">
      <w:r w:rsidRPr="00A23772">
        <w:t>Zoals bij de beantwoording van de vorige vraag aangegeven wordt een dergelijke maatregel thans niet overwogen. In 2024 heeft het kabinet aangegeven</w:t>
      </w:r>
      <w:r w:rsidRPr="00A23772">
        <w:rPr>
          <w:vertAlign w:val="superscript"/>
        </w:rPr>
        <w:footnoteReference w:id="2"/>
      </w:r>
      <w:r w:rsidRPr="00A23772">
        <w:t xml:space="preserve"> dat een nationaal verbod niet per definitie onmogelijk is, maar dat er zich diverse juridische uitdagingen en onzekerheden voordoen die invoering op afzienbare termijn niet opportuun maken. Het kabinet blijft op dit moment bij die conclusie, omdat de juridische context voor een nationaal verbod niet wezenlijk is veranderd.</w:t>
      </w:r>
      <w:r w:rsidR="004241C8">
        <w:t xml:space="preserve"> </w:t>
      </w:r>
    </w:p>
    <w:p w:rsidR="000210E4" w:rsidP="00247FD1" w:rsidRDefault="000210E4" w14:paraId="258BA8A3" w14:textId="77777777"/>
    <w:p w:rsidR="005F0D54" w:rsidP="00247FD1" w:rsidRDefault="000210E4" w14:paraId="3B69D747" w14:textId="2E72C1FD">
      <w:r>
        <w:t>4</w:t>
      </w:r>
    </w:p>
    <w:p w:rsidRPr="000210E4" w:rsidR="000210E4" w:rsidP="00247FD1" w:rsidRDefault="000210E4" w14:paraId="00002360" w14:textId="55601B16">
      <w:r w:rsidRPr="000210E4">
        <w:t>Vindt u het coherent dat tabak- en alcoholreclames landelijk verboden zijn wegens gezondheidsschade, maar fossiele en vleesreclames, die klimaat- en gezondheidsschade veroorzaken, nog steeds ongeremd mogen?</w:t>
      </w:r>
    </w:p>
    <w:p w:rsidR="0025042A" w:rsidP="00247FD1" w:rsidRDefault="0025042A" w14:paraId="66749914" w14:textId="77777777"/>
    <w:p w:rsidR="000210E4" w:rsidP="00247FD1" w:rsidRDefault="000210E4" w14:paraId="58D3BBE8" w14:textId="69B3D34D">
      <w:r>
        <w:t>Antwoord</w:t>
      </w:r>
    </w:p>
    <w:p w:rsidRPr="000210E4" w:rsidR="000210E4" w:rsidP="00247FD1" w:rsidRDefault="00D860F0" w14:paraId="4BABBC7C" w14:textId="362100BA">
      <w:bookmarkStart w:name="_Hlk221531744" w:id="0"/>
      <w:r w:rsidRPr="00D860F0">
        <w:t>Wat betreft het als voorbeeld nemen van een verbod op tabaksreclame moet hier</w:t>
      </w:r>
      <w:r w:rsidR="001A6D23">
        <w:t xml:space="preserve"> </w:t>
      </w:r>
      <w:r w:rsidRPr="00D860F0">
        <w:t>zorgvuldig mee worden omgegaan. Er is geen duidelijke overeenkomst tussen</w:t>
      </w:r>
      <w:r w:rsidR="001A6D23">
        <w:t xml:space="preserve"> </w:t>
      </w:r>
      <w:r w:rsidRPr="00D860F0">
        <w:t>beide categorieën van reclames wat betreft veronderstelde schade die deze</w:t>
      </w:r>
      <w:r w:rsidR="001A6D23">
        <w:t xml:space="preserve"> </w:t>
      </w:r>
      <w:r w:rsidRPr="00512546">
        <w:t>teweeg breng</w:t>
      </w:r>
      <w:r w:rsidRPr="00D860F0">
        <w:t>en.</w:t>
      </w:r>
      <w:bookmarkEnd w:id="0"/>
      <w:r>
        <w:t xml:space="preserve"> </w:t>
      </w:r>
      <w:r w:rsidRPr="000210E4" w:rsidR="000210E4">
        <w:t xml:space="preserve">Reclameverboden voor tabak die ook in EU-richtlijnen zijn opgenomen vinden hun juridische grondslag in de omstandigheid dat het product dat hierbij wordt aangeprezen (tabak) slecht voor de volksgezondheid is, verslavend is en dat met name jongeren gevoelig zijn voor de tabaksreclame. Bovendien is het tabaksverbod zeer specifiek toegespitst op een identificeerbaar product. Dit zijn aspecten die niet of in mindere mate van toepassing zijn op een eventueel verbod op fossiele reclame. </w:t>
      </w:r>
    </w:p>
    <w:p w:rsidR="000210E4" w:rsidP="00247FD1" w:rsidRDefault="000210E4" w14:paraId="7360A715" w14:textId="77777777"/>
    <w:p w:rsidR="0025042A" w:rsidP="00247FD1" w:rsidRDefault="000210E4" w14:paraId="6702A7FB" w14:textId="71D5FD72">
      <w:r>
        <w:t>5</w:t>
      </w:r>
    </w:p>
    <w:p w:rsidR="00721AE1" w:rsidP="00247FD1" w:rsidRDefault="000210E4" w14:paraId="6BF32551" w14:textId="72984336">
      <w:r w:rsidRPr="000210E4">
        <w:t>Deelt u de opvatting dat reclame voor fossiele producten en vlees consumptiepatronen normaliseert die strijdig zijn met de Parijsdoelen, en dat een landelijk reclameverbod essentieel is om verduurzaming te versnellen? Zo ja, wanneer ontvangt de Kamer een concreet voorstel? Zo nee, waarom niet?</w:t>
      </w:r>
      <w:r w:rsidRPr="000210E4">
        <w:br/>
      </w:r>
    </w:p>
    <w:p w:rsidR="000210E4" w:rsidP="00247FD1" w:rsidRDefault="000210E4" w14:paraId="6E115104" w14:textId="15FAFA24">
      <w:r>
        <w:t>Antwoord</w:t>
      </w:r>
    </w:p>
    <w:p w:rsidRPr="00A23772" w:rsidR="00A23772" w:rsidP="00247FD1" w:rsidRDefault="00A23772" w14:paraId="62EB3EBD" w14:textId="6885C249">
      <w:r w:rsidRPr="00A23772">
        <w:t>Nee. Hoewel bepaalde consumptiepatronen remmend kunnen werken op de realisatie van de</w:t>
      </w:r>
      <w:r w:rsidR="004241C8">
        <w:t xml:space="preserve"> </w:t>
      </w:r>
      <w:r w:rsidRPr="00A23772">
        <w:t>nationale en internationale klimaatdoelen, is het niet waarschijnlijk dat één factor zoals reclame deze patronen zou veroorzaken. Dit is eerder ook door wetenschappers aangegeven</w:t>
      </w:r>
      <w:r w:rsidRPr="00A23772">
        <w:rPr>
          <w:vertAlign w:val="superscript"/>
        </w:rPr>
        <w:footnoteReference w:id="3"/>
      </w:r>
      <w:r w:rsidRPr="00A23772">
        <w:t xml:space="preserve">. Duurzame keuzes moeten over een breed front goedkoper, makkelijker en comfortabeler worden ten opzichte van niet duurzame (fossiele) keuzes om een verschuiving in consumptiepatronen te bewerkstelligen. </w:t>
      </w:r>
    </w:p>
    <w:p w:rsidRPr="00A23772" w:rsidR="00A23772" w:rsidP="00247FD1" w:rsidRDefault="00A23772" w14:paraId="75D2CD78" w14:textId="77777777"/>
    <w:p w:rsidRPr="00A23772" w:rsidR="00A23772" w:rsidP="00247FD1" w:rsidRDefault="00A23772" w14:paraId="33217B9E" w14:textId="534E2E7C">
      <w:r w:rsidRPr="00A23772">
        <w:t>Gezien de complexe keuzeomgeving waarin consumenten hun weg moeten vinden is het belangrijk tot integraal beleid te komen met betrekking tot het stimuleren van duurzame keuzes. In het Klimaatplan dat vorig jaar aan de Kamer is aangeboden</w:t>
      </w:r>
      <w:r w:rsidRPr="00A23772">
        <w:rPr>
          <w:vertAlign w:val="superscript"/>
        </w:rPr>
        <w:footnoteReference w:id="4"/>
      </w:r>
      <w:r w:rsidRPr="00A23772">
        <w:t xml:space="preserve"> kondigt het kabinet daarom de start van een speciaal hiervoor ingerichte aanpak aan. In deze aanpak wordt door middel van gedragsinzichten verder onderzocht wat nodig is om, gefaciliteerd door overheid en bedrijven,</w:t>
      </w:r>
      <w:r w:rsidR="004241C8">
        <w:t xml:space="preserve"> </w:t>
      </w:r>
      <w:r w:rsidRPr="00A23772">
        <w:t>duurzame keuzes voor de consument mogelijk te maken. Op sommige van deze keuzes heeft het kabinet reeds eerste maatregelen genomen, zoals het per 2028 invoeren van een gedifferentieerd stroomtarief waarbij het gebruik van stroom buiten de piekuren beloond wordt</w:t>
      </w:r>
      <w:r w:rsidRPr="00A23772">
        <w:rPr>
          <w:vertAlign w:val="superscript"/>
        </w:rPr>
        <w:footnoteReference w:id="5"/>
      </w:r>
      <w:r w:rsidRPr="00A23772">
        <w:t>. Het is aan het nieuwe kabinet om de verdere uitkomsten van de aanpak met de Kamer te delen en een besluit te nemen over eventuele vervolgstappen.</w:t>
      </w:r>
      <w:r w:rsidR="004241C8">
        <w:t xml:space="preserve"> </w:t>
      </w:r>
    </w:p>
    <w:p w:rsidRPr="00A23772" w:rsidR="00A23772" w:rsidP="00247FD1" w:rsidRDefault="00A23772" w14:paraId="26901C2A" w14:textId="77777777"/>
    <w:p w:rsidR="00072A7A" w:rsidP="00247FD1" w:rsidRDefault="00072A7A" w14:paraId="0E2EC72D" w14:textId="56D86EE0">
      <w:r>
        <w:t>6</w:t>
      </w:r>
    </w:p>
    <w:p w:rsidR="00072A7A" w:rsidP="00247FD1" w:rsidRDefault="00072A7A" w14:paraId="798CDCA7" w14:textId="2B09387D">
      <w:r w:rsidRPr="00072A7A">
        <w:t>Kunt u de Kamer vóór 1 maart 2026 informeren over de haalbaarheid en een tijdpad hiervoor?</w:t>
      </w:r>
      <w:r w:rsidRPr="00072A7A">
        <w:br/>
      </w:r>
    </w:p>
    <w:p w:rsidR="00D22441" w:rsidP="00247FD1" w:rsidRDefault="00072A7A" w14:paraId="0C6CE4ED" w14:textId="52202212">
      <w:r>
        <w:t>Antwoord</w:t>
      </w:r>
    </w:p>
    <w:p w:rsidR="00072A7A" w:rsidP="00247FD1" w:rsidRDefault="00072A7A" w14:paraId="6EF8986E" w14:textId="54AB8CD7">
      <w:r>
        <w:t xml:space="preserve">Dit is aan het nieuwe kabinet. Zie ook beantwoording van de vorige vraag. </w:t>
      </w:r>
    </w:p>
    <w:p w:rsidR="00D22441" w:rsidP="00247FD1" w:rsidRDefault="00D22441" w14:paraId="48971E61" w14:textId="77777777"/>
    <w:p w:rsidR="00072A7A" w:rsidP="00247FD1" w:rsidRDefault="00072A7A" w14:paraId="735B936B" w14:textId="6AE2F1E6">
      <w:r>
        <w:t>7</w:t>
      </w:r>
    </w:p>
    <w:p w:rsidR="00072A7A" w:rsidP="00247FD1" w:rsidRDefault="00072A7A" w14:paraId="179B5F27" w14:textId="77777777">
      <w:r w:rsidRPr="00072A7A">
        <w:t>Kunt u deze vragen afzonderlijk en binnen de geldende termijn beantwoorden?</w:t>
      </w:r>
    </w:p>
    <w:p w:rsidR="00072A7A" w:rsidP="00247FD1" w:rsidRDefault="00072A7A" w14:paraId="4796D021" w14:textId="77777777"/>
    <w:p w:rsidR="00072A7A" w:rsidP="00247FD1" w:rsidRDefault="00072A7A" w14:paraId="17E0F6C4" w14:textId="1557F033">
      <w:r>
        <w:t>Antwoord</w:t>
      </w:r>
    </w:p>
    <w:p w:rsidR="00292EB2" w:rsidP="00247FD1" w:rsidRDefault="00072A7A" w14:paraId="2ED7D90F" w14:textId="63F4800B">
      <w:r>
        <w:t>Ja</w:t>
      </w:r>
      <w:r w:rsidR="001A6D23">
        <w:t>.</w:t>
      </w:r>
    </w:p>
    <w:sectPr w:rsidR="00292EB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B80D" w14:textId="77777777" w:rsidR="00F3276B" w:rsidRDefault="00F3276B">
      <w:r>
        <w:separator/>
      </w:r>
    </w:p>
    <w:p w14:paraId="16CC81F3" w14:textId="77777777" w:rsidR="00F3276B" w:rsidRDefault="00F3276B"/>
  </w:endnote>
  <w:endnote w:type="continuationSeparator" w:id="0">
    <w:p w14:paraId="665CF873" w14:textId="77777777" w:rsidR="00F3276B" w:rsidRDefault="00F3276B">
      <w:r>
        <w:continuationSeparator/>
      </w:r>
    </w:p>
    <w:p w14:paraId="17B434BD" w14:textId="77777777" w:rsidR="00F3276B" w:rsidRDefault="00F32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9E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E61FC" w14:paraId="0662D58E" w14:textId="77777777" w:rsidTr="00CA6A25">
      <w:trPr>
        <w:trHeight w:hRule="exact" w:val="240"/>
      </w:trPr>
      <w:tc>
        <w:tcPr>
          <w:tcW w:w="7601" w:type="dxa"/>
        </w:tcPr>
        <w:p w14:paraId="4D343620" w14:textId="77777777" w:rsidR="00527BD4" w:rsidRDefault="00527BD4" w:rsidP="003F1F6B">
          <w:pPr>
            <w:pStyle w:val="Huisstijl-Rubricering"/>
          </w:pPr>
        </w:p>
      </w:tc>
      <w:tc>
        <w:tcPr>
          <w:tcW w:w="2156" w:type="dxa"/>
        </w:tcPr>
        <w:p w14:paraId="670D5AD7" w14:textId="3A264F5B" w:rsidR="00527BD4" w:rsidRPr="00645414" w:rsidRDefault="009E193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E38DC">
              <w:t>4</w:t>
            </w:r>
          </w:fldSimple>
        </w:p>
      </w:tc>
    </w:tr>
  </w:tbl>
  <w:p w14:paraId="18A76E3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E61FC" w14:paraId="3BC7E9A2" w14:textId="77777777" w:rsidTr="00CA6A25">
      <w:trPr>
        <w:trHeight w:hRule="exact" w:val="240"/>
      </w:trPr>
      <w:tc>
        <w:tcPr>
          <w:tcW w:w="7601" w:type="dxa"/>
        </w:tcPr>
        <w:p w14:paraId="63D954EF" w14:textId="77777777" w:rsidR="00527BD4" w:rsidRDefault="00527BD4" w:rsidP="008C356D">
          <w:pPr>
            <w:pStyle w:val="Huisstijl-Rubricering"/>
          </w:pPr>
        </w:p>
      </w:tc>
      <w:tc>
        <w:tcPr>
          <w:tcW w:w="2170" w:type="dxa"/>
        </w:tcPr>
        <w:p w14:paraId="239C3C74" w14:textId="519B3588" w:rsidR="00527BD4" w:rsidRPr="00ED539E" w:rsidRDefault="009E193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E38DC">
              <w:t>4</w:t>
            </w:r>
          </w:fldSimple>
        </w:p>
      </w:tc>
    </w:tr>
  </w:tbl>
  <w:p w14:paraId="7F5ACE3B" w14:textId="77777777" w:rsidR="00527BD4" w:rsidRPr="00BC3B53" w:rsidRDefault="00527BD4" w:rsidP="008C356D">
    <w:pPr>
      <w:pStyle w:val="Voettekst"/>
      <w:spacing w:line="240" w:lineRule="auto"/>
      <w:rPr>
        <w:sz w:val="2"/>
        <w:szCs w:val="2"/>
      </w:rPr>
    </w:pPr>
  </w:p>
  <w:p w14:paraId="59A69A3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0CD4" w14:textId="77777777" w:rsidR="00F3276B" w:rsidRDefault="00F3276B">
      <w:r>
        <w:separator/>
      </w:r>
    </w:p>
    <w:p w14:paraId="513F09E1" w14:textId="77777777" w:rsidR="00F3276B" w:rsidRDefault="00F3276B"/>
  </w:footnote>
  <w:footnote w:type="continuationSeparator" w:id="0">
    <w:p w14:paraId="6E0790D5" w14:textId="77777777" w:rsidR="00F3276B" w:rsidRDefault="00F3276B">
      <w:r>
        <w:continuationSeparator/>
      </w:r>
    </w:p>
    <w:p w14:paraId="334C3F7B" w14:textId="77777777" w:rsidR="00F3276B" w:rsidRDefault="00F3276B"/>
  </w:footnote>
  <w:footnote w:id="1">
    <w:p w14:paraId="0AFBC3B8" w14:textId="77777777" w:rsidR="00A23772" w:rsidRPr="00417935" w:rsidRDefault="00A23772" w:rsidP="00A23772">
      <w:pPr>
        <w:pStyle w:val="Voetnoottekst"/>
      </w:pPr>
      <w:r>
        <w:rPr>
          <w:rStyle w:val="Voetnootmarkering"/>
        </w:rPr>
        <w:footnoteRef/>
      </w:r>
      <w:r>
        <w:t xml:space="preserve"> </w:t>
      </w:r>
      <w:r w:rsidRPr="00417935">
        <w:t xml:space="preserve">Zie Kamerbrief </w:t>
      </w:r>
      <w:r w:rsidRPr="00DC3243">
        <w:t>32813, nr. 1548</w:t>
      </w:r>
    </w:p>
  </w:footnote>
  <w:footnote w:id="2">
    <w:p w14:paraId="4996F74D" w14:textId="77777777" w:rsidR="00A23772" w:rsidRPr="00417935" w:rsidRDefault="00A23772" w:rsidP="00A23772">
      <w:pPr>
        <w:pStyle w:val="Voetnoottekst"/>
      </w:pPr>
      <w:r>
        <w:rPr>
          <w:rStyle w:val="Voetnootmarkering"/>
        </w:rPr>
        <w:footnoteRef/>
      </w:r>
      <w:r>
        <w:t xml:space="preserve"> </w:t>
      </w:r>
      <w:r w:rsidRPr="00417935">
        <w:t xml:space="preserve">Zie Kamerbrief </w:t>
      </w:r>
      <w:r w:rsidRPr="00DC3243">
        <w:t>32813, nr. 1438</w:t>
      </w:r>
    </w:p>
  </w:footnote>
  <w:footnote w:id="3">
    <w:p w14:paraId="55E539D1" w14:textId="4381272E" w:rsidR="00A23772" w:rsidRPr="00417935" w:rsidRDefault="00A23772" w:rsidP="00A23772">
      <w:pPr>
        <w:pStyle w:val="Voetnoottekst"/>
      </w:pPr>
      <w:r>
        <w:rPr>
          <w:rStyle w:val="Voetnootmarkering"/>
        </w:rPr>
        <w:footnoteRef/>
      </w:r>
      <w:r>
        <w:t xml:space="preserve"> </w:t>
      </w:r>
      <w:r w:rsidRPr="00417935">
        <w:t xml:space="preserve">Zie het rapport </w:t>
      </w:r>
      <w:r w:rsidRPr="00DC3243">
        <w:rPr>
          <w:i/>
          <w:iCs/>
        </w:rPr>
        <w:t>Een verbod op fossiele reclame essentieel, maar niet voldoende</w:t>
      </w:r>
      <w:r w:rsidRPr="00417935">
        <w:t xml:space="preserve">, </w:t>
      </w:r>
      <w:r w:rsidR="001A6D23" w:rsidRPr="00417935">
        <w:t>Kamerstuk</w:t>
      </w:r>
      <w:r w:rsidRPr="00417935">
        <w:t xml:space="preserve"> </w:t>
      </w:r>
      <w:r w:rsidRPr="00DC3243">
        <w:t>32813, nr. 1309</w:t>
      </w:r>
    </w:p>
  </w:footnote>
  <w:footnote w:id="4">
    <w:p w14:paraId="55E7EC3B" w14:textId="77777777" w:rsidR="00A23772" w:rsidRPr="00247FD1" w:rsidRDefault="00A23772" w:rsidP="00A23772">
      <w:pPr>
        <w:pStyle w:val="Voetnoottekst"/>
      </w:pPr>
      <w:r>
        <w:rPr>
          <w:rStyle w:val="Voetnootmarkering"/>
        </w:rPr>
        <w:footnoteRef/>
      </w:r>
      <w:r>
        <w:t xml:space="preserve"> </w:t>
      </w:r>
      <w:r w:rsidRPr="00247FD1">
        <w:t xml:space="preserve">Zie aanbiedingsbrief </w:t>
      </w:r>
    </w:p>
  </w:footnote>
  <w:footnote w:id="5">
    <w:p w14:paraId="3D5E688D" w14:textId="77777777" w:rsidR="00A23772" w:rsidRPr="00247FD1" w:rsidRDefault="00A23772" w:rsidP="00A23772">
      <w:pPr>
        <w:pStyle w:val="Voetnoottekst"/>
      </w:pPr>
      <w:r>
        <w:rPr>
          <w:rStyle w:val="Voetnootmarkering"/>
        </w:rPr>
        <w:footnoteRef/>
      </w:r>
      <w:r>
        <w:t xml:space="preserve"> </w:t>
      </w:r>
      <w:r w:rsidRPr="00247FD1">
        <w:t>Zie Kamerbrief 29023, nr. 597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E61FC" w14:paraId="5ACAD745" w14:textId="77777777" w:rsidTr="00A50CF6">
      <w:tc>
        <w:tcPr>
          <w:tcW w:w="2156" w:type="dxa"/>
        </w:tcPr>
        <w:p w14:paraId="21873361" w14:textId="77777777" w:rsidR="00527BD4" w:rsidRPr="005819CE" w:rsidRDefault="009E193E" w:rsidP="00A50CF6">
          <w:pPr>
            <w:pStyle w:val="Huisstijl-Adres"/>
            <w:rPr>
              <w:b/>
            </w:rPr>
          </w:pPr>
          <w:r>
            <w:rPr>
              <w:b/>
            </w:rPr>
            <w:t>Klimaat en groene Groei</w:t>
          </w:r>
          <w:r w:rsidRPr="005819CE">
            <w:rPr>
              <w:b/>
            </w:rPr>
            <w:br/>
          </w:r>
        </w:p>
      </w:tc>
    </w:tr>
    <w:tr w:rsidR="007E61FC" w14:paraId="57D94805" w14:textId="77777777" w:rsidTr="00A50CF6">
      <w:trPr>
        <w:trHeight w:hRule="exact" w:val="200"/>
      </w:trPr>
      <w:tc>
        <w:tcPr>
          <w:tcW w:w="2156" w:type="dxa"/>
        </w:tcPr>
        <w:p w14:paraId="32B15366" w14:textId="77777777" w:rsidR="00527BD4" w:rsidRPr="005819CE" w:rsidRDefault="00527BD4" w:rsidP="00A50CF6"/>
      </w:tc>
    </w:tr>
    <w:tr w:rsidR="007E61FC" w14:paraId="46DFBD6E" w14:textId="77777777" w:rsidTr="00502512">
      <w:trPr>
        <w:trHeight w:hRule="exact" w:val="774"/>
      </w:trPr>
      <w:tc>
        <w:tcPr>
          <w:tcW w:w="2156" w:type="dxa"/>
        </w:tcPr>
        <w:p w14:paraId="45ACCB19" w14:textId="77777777" w:rsidR="00527BD4" w:rsidRDefault="009E193E" w:rsidP="003A5290">
          <w:pPr>
            <w:pStyle w:val="Huisstijl-Kopje"/>
          </w:pPr>
          <w:r>
            <w:t>Ons kenmerk</w:t>
          </w:r>
        </w:p>
        <w:p w14:paraId="2071C002" w14:textId="204A3563" w:rsidR="00527BD4" w:rsidRPr="005819CE" w:rsidRDefault="009E193E" w:rsidP="00247FD1">
          <w:pPr>
            <w:pStyle w:val="Huisstijl-Kopje"/>
          </w:pPr>
          <w:r>
            <w:rPr>
              <w:b w:val="0"/>
            </w:rPr>
            <w:t>KGG</w:t>
          </w:r>
          <w:r w:rsidRPr="00502512">
            <w:rPr>
              <w:b w:val="0"/>
            </w:rPr>
            <w:t xml:space="preserve"> / </w:t>
          </w:r>
          <w:r w:rsidR="00247FD1" w:rsidRPr="00247FD1">
            <w:rPr>
              <w:b w:val="0"/>
            </w:rPr>
            <w:t>103992183</w:t>
          </w:r>
        </w:p>
      </w:tc>
    </w:tr>
  </w:tbl>
  <w:p w14:paraId="1073015A" w14:textId="77777777" w:rsidR="00527BD4" w:rsidRDefault="00527BD4" w:rsidP="008C356D">
    <w:pPr>
      <w:pStyle w:val="Koptekst"/>
      <w:rPr>
        <w:rFonts w:cs="Verdana-Bold"/>
        <w:b/>
        <w:bCs/>
        <w:smallCaps/>
        <w:szCs w:val="18"/>
      </w:rPr>
    </w:pPr>
  </w:p>
  <w:p w14:paraId="27078BC0" w14:textId="77777777" w:rsidR="00527BD4" w:rsidRDefault="00527BD4" w:rsidP="008C356D"/>
  <w:p w14:paraId="6789051C" w14:textId="77777777" w:rsidR="00527BD4" w:rsidRPr="00740712" w:rsidRDefault="00527BD4" w:rsidP="008C356D"/>
  <w:p w14:paraId="0E960480" w14:textId="77777777" w:rsidR="00527BD4" w:rsidRPr="00217880" w:rsidRDefault="00527BD4" w:rsidP="008C356D">
    <w:pPr>
      <w:spacing w:line="0" w:lineRule="atLeast"/>
      <w:rPr>
        <w:sz w:val="2"/>
        <w:szCs w:val="2"/>
      </w:rPr>
    </w:pPr>
  </w:p>
  <w:p w14:paraId="2C37699C" w14:textId="77777777" w:rsidR="00527BD4" w:rsidRDefault="00527BD4" w:rsidP="004F44C2">
    <w:pPr>
      <w:pStyle w:val="Koptekst"/>
      <w:rPr>
        <w:rFonts w:cs="Verdana-Bold"/>
        <w:b/>
        <w:bCs/>
        <w:smallCaps/>
        <w:szCs w:val="18"/>
      </w:rPr>
    </w:pPr>
  </w:p>
  <w:p w14:paraId="64DB479B" w14:textId="77777777" w:rsidR="00527BD4" w:rsidRDefault="00527BD4" w:rsidP="004F44C2"/>
  <w:p w14:paraId="4B56FF84" w14:textId="77777777" w:rsidR="00527BD4" w:rsidRPr="00740712" w:rsidRDefault="00527BD4" w:rsidP="004F44C2"/>
  <w:p w14:paraId="63954E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61FC" w14:paraId="2B78EEEB" w14:textId="77777777" w:rsidTr="00751A6A">
      <w:trPr>
        <w:trHeight w:val="2636"/>
      </w:trPr>
      <w:tc>
        <w:tcPr>
          <w:tcW w:w="737" w:type="dxa"/>
        </w:tcPr>
        <w:p w14:paraId="7EB3BEF9" w14:textId="77777777" w:rsidR="00527BD4" w:rsidRDefault="00527BD4" w:rsidP="00D0609E">
          <w:pPr>
            <w:framePr w:w="6340" w:h="2750" w:hRule="exact" w:hSpace="180" w:wrap="around" w:vAnchor="page" w:hAnchor="text" w:x="3873" w:y="-140"/>
            <w:spacing w:line="240" w:lineRule="auto"/>
          </w:pPr>
        </w:p>
      </w:tc>
      <w:tc>
        <w:tcPr>
          <w:tcW w:w="5156" w:type="dxa"/>
        </w:tcPr>
        <w:p w14:paraId="50B258FB" w14:textId="231A5DB5" w:rsidR="00527BD4" w:rsidRDefault="004241C8" w:rsidP="00651CEE">
          <w:pPr>
            <w:framePr w:w="6340" w:h="2750" w:hRule="exact" w:hSpace="180" w:wrap="around" w:vAnchor="page" w:hAnchor="text" w:x="3873" w:y="-140"/>
            <w:spacing w:line="240" w:lineRule="auto"/>
          </w:pPr>
          <w:r>
            <w:t xml:space="preserve">  </w:t>
          </w:r>
          <w:r>
            <w:rPr>
              <w:noProof/>
            </w:rPr>
            <w:drawing>
              <wp:inline distT="0" distB="0" distL="0" distR="0" wp14:anchorId="3939D345" wp14:editId="7A6AC14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50C7F35" w14:textId="77777777" w:rsidR="00F4553F" w:rsidRDefault="00F4553F" w:rsidP="00651CEE">
          <w:pPr>
            <w:framePr w:w="6340" w:h="2750" w:hRule="exact" w:hSpace="180" w:wrap="around" w:vAnchor="page" w:hAnchor="text" w:x="3873" w:y="-140"/>
            <w:spacing w:line="240" w:lineRule="auto"/>
          </w:pPr>
        </w:p>
      </w:tc>
    </w:tr>
  </w:tbl>
  <w:p w14:paraId="59727EF7" w14:textId="77777777" w:rsidR="00527BD4" w:rsidRDefault="00527BD4" w:rsidP="00D0609E">
    <w:pPr>
      <w:framePr w:w="6340" w:h="2750" w:hRule="exact" w:hSpace="180" w:wrap="around" w:vAnchor="page" w:hAnchor="text" w:x="3873" w:y="-140"/>
    </w:pPr>
  </w:p>
  <w:p w14:paraId="187DC28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E61FC" w14:paraId="30B28DC0" w14:textId="77777777" w:rsidTr="00A50CF6">
      <w:tc>
        <w:tcPr>
          <w:tcW w:w="2160" w:type="dxa"/>
        </w:tcPr>
        <w:p w14:paraId="2B9C144D" w14:textId="77777777" w:rsidR="00527BD4" w:rsidRPr="005819CE" w:rsidRDefault="009E193E" w:rsidP="00A50CF6">
          <w:pPr>
            <w:pStyle w:val="Huisstijl-Adres"/>
            <w:rPr>
              <w:b/>
            </w:rPr>
          </w:pPr>
          <w:r>
            <w:rPr>
              <w:b/>
            </w:rPr>
            <w:t>Klimaat en groene Groei</w:t>
          </w:r>
          <w:r w:rsidRPr="005819CE">
            <w:rPr>
              <w:b/>
            </w:rPr>
            <w:br/>
          </w:r>
        </w:p>
        <w:p w14:paraId="1DC3995A" w14:textId="77777777" w:rsidR="00527BD4" w:rsidRPr="00BE5ED9" w:rsidRDefault="009E193E" w:rsidP="00A50CF6">
          <w:pPr>
            <w:pStyle w:val="Huisstijl-Adres"/>
          </w:pPr>
          <w:r>
            <w:rPr>
              <w:b/>
            </w:rPr>
            <w:t>Bezoekadres</w:t>
          </w:r>
          <w:r>
            <w:rPr>
              <w:b/>
            </w:rPr>
            <w:br/>
          </w:r>
          <w:r>
            <w:t>Bezuidenhoutseweg 73</w:t>
          </w:r>
          <w:r w:rsidRPr="005819CE">
            <w:br/>
          </w:r>
          <w:r>
            <w:t>2594 AC Den Haag</w:t>
          </w:r>
        </w:p>
        <w:p w14:paraId="73DEE131" w14:textId="77777777" w:rsidR="00EF495B" w:rsidRDefault="009E193E" w:rsidP="0098788A">
          <w:pPr>
            <w:pStyle w:val="Huisstijl-Adres"/>
          </w:pPr>
          <w:r>
            <w:rPr>
              <w:b/>
            </w:rPr>
            <w:t>Postadres</w:t>
          </w:r>
          <w:r>
            <w:rPr>
              <w:b/>
            </w:rPr>
            <w:br/>
          </w:r>
          <w:r>
            <w:t>Postbus 20401</w:t>
          </w:r>
          <w:r w:rsidRPr="005819CE">
            <w:br/>
            <w:t>2500 E</w:t>
          </w:r>
          <w:r>
            <w:t>K</w:t>
          </w:r>
          <w:r w:rsidRPr="005819CE">
            <w:t xml:space="preserve"> Den Haag</w:t>
          </w:r>
        </w:p>
        <w:p w14:paraId="48720A4A" w14:textId="77777777" w:rsidR="00EF495B" w:rsidRPr="005B3814" w:rsidRDefault="009E193E" w:rsidP="0098788A">
          <w:pPr>
            <w:pStyle w:val="Huisstijl-Adres"/>
          </w:pPr>
          <w:r>
            <w:rPr>
              <w:b/>
            </w:rPr>
            <w:t>Overheidsidentificatienr</w:t>
          </w:r>
          <w:r>
            <w:rPr>
              <w:b/>
            </w:rPr>
            <w:br/>
          </w:r>
          <w:r w:rsidR="002D0DDB" w:rsidRPr="002D0DDB">
            <w:t>00000003952069570000</w:t>
          </w:r>
        </w:p>
        <w:p w14:paraId="65029F9F" w14:textId="54D9B1EE" w:rsidR="00527BD4" w:rsidRPr="00247FD1" w:rsidRDefault="009E193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E61FC" w14:paraId="64F58F41" w14:textId="77777777" w:rsidTr="00A50CF6">
      <w:trPr>
        <w:trHeight w:hRule="exact" w:val="200"/>
      </w:trPr>
      <w:tc>
        <w:tcPr>
          <w:tcW w:w="2160" w:type="dxa"/>
        </w:tcPr>
        <w:p w14:paraId="4CF4C34F" w14:textId="77777777" w:rsidR="00527BD4" w:rsidRPr="005819CE" w:rsidRDefault="00527BD4" w:rsidP="00A50CF6"/>
      </w:tc>
    </w:tr>
    <w:tr w:rsidR="007E61FC" w14:paraId="793674CD" w14:textId="77777777" w:rsidTr="00A50CF6">
      <w:tc>
        <w:tcPr>
          <w:tcW w:w="2160" w:type="dxa"/>
        </w:tcPr>
        <w:p w14:paraId="3B859D7C" w14:textId="77777777" w:rsidR="000C0163" w:rsidRPr="005819CE" w:rsidRDefault="009E193E" w:rsidP="000C0163">
          <w:pPr>
            <w:pStyle w:val="Huisstijl-Kopje"/>
          </w:pPr>
          <w:r>
            <w:t>Ons kenmerk</w:t>
          </w:r>
          <w:r w:rsidRPr="005819CE">
            <w:t xml:space="preserve"> </w:t>
          </w:r>
        </w:p>
        <w:p w14:paraId="0FF774F8" w14:textId="77777777" w:rsidR="000C0163" w:rsidRPr="005819CE" w:rsidRDefault="009E193E" w:rsidP="000C0163">
          <w:pPr>
            <w:pStyle w:val="Huisstijl-Gegeven"/>
          </w:pPr>
          <w:r>
            <w:t>KGG</w:t>
          </w:r>
          <w:r w:rsidR="00926AE2">
            <w:t xml:space="preserve"> /</w:t>
          </w:r>
          <w:r w:rsidR="00EB4E8D">
            <w:t xml:space="preserve"> </w:t>
          </w:r>
          <w:r>
            <w:t>103992183</w:t>
          </w:r>
        </w:p>
        <w:p w14:paraId="234EF62F" w14:textId="77777777" w:rsidR="00527BD4" w:rsidRPr="005819CE" w:rsidRDefault="009E193E" w:rsidP="00A50CF6">
          <w:pPr>
            <w:pStyle w:val="Huisstijl-Kopje"/>
          </w:pPr>
          <w:r>
            <w:t>Uw kenmerk</w:t>
          </w:r>
        </w:p>
        <w:p w14:paraId="6F24B320" w14:textId="0ED5791B" w:rsidR="00527BD4" w:rsidRPr="005819CE" w:rsidRDefault="009E193E" w:rsidP="00247FD1">
          <w:pPr>
            <w:pStyle w:val="Huisstijl-Gegeven"/>
          </w:pPr>
          <w:r>
            <w:t>2026Z01260</w:t>
          </w:r>
        </w:p>
        <w:p w14:paraId="6DF8B4A1" w14:textId="77777777" w:rsidR="00527BD4" w:rsidRPr="005819CE" w:rsidRDefault="00527BD4" w:rsidP="00A50CF6">
          <w:pPr>
            <w:pStyle w:val="Huisstijl-Gegeven"/>
          </w:pPr>
        </w:p>
      </w:tc>
    </w:tr>
  </w:tbl>
  <w:p w14:paraId="392BE77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E61FC" w14:paraId="28E1F9D5" w14:textId="77777777" w:rsidTr="007610AA">
      <w:trPr>
        <w:trHeight w:val="400"/>
      </w:trPr>
      <w:tc>
        <w:tcPr>
          <w:tcW w:w="7520" w:type="dxa"/>
          <w:gridSpan w:val="2"/>
        </w:tcPr>
        <w:p w14:paraId="645B97F8" w14:textId="77777777" w:rsidR="00527BD4" w:rsidRPr="00BC3B53" w:rsidRDefault="009E193E" w:rsidP="00A50CF6">
          <w:pPr>
            <w:pStyle w:val="Huisstijl-Retouradres"/>
          </w:pPr>
          <w:r>
            <w:t>&gt; Retouradres Postbus 20401 2500 EK Den Haag</w:t>
          </w:r>
        </w:p>
      </w:tc>
    </w:tr>
    <w:tr w:rsidR="007E61FC" w14:paraId="54D28846" w14:textId="77777777" w:rsidTr="007610AA">
      <w:tc>
        <w:tcPr>
          <w:tcW w:w="7520" w:type="dxa"/>
          <w:gridSpan w:val="2"/>
        </w:tcPr>
        <w:p w14:paraId="003A3A13" w14:textId="77777777" w:rsidR="00527BD4" w:rsidRPr="00983E8F" w:rsidRDefault="00527BD4" w:rsidP="00A50CF6">
          <w:pPr>
            <w:pStyle w:val="Huisstijl-Rubricering"/>
          </w:pPr>
        </w:p>
      </w:tc>
    </w:tr>
    <w:tr w:rsidR="007E61FC" w14:paraId="62FADE56" w14:textId="77777777" w:rsidTr="007610AA">
      <w:trPr>
        <w:trHeight w:hRule="exact" w:val="2440"/>
      </w:trPr>
      <w:tc>
        <w:tcPr>
          <w:tcW w:w="7520" w:type="dxa"/>
          <w:gridSpan w:val="2"/>
        </w:tcPr>
        <w:p w14:paraId="2BC2C710" w14:textId="77777777" w:rsidR="00527BD4" w:rsidRDefault="009E193E" w:rsidP="00A50CF6">
          <w:pPr>
            <w:pStyle w:val="Huisstijl-NAW"/>
          </w:pPr>
          <w:r>
            <w:t xml:space="preserve">De Voorzitter van de Tweede Kamer </w:t>
          </w:r>
        </w:p>
        <w:p w14:paraId="6A5B8CAC" w14:textId="77777777" w:rsidR="00D87195" w:rsidRDefault="009E193E" w:rsidP="00D87195">
          <w:pPr>
            <w:pStyle w:val="Huisstijl-NAW"/>
          </w:pPr>
          <w:r>
            <w:t>der Staten-Generaal</w:t>
          </w:r>
        </w:p>
        <w:p w14:paraId="553096D9" w14:textId="77777777" w:rsidR="00EA0F13" w:rsidRDefault="009E193E" w:rsidP="00EA0F13">
          <w:pPr>
            <w:rPr>
              <w:szCs w:val="18"/>
            </w:rPr>
          </w:pPr>
          <w:r>
            <w:rPr>
              <w:szCs w:val="18"/>
            </w:rPr>
            <w:t>Prinses Irenestraat 6</w:t>
          </w:r>
        </w:p>
        <w:p w14:paraId="4417E00B" w14:textId="43A9F1C2" w:rsidR="00985E56" w:rsidRDefault="009E193E" w:rsidP="00EA0F13">
          <w:r>
            <w:rPr>
              <w:szCs w:val="18"/>
            </w:rPr>
            <w:t>2595 BD</w:t>
          </w:r>
          <w:r w:rsidR="004241C8">
            <w:rPr>
              <w:szCs w:val="18"/>
            </w:rPr>
            <w:t xml:space="preserve"> </w:t>
          </w:r>
          <w:r w:rsidR="00B0215D">
            <w:rPr>
              <w:szCs w:val="18"/>
            </w:rPr>
            <w:t xml:space="preserve"> </w:t>
          </w:r>
          <w:r>
            <w:rPr>
              <w:szCs w:val="18"/>
            </w:rPr>
            <w:t>DEN HAAG</w:t>
          </w:r>
        </w:p>
      </w:tc>
    </w:tr>
    <w:tr w:rsidR="007E61FC" w14:paraId="55390415" w14:textId="77777777" w:rsidTr="007610AA">
      <w:trPr>
        <w:trHeight w:hRule="exact" w:val="400"/>
      </w:trPr>
      <w:tc>
        <w:tcPr>
          <w:tcW w:w="7520" w:type="dxa"/>
          <w:gridSpan w:val="2"/>
        </w:tcPr>
        <w:p w14:paraId="4D30690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E61FC" w14:paraId="0D751BFF" w14:textId="77777777" w:rsidTr="007610AA">
      <w:trPr>
        <w:trHeight w:val="240"/>
      </w:trPr>
      <w:tc>
        <w:tcPr>
          <w:tcW w:w="900" w:type="dxa"/>
        </w:tcPr>
        <w:p w14:paraId="075E86BA" w14:textId="77777777" w:rsidR="00527BD4" w:rsidRPr="007709EF" w:rsidRDefault="009E193E" w:rsidP="00A50CF6">
          <w:pPr>
            <w:rPr>
              <w:szCs w:val="18"/>
            </w:rPr>
          </w:pPr>
          <w:r>
            <w:rPr>
              <w:szCs w:val="18"/>
            </w:rPr>
            <w:t>Datum</w:t>
          </w:r>
        </w:p>
      </w:tc>
      <w:tc>
        <w:tcPr>
          <w:tcW w:w="6620" w:type="dxa"/>
        </w:tcPr>
        <w:p w14:paraId="50635307" w14:textId="3D2D3DA0" w:rsidR="00527BD4" w:rsidRPr="007709EF" w:rsidRDefault="008262D2" w:rsidP="00A50CF6">
          <w:r>
            <w:t>10 februari 2026</w:t>
          </w:r>
        </w:p>
      </w:tc>
    </w:tr>
    <w:tr w:rsidR="007E61FC" w14:paraId="2ED2260E" w14:textId="77777777" w:rsidTr="007610AA">
      <w:trPr>
        <w:trHeight w:val="240"/>
      </w:trPr>
      <w:tc>
        <w:tcPr>
          <w:tcW w:w="900" w:type="dxa"/>
        </w:tcPr>
        <w:p w14:paraId="60BFC10E" w14:textId="77777777" w:rsidR="00527BD4" w:rsidRPr="007709EF" w:rsidRDefault="009E193E" w:rsidP="00A50CF6">
          <w:pPr>
            <w:rPr>
              <w:szCs w:val="18"/>
            </w:rPr>
          </w:pPr>
          <w:r>
            <w:rPr>
              <w:szCs w:val="18"/>
            </w:rPr>
            <w:t>Betreft</w:t>
          </w:r>
        </w:p>
      </w:tc>
      <w:tc>
        <w:tcPr>
          <w:tcW w:w="6620" w:type="dxa"/>
        </w:tcPr>
        <w:p w14:paraId="375E1180" w14:textId="7AD78083" w:rsidR="00527BD4" w:rsidRPr="007709EF" w:rsidRDefault="009E193E" w:rsidP="00A50CF6">
          <w:r>
            <w:t xml:space="preserve">Kamervragen </w:t>
          </w:r>
          <w:r w:rsidR="008262D2">
            <w:t xml:space="preserve">over het </w:t>
          </w:r>
          <w:r>
            <w:t xml:space="preserve">besluit </w:t>
          </w:r>
          <w:r w:rsidR="008262D2">
            <w:t xml:space="preserve">de </w:t>
          </w:r>
          <w:r>
            <w:t>gemeente Amsterdam verbod fossiel</w:t>
          </w:r>
          <w:r w:rsidR="00287B5A">
            <w:t>e</w:t>
          </w:r>
          <w:r>
            <w:t xml:space="preserve"> reclame</w:t>
          </w:r>
          <w:r w:rsidR="004241C8">
            <w:t xml:space="preserve"> </w:t>
          </w:r>
        </w:p>
      </w:tc>
    </w:tr>
  </w:tbl>
  <w:p w14:paraId="4F0AB6A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DC044A">
      <w:start w:val="1"/>
      <w:numFmt w:val="bullet"/>
      <w:pStyle w:val="Lijstopsomteken"/>
      <w:lvlText w:val="•"/>
      <w:lvlJc w:val="left"/>
      <w:pPr>
        <w:tabs>
          <w:tab w:val="num" w:pos="227"/>
        </w:tabs>
        <w:ind w:left="227" w:hanging="227"/>
      </w:pPr>
      <w:rPr>
        <w:rFonts w:ascii="Verdana" w:hAnsi="Verdana" w:hint="default"/>
        <w:sz w:val="18"/>
        <w:szCs w:val="18"/>
      </w:rPr>
    </w:lvl>
    <w:lvl w:ilvl="1" w:tplc="06821E62" w:tentative="1">
      <w:start w:val="1"/>
      <w:numFmt w:val="bullet"/>
      <w:lvlText w:val="o"/>
      <w:lvlJc w:val="left"/>
      <w:pPr>
        <w:tabs>
          <w:tab w:val="num" w:pos="1440"/>
        </w:tabs>
        <w:ind w:left="1440" w:hanging="360"/>
      </w:pPr>
      <w:rPr>
        <w:rFonts w:ascii="Courier New" w:hAnsi="Courier New" w:cs="Courier New" w:hint="default"/>
      </w:rPr>
    </w:lvl>
    <w:lvl w:ilvl="2" w:tplc="1D2EC924" w:tentative="1">
      <w:start w:val="1"/>
      <w:numFmt w:val="bullet"/>
      <w:lvlText w:val=""/>
      <w:lvlJc w:val="left"/>
      <w:pPr>
        <w:tabs>
          <w:tab w:val="num" w:pos="2160"/>
        </w:tabs>
        <w:ind w:left="2160" w:hanging="360"/>
      </w:pPr>
      <w:rPr>
        <w:rFonts w:ascii="Wingdings" w:hAnsi="Wingdings" w:hint="default"/>
      </w:rPr>
    </w:lvl>
    <w:lvl w:ilvl="3" w:tplc="F1BEAAAE" w:tentative="1">
      <w:start w:val="1"/>
      <w:numFmt w:val="bullet"/>
      <w:lvlText w:val=""/>
      <w:lvlJc w:val="left"/>
      <w:pPr>
        <w:tabs>
          <w:tab w:val="num" w:pos="2880"/>
        </w:tabs>
        <w:ind w:left="2880" w:hanging="360"/>
      </w:pPr>
      <w:rPr>
        <w:rFonts w:ascii="Symbol" w:hAnsi="Symbol" w:hint="default"/>
      </w:rPr>
    </w:lvl>
    <w:lvl w:ilvl="4" w:tplc="54744EBA" w:tentative="1">
      <w:start w:val="1"/>
      <w:numFmt w:val="bullet"/>
      <w:lvlText w:val="o"/>
      <w:lvlJc w:val="left"/>
      <w:pPr>
        <w:tabs>
          <w:tab w:val="num" w:pos="3600"/>
        </w:tabs>
        <w:ind w:left="3600" w:hanging="360"/>
      </w:pPr>
      <w:rPr>
        <w:rFonts w:ascii="Courier New" w:hAnsi="Courier New" w:cs="Courier New" w:hint="default"/>
      </w:rPr>
    </w:lvl>
    <w:lvl w:ilvl="5" w:tplc="8EE2E8A4" w:tentative="1">
      <w:start w:val="1"/>
      <w:numFmt w:val="bullet"/>
      <w:lvlText w:val=""/>
      <w:lvlJc w:val="left"/>
      <w:pPr>
        <w:tabs>
          <w:tab w:val="num" w:pos="4320"/>
        </w:tabs>
        <w:ind w:left="4320" w:hanging="360"/>
      </w:pPr>
      <w:rPr>
        <w:rFonts w:ascii="Wingdings" w:hAnsi="Wingdings" w:hint="default"/>
      </w:rPr>
    </w:lvl>
    <w:lvl w:ilvl="6" w:tplc="900ED7FC" w:tentative="1">
      <w:start w:val="1"/>
      <w:numFmt w:val="bullet"/>
      <w:lvlText w:val=""/>
      <w:lvlJc w:val="left"/>
      <w:pPr>
        <w:tabs>
          <w:tab w:val="num" w:pos="5040"/>
        </w:tabs>
        <w:ind w:left="5040" w:hanging="360"/>
      </w:pPr>
      <w:rPr>
        <w:rFonts w:ascii="Symbol" w:hAnsi="Symbol" w:hint="default"/>
      </w:rPr>
    </w:lvl>
    <w:lvl w:ilvl="7" w:tplc="588EB6D6" w:tentative="1">
      <w:start w:val="1"/>
      <w:numFmt w:val="bullet"/>
      <w:lvlText w:val="o"/>
      <w:lvlJc w:val="left"/>
      <w:pPr>
        <w:tabs>
          <w:tab w:val="num" w:pos="5760"/>
        </w:tabs>
        <w:ind w:left="5760" w:hanging="360"/>
      </w:pPr>
      <w:rPr>
        <w:rFonts w:ascii="Courier New" w:hAnsi="Courier New" w:cs="Courier New" w:hint="default"/>
      </w:rPr>
    </w:lvl>
    <w:lvl w:ilvl="8" w:tplc="BFACAD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E70F9CE">
      <w:start w:val="1"/>
      <w:numFmt w:val="bullet"/>
      <w:pStyle w:val="Lijstopsomteken2"/>
      <w:lvlText w:val="–"/>
      <w:lvlJc w:val="left"/>
      <w:pPr>
        <w:tabs>
          <w:tab w:val="num" w:pos="227"/>
        </w:tabs>
        <w:ind w:left="227" w:firstLine="0"/>
      </w:pPr>
      <w:rPr>
        <w:rFonts w:ascii="Verdana" w:hAnsi="Verdana" w:hint="default"/>
      </w:rPr>
    </w:lvl>
    <w:lvl w:ilvl="1" w:tplc="D71271BA" w:tentative="1">
      <w:start w:val="1"/>
      <w:numFmt w:val="bullet"/>
      <w:lvlText w:val="o"/>
      <w:lvlJc w:val="left"/>
      <w:pPr>
        <w:tabs>
          <w:tab w:val="num" w:pos="1440"/>
        </w:tabs>
        <w:ind w:left="1440" w:hanging="360"/>
      </w:pPr>
      <w:rPr>
        <w:rFonts w:ascii="Courier New" w:hAnsi="Courier New" w:cs="Courier New" w:hint="default"/>
      </w:rPr>
    </w:lvl>
    <w:lvl w:ilvl="2" w:tplc="702A9A72" w:tentative="1">
      <w:start w:val="1"/>
      <w:numFmt w:val="bullet"/>
      <w:lvlText w:val=""/>
      <w:lvlJc w:val="left"/>
      <w:pPr>
        <w:tabs>
          <w:tab w:val="num" w:pos="2160"/>
        </w:tabs>
        <w:ind w:left="2160" w:hanging="360"/>
      </w:pPr>
      <w:rPr>
        <w:rFonts w:ascii="Wingdings" w:hAnsi="Wingdings" w:hint="default"/>
      </w:rPr>
    </w:lvl>
    <w:lvl w:ilvl="3" w:tplc="92008AD8" w:tentative="1">
      <w:start w:val="1"/>
      <w:numFmt w:val="bullet"/>
      <w:lvlText w:val=""/>
      <w:lvlJc w:val="left"/>
      <w:pPr>
        <w:tabs>
          <w:tab w:val="num" w:pos="2880"/>
        </w:tabs>
        <w:ind w:left="2880" w:hanging="360"/>
      </w:pPr>
      <w:rPr>
        <w:rFonts w:ascii="Symbol" w:hAnsi="Symbol" w:hint="default"/>
      </w:rPr>
    </w:lvl>
    <w:lvl w:ilvl="4" w:tplc="F17EF694" w:tentative="1">
      <w:start w:val="1"/>
      <w:numFmt w:val="bullet"/>
      <w:lvlText w:val="o"/>
      <w:lvlJc w:val="left"/>
      <w:pPr>
        <w:tabs>
          <w:tab w:val="num" w:pos="3600"/>
        </w:tabs>
        <w:ind w:left="3600" w:hanging="360"/>
      </w:pPr>
      <w:rPr>
        <w:rFonts w:ascii="Courier New" w:hAnsi="Courier New" w:cs="Courier New" w:hint="default"/>
      </w:rPr>
    </w:lvl>
    <w:lvl w:ilvl="5" w:tplc="4D58B6A8" w:tentative="1">
      <w:start w:val="1"/>
      <w:numFmt w:val="bullet"/>
      <w:lvlText w:val=""/>
      <w:lvlJc w:val="left"/>
      <w:pPr>
        <w:tabs>
          <w:tab w:val="num" w:pos="4320"/>
        </w:tabs>
        <w:ind w:left="4320" w:hanging="360"/>
      </w:pPr>
      <w:rPr>
        <w:rFonts w:ascii="Wingdings" w:hAnsi="Wingdings" w:hint="default"/>
      </w:rPr>
    </w:lvl>
    <w:lvl w:ilvl="6" w:tplc="F03E2226" w:tentative="1">
      <w:start w:val="1"/>
      <w:numFmt w:val="bullet"/>
      <w:lvlText w:val=""/>
      <w:lvlJc w:val="left"/>
      <w:pPr>
        <w:tabs>
          <w:tab w:val="num" w:pos="5040"/>
        </w:tabs>
        <w:ind w:left="5040" w:hanging="360"/>
      </w:pPr>
      <w:rPr>
        <w:rFonts w:ascii="Symbol" w:hAnsi="Symbol" w:hint="default"/>
      </w:rPr>
    </w:lvl>
    <w:lvl w:ilvl="7" w:tplc="94A65260" w:tentative="1">
      <w:start w:val="1"/>
      <w:numFmt w:val="bullet"/>
      <w:lvlText w:val="o"/>
      <w:lvlJc w:val="left"/>
      <w:pPr>
        <w:tabs>
          <w:tab w:val="num" w:pos="5760"/>
        </w:tabs>
        <w:ind w:left="5760" w:hanging="360"/>
      </w:pPr>
      <w:rPr>
        <w:rFonts w:ascii="Courier New" w:hAnsi="Courier New" w:cs="Courier New" w:hint="default"/>
      </w:rPr>
    </w:lvl>
    <w:lvl w:ilvl="8" w:tplc="94A899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56D3C"/>
    <w:multiLevelType w:val="hybridMultilevel"/>
    <w:tmpl w:val="B7A01A6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79060040">
    <w:abstractNumId w:val="10"/>
  </w:num>
  <w:num w:numId="2" w16cid:durableId="1842312842">
    <w:abstractNumId w:val="7"/>
  </w:num>
  <w:num w:numId="3" w16cid:durableId="1220629882">
    <w:abstractNumId w:val="6"/>
  </w:num>
  <w:num w:numId="4" w16cid:durableId="1827933927">
    <w:abstractNumId w:val="5"/>
  </w:num>
  <w:num w:numId="5" w16cid:durableId="818184097">
    <w:abstractNumId w:val="4"/>
  </w:num>
  <w:num w:numId="6" w16cid:durableId="3285665">
    <w:abstractNumId w:val="8"/>
  </w:num>
  <w:num w:numId="7" w16cid:durableId="2067333622">
    <w:abstractNumId w:val="3"/>
  </w:num>
  <w:num w:numId="8" w16cid:durableId="246380661">
    <w:abstractNumId w:val="2"/>
  </w:num>
  <w:num w:numId="9" w16cid:durableId="2108575224">
    <w:abstractNumId w:val="1"/>
  </w:num>
  <w:num w:numId="10" w16cid:durableId="1686396285">
    <w:abstractNumId w:val="0"/>
  </w:num>
  <w:num w:numId="11" w16cid:durableId="912347877">
    <w:abstractNumId w:val="9"/>
  </w:num>
  <w:num w:numId="12" w16cid:durableId="1854538413">
    <w:abstractNumId w:val="11"/>
  </w:num>
  <w:num w:numId="13" w16cid:durableId="1831211368">
    <w:abstractNumId w:val="14"/>
  </w:num>
  <w:num w:numId="14" w16cid:durableId="102002057">
    <w:abstractNumId w:val="12"/>
  </w:num>
  <w:num w:numId="15" w16cid:durableId="204212938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10E4"/>
    <w:rsid w:val="00023E9A"/>
    <w:rsid w:val="000333CC"/>
    <w:rsid w:val="00033CDD"/>
    <w:rsid w:val="00034A84"/>
    <w:rsid w:val="00035E67"/>
    <w:rsid w:val="000366F3"/>
    <w:rsid w:val="00042A5B"/>
    <w:rsid w:val="0006024D"/>
    <w:rsid w:val="000652D4"/>
    <w:rsid w:val="00071F28"/>
    <w:rsid w:val="00072A7A"/>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2EFC"/>
    <w:rsid w:val="000E7895"/>
    <w:rsid w:val="000F161D"/>
    <w:rsid w:val="000F3CAA"/>
    <w:rsid w:val="00102ABB"/>
    <w:rsid w:val="00107322"/>
    <w:rsid w:val="00121BF0"/>
    <w:rsid w:val="00123704"/>
    <w:rsid w:val="001267EE"/>
    <w:rsid w:val="001270C7"/>
    <w:rsid w:val="00132540"/>
    <w:rsid w:val="00133F0F"/>
    <w:rsid w:val="0014422E"/>
    <w:rsid w:val="0014786A"/>
    <w:rsid w:val="001516A4"/>
    <w:rsid w:val="00151E5F"/>
    <w:rsid w:val="00153E28"/>
    <w:rsid w:val="001569AB"/>
    <w:rsid w:val="00164D63"/>
    <w:rsid w:val="0016725C"/>
    <w:rsid w:val="001726F3"/>
    <w:rsid w:val="00173C51"/>
    <w:rsid w:val="00174CC2"/>
    <w:rsid w:val="0017560F"/>
    <w:rsid w:val="00176CC6"/>
    <w:rsid w:val="00181BE4"/>
    <w:rsid w:val="00185576"/>
    <w:rsid w:val="00185951"/>
    <w:rsid w:val="00196B8B"/>
    <w:rsid w:val="001A2BEA"/>
    <w:rsid w:val="001A6D23"/>
    <w:rsid w:val="001A6D93"/>
    <w:rsid w:val="001C32EC"/>
    <w:rsid w:val="001C38BD"/>
    <w:rsid w:val="001C4D5A"/>
    <w:rsid w:val="001E34C6"/>
    <w:rsid w:val="001E5581"/>
    <w:rsid w:val="001F3C70"/>
    <w:rsid w:val="00200D88"/>
    <w:rsid w:val="00201F68"/>
    <w:rsid w:val="00202665"/>
    <w:rsid w:val="00212F2A"/>
    <w:rsid w:val="00214F2B"/>
    <w:rsid w:val="00217880"/>
    <w:rsid w:val="00222D66"/>
    <w:rsid w:val="00224A8A"/>
    <w:rsid w:val="00225675"/>
    <w:rsid w:val="002309A8"/>
    <w:rsid w:val="00236CFE"/>
    <w:rsid w:val="002428E3"/>
    <w:rsid w:val="00243031"/>
    <w:rsid w:val="00247FD1"/>
    <w:rsid w:val="0025042A"/>
    <w:rsid w:val="00260BAF"/>
    <w:rsid w:val="002650F7"/>
    <w:rsid w:val="00273F3B"/>
    <w:rsid w:val="00274DB7"/>
    <w:rsid w:val="00275984"/>
    <w:rsid w:val="00280F74"/>
    <w:rsid w:val="002822CA"/>
    <w:rsid w:val="00286998"/>
    <w:rsid w:val="00287B5A"/>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0125"/>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241C8"/>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38DC"/>
    <w:rsid w:val="004E7F13"/>
    <w:rsid w:val="004F42FF"/>
    <w:rsid w:val="004F44C2"/>
    <w:rsid w:val="00502512"/>
    <w:rsid w:val="00503FD2"/>
    <w:rsid w:val="00505262"/>
    <w:rsid w:val="00516022"/>
    <w:rsid w:val="00521CEE"/>
    <w:rsid w:val="00527BD4"/>
    <w:rsid w:val="00537095"/>
    <w:rsid w:val="005403C8"/>
    <w:rsid w:val="005429DC"/>
    <w:rsid w:val="005565F9"/>
    <w:rsid w:val="005579E5"/>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132E"/>
    <w:rsid w:val="005E6FDA"/>
    <w:rsid w:val="005F0D54"/>
    <w:rsid w:val="005F62D3"/>
    <w:rsid w:val="005F6D11"/>
    <w:rsid w:val="00600CF0"/>
    <w:rsid w:val="006048F4"/>
    <w:rsid w:val="0060660A"/>
    <w:rsid w:val="006077D9"/>
    <w:rsid w:val="0061272E"/>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3DF8"/>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E61FC"/>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262D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3D93"/>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E193E"/>
    <w:rsid w:val="009F3259"/>
    <w:rsid w:val="009F489F"/>
    <w:rsid w:val="00A02829"/>
    <w:rsid w:val="00A037D5"/>
    <w:rsid w:val="00A056DE"/>
    <w:rsid w:val="00A1247D"/>
    <w:rsid w:val="00A128AD"/>
    <w:rsid w:val="00A21E76"/>
    <w:rsid w:val="00A23772"/>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11BF"/>
    <w:rsid w:val="00AF2321"/>
    <w:rsid w:val="00AF52F6"/>
    <w:rsid w:val="00AF52FD"/>
    <w:rsid w:val="00AF54A8"/>
    <w:rsid w:val="00AF7237"/>
    <w:rsid w:val="00B0043A"/>
    <w:rsid w:val="00B00D75"/>
    <w:rsid w:val="00B0215D"/>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0A14"/>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0F0"/>
    <w:rsid w:val="00D86EEA"/>
    <w:rsid w:val="00D87195"/>
    <w:rsid w:val="00D87D03"/>
    <w:rsid w:val="00D9360B"/>
    <w:rsid w:val="00D95C88"/>
    <w:rsid w:val="00D97B2E"/>
    <w:rsid w:val="00DA241E"/>
    <w:rsid w:val="00DB36FE"/>
    <w:rsid w:val="00DB533A"/>
    <w:rsid w:val="00DB60AE"/>
    <w:rsid w:val="00DB6307"/>
    <w:rsid w:val="00DC3243"/>
    <w:rsid w:val="00DC66E7"/>
    <w:rsid w:val="00DD1DCD"/>
    <w:rsid w:val="00DD338F"/>
    <w:rsid w:val="00DD66F2"/>
    <w:rsid w:val="00DE3FE0"/>
    <w:rsid w:val="00DE578A"/>
    <w:rsid w:val="00DF2583"/>
    <w:rsid w:val="00DF54D9"/>
    <w:rsid w:val="00DF7283"/>
    <w:rsid w:val="00E01A59"/>
    <w:rsid w:val="00E10DC6"/>
    <w:rsid w:val="00E1137D"/>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76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3B3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5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210E4"/>
    <w:rPr>
      <w:vertAlign w:val="superscript"/>
    </w:rPr>
  </w:style>
  <w:style w:type="character" w:styleId="Verwijzingopmerking">
    <w:name w:val="annotation reference"/>
    <w:basedOn w:val="Standaardalinea-lettertype"/>
    <w:semiHidden/>
    <w:unhideWhenUsed/>
    <w:rsid w:val="00A23772"/>
    <w:rPr>
      <w:sz w:val="16"/>
      <w:szCs w:val="16"/>
    </w:rPr>
  </w:style>
  <w:style w:type="paragraph" w:styleId="Tekstopmerking">
    <w:name w:val="annotation text"/>
    <w:basedOn w:val="Standaard"/>
    <w:link w:val="TekstopmerkingChar"/>
    <w:unhideWhenUsed/>
    <w:rsid w:val="00A23772"/>
    <w:pPr>
      <w:spacing w:line="240" w:lineRule="auto"/>
    </w:pPr>
    <w:rPr>
      <w:sz w:val="20"/>
      <w:szCs w:val="20"/>
    </w:rPr>
  </w:style>
  <w:style w:type="character" w:customStyle="1" w:styleId="TekstopmerkingChar">
    <w:name w:val="Tekst opmerking Char"/>
    <w:basedOn w:val="Standaardalinea-lettertype"/>
    <w:link w:val="Tekstopmerking"/>
    <w:rsid w:val="00A23772"/>
    <w:rPr>
      <w:rFonts w:ascii="Verdana" w:hAnsi="Verdana"/>
      <w:lang w:val="nl-NL" w:eastAsia="nl-NL"/>
    </w:rPr>
  </w:style>
  <w:style w:type="paragraph" w:styleId="Revisie">
    <w:name w:val="Revision"/>
    <w:hidden/>
    <w:uiPriority w:val="99"/>
    <w:semiHidden/>
    <w:rsid w:val="00D860F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874</ap:Words>
  <ap:Characters>4808</ap:Characters>
  <ap:DocSecurity>0</ap:DocSecurity>
  <ap:Lines>40</ap:Lines>
  <ap:Paragraphs>11</ap:Paragraphs>
  <ap:ScaleCrop>false</ap:ScaleCrop>
  <ap:LinksUpToDate>false</ap:LinksUpToDate>
  <ap:CharactersWithSpaces>5671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2026-02-10T11:36:00.0000000Z</dcterms:created>
  <dcterms:modified xsi:type="dcterms:W3CDTF">2026-02-10T11:36:00.0000000Z</dcterms:modified>
  <dc:description>------------------------</dc:description>
  <dc:subject/>
  <keywords/>
  <version/>
  <category/>
</coreProperties>
</file>