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F75B1" w14:paraId="6C2ECD27" w14:textId="473E1EE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10 februari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369D82E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FF75B1">
              <w:t>het Dienstencentrum van de politie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FF75B1" w:rsidR="00FF75B1" w:rsidP="00FF75B1" w:rsidRDefault="00FF75B1" w14:paraId="42130283" w14:textId="296F7C73">
            <w:pPr>
              <w:pStyle w:val="referentiegegevens"/>
            </w:pPr>
            <w:r w:rsidRPr="00FF75B1">
              <w:t>7106863</w:t>
            </w:r>
          </w:p>
          <w:p w:rsidR="00FB3BC7" w:rsidP="00FF75B1" w:rsidRDefault="00FF75B1" w14:paraId="2A2BBFB1" w14:textId="1B3CF6FC">
            <w:pPr>
              <w:pStyle w:val="referentiegegevens"/>
            </w:pPr>
            <w:r w:rsidRPr="00FF75B1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F75B1" w:rsidR="00C6487D" w:rsidP="00133AE9" w:rsidRDefault="00FF75B1" w14:paraId="7E785020" w14:textId="1282937B">
            <w:pPr>
              <w:pStyle w:val="referentiegegevens"/>
            </w:pPr>
            <w:r w:rsidRPr="00FF75B1">
              <w:t>2026Z00897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FF75B1" w:rsidR="00D96F5F" w:rsidP="00F50E56" w:rsidRDefault="00D96F5F" w14:paraId="1E7BC8D4" w14:textId="0770E9CE">
      <w:pPr>
        <w:pStyle w:val="Voettekst"/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F75B1">
        <w:rPr>
          <w:rFonts w:cs="Utopia"/>
          <w:color w:val="000000"/>
        </w:rPr>
        <w:t>het lid</w:t>
      </w:r>
      <w:r w:rsidR="00F64F6A">
        <w:t xml:space="preserve"> </w:t>
      </w:r>
      <w:r w:rsidR="00FF75B1">
        <w:t>Coenradie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FF75B1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="00FF75B1">
        <w:t>Uitstelbericht Kamervragen over het Dienstencentrum van de politie</w:t>
      </w:r>
      <w:r w:rsidR="00FF75B1"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F75B1">
        <w:t>20 januari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D8DED40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FF75B1">
        <w:rPr>
          <w:rFonts w:cs="Utopia"/>
          <w:color w:val="000000"/>
        </w:rPr>
        <w:t>Minister van Justitie en Veiligheid</w:t>
      </w:r>
      <w:r w:rsidR="009671BA">
        <w:rPr>
          <w:rFonts w:cs="Utopia"/>
          <w:color w:val="000000"/>
        </w:rP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FF75B1" w14:paraId="514717E7" w14:textId="7FE2E3C7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Foort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5212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671BA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B54DB"/>
    <w:rsid w:val="00FC08EA"/>
    <w:rsid w:val="00FC0F20"/>
    <w:rsid w:val="00FC614D"/>
    <w:rsid w:val="00FD1DDD"/>
    <w:rsid w:val="00FE18E0"/>
    <w:rsid w:val="00FE512A"/>
    <w:rsid w:val="00FE72B2"/>
    <w:rsid w:val="00FF1491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1153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2026-02-10T11:38:00.0000000Z</dcterms:created>
  <dcterms:modified xsi:type="dcterms:W3CDTF">2026-02-10T11:38:00.0000000Z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