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214341" w:rsidTr="00E604AA" w14:paraId="52E2FA4C" w14:textId="77777777">
        <w:trPr>
          <w:trHeight w:val="1514"/>
        </w:trPr>
        <w:tc>
          <w:tcPr>
            <w:tcW w:w="7522" w:type="dxa"/>
            <w:tcBorders>
              <w:top w:val="nil"/>
              <w:left w:val="nil"/>
              <w:bottom w:val="nil"/>
              <w:right w:val="nil"/>
            </w:tcBorders>
            <w:tcMar>
              <w:left w:w="0" w:type="dxa"/>
              <w:right w:w="0" w:type="dxa"/>
            </w:tcMar>
          </w:tcPr>
          <w:p w:rsidR="009C51CE" w:rsidP="00650C9D" w:rsidRDefault="009C51CE" w14:paraId="1E8B3AEA" w14:textId="77777777">
            <w:r w:rsidRPr="009C51CE">
              <w:t xml:space="preserve">De voorzitter van de Tweede Kamer der Staten-Generaal </w:t>
            </w:r>
          </w:p>
          <w:p w:rsidR="009C51CE" w:rsidP="00650C9D" w:rsidRDefault="009C51CE" w14:paraId="62E406F0" w14:textId="77777777">
            <w:r w:rsidRPr="009C51CE">
              <w:t xml:space="preserve">Postbus 20018 </w:t>
            </w:r>
          </w:p>
          <w:p w:rsidR="00650C9D" w:rsidP="00650C9D" w:rsidRDefault="009C51CE" w14:paraId="60325605" w14:textId="638AE79B">
            <w:r w:rsidRPr="009C51CE">
              <w:t>2500 EA DEN HAAG</w:t>
            </w:r>
          </w:p>
          <w:p w:rsidRPr="00650C9D" w:rsidR="001475E9" w:rsidP="00650C9D" w:rsidRDefault="007F7207" w14:paraId="061AF6D4" w14:textId="77777777">
            <w:r w:rsidRPr="007F7207">
              <w:t xml:space="preserve"> </w:t>
            </w:r>
          </w:p>
          <w:p w:rsidRPr="007F7207" w:rsidR="007F7207" w:rsidP="007F7207" w:rsidRDefault="003F573F" w14:paraId="537BE3E7" w14:textId="77777777">
            <w:r>
              <w:t xml:space="preserve"> </w:t>
            </w:r>
            <w:r w:rsidR="00862FC4">
              <w:t xml:space="preserve"> </w:t>
            </w:r>
            <w:r w:rsidR="00BE15AC">
              <w:t xml:space="preserve"> </w:t>
            </w:r>
          </w:p>
        </w:tc>
      </w:tr>
    </w:tbl>
    <w:p w:rsidR="00214341" w:rsidRDefault="009C51CE" w14:paraId="68A9063B" w14:textId="13382434">
      <w:r>
        <w:rPr>
          <w:noProof/>
        </w:rPr>
        <mc:AlternateContent>
          <mc:Choice Requires="wps">
            <w:drawing>
              <wp:anchor distT="45720" distB="45720" distL="114300" distR="114300" simplePos="0" relativeHeight="251658240" behindDoc="0" locked="0" layoutInCell="1" allowOverlap="1" wp14:editId="32F3BE31" wp14:anchorId="5809B057">
                <wp:simplePos x="0" y="0"/>
                <wp:positionH relativeFrom="column">
                  <wp:posOffset>4874260</wp:posOffset>
                </wp:positionH>
                <wp:positionV relativeFrom="page">
                  <wp:posOffset>1837055</wp:posOffset>
                </wp:positionV>
                <wp:extent cx="1543050" cy="2958465"/>
                <wp:effectExtent l="0" t="0" r="0" b="0"/>
                <wp:wrapSquare wrapText="bothSides"/>
                <wp:docPr id="1"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2958465"/>
                        </a:xfrm>
                        <a:prstGeom prst="rect">
                          <a:avLst/>
                        </a:prstGeom>
                        <a:solidFill>
                          <a:srgbClr val="FFFFFF"/>
                        </a:solidFill>
                        <a:ln w="9525">
                          <a:noFill/>
                          <a:miter lim="800000"/>
                          <a:headEnd/>
                          <a:tailEnd/>
                        </a:ln>
                      </wps:spPr>
                      <wps:txbx>
                        <w:txbxContent>
                          <w:p w:rsidR="000E7D9D" w:rsidP="000E7D9D" w:rsidRDefault="00862FC4" w14:paraId="1EC71D78" w14:textId="77777777">
                            <w:pPr>
                              <w:spacing w:line="180" w:lineRule="atLeast"/>
                              <w:rPr>
                                <w:b/>
                                <w:sz w:val="13"/>
                                <w:szCs w:val="13"/>
                              </w:rPr>
                            </w:pPr>
                            <w:r>
                              <w:rPr>
                                <w:b/>
                                <w:sz w:val="13"/>
                                <w:szCs w:val="13"/>
                              </w:rPr>
                              <w:t>Erfgoed en Kunsten</w:t>
                            </w:r>
                          </w:p>
                          <w:p w:rsidR="000E7D9D" w:rsidP="000E7D9D" w:rsidRDefault="00862FC4" w14:paraId="57C24541" w14:textId="77777777">
                            <w:pPr>
                              <w:pStyle w:val="Huisstijl-Gegeven"/>
                              <w:spacing w:after="0"/>
                            </w:pPr>
                            <w:r>
                              <w:t xml:space="preserve">Rijnstraat 50 </w:t>
                            </w:r>
                          </w:p>
                          <w:p w:rsidR="004425A7" w:rsidP="00E972A2" w:rsidRDefault="00862FC4" w14:paraId="52E7C573" w14:textId="77777777">
                            <w:pPr>
                              <w:pStyle w:val="Huisstijl-Gegeven"/>
                              <w:spacing w:after="0"/>
                            </w:pPr>
                            <w:r>
                              <w:t>Den Haag</w:t>
                            </w:r>
                          </w:p>
                          <w:p w:rsidR="004425A7" w:rsidP="00E972A2" w:rsidRDefault="00862FC4" w14:paraId="208EA9C4" w14:textId="77777777">
                            <w:pPr>
                              <w:pStyle w:val="Huisstijl-Gegeven"/>
                              <w:spacing w:after="0"/>
                            </w:pPr>
                            <w:r>
                              <w:t>Postbus 16375</w:t>
                            </w:r>
                          </w:p>
                          <w:p w:rsidR="004425A7" w:rsidP="00E972A2" w:rsidRDefault="00862FC4" w14:paraId="1C1387A4" w14:textId="77777777">
                            <w:pPr>
                              <w:pStyle w:val="Huisstijl-Gegeven"/>
                              <w:spacing w:after="0"/>
                            </w:pPr>
                            <w:r>
                              <w:t>2500 BJ Den Haag</w:t>
                            </w:r>
                          </w:p>
                          <w:p w:rsidR="004425A7" w:rsidP="00E972A2" w:rsidRDefault="00862FC4" w14:paraId="34476456" w14:textId="77777777">
                            <w:pPr>
                              <w:pStyle w:val="Huisstijl-Gegeven"/>
                              <w:spacing w:after="90"/>
                            </w:pPr>
                            <w:r>
                              <w:t>www.rijksoverheid.nl</w:t>
                            </w:r>
                          </w:p>
                          <w:p w:rsidR="000E7D9D" w:rsidP="000E7D9D" w:rsidRDefault="00862FC4" w14:paraId="78A0F923" w14:textId="77777777">
                            <w:pPr>
                              <w:rPr>
                                <w:b/>
                                <w:sz w:val="13"/>
                                <w:szCs w:val="13"/>
                              </w:rPr>
                            </w:pPr>
                            <w:r w:rsidRPr="00C54BBA">
                              <w:rPr>
                                <w:b/>
                                <w:sz w:val="13"/>
                                <w:szCs w:val="13"/>
                              </w:rPr>
                              <w:t>Onze referentie</w:t>
                            </w:r>
                          </w:p>
                          <w:p w:rsidR="000E7D9D" w:rsidP="000E7D9D" w:rsidRDefault="00862FC4" w14:paraId="5282A84D" w14:textId="77777777">
                            <w:pPr>
                              <w:tabs>
                                <w:tab w:val="left" w:pos="5284"/>
                              </w:tabs>
                              <w:spacing w:line="360" w:lineRule="auto"/>
                              <w:rPr>
                                <w:sz w:val="13"/>
                                <w:szCs w:val="13"/>
                              </w:rPr>
                            </w:pPr>
                            <w:r>
                              <w:rPr>
                                <w:sz w:val="13"/>
                                <w:szCs w:val="13"/>
                                <w:lang w:val="en-US"/>
                              </w:rPr>
                              <w:t>62052251</w:t>
                            </w:r>
                          </w:p>
                          <w:p w:rsidR="000E7D9D" w:rsidP="000E7D9D" w:rsidRDefault="000E7D9D" w14:paraId="797F8416" w14:textId="77777777">
                            <w:pPr>
                              <w:tabs>
                                <w:tab w:val="left" w:pos="5284"/>
                              </w:tabs>
                              <w:spacing w:line="360" w:lineRule="auto"/>
                              <w:rPr>
                                <w:sz w:val="13"/>
                                <w:szCs w:val="13"/>
                              </w:rPr>
                            </w:pPr>
                          </w:p>
                          <w:p w:rsidR="000E7D9D" w:rsidP="000E7D9D" w:rsidRDefault="00862FC4" w14:paraId="2BFB3256" w14:textId="77777777">
                            <w:pPr>
                              <w:rPr>
                                <w:b/>
                                <w:sz w:val="13"/>
                                <w:szCs w:val="13"/>
                              </w:rPr>
                            </w:pPr>
                            <w:r w:rsidRPr="00CA6288">
                              <w:rPr>
                                <w:b/>
                                <w:sz w:val="13"/>
                                <w:szCs w:val="13"/>
                              </w:rPr>
                              <w:t>Bijlagen</w:t>
                            </w:r>
                          </w:p>
                          <w:p w:rsidR="000E7D9D" w:rsidP="000E7D9D" w:rsidRDefault="000E7D9D" w14:paraId="5EC6C7E9" w14:textId="77777777">
                            <w:pPr>
                              <w:tabs>
                                <w:tab w:val="left" w:pos="5284"/>
                              </w:tabs>
                              <w:spacing w:line="240" w:lineRule="auto"/>
                              <w:rPr>
                                <w:sz w:val="13"/>
                                <w:szCs w:val="13"/>
                                <w:lang w:val="en-US"/>
                              </w:rPr>
                            </w:pPr>
                          </w:p>
                          <w:p w:rsidR="000E7D9D" w:rsidP="000E7D9D" w:rsidRDefault="000E7D9D" w14:paraId="0AF0181B" w14:textId="77777777">
                            <w:pPr>
                              <w:tabs>
                                <w:tab w:val="left" w:pos="5284"/>
                              </w:tabs>
                              <w:spacing w:line="240" w:lineRule="auto"/>
                              <w:rPr>
                                <w:sz w:val="13"/>
                                <w:szCs w:val="13"/>
                                <w:lang w:val="en-US"/>
                              </w:rPr>
                            </w:pPr>
                          </w:p>
                          <w:p w:rsidR="000E7D9D" w:rsidP="000E7D9D" w:rsidRDefault="000E7D9D" w14:paraId="37D96AD9" w14:textId="77777777">
                            <w:pPr>
                              <w:tabs>
                                <w:tab w:val="left" w:pos="5284"/>
                              </w:tabs>
                              <w:spacing w:line="240" w:lineRule="auto"/>
                              <w:rPr>
                                <w:sz w:val="13"/>
                                <w:szCs w:val="13"/>
                                <w:lang w:val="en-US"/>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09B057">
                <v:stroke joinstyle="miter"/>
                <v:path gradientshapeok="t" o:connecttype="rect"/>
              </v:shapetype>
              <v:shape id="Tekstvak 3" style="position:absolute;margin-left:383.8pt;margin-top:144.65pt;width:121.5pt;height:232.9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">
                <v:textbox>
                  <w:txbxContent>
                    <w:p w:rsidR="000E7D9D" w:rsidP="000E7D9D" w:rsidRDefault="00862FC4" w14:paraId="1EC71D78" w14:textId="77777777">
                      <w:pPr>
                        <w:spacing w:line="180" w:lineRule="atLeast"/>
                        <w:rPr>
                          <w:b/>
                          <w:sz w:val="13"/>
                          <w:szCs w:val="13"/>
                        </w:rPr>
                      </w:pPr>
                      <w:r>
                        <w:rPr>
                          <w:b/>
                          <w:sz w:val="13"/>
                          <w:szCs w:val="13"/>
                        </w:rPr>
                        <w:t>Erfgoed en Kunsten</w:t>
                      </w:r>
                    </w:p>
                    <w:p w:rsidR="000E7D9D" w:rsidP="000E7D9D" w:rsidRDefault="00862FC4" w14:paraId="57C24541" w14:textId="77777777">
                      <w:pPr>
                        <w:pStyle w:val="Huisstijl-Gegeven"/>
                        <w:spacing w:after="0"/>
                      </w:pPr>
                      <w:r>
                        <w:t xml:space="preserve">Rijnstraat 50 </w:t>
                      </w:r>
                    </w:p>
                    <w:p w:rsidR="004425A7" w:rsidP="00E972A2" w:rsidRDefault="00862FC4" w14:paraId="52E7C573" w14:textId="77777777">
                      <w:pPr>
                        <w:pStyle w:val="Huisstijl-Gegeven"/>
                        <w:spacing w:after="0"/>
                      </w:pPr>
                      <w:r>
                        <w:t>Den Haag</w:t>
                      </w:r>
                    </w:p>
                    <w:p w:rsidR="004425A7" w:rsidP="00E972A2" w:rsidRDefault="00862FC4" w14:paraId="208EA9C4" w14:textId="77777777">
                      <w:pPr>
                        <w:pStyle w:val="Huisstijl-Gegeven"/>
                        <w:spacing w:after="0"/>
                      </w:pPr>
                      <w:r>
                        <w:t>Postbus 16375</w:t>
                      </w:r>
                    </w:p>
                    <w:p w:rsidR="004425A7" w:rsidP="00E972A2" w:rsidRDefault="00862FC4" w14:paraId="1C1387A4" w14:textId="77777777">
                      <w:pPr>
                        <w:pStyle w:val="Huisstijl-Gegeven"/>
                        <w:spacing w:after="0"/>
                      </w:pPr>
                      <w:r>
                        <w:t>2500 BJ Den Haag</w:t>
                      </w:r>
                    </w:p>
                    <w:p w:rsidR="004425A7" w:rsidP="00E972A2" w:rsidRDefault="00862FC4" w14:paraId="34476456" w14:textId="77777777">
                      <w:pPr>
                        <w:pStyle w:val="Huisstijl-Gegeven"/>
                        <w:spacing w:after="90"/>
                      </w:pPr>
                      <w:r>
                        <w:t>www.rijksoverheid.nl</w:t>
                      </w:r>
                    </w:p>
                    <w:p w:rsidR="000E7D9D" w:rsidP="000E7D9D" w:rsidRDefault="00862FC4" w14:paraId="78A0F923" w14:textId="77777777">
                      <w:pPr>
                        <w:rPr>
                          <w:b/>
                          <w:sz w:val="13"/>
                          <w:szCs w:val="13"/>
                        </w:rPr>
                      </w:pPr>
                      <w:r w:rsidRPr="00C54BBA">
                        <w:rPr>
                          <w:b/>
                          <w:sz w:val="13"/>
                          <w:szCs w:val="13"/>
                        </w:rPr>
                        <w:t>Onze referentie</w:t>
                      </w:r>
                    </w:p>
                    <w:p w:rsidR="000E7D9D" w:rsidP="000E7D9D" w:rsidRDefault="00862FC4" w14:paraId="5282A84D" w14:textId="77777777">
                      <w:pPr>
                        <w:tabs>
                          <w:tab w:val="left" w:pos="5284"/>
                        </w:tabs>
                        <w:spacing w:line="360" w:lineRule="auto"/>
                        <w:rPr>
                          <w:sz w:val="13"/>
                          <w:szCs w:val="13"/>
                        </w:rPr>
                      </w:pPr>
                      <w:r>
                        <w:rPr>
                          <w:sz w:val="13"/>
                          <w:szCs w:val="13"/>
                          <w:lang w:val="en-US"/>
                        </w:rPr>
                        <w:t>62052251</w:t>
                      </w:r>
                    </w:p>
                    <w:p w:rsidR="000E7D9D" w:rsidP="000E7D9D" w:rsidRDefault="000E7D9D" w14:paraId="797F8416" w14:textId="77777777">
                      <w:pPr>
                        <w:tabs>
                          <w:tab w:val="left" w:pos="5284"/>
                        </w:tabs>
                        <w:spacing w:line="360" w:lineRule="auto"/>
                        <w:rPr>
                          <w:sz w:val="13"/>
                          <w:szCs w:val="13"/>
                        </w:rPr>
                      </w:pPr>
                    </w:p>
                    <w:p w:rsidR="000E7D9D" w:rsidP="000E7D9D" w:rsidRDefault="00862FC4" w14:paraId="2BFB3256" w14:textId="77777777">
                      <w:pPr>
                        <w:rPr>
                          <w:b/>
                          <w:sz w:val="13"/>
                          <w:szCs w:val="13"/>
                        </w:rPr>
                      </w:pPr>
                      <w:r w:rsidRPr="00CA6288">
                        <w:rPr>
                          <w:b/>
                          <w:sz w:val="13"/>
                          <w:szCs w:val="13"/>
                        </w:rPr>
                        <w:t>Bijlagen</w:t>
                      </w:r>
                    </w:p>
                    <w:p w:rsidR="000E7D9D" w:rsidP="000E7D9D" w:rsidRDefault="000E7D9D" w14:paraId="5EC6C7E9" w14:textId="77777777">
                      <w:pPr>
                        <w:tabs>
                          <w:tab w:val="left" w:pos="5284"/>
                        </w:tabs>
                        <w:spacing w:line="240" w:lineRule="auto"/>
                        <w:rPr>
                          <w:sz w:val="13"/>
                          <w:szCs w:val="13"/>
                          <w:lang w:val="en-US"/>
                        </w:rPr>
                      </w:pPr>
                    </w:p>
                    <w:p w:rsidR="000E7D9D" w:rsidP="000E7D9D" w:rsidRDefault="000E7D9D" w14:paraId="0AF0181B" w14:textId="77777777">
                      <w:pPr>
                        <w:tabs>
                          <w:tab w:val="left" w:pos="5284"/>
                        </w:tabs>
                        <w:spacing w:line="240" w:lineRule="auto"/>
                        <w:rPr>
                          <w:sz w:val="13"/>
                          <w:szCs w:val="13"/>
                          <w:lang w:val="en-US"/>
                        </w:rPr>
                      </w:pPr>
                    </w:p>
                    <w:p w:rsidR="000E7D9D" w:rsidP="000E7D9D" w:rsidRDefault="000E7D9D" w14:paraId="37D96AD9" w14:textId="77777777">
                      <w:pPr>
                        <w:tabs>
                          <w:tab w:val="left" w:pos="5284"/>
                        </w:tabs>
                        <w:spacing w:line="240" w:lineRule="auto"/>
                        <w:rPr>
                          <w:sz w:val="13"/>
                          <w:szCs w:val="13"/>
                          <w:lang w:val="en-US"/>
                        </w:rPr>
                      </w:pPr>
                    </w:p>
                  </w:txbxContent>
                </v:textbox>
                <w10:wrap type="square" anchory="page"/>
              </v:shape>
            </w:pict>
          </mc:Fallback>
        </mc:AlternateContent>
      </w:r>
    </w:p>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214341" w:rsidTr="00556757" w14:paraId="7FAAD7E7" w14:textId="77777777">
        <w:trPr>
          <w:trHeight w:val="284" w:hRule="exact"/>
        </w:trPr>
        <w:tc>
          <w:tcPr>
            <w:tcW w:w="929" w:type="dxa"/>
            <w:hideMark/>
          </w:tcPr>
          <w:p w:rsidR="00556757" w:rsidRDefault="00862FC4" w14:paraId="3760F05B" w14:textId="77777777">
            <w:r>
              <w:t>Datum</w:t>
            </w:r>
          </w:p>
        </w:tc>
        <w:tc>
          <w:tcPr>
            <w:tcW w:w="6581" w:type="dxa"/>
            <w:hideMark/>
          </w:tcPr>
          <w:p w:rsidR="00556757" w:rsidRDefault="009B129B" w14:paraId="1CF1B49E" w14:textId="2F6F8486">
            <w:pPr>
              <w:tabs>
                <w:tab w:val="center" w:pos="3290"/>
              </w:tabs>
            </w:pPr>
            <w:r>
              <w:t>10 februari 2026</w:t>
            </w:r>
            <w:r w:rsidR="00862FC4">
              <w:tab/>
            </w:r>
          </w:p>
        </w:tc>
      </w:tr>
      <w:tr w:rsidR="00214341" w:rsidTr="009B129B" w14:paraId="48A9A77A" w14:textId="77777777">
        <w:trPr>
          <w:trHeight w:val="569"/>
        </w:trPr>
        <w:tc>
          <w:tcPr>
            <w:tcW w:w="929" w:type="dxa"/>
            <w:hideMark/>
          </w:tcPr>
          <w:p w:rsidR="00556757" w:rsidRDefault="00862FC4" w14:paraId="5829B632" w14:textId="77777777">
            <w:r>
              <w:t>Betreft</w:t>
            </w:r>
          </w:p>
        </w:tc>
        <w:tc>
          <w:tcPr>
            <w:tcW w:w="6581" w:type="dxa"/>
            <w:hideMark/>
          </w:tcPr>
          <w:p w:rsidR="00556757" w:rsidP="007661C9" w:rsidRDefault="00862FC4" w14:paraId="533F90FA" w14:textId="72D16B58">
            <w:r>
              <w:t xml:space="preserve">Beantwoording Kamervragen </w:t>
            </w:r>
            <w:r w:rsidRPr="009C51CE" w:rsidR="009C51CE">
              <w:rPr>
                <w:szCs w:val="18"/>
              </w:rPr>
              <w:t>naar aanleiding van het bericht ‘Kerk mag de Grote Kerk van Alkmaar niet huren voor paasdienst</w:t>
            </w:r>
            <w:r w:rsidR="002F37C2">
              <w:rPr>
                <w:szCs w:val="18"/>
              </w:rPr>
              <w:t>’</w:t>
            </w:r>
          </w:p>
        </w:tc>
      </w:tr>
    </w:tbl>
    <w:p w:rsidR="00214341" w:rsidRDefault="00C26950" w14:paraId="2F8AD94D" w14:textId="77777777">
      <w:r>
        <w:t xml:space="preserve"> </w:t>
      </w:r>
    </w:p>
    <w:p w:rsidR="00B23742" w:rsidP="003A7160" w:rsidRDefault="00B23742" w14:paraId="7CBF1A9D" w14:textId="77777777"/>
    <w:p w:rsidR="00D342F4" w:rsidP="003A7160" w:rsidRDefault="00D342F4" w14:paraId="4A6CE95A" w14:textId="77777777"/>
    <w:p w:rsidR="00D342F4" w:rsidP="003A7160" w:rsidRDefault="00D342F4" w14:paraId="4F410653" w14:textId="77777777"/>
    <w:p w:rsidR="009C51CE" w:rsidP="003A7160" w:rsidRDefault="009C51CE" w14:paraId="3306A56B" w14:textId="77777777"/>
    <w:p w:rsidR="00184B30" w:rsidP="00A60B58" w:rsidRDefault="00184B30" w14:paraId="0C9C75D2" w14:textId="77777777"/>
    <w:p w:rsidRPr="009C51CE" w:rsidR="009C51CE" w:rsidP="009C51CE" w:rsidRDefault="009C51CE" w14:paraId="391B44CF" w14:textId="79A6C14E">
      <w:pPr>
        <w:pStyle w:val="Geenafstand"/>
        <w:rPr>
          <w:rFonts w:ascii="Verdana" w:hAnsi="Verdana"/>
          <w:sz w:val="18"/>
          <w:szCs w:val="18"/>
        </w:rPr>
      </w:pPr>
      <w:r w:rsidRPr="009C51CE">
        <w:rPr>
          <w:rFonts w:ascii="Verdana" w:hAnsi="Verdana"/>
          <w:sz w:val="18"/>
          <w:szCs w:val="18"/>
        </w:rPr>
        <w:t>Per brief van 3 februari 2026 zijn door het lid Ceder (ChristenUnie) vragen gesteld naar aanleiding van het bericht ‘Kerk mag de Grote Kerk van Alkmaar niet huren voor paasdienst (kenmerk 2026Z02187). Bijgaand treft u de beantwoording van deze vragen aan.</w:t>
      </w:r>
    </w:p>
    <w:p w:rsidRPr="009C51CE" w:rsidR="009C51CE" w:rsidP="00A60B58" w:rsidRDefault="009C51CE" w14:paraId="4CE3534D" w14:textId="77777777">
      <w:pPr>
        <w:rPr>
          <w:szCs w:val="18"/>
        </w:rPr>
      </w:pPr>
    </w:p>
    <w:p w:rsidR="009C51CE" w:rsidP="00A60B58" w:rsidRDefault="009C51CE" w14:paraId="06E273C4" w14:textId="77777777"/>
    <w:p w:rsidR="00CA48EF" w:rsidP="00A60B58" w:rsidRDefault="00453E43" w14:paraId="6960C0B2" w14:textId="41636B83">
      <w:pPr>
        <w:rPr>
          <w:szCs w:val="20"/>
        </w:rPr>
      </w:pPr>
      <w:r>
        <w:rPr>
          <w:szCs w:val="20"/>
        </w:rPr>
        <w:t>D</w:t>
      </w:r>
      <w:r w:rsidRPr="004B4901" w:rsidR="00862FC4">
        <w:rPr>
          <w:szCs w:val="20"/>
        </w:rPr>
        <w:t>e minister van On</w:t>
      </w:r>
      <w:r w:rsidR="00862FC4">
        <w:rPr>
          <w:szCs w:val="20"/>
        </w:rPr>
        <w:t>derwijs, Cultuur en Wetenschap</w:t>
      </w:r>
      <w:r w:rsidR="00440341">
        <w:rPr>
          <w:szCs w:val="20"/>
        </w:rPr>
        <w:t>,</w:t>
      </w:r>
    </w:p>
    <w:p w:rsidR="00530470" w:rsidP="003A64ED" w:rsidRDefault="00530470" w14:paraId="3FCD4A7A" w14:textId="77777777">
      <w:pPr>
        <w:rPr>
          <w:szCs w:val="20"/>
        </w:rPr>
      </w:pPr>
    </w:p>
    <w:p w:rsidR="00530470" w:rsidP="003A64ED" w:rsidRDefault="00530470" w14:paraId="41AEEDAE" w14:textId="77777777">
      <w:pPr>
        <w:rPr>
          <w:szCs w:val="20"/>
        </w:rPr>
      </w:pPr>
    </w:p>
    <w:p w:rsidR="00453E43" w:rsidP="003A64ED" w:rsidRDefault="00453E43" w14:paraId="24797B7F" w14:textId="77777777">
      <w:pPr>
        <w:rPr>
          <w:szCs w:val="20"/>
        </w:rPr>
      </w:pPr>
    </w:p>
    <w:p w:rsidR="00453E43" w:rsidP="003A64ED" w:rsidRDefault="00453E43" w14:paraId="133E1E10" w14:textId="77777777">
      <w:pPr>
        <w:rPr>
          <w:szCs w:val="20"/>
        </w:rPr>
      </w:pPr>
    </w:p>
    <w:p w:rsidR="00530470" w:rsidP="003A64ED" w:rsidRDefault="00530470" w14:paraId="6EE1115D" w14:textId="77777777">
      <w:pPr>
        <w:rPr>
          <w:szCs w:val="20"/>
        </w:rPr>
      </w:pPr>
    </w:p>
    <w:p w:rsidR="009C51CE" w:rsidP="003A64ED" w:rsidRDefault="00862FC4" w14:paraId="33F52D6B" w14:textId="77777777">
      <w:pPr>
        <w:pStyle w:val="standaard-tekst"/>
        <w:rPr>
          <w:sz w:val="18"/>
          <w:szCs w:val="18"/>
          <w:lang w:val="nl-NL"/>
        </w:rPr>
      </w:pPr>
      <w:r>
        <w:rPr>
          <w:sz w:val="18"/>
          <w:szCs w:val="18"/>
          <w:lang w:val="nl-NL"/>
        </w:rPr>
        <w:t>Gouke Moes</w:t>
      </w:r>
    </w:p>
    <w:p w:rsidR="009C51CE" w:rsidP="003A64ED" w:rsidRDefault="009C51CE" w14:paraId="78BEEDF6" w14:textId="77777777">
      <w:pPr>
        <w:pStyle w:val="standaard-tekst"/>
        <w:rPr>
          <w:sz w:val="18"/>
          <w:szCs w:val="18"/>
          <w:lang w:val="nl-NL"/>
        </w:rPr>
      </w:pPr>
    </w:p>
    <w:p w:rsidR="009C51CE" w:rsidP="003A64ED" w:rsidRDefault="009C51CE" w14:paraId="73994E4B" w14:textId="77777777">
      <w:pPr>
        <w:pStyle w:val="standaard-tekst"/>
        <w:rPr>
          <w:sz w:val="18"/>
          <w:szCs w:val="18"/>
          <w:lang w:val="nl-NL"/>
        </w:rPr>
      </w:pPr>
    </w:p>
    <w:p w:rsidR="009C51CE" w:rsidP="003A64ED" w:rsidRDefault="009C51CE" w14:paraId="32E63CD6" w14:textId="77777777">
      <w:pPr>
        <w:pStyle w:val="standaard-tekst"/>
        <w:rPr>
          <w:sz w:val="18"/>
          <w:szCs w:val="18"/>
          <w:lang w:val="nl-NL"/>
        </w:rPr>
      </w:pPr>
    </w:p>
    <w:p w:rsidR="009C51CE" w:rsidP="003A64ED" w:rsidRDefault="009C51CE" w14:paraId="0D621216" w14:textId="77777777">
      <w:pPr>
        <w:pStyle w:val="standaard-tekst"/>
        <w:rPr>
          <w:sz w:val="18"/>
          <w:szCs w:val="18"/>
          <w:lang w:val="nl-NL"/>
        </w:rPr>
      </w:pPr>
    </w:p>
    <w:p w:rsidR="009C51CE" w:rsidP="003A64ED" w:rsidRDefault="009C51CE" w14:paraId="7760D1C8" w14:textId="77777777">
      <w:pPr>
        <w:pStyle w:val="standaard-tekst"/>
        <w:rPr>
          <w:sz w:val="18"/>
          <w:szCs w:val="18"/>
          <w:lang w:val="nl-NL"/>
        </w:rPr>
      </w:pPr>
    </w:p>
    <w:p w:rsidR="009C51CE" w:rsidP="003A64ED" w:rsidRDefault="009C51CE" w14:paraId="39F2FFCD" w14:textId="77777777">
      <w:pPr>
        <w:pStyle w:val="standaard-tekst"/>
        <w:rPr>
          <w:sz w:val="18"/>
          <w:szCs w:val="18"/>
          <w:lang w:val="nl-NL"/>
        </w:rPr>
      </w:pPr>
    </w:p>
    <w:p w:rsidR="009C51CE" w:rsidP="003A64ED" w:rsidRDefault="009C51CE" w14:paraId="204613F9" w14:textId="77777777">
      <w:pPr>
        <w:pStyle w:val="standaard-tekst"/>
        <w:rPr>
          <w:sz w:val="18"/>
          <w:szCs w:val="18"/>
          <w:lang w:val="nl-NL"/>
        </w:rPr>
      </w:pPr>
    </w:p>
    <w:p w:rsidR="009C51CE" w:rsidP="003A64ED" w:rsidRDefault="009C51CE" w14:paraId="66E8EAE5" w14:textId="77777777">
      <w:pPr>
        <w:pStyle w:val="standaard-tekst"/>
        <w:rPr>
          <w:sz w:val="18"/>
          <w:szCs w:val="18"/>
          <w:lang w:val="nl-NL"/>
        </w:rPr>
      </w:pPr>
    </w:p>
    <w:p w:rsidR="009C51CE" w:rsidRDefault="009C51CE" w14:paraId="0F4DC3EA" w14:textId="77777777">
      <w:pPr>
        <w:spacing w:line="240" w:lineRule="auto"/>
        <w:rPr>
          <w:rFonts w:eastAsiaTheme="minorHAnsi" w:cstheme="minorBidi"/>
          <w:b/>
          <w:bCs/>
          <w:kern w:val="2"/>
          <w:sz w:val="20"/>
          <w:szCs w:val="20"/>
          <w:lang w:eastAsia="en-US"/>
          <w14:ligatures w14:val="standardContextual"/>
        </w:rPr>
      </w:pPr>
      <w:r>
        <w:rPr>
          <w:b/>
          <w:bCs/>
          <w:sz w:val="20"/>
          <w:szCs w:val="20"/>
        </w:rPr>
        <w:br w:type="page"/>
      </w:r>
    </w:p>
    <w:p w:rsidRPr="009C51CE" w:rsidR="009C51CE" w:rsidP="009C51CE" w:rsidRDefault="009C51CE" w14:paraId="16E365E2" w14:textId="1CA55F82">
      <w:pPr>
        <w:pStyle w:val="Geenafstand"/>
        <w:rPr>
          <w:rFonts w:ascii="Verdana" w:hAnsi="Verdana"/>
          <w:b/>
          <w:bCs/>
          <w:sz w:val="18"/>
          <w:szCs w:val="18"/>
        </w:rPr>
      </w:pPr>
      <w:r w:rsidRPr="009C51CE">
        <w:rPr>
          <w:rFonts w:ascii="Verdana" w:hAnsi="Verdana"/>
          <w:b/>
          <w:bCs/>
          <w:sz w:val="18"/>
          <w:szCs w:val="18"/>
        </w:rPr>
        <w:lastRenderedPageBreak/>
        <w:t>2026Z02187</w:t>
      </w:r>
    </w:p>
    <w:p w:rsidRPr="009C51CE" w:rsidR="009C51CE" w:rsidP="009C51CE" w:rsidRDefault="009C51CE" w14:paraId="2CC8438E" w14:textId="77777777">
      <w:pPr>
        <w:pStyle w:val="Geenafstand"/>
        <w:rPr>
          <w:rFonts w:ascii="Verdana" w:hAnsi="Verdana"/>
          <w:sz w:val="18"/>
          <w:szCs w:val="18"/>
        </w:rPr>
      </w:pPr>
      <w:r w:rsidRPr="009C51CE">
        <w:rPr>
          <w:rFonts w:ascii="Verdana" w:hAnsi="Verdana"/>
          <w:sz w:val="18"/>
          <w:szCs w:val="18"/>
        </w:rPr>
        <w:t>(ingezonden 3 februari 2026)</w:t>
      </w:r>
    </w:p>
    <w:p w:rsidRPr="009C51CE" w:rsidR="009C51CE" w:rsidP="009C51CE" w:rsidRDefault="009C51CE" w14:paraId="19D457C2" w14:textId="77777777">
      <w:pPr>
        <w:pStyle w:val="Geenafstand"/>
        <w:rPr>
          <w:rFonts w:ascii="Verdana" w:hAnsi="Verdana"/>
          <w:sz w:val="18"/>
          <w:szCs w:val="18"/>
        </w:rPr>
      </w:pPr>
    </w:p>
    <w:p w:rsidRPr="009C51CE" w:rsidR="009C51CE" w:rsidP="009C51CE" w:rsidRDefault="009C51CE" w14:paraId="023777A9" w14:textId="77777777">
      <w:pPr>
        <w:pStyle w:val="Geenafstand"/>
        <w:rPr>
          <w:rFonts w:ascii="Verdana" w:hAnsi="Verdana"/>
          <w:sz w:val="18"/>
          <w:szCs w:val="18"/>
        </w:rPr>
      </w:pPr>
      <w:r w:rsidRPr="009C51CE">
        <w:rPr>
          <w:rFonts w:ascii="Verdana" w:hAnsi="Verdana"/>
          <w:sz w:val="18"/>
          <w:szCs w:val="18"/>
        </w:rPr>
        <w:t>Vragen van het lid Ceder (ChristenUnie) aan de minister van Onderwijs, Cultuur en Wetenschap over het bericht ‘Kerk mag de Grote Kerk van Alkmaar niet huren voor paasdienst. ‘Geen religieuze samenkomsten’'</w:t>
      </w:r>
    </w:p>
    <w:p w:rsidRPr="009C51CE" w:rsidR="009C51CE" w:rsidP="009C51CE" w:rsidRDefault="009C51CE" w14:paraId="24F63B21" w14:textId="77777777">
      <w:pPr>
        <w:pStyle w:val="Geenafstand"/>
        <w:rPr>
          <w:rFonts w:ascii="Verdana" w:hAnsi="Verdana"/>
          <w:sz w:val="18"/>
          <w:szCs w:val="18"/>
        </w:rPr>
      </w:pPr>
    </w:p>
    <w:p w:rsidRPr="009C51CE" w:rsidR="009C51CE" w:rsidP="009C51CE" w:rsidRDefault="009C51CE" w14:paraId="15472554" w14:textId="77777777">
      <w:pPr>
        <w:pStyle w:val="Geenafstand"/>
        <w:numPr>
          <w:ilvl w:val="0"/>
          <w:numId w:val="15"/>
        </w:numPr>
        <w:rPr>
          <w:rFonts w:ascii="Verdana" w:hAnsi="Verdana"/>
          <w:sz w:val="18"/>
          <w:szCs w:val="18"/>
        </w:rPr>
      </w:pPr>
      <w:r w:rsidRPr="009C51CE">
        <w:rPr>
          <w:rFonts w:ascii="Verdana" w:hAnsi="Verdana"/>
          <w:sz w:val="18"/>
          <w:szCs w:val="18"/>
        </w:rPr>
        <w:t>Heeft u kennisgenomen van het bericht over het weigeren van de verhuur van de Grote Kerk in Alkmaar voor een gezamenlijke paasdienst van de Protestantse Gemeente van Alkmaar, terwijl het gebouw wel wordt verhuurd voor andere bijeenkomsten zoals culturele evenementen en bijvoorbeeld whiskyproeverijen? 1)</w:t>
      </w:r>
    </w:p>
    <w:p w:rsidRPr="009C51CE" w:rsidR="009C51CE" w:rsidP="009C51CE" w:rsidRDefault="009C51CE" w14:paraId="656FC4CE" w14:textId="77777777">
      <w:pPr>
        <w:pStyle w:val="Geenafstand"/>
        <w:rPr>
          <w:rFonts w:ascii="Verdana" w:hAnsi="Verdana"/>
          <w:sz w:val="18"/>
          <w:szCs w:val="18"/>
        </w:rPr>
      </w:pPr>
    </w:p>
    <w:p w:rsidRPr="009C51CE" w:rsidR="009C51CE" w:rsidP="009C51CE" w:rsidRDefault="009C51CE" w14:paraId="0BDE0302" w14:textId="77777777">
      <w:pPr>
        <w:pStyle w:val="Geenafstand"/>
        <w:rPr>
          <w:rFonts w:ascii="Verdana" w:hAnsi="Verdana"/>
          <w:sz w:val="18"/>
          <w:szCs w:val="18"/>
        </w:rPr>
      </w:pPr>
      <w:r w:rsidRPr="009C51CE">
        <w:rPr>
          <w:rFonts w:ascii="Verdana" w:hAnsi="Verdana"/>
          <w:sz w:val="18"/>
          <w:szCs w:val="18"/>
        </w:rPr>
        <w:t>Ja</w:t>
      </w:r>
    </w:p>
    <w:p w:rsidRPr="009C51CE" w:rsidR="009C51CE" w:rsidP="009C51CE" w:rsidRDefault="009C51CE" w14:paraId="5F2613FB" w14:textId="77777777">
      <w:pPr>
        <w:pStyle w:val="Geenafstand"/>
        <w:rPr>
          <w:rFonts w:ascii="Verdana" w:hAnsi="Verdana"/>
          <w:sz w:val="18"/>
          <w:szCs w:val="18"/>
        </w:rPr>
      </w:pPr>
    </w:p>
    <w:p w:rsidRPr="009C51CE" w:rsidR="009C51CE" w:rsidP="009C51CE" w:rsidRDefault="009C51CE" w14:paraId="52D95D1F" w14:textId="77777777">
      <w:pPr>
        <w:pStyle w:val="Geenafstand"/>
        <w:numPr>
          <w:ilvl w:val="0"/>
          <w:numId w:val="15"/>
        </w:numPr>
        <w:rPr>
          <w:rFonts w:ascii="Verdana" w:hAnsi="Verdana"/>
          <w:sz w:val="18"/>
          <w:szCs w:val="18"/>
        </w:rPr>
      </w:pPr>
      <w:r w:rsidRPr="009C51CE">
        <w:rPr>
          <w:rFonts w:ascii="Verdana" w:hAnsi="Verdana"/>
          <w:sz w:val="18"/>
          <w:szCs w:val="18"/>
        </w:rPr>
        <w:t>Hoe verhoudt het weigeren van religieuze samenkomsten zich volgens u tot het uitgangspunt van inclusiviteit dat veel culturele instellingen, mede met steun van de overheid, nastreven en in hoeverre verhoudt dit zich specifiek tot een historisch kerkgebouw (met een beschermde rijksmonumentale status)?</w:t>
      </w:r>
    </w:p>
    <w:p w:rsidRPr="009C51CE" w:rsidR="009C51CE" w:rsidP="009C51CE" w:rsidRDefault="009C51CE" w14:paraId="77D65F66" w14:textId="77777777">
      <w:pPr>
        <w:pStyle w:val="Geenafstand"/>
        <w:rPr>
          <w:rFonts w:ascii="Verdana" w:hAnsi="Verdana"/>
          <w:sz w:val="18"/>
          <w:szCs w:val="18"/>
        </w:rPr>
      </w:pPr>
    </w:p>
    <w:p w:rsidRPr="009C51CE" w:rsidR="009C51CE" w:rsidP="009C51CE" w:rsidRDefault="009C51CE" w14:paraId="7616D6E5" w14:textId="638FDCD2">
      <w:pPr>
        <w:pStyle w:val="Geenafstand"/>
        <w:rPr>
          <w:rFonts w:ascii="Verdana" w:hAnsi="Verdana"/>
          <w:sz w:val="18"/>
          <w:szCs w:val="18"/>
        </w:rPr>
      </w:pPr>
      <w:r w:rsidRPr="009C51CE">
        <w:rPr>
          <w:rFonts w:ascii="Verdana" w:hAnsi="Verdana"/>
          <w:sz w:val="18"/>
          <w:szCs w:val="18"/>
        </w:rPr>
        <w:t xml:space="preserve">Uit de status van rijksmonument vloeit niet voort dat het gebouw opengesteld moet zijn. Er zijn heel veel rijksmonumenten die niet of zeer beperkt opengesteld zijn. Eigenaren en exploitanten van rijksmonumenten maken daarin hun eigen keuzes, binnen wettelijke kaders. Zie ook vraag 4. In dit specifieke geval is de Stichting Behoud Grote kerk Alkmaar eigenaar van het kerkgebouw. De exploitatie wordt verzorgd door de Stichting Theater De Vest &amp; Grote Kerk Alkmaar (TDVGKA). </w:t>
      </w:r>
      <w:r w:rsidR="00590F24">
        <w:rPr>
          <w:rFonts w:ascii="Verdana" w:hAnsi="Verdana"/>
          <w:sz w:val="18"/>
          <w:szCs w:val="18"/>
        </w:rPr>
        <w:t>Het gebouw is niet meer in gebruik als kerk.</w:t>
      </w:r>
    </w:p>
    <w:p w:rsidRPr="009C51CE" w:rsidR="009C51CE" w:rsidP="009C51CE" w:rsidRDefault="009C51CE" w14:paraId="653EFF5B" w14:textId="77777777">
      <w:pPr>
        <w:pStyle w:val="Geenafstand"/>
        <w:rPr>
          <w:rFonts w:ascii="Verdana" w:hAnsi="Verdana"/>
          <w:sz w:val="18"/>
          <w:szCs w:val="18"/>
        </w:rPr>
      </w:pPr>
    </w:p>
    <w:p w:rsidRPr="009C51CE" w:rsidR="009C51CE" w:rsidP="009C51CE" w:rsidRDefault="009C51CE" w14:paraId="3CD7431D" w14:textId="77777777">
      <w:pPr>
        <w:pStyle w:val="Geenafstand"/>
        <w:numPr>
          <w:ilvl w:val="0"/>
          <w:numId w:val="15"/>
        </w:numPr>
        <w:rPr>
          <w:rFonts w:ascii="Verdana" w:hAnsi="Verdana"/>
          <w:sz w:val="18"/>
          <w:szCs w:val="18"/>
        </w:rPr>
      </w:pPr>
      <w:r w:rsidRPr="009C51CE">
        <w:rPr>
          <w:rFonts w:ascii="Verdana" w:hAnsi="Verdana"/>
          <w:sz w:val="18"/>
          <w:szCs w:val="18"/>
        </w:rPr>
        <w:t>Deelt u de opvatting dat religieuze bijeenkomsten, waaronder gebedsdiensten, onderdeel zijn van het immaterieel cultureel erfgoed en van oudsher verbonden zijn met kerkgebouwen die een cultuurhistorische functie hebben?</w:t>
      </w:r>
    </w:p>
    <w:p w:rsidRPr="009C51CE" w:rsidR="009C51CE" w:rsidP="009C51CE" w:rsidRDefault="009C51CE" w14:paraId="29368F72" w14:textId="77777777">
      <w:pPr>
        <w:pStyle w:val="Geenafstand"/>
        <w:rPr>
          <w:rFonts w:ascii="Verdana" w:hAnsi="Verdana"/>
          <w:sz w:val="18"/>
          <w:szCs w:val="18"/>
        </w:rPr>
      </w:pPr>
    </w:p>
    <w:p w:rsidRPr="009C51CE" w:rsidR="009C51CE" w:rsidP="009C51CE" w:rsidRDefault="009C51CE" w14:paraId="2D29CF13" w14:textId="77777777">
      <w:pPr>
        <w:pStyle w:val="Geenafstand"/>
        <w:rPr>
          <w:rFonts w:ascii="Verdana" w:hAnsi="Verdana"/>
          <w:sz w:val="18"/>
          <w:szCs w:val="18"/>
        </w:rPr>
      </w:pPr>
      <w:r w:rsidRPr="009C51CE">
        <w:rPr>
          <w:rFonts w:ascii="Verdana" w:hAnsi="Verdana"/>
          <w:sz w:val="18"/>
          <w:szCs w:val="18"/>
        </w:rPr>
        <w:t xml:space="preserve">Het klopt dat er een sterke verbinding is tussen religieuze bijeenkomsten en de plekken waar deze plaatsvinden. Gebedsdiensten in algemene zin zijn echter geen onderdeel van de definitie van ‘immaterieel erfgoed’ in het kader van het Unesco-verdrag ter bescherming van het immaterieel erfgoed. Wel zijn specifieke gebruiken die voortkomen uit en verbonden zijn aan het Christendom op de Inventaris Immaterieel Erfgoed Nederland ingeschreven door gemeenschappen die deze gebruiken uitoefenen. Dit gaat bijvoorbeeld om het bovenstemzingen bij psalmen in Genemuiden, de Heiligdomsvaart in Maastricht of de Passiespelen in Tegelen. </w:t>
      </w:r>
    </w:p>
    <w:p w:rsidRPr="009C51CE" w:rsidR="009C51CE" w:rsidP="009C51CE" w:rsidRDefault="009C51CE" w14:paraId="37F9CA65" w14:textId="77777777">
      <w:pPr>
        <w:pStyle w:val="Geenafstand"/>
        <w:rPr>
          <w:rFonts w:ascii="Verdana" w:hAnsi="Verdana"/>
          <w:sz w:val="18"/>
          <w:szCs w:val="18"/>
        </w:rPr>
      </w:pPr>
    </w:p>
    <w:p w:rsidRPr="009C51CE" w:rsidR="009C51CE" w:rsidP="009C51CE" w:rsidRDefault="009C51CE" w14:paraId="04D64AE7" w14:textId="7C8B51D4">
      <w:pPr>
        <w:pStyle w:val="Geenafstand"/>
        <w:numPr>
          <w:ilvl w:val="0"/>
          <w:numId w:val="15"/>
        </w:numPr>
        <w:rPr>
          <w:rFonts w:ascii="Verdana" w:hAnsi="Verdana"/>
          <w:sz w:val="18"/>
          <w:szCs w:val="18"/>
        </w:rPr>
      </w:pPr>
      <w:r w:rsidRPr="009C51CE">
        <w:rPr>
          <w:rFonts w:ascii="Verdana" w:hAnsi="Verdana"/>
          <w:sz w:val="18"/>
          <w:szCs w:val="18"/>
        </w:rPr>
        <w:t>Hoe verhoudt deze opstelling zich tot de Algemene wet gelijke behan</w:t>
      </w:r>
      <w:r w:rsidR="00453E43">
        <w:rPr>
          <w:rFonts w:ascii="Verdana" w:hAnsi="Verdana"/>
          <w:sz w:val="18"/>
          <w:szCs w:val="18"/>
        </w:rPr>
        <w:t>-</w:t>
      </w:r>
      <w:r w:rsidRPr="009C51CE">
        <w:rPr>
          <w:rFonts w:ascii="Verdana" w:hAnsi="Verdana"/>
          <w:sz w:val="18"/>
          <w:szCs w:val="18"/>
        </w:rPr>
        <w:t>deling?</w:t>
      </w:r>
    </w:p>
    <w:p w:rsidRPr="009C51CE" w:rsidR="009C51CE" w:rsidP="009C51CE" w:rsidRDefault="009C51CE" w14:paraId="2C043AF7" w14:textId="77777777">
      <w:pPr>
        <w:pStyle w:val="Geenafstand"/>
        <w:rPr>
          <w:rFonts w:ascii="Verdana" w:hAnsi="Verdana"/>
          <w:sz w:val="18"/>
          <w:szCs w:val="18"/>
        </w:rPr>
      </w:pPr>
    </w:p>
    <w:p w:rsidRPr="009C51CE" w:rsidR="009C51CE" w:rsidP="009C51CE" w:rsidRDefault="009C51CE" w14:paraId="3956CE4D" w14:textId="363410F9">
      <w:pPr>
        <w:pStyle w:val="Geenafstand"/>
        <w:rPr>
          <w:rFonts w:ascii="Verdana" w:hAnsi="Verdana"/>
          <w:sz w:val="18"/>
          <w:szCs w:val="18"/>
        </w:rPr>
      </w:pPr>
      <w:r w:rsidRPr="009C51CE">
        <w:rPr>
          <w:rFonts w:ascii="Verdana" w:hAnsi="Verdana"/>
          <w:sz w:val="18"/>
          <w:szCs w:val="18"/>
        </w:rPr>
        <w:t xml:space="preserve">Culturele instellingen, zoals als TDVGKA, zijn vrij om op basis van een eigen profielkeuzes te maken ten aanzien van hun programmering en verhuur. Daarbij mogen zij niet discrimineren. </w:t>
      </w:r>
    </w:p>
    <w:p w:rsidRPr="009C51CE" w:rsidR="009C51CE" w:rsidP="009C51CE" w:rsidRDefault="009C51CE" w14:paraId="52353F21" w14:textId="77777777">
      <w:pPr>
        <w:pStyle w:val="Geenafstand"/>
        <w:rPr>
          <w:rFonts w:ascii="Verdana" w:hAnsi="Verdana"/>
          <w:sz w:val="18"/>
          <w:szCs w:val="18"/>
        </w:rPr>
      </w:pPr>
    </w:p>
    <w:p w:rsidRPr="009C51CE" w:rsidR="009C51CE" w:rsidP="009C51CE" w:rsidRDefault="009C51CE" w14:paraId="5FC3C90D" w14:textId="77777777">
      <w:pPr>
        <w:pStyle w:val="Geenafstand"/>
        <w:numPr>
          <w:ilvl w:val="0"/>
          <w:numId w:val="15"/>
        </w:numPr>
        <w:rPr>
          <w:rFonts w:ascii="Verdana" w:hAnsi="Verdana"/>
          <w:sz w:val="18"/>
          <w:szCs w:val="18"/>
        </w:rPr>
      </w:pPr>
      <w:r w:rsidRPr="009C51CE">
        <w:rPr>
          <w:rFonts w:ascii="Verdana" w:hAnsi="Verdana"/>
          <w:sz w:val="18"/>
          <w:szCs w:val="18"/>
        </w:rPr>
        <w:t>Krijgt de stichting behoud Grote Kerk direct of indirect subsidie van het ministerie van OCW voor beheer of instandhouding van het kerkgebouw? Zo ja, hoeveel?</w:t>
      </w:r>
    </w:p>
    <w:p w:rsidRPr="009C51CE" w:rsidR="009C51CE" w:rsidP="009C51CE" w:rsidRDefault="009C51CE" w14:paraId="7504DF6C" w14:textId="77777777">
      <w:pPr>
        <w:pStyle w:val="Geenafstand"/>
        <w:rPr>
          <w:rFonts w:ascii="Verdana" w:hAnsi="Verdana"/>
          <w:sz w:val="18"/>
          <w:szCs w:val="18"/>
        </w:rPr>
      </w:pPr>
    </w:p>
    <w:p w:rsidRPr="009C51CE" w:rsidR="009C51CE" w:rsidP="009C51CE" w:rsidRDefault="009C51CE" w14:paraId="56FC1B0F" w14:textId="77777777">
      <w:pPr>
        <w:pStyle w:val="Geenafstand"/>
        <w:rPr>
          <w:rFonts w:ascii="Verdana" w:hAnsi="Verdana"/>
          <w:sz w:val="18"/>
          <w:szCs w:val="18"/>
        </w:rPr>
      </w:pPr>
      <w:r w:rsidRPr="009C51CE">
        <w:rPr>
          <w:rFonts w:ascii="Verdana" w:hAnsi="Verdana"/>
          <w:sz w:val="18"/>
          <w:szCs w:val="18"/>
        </w:rPr>
        <w:t xml:space="preserve">De Stichting Behoud Grote kerk Alkmaar heeft van het ministerie van OCW in 2023 een subsidie van in totaal € 240.998 ontvangen in het kader van de Subsidieregeling Instandhouding Monumenten (Sim). Via de restauratieregeling </w:t>
      </w:r>
      <w:r w:rsidRPr="009C51CE">
        <w:rPr>
          <w:rFonts w:ascii="Verdana" w:hAnsi="Verdana"/>
          <w:sz w:val="18"/>
          <w:szCs w:val="18"/>
        </w:rPr>
        <w:lastRenderedPageBreak/>
        <w:t>van de provincie Noord-Holland (die voor ongeveer 50% wordt gefinancierd door het Rijk) heeft de stichting in de laatste ronde (2025) een subsidie van € 85.000,- ontvangen.</w:t>
      </w:r>
    </w:p>
    <w:p w:rsidRPr="009C51CE" w:rsidR="009C51CE" w:rsidP="009C51CE" w:rsidRDefault="009C51CE" w14:paraId="20A6ECC9" w14:textId="77777777">
      <w:pPr>
        <w:pStyle w:val="Geenafstand"/>
        <w:rPr>
          <w:rFonts w:ascii="Verdana" w:hAnsi="Verdana"/>
          <w:sz w:val="18"/>
          <w:szCs w:val="18"/>
        </w:rPr>
      </w:pPr>
    </w:p>
    <w:p w:rsidRPr="009C51CE" w:rsidR="009C51CE" w:rsidP="009C51CE" w:rsidRDefault="009C51CE" w14:paraId="3ED6A8CC" w14:textId="77777777">
      <w:pPr>
        <w:pStyle w:val="Geenafstand"/>
        <w:numPr>
          <w:ilvl w:val="0"/>
          <w:numId w:val="15"/>
        </w:numPr>
        <w:rPr>
          <w:rFonts w:ascii="Verdana" w:hAnsi="Verdana"/>
          <w:sz w:val="18"/>
          <w:szCs w:val="18"/>
        </w:rPr>
      </w:pPr>
      <w:r w:rsidRPr="009C51CE">
        <w:rPr>
          <w:rFonts w:ascii="Verdana" w:hAnsi="Verdana"/>
          <w:sz w:val="18"/>
          <w:szCs w:val="18"/>
        </w:rPr>
        <w:t>Kunt u toelichten welke voorwaarden uw ministerie verbindt aan subsidies voor het behoud en de exploitatie van religieus erfgoed en of daarbij aandacht is voor non-discriminatie en gelijke toegang voor verschillende vormen van gebruik, waaronder religieus gebruik?</w:t>
      </w:r>
    </w:p>
    <w:p w:rsidRPr="009C51CE" w:rsidR="009C51CE" w:rsidP="009C51CE" w:rsidRDefault="009C51CE" w14:paraId="4C16626A" w14:textId="77777777">
      <w:pPr>
        <w:pStyle w:val="Geenafstand"/>
        <w:rPr>
          <w:rFonts w:ascii="Verdana" w:hAnsi="Verdana"/>
          <w:sz w:val="18"/>
          <w:szCs w:val="18"/>
        </w:rPr>
      </w:pPr>
    </w:p>
    <w:p w:rsidRPr="009C51CE" w:rsidR="009C51CE" w:rsidP="009C51CE" w:rsidRDefault="009C51CE" w14:paraId="11CA6137" w14:textId="77777777">
      <w:pPr>
        <w:pStyle w:val="Geenafstand"/>
        <w:rPr>
          <w:rFonts w:ascii="Verdana" w:hAnsi="Verdana"/>
          <w:sz w:val="18"/>
          <w:szCs w:val="18"/>
        </w:rPr>
      </w:pPr>
      <w:r w:rsidRPr="009C51CE">
        <w:rPr>
          <w:rFonts w:ascii="Verdana" w:hAnsi="Verdana"/>
          <w:sz w:val="18"/>
          <w:szCs w:val="18"/>
        </w:rPr>
        <w:t>Vanuit het rijk zijn er voor rijksmonumenten geen exploitatiesubsidies. Voor de instandhouding van niet-woonhuis rijksmonumenten (onderhoud en restauratie) zijn de Sim en de provinciale restauratieregelingen beschikbaar. De Sim kent geen eisen ten aanzien van het gebruik en de toegankelijkheid. De provincie Noord-Holland stelt als eis dat het monument tenminste 24 dagen</w:t>
      </w:r>
      <w:r w:rsidRPr="009C51CE">
        <w:rPr>
          <w:rFonts w:ascii="Verdana" w:hAnsi="Verdana"/>
          <w:b/>
          <w:bCs/>
          <w:sz w:val="18"/>
          <w:szCs w:val="18"/>
        </w:rPr>
        <w:t> </w:t>
      </w:r>
      <w:r w:rsidRPr="009C51CE">
        <w:rPr>
          <w:rFonts w:ascii="Verdana" w:hAnsi="Verdana"/>
          <w:sz w:val="18"/>
          <w:szCs w:val="18"/>
        </w:rPr>
        <w:t xml:space="preserve">per jaar voor publiek toegankelijk is. </w:t>
      </w:r>
    </w:p>
    <w:p w:rsidRPr="009C51CE" w:rsidR="009C51CE" w:rsidP="009C51CE" w:rsidRDefault="009C51CE" w14:paraId="1C003341" w14:textId="77777777">
      <w:pPr>
        <w:pStyle w:val="Geenafstand"/>
        <w:rPr>
          <w:rFonts w:ascii="Verdana" w:hAnsi="Verdana"/>
          <w:sz w:val="18"/>
          <w:szCs w:val="18"/>
        </w:rPr>
      </w:pPr>
    </w:p>
    <w:p w:rsidRPr="009C51CE" w:rsidR="009C51CE" w:rsidP="009C51CE" w:rsidRDefault="009C51CE" w14:paraId="4EBB07E6" w14:textId="77777777">
      <w:pPr>
        <w:pStyle w:val="Geenafstand"/>
        <w:numPr>
          <w:ilvl w:val="0"/>
          <w:numId w:val="15"/>
        </w:numPr>
        <w:rPr>
          <w:rFonts w:ascii="Verdana" w:hAnsi="Verdana"/>
          <w:sz w:val="18"/>
          <w:szCs w:val="18"/>
        </w:rPr>
      </w:pPr>
      <w:r w:rsidRPr="009C51CE">
        <w:rPr>
          <w:rFonts w:ascii="Verdana" w:hAnsi="Verdana"/>
          <w:sz w:val="18"/>
          <w:szCs w:val="18"/>
        </w:rPr>
        <w:t>Acht u het wenselijk dat een gebouw met een eeuwenlange religieuze functie, dat tegenwoordig mede met publieke middelen in stand wordt gehouden, expliciet wordt uitgesloten van religieus gebruik, terwijl andere vormen van samenkomst wel zijn toegestaan?</w:t>
      </w:r>
    </w:p>
    <w:p w:rsidRPr="009C51CE" w:rsidR="009C51CE" w:rsidP="009C51CE" w:rsidRDefault="009C51CE" w14:paraId="782AE0BD" w14:textId="77777777">
      <w:pPr>
        <w:pStyle w:val="Geenafstand"/>
        <w:rPr>
          <w:rFonts w:ascii="Verdana" w:hAnsi="Verdana"/>
          <w:sz w:val="18"/>
          <w:szCs w:val="18"/>
        </w:rPr>
      </w:pPr>
    </w:p>
    <w:p w:rsidRPr="009C51CE" w:rsidR="009C51CE" w:rsidP="009C51CE" w:rsidRDefault="009C51CE" w14:paraId="1FFC98DD" w14:textId="77777777">
      <w:pPr>
        <w:pStyle w:val="Geenafstand"/>
        <w:rPr>
          <w:rFonts w:ascii="Verdana" w:hAnsi="Verdana"/>
          <w:sz w:val="18"/>
          <w:szCs w:val="18"/>
        </w:rPr>
      </w:pPr>
      <w:r w:rsidRPr="009C51CE">
        <w:rPr>
          <w:rFonts w:ascii="Verdana" w:hAnsi="Verdana"/>
          <w:sz w:val="18"/>
          <w:szCs w:val="18"/>
        </w:rPr>
        <w:t xml:space="preserve">Ik snap de teleurstelling van de Protestantse gemeente van Alkmaar. Ik heb vernomen dat de gemeente Alkmaar voornemens is om met partijen in gesprek te gaan.  </w:t>
      </w:r>
    </w:p>
    <w:p w:rsidRPr="009C51CE" w:rsidR="009C51CE" w:rsidP="009C51CE" w:rsidRDefault="009C51CE" w14:paraId="388126D5" w14:textId="77777777">
      <w:pPr>
        <w:pStyle w:val="Geenafstand"/>
        <w:rPr>
          <w:rFonts w:ascii="Verdana" w:hAnsi="Verdana"/>
          <w:sz w:val="18"/>
          <w:szCs w:val="18"/>
        </w:rPr>
      </w:pPr>
    </w:p>
    <w:p w:rsidRPr="009C51CE" w:rsidR="009C51CE" w:rsidP="009C51CE" w:rsidRDefault="009C51CE" w14:paraId="4DBB9D55" w14:textId="77777777">
      <w:pPr>
        <w:pStyle w:val="Geenafstand"/>
        <w:numPr>
          <w:ilvl w:val="0"/>
          <w:numId w:val="15"/>
        </w:numPr>
        <w:rPr>
          <w:rFonts w:ascii="Verdana" w:hAnsi="Verdana"/>
          <w:sz w:val="18"/>
          <w:szCs w:val="18"/>
        </w:rPr>
      </w:pPr>
      <w:r w:rsidRPr="009C51CE">
        <w:rPr>
          <w:rFonts w:ascii="Verdana" w:hAnsi="Verdana"/>
          <w:sz w:val="18"/>
          <w:szCs w:val="18"/>
        </w:rPr>
        <w:t>Vindt u het verenigbaar met het doel van deze subsidies dat religieuze gemeenschappen worden uitgesloten van gebruik van religieus erfgoed, terwijl zij historisch en inhoudelijk nauw met dat erfgoed verbonden zijn?</w:t>
      </w:r>
    </w:p>
    <w:p w:rsidRPr="009C51CE" w:rsidR="009C51CE" w:rsidP="009C51CE" w:rsidRDefault="009C51CE" w14:paraId="318FAB8F" w14:textId="77777777">
      <w:pPr>
        <w:pStyle w:val="Geenafstand"/>
        <w:rPr>
          <w:rFonts w:ascii="Verdana" w:hAnsi="Verdana"/>
          <w:sz w:val="18"/>
          <w:szCs w:val="18"/>
        </w:rPr>
      </w:pPr>
    </w:p>
    <w:p w:rsidRPr="009C51CE" w:rsidR="009C51CE" w:rsidP="009C51CE" w:rsidRDefault="009C51CE" w14:paraId="6FB55314" w14:textId="77777777">
      <w:pPr>
        <w:pStyle w:val="Geenafstand"/>
        <w:rPr>
          <w:rFonts w:ascii="Verdana" w:hAnsi="Verdana"/>
          <w:sz w:val="18"/>
          <w:szCs w:val="18"/>
        </w:rPr>
      </w:pPr>
      <w:r w:rsidRPr="009C51CE">
        <w:rPr>
          <w:rFonts w:ascii="Verdana" w:hAnsi="Verdana"/>
          <w:sz w:val="18"/>
          <w:szCs w:val="18"/>
        </w:rPr>
        <w:t xml:space="preserve">Het doel van de subsidies is de instandhouding van het cultureel erfgoed. Voortgezet gebruik is doorgaans de beste manier om dit behoud te realiseren, maar als dat niet langer mogelijk is draagt herbestemming hier ook aan bij. Van geval tot geval moet dan worden bekeken welke mogelijkheden er zijn. </w:t>
      </w:r>
    </w:p>
    <w:p w:rsidRPr="009C51CE" w:rsidR="009C51CE" w:rsidP="009C51CE" w:rsidRDefault="009C51CE" w14:paraId="1A412712" w14:textId="77777777">
      <w:pPr>
        <w:pStyle w:val="Geenafstand"/>
        <w:rPr>
          <w:rFonts w:ascii="Verdana" w:hAnsi="Verdana"/>
          <w:sz w:val="18"/>
          <w:szCs w:val="18"/>
        </w:rPr>
      </w:pPr>
    </w:p>
    <w:p w:rsidRPr="009C51CE" w:rsidR="009C51CE" w:rsidP="009C51CE" w:rsidRDefault="009C51CE" w14:paraId="50849A4E" w14:textId="77777777">
      <w:pPr>
        <w:pStyle w:val="Geenafstand"/>
        <w:numPr>
          <w:ilvl w:val="0"/>
          <w:numId w:val="15"/>
        </w:numPr>
        <w:rPr>
          <w:rFonts w:ascii="Verdana" w:hAnsi="Verdana"/>
          <w:sz w:val="18"/>
          <w:szCs w:val="18"/>
        </w:rPr>
      </w:pPr>
      <w:r w:rsidRPr="009C51CE">
        <w:rPr>
          <w:rFonts w:ascii="Verdana" w:hAnsi="Verdana"/>
          <w:sz w:val="18"/>
          <w:szCs w:val="18"/>
        </w:rPr>
        <w:t>Bent u bereid te onderzoeken of het huidige subsidiebeleid van uw ministerie voldoende waarborgen bevat om te voorkomen dat met publieke middelen ondersteunde instellingen bepaalde levensbeschouwelijke groepen structureel uitsluiten?</w:t>
      </w:r>
    </w:p>
    <w:p w:rsidRPr="009C51CE" w:rsidR="009C51CE" w:rsidP="009C51CE" w:rsidRDefault="009C51CE" w14:paraId="0A208818" w14:textId="77777777">
      <w:pPr>
        <w:pStyle w:val="Geenafstand"/>
        <w:rPr>
          <w:rFonts w:ascii="Verdana" w:hAnsi="Verdana"/>
          <w:sz w:val="18"/>
          <w:szCs w:val="18"/>
        </w:rPr>
      </w:pPr>
    </w:p>
    <w:p w:rsidRPr="009C51CE" w:rsidR="009C51CE" w:rsidP="009C51CE" w:rsidRDefault="009C51CE" w14:paraId="1D11A776" w14:textId="77777777">
      <w:pPr>
        <w:pStyle w:val="Geenafstand"/>
        <w:rPr>
          <w:rFonts w:ascii="Verdana" w:hAnsi="Verdana"/>
          <w:sz w:val="18"/>
          <w:szCs w:val="18"/>
        </w:rPr>
      </w:pPr>
      <w:r w:rsidRPr="009C51CE">
        <w:rPr>
          <w:rFonts w:ascii="Verdana" w:hAnsi="Verdana"/>
          <w:sz w:val="18"/>
          <w:szCs w:val="18"/>
        </w:rPr>
        <w:t>Ik zie hier geen noodzaak toe aangezien de waarborgen tegen uitsluiting reeds in andere wetgeving vastliggen. Zie antwoord 4.</w:t>
      </w:r>
    </w:p>
    <w:p w:rsidRPr="009C51CE" w:rsidR="009C51CE" w:rsidP="009C51CE" w:rsidRDefault="009C51CE" w14:paraId="495209D2" w14:textId="77777777">
      <w:pPr>
        <w:pStyle w:val="Geenafstand"/>
        <w:rPr>
          <w:rFonts w:ascii="Verdana" w:hAnsi="Verdana"/>
          <w:sz w:val="18"/>
          <w:szCs w:val="18"/>
        </w:rPr>
      </w:pPr>
    </w:p>
    <w:p w:rsidRPr="009C51CE" w:rsidR="009C51CE" w:rsidP="009C51CE" w:rsidRDefault="009C51CE" w14:paraId="6B4FA0B7" w14:textId="77777777">
      <w:pPr>
        <w:pStyle w:val="Geenafstand"/>
        <w:numPr>
          <w:ilvl w:val="0"/>
          <w:numId w:val="15"/>
        </w:numPr>
        <w:rPr>
          <w:rFonts w:ascii="Verdana" w:hAnsi="Verdana"/>
          <w:sz w:val="18"/>
          <w:szCs w:val="18"/>
        </w:rPr>
      </w:pPr>
      <w:r w:rsidRPr="009C51CE">
        <w:rPr>
          <w:rFonts w:ascii="Verdana" w:hAnsi="Verdana"/>
          <w:sz w:val="18"/>
          <w:szCs w:val="18"/>
        </w:rPr>
        <w:t>Ziet u mogelijkheden om, in overleg met gemeenten en gesubsidieerde erfgoedinstellingen, richtlijnen te bevorderen waarin recht wordt gedaan aan zowel de culturele als de religieuze betekenis van voormalige kerkgebouwen?</w:t>
      </w:r>
    </w:p>
    <w:p w:rsidRPr="009C51CE" w:rsidR="009C51CE" w:rsidP="009C51CE" w:rsidRDefault="009C51CE" w14:paraId="68D58E1B" w14:textId="77777777">
      <w:pPr>
        <w:pStyle w:val="Geenafstand"/>
        <w:rPr>
          <w:rFonts w:ascii="Verdana" w:hAnsi="Verdana"/>
          <w:sz w:val="18"/>
          <w:szCs w:val="18"/>
        </w:rPr>
      </w:pPr>
    </w:p>
    <w:p w:rsidRPr="009C51CE" w:rsidR="009C51CE" w:rsidP="009C51CE" w:rsidRDefault="009C51CE" w14:paraId="63B984F0" w14:textId="72A74D3E">
      <w:pPr>
        <w:pStyle w:val="Geenafstand"/>
        <w:rPr>
          <w:rFonts w:ascii="Verdana" w:hAnsi="Verdana"/>
          <w:sz w:val="18"/>
          <w:szCs w:val="18"/>
        </w:rPr>
      </w:pPr>
      <w:r w:rsidRPr="009C51CE">
        <w:rPr>
          <w:rFonts w:ascii="Verdana" w:hAnsi="Verdana"/>
          <w:sz w:val="18"/>
          <w:szCs w:val="18"/>
        </w:rPr>
        <w:t>Het programma Toekomst Religieus Erfgoed, waarin kerken, overheden en erfgoedinstellingen samenwerken, richt zich op zowel de culturele als de religieuze betekenis van kerkgebouwen. Dat vraagt altijd om maatwerk. Er zijn diverse handreikingen ontwikkeld die hier ondersteunend aan zijn, zoals de ‘Handreiking religieus erfgoed voor burgerlijke en kerkelijke gemeenten’.</w:t>
      </w:r>
      <w:r w:rsidRPr="009C51CE">
        <w:rPr>
          <w:rStyle w:val="Voetnootmarkering"/>
          <w:rFonts w:ascii="Verdana" w:hAnsi="Verdana"/>
          <w:sz w:val="18"/>
          <w:szCs w:val="18"/>
        </w:rPr>
        <w:footnoteReference w:id="1"/>
      </w:r>
    </w:p>
    <w:p w:rsidRPr="009C51CE" w:rsidR="009C51CE" w:rsidP="009C51CE" w:rsidRDefault="009C51CE" w14:paraId="5F2DD0F0" w14:textId="77777777">
      <w:pPr>
        <w:pStyle w:val="Geenafstand"/>
        <w:rPr>
          <w:rFonts w:ascii="Verdana" w:hAnsi="Verdana"/>
          <w:sz w:val="18"/>
          <w:szCs w:val="18"/>
        </w:rPr>
      </w:pPr>
    </w:p>
    <w:p w:rsidRPr="009C51CE" w:rsidR="009C51CE" w:rsidP="009C51CE" w:rsidRDefault="009C51CE" w14:paraId="7C2F2EFB" w14:textId="134016F1">
      <w:pPr>
        <w:pStyle w:val="Geenafstand"/>
        <w:numPr>
          <w:ilvl w:val="0"/>
          <w:numId w:val="15"/>
        </w:numPr>
        <w:rPr>
          <w:rFonts w:ascii="Verdana" w:hAnsi="Verdana"/>
          <w:sz w:val="18"/>
          <w:szCs w:val="18"/>
        </w:rPr>
      </w:pPr>
      <w:r w:rsidRPr="009C51CE">
        <w:rPr>
          <w:rFonts w:ascii="Verdana" w:hAnsi="Verdana"/>
          <w:sz w:val="18"/>
          <w:szCs w:val="18"/>
        </w:rPr>
        <w:lastRenderedPageBreak/>
        <w:t>Zijn er meerdere gevallen bekend waarbij subsidie wordt verstrekt aan eigenaren</w:t>
      </w:r>
      <w:r>
        <w:rPr>
          <w:rFonts w:ascii="Verdana" w:hAnsi="Verdana"/>
          <w:sz w:val="18"/>
          <w:szCs w:val="18"/>
        </w:rPr>
        <w:t xml:space="preserve"> </w:t>
      </w:r>
      <w:r w:rsidRPr="009C51CE">
        <w:rPr>
          <w:rFonts w:ascii="Verdana" w:hAnsi="Verdana"/>
          <w:sz w:val="18"/>
          <w:szCs w:val="18"/>
        </w:rPr>
        <w:t>danwel beheerstichtingen van een historische kerk, maar waarbij kerkactiviteiten expliciet verboden zijn? Zo ja, hoeveel en in hoeveel gevallen subsidieert het ministerie van OCW deze?</w:t>
      </w:r>
    </w:p>
    <w:p w:rsidRPr="009C51CE" w:rsidR="009C51CE" w:rsidP="009C51CE" w:rsidRDefault="009C51CE" w14:paraId="392A5CFA" w14:textId="77777777">
      <w:pPr>
        <w:pStyle w:val="Geenafstand"/>
        <w:rPr>
          <w:rFonts w:ascii="Verdana" w:hAnsi="Verdana"/>
          <w:sz w:val="18"/>
          <w:szCs w:val="18"/>
        </w:rPr>
      </w:pPr>
    </w:p>
    <w:p w:rsidRPr="009C51CE" w:rsidR="009C51CE" w:rsidP="009C51CE" w:rsidRDefault="009C51CE" w14:paraId="293DBE29" w14:textId="76A65334">
      <w:pPr>
        <w:pStyle w:val="Geenafstand"/>
        <w:rPr>
          <w:rFonts w:ascii="Verdana" w:hAnsi="Verdana"/>
          <w:sz w:val="18"/>
          <w:szCs w:val="18"/>
        </w:rPr>
      </w:pPr>
      <w:r w:rsidRPr="009C51CE">
        <w:rPr>
          <w:rFonts w:ascii="Verdana" w:hAnsi="Verdana"/>
          <w:sz w:val="18"/>
          <w:szCs w:val="18"/>
        </w:rPr>
        <w:t>Nee, hiervan zijn mij geen gevallen bekend.</w:t>
      </w:r>
      <w:r w:rsidR="00CD663A">
        <w:rPr>
          <w:rFonts w:ascii="Verdana" w:hAnsi="Verdana"/>
          <w:sz w:val="18"/>
          <w:szCs w:val="18"/>
        </w:rPr>
        <w:t xml:space="preserve"> Overigens is een verbod ook in dit specifieke geval niet aan de orde.</w:t>
      </w:r>
    </w:p>
    <w:p w:rsidRPr="009C51CE" w:rsidR="009C51CE" w:rsidP="009C51CE" w:rsidRDefault="009C51CE" w14:paraId="40B4EE7B" w14:textId="77777777">
      <w:pPr>
        <w:pStyle w:val="Geenafstand"/>
        <w:rPr>
          <w:rFonts w:ascii="Verdana" w:hAnsi="Verdana"/>
          <w:sz w:val="18"/>
          <w:szCs w:val="18"/>
        </w:rPr>
      </w:pPr>
    </w:p>
    <w:p w:rsidRPr="009C51CE" w:rsidR="009C51CE" w:rsidP="009C51CE" w:rsidRDefault="009C51CE" w14:paraId="782DB860" w14:textId="77777777">
      <w:pPr>
        <w:pStyle w:val="Geenafstand"/>
        <w:numPr>
          <w:ilvl w:val="0"/>
          <w:numId w:val="15"/>
        </w:numPr>
        <w:rPr>
          <w:rFonts w:ascii="Verdana" w:hAnsi="Verdana"/>
          <w:sz w:val="18"/>
          <w:szCs w:val="18"/>
        </w:rPr>
      </w:pPr>
      <w:r w:rsidRPr="009C51CE">
        <w:rPr>
          <w:rFonts w:ascii="Verdana" w:hAnsi="Verdana"/>
          <w:sz w:val="18"/>
          <w:szCs w:val="18"/>
        </w:rPr>
        <w:t>Hoe verhoudt zich dit tot de bedoeling van de opgestelde handreiking kerkenvisie?</w:t>
      </w:r>
    </w:p>
    <w:p w:rsidRPr="009C51CE" w:rsidR="009C51CE" w:rsidP="009C51CE" w:rsidRDefault="009C51CE" w14:paraId="0D0736F6" w14:textId="77777777">
      <w:pPr>
        <w:pStyle w:val="Geenafstand"/>
        <w:rPr>
          <w:rFonts w:ascii="Verdana" w:hAnsi="Verdana"/>
          <w:sz w:val="18"/>
          <w:szCs w:val="18"/>
        </w:rPr>
      </w:pPr>
    </w:p>
    <w:p w:rsidRPr="009C51CE" w:rsidR="009C51CE" w:rsidP="009C51CE" w:rsidRDefault="009C51CE" w14:paraId="68D4270C" w14:textId="1EBE48A5">
      <w:pPr>
        <w:pStyle w:val="Geenafstand"/>
        <w:rPr>
          <w:rFonts w:ascii="Verdana" w:hAnsi="Verdana"/>
          <w:sz w:val="18"/>
          <w:szCs w:val="18"/>
        </w:rPr>
      </w:pPr>
      <w:r w:rsidRPr="009C51CE">
        <w:rPr>
          <w:rFonts w:ascii="Verdana" w:hAnsi="Verdana"/>
          <w:sz w:val="18"/>
          <w:szCs w:val="18"/>
        </w:rPr>
        <w:t xml:space="preserve">De handreiking kerkenvisie is gericht op de totstandkoming van een kerkenvisie langs de lijnen van dialoog en overleg. Een </w:t>
      </w:r>
      <w:r>
        <w:rPr>
          <w:rFonts w:ascii="Verdana" w:hAnsi="Verdana"/>
          <w:sz w:val="18"/>
          <w:szCs w:val="18"/>
        </w:rPr>
        <w:t>k</w:t>
      </w:r>
      <w:r w:rsidRPr="009C51CE">
        <w:rPr>
          <w:rFonts w:ascii="Verdana" w:hAnsi="Verdana"/>
          <w:sz w:val="18"/>
          <w:szCs w:val="18"/>
        </w:rPr>
        <w:t>erkenvisie is een document aan de hand waarvan vervolgens keuzes gemaakt kunnen worden ten aanzien van de toekomst van kerkgebouwen. Die keuzes moeten zich houden aan geldende wet en regelgeving.</w:t>
      </w:r>
    </w:p>
    <w:p w:rsidRPr="009C51CE" w:rsidR="009C51CE" w:rsidP="009C51CE" w:rsidRDefault="009C51CE" w14:paraId="2DEAF398" w14:textId="77777777">
      <w:pPr>
        <w:pStyle w:val="Geenafstand"/>
        <w:rPr>
          <w:rFonts w:ascii="Verdana" w:hAnsi="Verdana"/>
          <w:sz w:val="18"/>
          <w:szCs w:val="18"/>
        </w:rPr>
      </w:pPr>
    </w:p>
    <w:p w:rsidRPr="009C51CE" w:rsidR="009C51CE" w:rsidP="009C51CE" w:rsidRDefault="009C51CE" w14:paraId="298FC7D7" w14:textId="77777777">
      <w:pPr>
        <w:pStyle w:val="Geenafstand"/>
        <w:numPr>
          <w:ilvl w:val="0"/>
          <w:numId w:val="15"/>
        </w:numPr>
        <w:rPr>
          <w:rFonts w:ascii="Verdana" w:hAnsi="Verdana"/>
          <w:sz w:val="18"/>
          <w:szCs w:val="18"/>
        </w:rPr>
      </w:pPr>
      <w:r w:rsidRPr="009C51CE">
        <w:rPr>
          <w:rFonts w:ascii="Verdana" w:hAnsi="Verdana"/>
          <w:sz w:val="18"/>
          <w:szCs w:val="18"/>
        </w:rPr>
        <w:t>Hoe wordt uitvoering gegeven aan de motie Ceder die de regering verzoekt in samenspraak met Toekomst Religieus Erfgoed te verkennen op welke manier belemmeringen bij functiebehoud kunnen worden weggenomen om zo veel mogelijk kerkgebouwen een goede herbestemming te geven? 2)</w:t>
      </w:r>
    </w:p>
    <w:p w:rsidRPr="009C51CE" w:rsidR="009C51CE" w:rsidP="009C51CE" w:rsidRDefault="009C51CE" w14:paraId="0BF250BC" w14:textId="77777777">
      <w:pPr>
        <w:rPr>
          <w:szCs w:val="18"/>
        </w:rPr>
      </w:pPr>
    </w:p>
    <w:p w:rsidRPr="009C51CE" w:rsidR="009C51CE" w:rsidP="009C51CE" w:rsidRDefault="009C51CE" w14:paraId="6A0FF6AA" w14:textId="77777777">
      <w:pPr>
        <w:rPr>
          <w:szCs w:val="18"/>
        </w:rPr>
      </w:pPr>
      <w:r w:rsidRPr="009C51CE">
        <w:rPr>
          <w:szCs w:val="18"/>
        </w:rPr>
        <w:t>In de Kamerbrief van 2 juni 2025 heeft mijn voorganger aangekondigd het programma Toekomst Religieus Erfgoed te zullen voortzetten en daarbij specifiek aandacht te hebben voor het nevengebruik van kerkgebouwen door (christelijke) migrantengemeenschappen en de mogelijke belemmeringen daarbij.</w:t>
      </w:r>
      <w:r w:rsidRPr="009C51CE">
        <w:rPr>
          <w:rStyle w:val="Voetnootmarkering"/>
          <w:szCs w:val="18"/>
        </w:rPr>
        <w:footnoteReference w:id="2"/>
      </w:r>
    </w:p>
    <w:p w:rsidRPr="009C51CE" w:rsidR="009C51CE" w:rsidP="009C51CE" w:rsidRDefault="009C51CE" w14:paraId="0176C4B5" w14:textId="77777777">
      <w:pPr>
        <w:pStyle w:val="Geenafstand"/>
        <w:ind w:left="720"/>
        <w:rPr>
          <w:rFonts w:ascii="Verdana" w:hAnsi="Verdana"/>
          <w:sz w:val="18"/>
          <w:szCs w:val="18"/>
        </w:rPr>
      </w:pPr>
    </w:p>
    <w:p w:rsidRPr="009C51CE" w:rsidR="009C51CE" w:rsidP="009C51CE" w:rsidRDefault="009C51CE" w14:paraId="44650B47" w14:textId="77777777">
      <w:pPr>
        <w:pStyle w:val="Geenafstand"/>
        <w:numPr>
          <w:ilvl w:val="0"/>
          <w:numId w:val="15"/>
        </w:numPr>
        <w:rPr>
          <w:rFonts w:ascii="Verdana" w:hAnsi="Verdana"/>
          <w:sz w:val="18"/>
          <w:szCs w:val="18"/>
        </w:rPr>
      </w:pPr>
      <w:r w:rsidRPr="009C51CE">
        <w:rPr>
          <w:rFonts w:ascii="Verdana" w:hAnsi="Verdana"/>
          <w:sz w:val="18"/>
          <w:szCs w:val="18"/>
        </w:rPr>
        <w:t>Bent u bereid hierover in gesprek te gaan met vertegenwoordigers van religieuze gemeenschappen en erfgoedorganisaties om te voorkomen dat religieus erfgoed vervreemdt van de gemeenschappen waarvoor het nog altijd een levende betekenis heeft?</w:t>
      </w:r>
    </w:p>
    <w:p w:rsidRPr="009C51CE" w:rsidR="009C51CE" w:rsidP="009C51CE" w:rsidRDefault="009C51CE" w14:paraId="736E6D1F" w14:textId="77777777">
      <w:pPr>
        <w:pStyle w:val="Geenafstand"/>
        <w:rPr>
          <w:rFonts w:ascii="Verdana" w:hAnsi="Verdana"/>
          <w:sz w:val="18"/>
          <w:szCs w:val="18"/>
        </w:rPr>
      </w:pPr>
    </w:p>
    <w:p w:rsidRPr="009C51CE" w:rsidR="009C51CE" w:rsidP="009C51CE" w:rsidRDefault="009C51CE" w14:paraId="6E5D2AC1" w14:textId="77777777">
      <w:pPr>
        <w:pStyle w:val="Geenafstand"/>
        <w:rPr>
          <w:rFonts w:ascii="Verdana" w:hAnsi="Verdana"/>
          <w:sz w:val="18"/>
          <w:szCs w:val="18"/>
        </w:rPr>
      </w:pPr>
      <w:r w:rsidRPr="009C51CE">
        <w:rPr>
          <w:rFonts w:ascii="Verdana" w:hAnsi="Verdana"/>
          <w:sz w:val="18"/>
          <w:szCs w:val="18"/>
        </w:rPr>
        <w:t>Gesprekken over de relatie tussen religieuze gemeenschappen en het behoud van religieus erfgoed vinden doorlopend plaats binnen het Programma Toekomst Religieus Erfgoed.</w:t>
      </w:r>
    </w:p>
    <w:p w:rsidRPr="009C51CE" w:rsidR="009C51CE" w:rsidP="009C51CE" w:rsidRDefault="009C51CE" w14:paraId="073E2EEB" w14:textId="77777777">
      <w:pPr>
        <w:pStyle w:val="Geenafstand"/>
        <w:ind w:left="720"/>
        <w:rPr>
          <w:rFonts w:ascii="Verdana" w:hAnsi="Verdana"/>
          <w:sz w:val="18"/>
          <w:szCs w:val="18"/>
        </w:rPr>
      </w:pPr>
    </w:p>
    <w:p w:rsidRPr="009C51CE" w:rsidR="009C51CE" w:rsidP="009C51CE" w:rsidRDefault="009C51CE" w14:paraId="779AAA23" w14:textId="77777777">
      <w:pPr>
        <w:pStyle w:val="Geenafstand"/>
        <w:numPr>
          <w:ilvl w:val="0"/>
          <w:numId w:val="15"/>
        </w:numPr>
        <w:rPr>
          <w:rFonts w:ascii="Verdana" w:hAnsi="Verdana"/>
          <w:sz w:val="18"/>
          <w:szCs w:val="18"/>
        </w:rPr>
      </w:pPr>
      <w:r w:rsidRPr="009C51CE">
        <w:rPr>
          <w:rFonts w:ascii="Verdana" w:hAnsi="Verdana"/>
          <w:sz w:val="18"/>
          <w:szCs w:val="18"/>
        </w:rPr>
        <w:t>Wilt u deze vragen uiterlijk voor de behandeling van de OCW-begroting beantwoorden?</w:t>
      </w:r>
    </w:p>
    <w:p w:rsidR="009C51CE" w:rsidP="009C51CE" w:rsidRDefault="009C51CE" w14:paraId="5A8AE234" w14:textId="77777777">
      <w:pPr>
        <w:rPr>
          <w:szCs w:val="18"/>
        </w:rPr>
      </w:pPr>
    </w:p>
    <w:p w:rsidR="009C51CE" w:rsidP="009C51CE" w:rsidRDefault="00453E43" w14:paraId="2AB2B2D2" w14:textId="00062562">
      <w:pPr>
        <w:rPr>
          <w:szCs w:val="18"/>
        </w:rPr>
      </w:pPr>
      <w:r>
        <w:rPr>
          <w:szCs w:val="18"/>
        </w:rPr>
        <w:t>Ja.</w:t>
      </w:r>
    </w:p>
    <w:p w:rsidRPr="009C51CE" w:rsidR="009C51CE" w:rsidP="009C51CE" w:rsidRDefault="009C51CE" w14:paraId="1D753187" w14:textId="77777777">
      <w:pPr>
        <w:rPr>
          <w:szCs w:val="18"/>
        </w:rPr>
      </w:pPr>
    </w:p>
    <w:p w:rsidRPr="009C51CE" w:rsidR="009C51CE" w:rsidP="009C51CE" w:rsidRDefault="009C51CE" w14:paraId="0FFF56D9" w14:textId="77777777">
      <w:pPr>
        <w:pStyle w:val="Geenafstand"/>
        <w:ind w:left="720"/>
        <w:rPr>
          <w:rFonts w:ascii="Verdana" w:hAnsi="Verdana"/>
          <w:sz w:val="18"/>
          <w:szCs w:val="18"/>
        </w:rPr>
      </w:pPr>
    </w:p>
    <w:p w:rsidRPr="009C51CE" w:rsidR="009C51CE" w:rsidP="009C51CE" w:rsidRDefault="009C51CE" w14:paraId="51B380B9" w14:textId="77777777">
      <w:pPr>
        <w:pStyle w:val="Geenafstand"/>
        <w:rPr>
          <w:rFonts w:ascii="Verdana" w:hAnsi="Verdana"/>
          <w:sz w:val="16"/>
          <w:szCs w:val="16"/>
        </w:rPr>
      </w:pPr>
      <w:r w:rsidRPr="009C51CE">
        <w:rPr>
          <w:rFonts w:ascii="Verdana" w:hAnsi="Verdana"/>
          <w:sz w:val="16"/>
          <w:szCs w:val="16"/>
        </w:rPr>
        <w:t>1) Nederlands dagblad, 29 januari 2026, Kerk mag de Grote Kerk van Alkmaar niet huren voor paasdienst. ‘Geen religieuze samenkomsten’, (Kerk mag de Grote Kerk van Alkmaar niet huren voor paasdienst. ‘Geen religieuze samenkomsten’)</w:t>
      </w:r>
    </w:p>
    <w:p w:rsidRPr="009C51CE" w:rsidR="00D57D9F" w:rsidP="009C51CE" w:rsidRDefault="009C51CE" w14:paraId="56355BA5" w14:textId="7A7CF768">
      <w:pPr>
        <w:pStyle w:val="Geenafstand"/>
        <w:rPr>
          <w:sz w:val="16"/>
          <w:szCs w:val="16"/>
        </w:rPr>
      </w:pPr>
      <w:r w:rsidRPr="009C51CE">
        <w:rPr>
          <w:rFonts w:ascii="Verdana" w:hAnsi="Verdana"/>
          <w:sz w:val="16"/>
          <w:szCs w:val="16"/>
        </w:rPr>
        <w:t>2) Kamerstuk 32 156, 133</w:t>
      </w:r>
    </w:p>
    <w:sectPr w:rsidRPr="009C51CE" w:rsidR="00D57D9F" w:rsidSect="002909E0">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92261" w14:textId="77777777" w:rsidR="005F0738" w:rsidRDefault="00862FC4">
      <w:r>
        <w:separator/>
      </w:r>
    </w:p>
    <w:p w14:paraId="7428D50D" w14:textId="77777777" w:rsidR="005F0738" w:rsidRDefault="005F0738"/>
  </w:endnote>
  <w:endnote w:type="continuationSeparator" w:id="0">
    <w:p w14:paraId="6B5922BD" w14:textId="77777777" w:rsidR="005F0738" w:rsidRDefault="00862FC4">
      <w:r>
        <w:continuationSeparator/>
      </w:r>
    </w:p>
    <w:p w14:paraId="55968D9E" w14:textId="77777777" w:rsidR="005F0738" w:rsidRDefault="005F07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9A716" w14:textId="77777777" w:rsidR="00EF5B60" w:rsidRDefault="00EF5B6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30EC0"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214341" w14:paraId="23C42025" w14:textId="77777777" w:rsidTr="004C7E1D">
      <w:trPr>
        <w:trHeight w:hRule="exact" w:val="357"/>
      </w:trPr>
      <w:tc>
        <w:tcPr>
          <w:tcW w:w="7603" w:type="dxa"/>
        </w:tcPr>
        <w:p w14:paraId="30C9A4A8" w14:textId="77777777" w:rsidR="002F71BB" w:rsidRPr="004C7E1D" w:rsidRDefault="002F71BB" w:rsidP="004C7E1D">
          <w:pPr>
            <w:spacing w:line="180" w:lineRule="exact"/>
            <w:rPr>
              <w:sz w:val="13"/>
              <w:szCs w:val="13"/>
            </w:rPr>
          </w:pPr>
        </w:p>
      </w:tc>
      <w:tc>
        <w:tcPr>
          <w:tcW w:w="2172" w:type="dxa"/>
        </w:tcPr>
        <w:p w14:paraId="42BE90C1" w14:textId="23EA061A" w:rsidR="002F71BB" w:rsidRPr="004C7E1D" w:rsidRDefault="00862FC4" w:rsidP="002F258D">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941B8C">
            <w:rPr>
              <w:szCs w:val="13"/>
            </w:rPr>
            <w:t>2</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9B129B">
            <w:rPr>
              <w:szCs w:val="13"/>
            </w:rPr>
            <w:t>4</w:t>
          </w:r>
          <w:r w:rsidRPr="004C7E1D">
            <w:rPr>
              <w:szCs w:val="13"/>
            </w:rPr>
            <w:fldChar w:fldCharType="end"/>
          </w:r>
        </w:p>
      </w:tc>
    </w:tr>
  </w:tbl>
  <w:p w14:paraId="3611F1BA"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214341" w14:paraId="44D70796" w14:textId="77777777" w:rsidTr="004C7E1D">
      <w:trPr>
        <w:trHeight w:hRule="exact" w:val="357"/>
      </w:trPr>
      <w:tc>
        <w:tcPr>
          <w:tcW w:w="7709" w:type="dxa"/>
        </w:tcPr>
        <w:p w14:paraId="4FB9C214" w14:textId="77777777" w:rsidR="00D17084" w:rsidRPr="004C7E1D" w:rsidRDefault="00D17084" w:rsidP="004C7E1D">
          <w:pPr>
            <w:spacing w:line="180" w:lineRule="exact"/>
            <w:rPr>
              <w:sz w:val="13"/>
              <w:szCs w:val="13"/>
            </w:rPr>
          </w:pPr>
        </w:p>
      </w:tc>
      <w:tc>
        <w:tcPr>
          <w:tcW w:w="2060" w:type="dxa"/>
        </w:tcPr>
        <w:p w14:paraId="2457514F" w14:textId="4738B223" w:rsidR="00D17084" w:rsidRPr="004C7E1D" w:rsidRDefault="00862FC4" w:rsidP="0026686B">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941B8C">
            <w:rPr>
              <w:szCs w:val="13"/>
            </w:rPr>
            <w:t>1</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9B129B">
            <w:rPr>
              <w:szCs w:val="13"/>
            </w:rPr>
            <w:t>4</w:t>
          </w:r>
          <w:r w:rsidRPr="004C7E1D">
            <w:rPr>
              <w:szCs w:val="13"/>
            </w:rPr>
            <w:fldChar w:fldCharType="end"/>
          </w:r>
        </w:p>
      </w:tc>
    </w:tr>
  </w:tbl>
  <w:p w14:paraId="084ACEB3"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65E34" w14:textId="77777777" w:rsidR="005F0738" w:rsidRDefault="00862FC4">
      <w:r>
        <w:separator/>
      </w:r>
    </w:p>
    <w:p w14:paraId="0D68F1C5" w14:textId="77777777" w:rsidR="005F0738" w:rsidRDefault="005F0738"/>
  </w:footnote>
  <w:footnote w:type="continuationSeparator" w:id="0">
    <w:p w14:paraId="109A49BD" w14:textId="77777777" w:rsidR="005F0738" w:rsidRDefault="00862FC4">
      <w:r>
        <w:continuationSeparator/>
      </w:r>
    </w:p>
    <w:p w14:paraId="0A0B82E6" w14:textId="77777777" w:rsidR="005F0738" w:rsidRDefault="005F0738"/>
  </w:footnote>
  <w:footnote w:id="1">
    <w:p w14:paraId="2A4142B4" w14:textId="77777777" w:rsidR="009C51CE" w:rsidRPr="00E71708" w:rsidRDefault="009C51CE" w:rsidP="009C51CE">
      <w:pPr>
        <w:pStyle w:val="Voetnoottekst"/>
      </w:pPr>
      <w:r>
        <w:rPr>
          <w:rStyle w:val="Voetnootmarkering"/>
        </w:rPr>
        <w:footnoteRef/>
      </w:r>
      <w:r>
        <w:t xml:space="preserve"> </w:t>
      </w:r>
      <w:hyperlink r:id="rId1" w:history="1">
        <w:r w:rsidRPr="00E71708">
          <w:rPr>
            <w:rStyle w:val="Hyperlink"/>
          </w:rPr>
          <w:t>Handreiking religieus erfgoed voor burgerlijke en kerkelijke gemeenten | Toekomst religieus erfgoed</w:t>
        </w:r>
      </w:hyperlink>
    </w:p>
  </w:footnote>
  <w:footnote w:id="2">
    <w:p w14:paraId="24A8CF54" w14:textId="77777777" w:rsidR="009C51CE" w:rsidRPr="00DE3C05" w:rsidRDefault="009C51CE" w:rsidP="009C51CE">
      <w:pPr>
        <w:pStyle w:val="Voetnoottekst"/>
        <w:rPr>
          <w:lang w:val="en-US"/>
        </w:rPr>
      </w:pPr>
      <w:r>
        <w:rPr>
          <w:rStyle w:val="Voetnootmarkering"/>
        </w:rPr>
        <w:footnoteRef/>
      </w:r>
      <w:r>
        <w:t xml:space="preserve"> </w:t>
      </w:r>
      <w:r>
        <w:rPr>
          <w:lang w:val="en-US"/>
        </w:rPr>
        <w:t>Kamerstuk 32 156, 140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7B2BA" w14:textId="77777777" w:rsidR="00EF5B60" w:rsidRDefault="00EF5B6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214341" w14:paraId="7AB3DC39" w14:textId="77777777" w:rsidTr="006D2D53">
      <w:trPr>
        <w:trHeight w:hRule="exact" w:val="400"/>
      </w:trPr>
      <w:tc>
        <w:tcPr>
          <w:tcW w:w="7518" w:type="dxa"/>
        </w:tcPr>
        <w:p w14:paraId="1C9E29BC" w14:textId="77777777" w:rsidR="00527BD4" w:rsidRPr="00275984" w:rsidRDefault="00527BD4" w:rsidP="00BF4427">
          <w:pPr>
            <w:pStyle w:val="Huisstijl-Rubricering"/>
          </w:pPr>
        </w:p>
      </w:tc>
    </w:tr>
  </w:tbl>
  <w:p w14:paraId="6114691F"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214341" w14:paraId="35F15ABC" w14:textId="77777777" w:rsidTr="003B528D">
      <w:tc>
        <w:tcPr>
          <w:tcW w:w="2160" w:type="dxa"/>
        </w:tcPr>
        <w:p w14:paraId="6711B22F" w14:textId="77777777" w:rsidR="00FF7D29" w:rsidRPr="002F71BB" w:rsidRDefault="00862FC4" w:rsidP="006C2093">
          <w:pPr>
            <w:rPr>
              <w:b/>
              <w:sz w:val="13"/>
              <w:szCs w:val="13"/>
            </w:rPr>
          </w:pPr>
          <w:r w:rsidRPr="0052042A">
            <w:rPr>
              <w:b/>
              <w:sz w:val="13"/>
              <w:szCs w:val="13"/>
            </w:rPr>
            <w:t>Onze referentie</w:t>
          </w:r>
        </w:p>
        <w:p w14:paraId="2CEDB2CE" w14:textId="77777777" w:rsidR="002F71BB" w:rsidRPr="000407BB" w:rsidRDefault="00862FC4" w:rsidP="008F6AD7">
          <w:pPr>
            <w:spacing w:after="90" w:line="180" w:lineRule="exact"/>
            <w:rPr>
              <w:sz w:val="13"/>
              <w:szCs w:val="13"/>
            </w:rPr>
          </w:pPr>
          <w:r>
            <w:rPr>
              <w:sz w:val="13"/>
              <w:szCs w:val="13"/>
            </w:rPr>
            <w:t>62052251</w:t>
          </w:r>
          <w:r w:rsidR="008F6AD7" w:rsidRPr="000407BB">
            <w:rPr>
              <w:sz w:val="13"/>
              <w:szCs w:val="13"/>
            </w:rPr>
            <w:t xml:space="preserve"> </w:t>
          </w:r>
        </w:p>
      </w:tc>
    </w:tr>
    <w:tr w:rsidR="00214341" w14:paraId="3D1FE74C" w14:textId="77777777" w:rsidTr="002F71BB">
      <w:trPr>
        <w:trHeight w:val="259"/>
      </w:trPr>
      <w:tc>
        <w:tcPr>
          <w:tcW w:w="2160" w:type="dxa"/>
        </w:tcPr>
        <w:p w14:paraId="0732A63B" w14:textId="77777777" w:rsidR="00E35CF4" w:rsidRPr="002F71BB" w:rsidRDefault="00E35CF4" w:rsidP="0049501A">
          <w:pPr>
            <w:spacing w:line="180" w:lineRule="exact"/>
            <w:rPr>
              <w:i/>
              <w:sz w:val="13"/>
              <w:szCs w:val="13"/>
            </w:rPr>
          </w:pPr>
        </w:p>
      </w:tc>
    </w:tr>
  </w:tbl>
  <w:p w14:paraId="0BF91B7D"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214341" w14:paraId="3D929C43" w14:textId="77777777" w:rsidTr="001377D4">
      <w:trPr>
        <w:trHeight w:val="2636"/>
      </w:trPr>
      <w:tc>
        <w:tcPr>
          <w:tcW w:w="737" w:type="dxa"/>
        </w:tcPr>
        <w:p w14:paraId="02CEE4F2" w14:textId="77777777" w:rsidR="00704845" w:rsidRDefault="00704845" w:rsidP="0047126E">
          <w:pPr>
            <w:framePr w:w="6339" w:h="2750" w:hRule="exact" w:hSpace="181" w:wrap="around" w:vAnchor="page" w:hAnchor="page" w:x="5586" w:y="1"/>
            <w:spacing w:line="240" w:lineRule="auto"/>
          </w:pPr>
        </w:p>
      </w:tc>
      <w:tc>
        <w:tcPr>
          <w:tcW w:w="5156" w:type="dxa"/>
        </w:tcPr>
        <w:p w14:paraId="5631D115" w14:textId="77777777" w:rsidR="00704845" w:rsidRDefault="00862FC4" w:rsidP="0047126E">
          <w:pPr>
            <w:framePr w:w="3873" w:h="2625" w:hRule="exact" w:wrap="around" w:vAnchor="page" w:hAnchor="page" w:x="6323" w:y="1"/>
          </w:pPr>
          <w:r>
            <w:rPr>
              <w:noProof/>
              <w:lang w:val="en-US" w:eastAsia="en-US"/>
            </w:rPr>
            <w:drawing>
              <wp:inline distT="0" distB="0" distL="0" distR="0" wp14:anchorId="30FF733F" wp14:editId="52F5122D">
                <wp:extent cx="2447925" cy="16573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502F032C" w14:textId="77777777" w:rsidR="00483ECA" w:rsidRDefault="00483ECA" w:rsidP="00D037A9"/>
        <w:p w14:paraId="36999915" w14:textId="77777777" w:rsidR="005F2FA9" w:rsidRDefault="005F2FA9" w:rsidP="00082403"/>
      </w:tc>
    </w:tr>
  </w:tbl>
  <w:p w14:paraId="3C8183D1"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214341" w14:paraId="63F07708" w14:textId="77777777" w:rsidTr="0008539E">
      <w:trPr>
        <w:trHeight w:hRule="exact" w:val="572"/>
      </w:trPr>
      <w:tc>
        <w:tcPr>
          <w:tcW w:w="7520" w:type="dxa"/>
        </w:tcPr>
        <w:p w14:paraId="4FAABBB9" w14:textId="77777777" w:rsidR="00527BD4" w:rsidRPr="00963440" w:rsidRDefault="00862FC4" w:rsidP="003B6D32">
          <w:pPr>
            <w:pStyle w:val="Huisstijl-Adres"/>
            <w:spacing w:after="0"/>
          </w:pPr>
          <w:r w:rsidRPr="009E3B07">
            <w:t>&gt;Retouradres </w:t>
          </w:r>
          <w:r>
            <w:t>Postbus 16375 2500 BJ Den Haag</w:t>
          </w:r>
          <w:r w:rsidRPr="009E3B07">
            <w:t xml:space="preserve"> </w:t>
          </w:r>
        </w:p>
      </w:tc>
    </w:tr>
    <w:tr w:rsidR="00214341" w14:paraId="4E32B65E" w14:textId="77777777" w:rsidTr="00E776C6">
      <w:trPr>
        <w:cantSplit/>
        <w:trHeight w:hRule="exact" w:val="238"/>
      </w:trPr>
      <w:tc>
        <w:tcPr>
          <w:tcW w:w="7520" w:type="dxa"/>
        </w:tcPr>
        <w:p w14:paraId="1B134B0B" w14:textId="77777777" w:rsidR="00093ABC" w:rsidRPr="00963440" w:rsidRDefault="00093ABC" w:rsidP="00963440"/>
      </w:tc>
    </w:tr>
    <w:tr w:rsidR="00214341" w14:paraId="1525A341" w14:textId="77777777" w:rsidTr="00E776C6">
      <w:trPr>
        <w:cantSplit/>
        <w:trHeight w:hRule="exact" w:val="1520"/>
      </w:trPr>
      <w:tc>
        <w:tcPr>
          <w:tcW w:w="7520" w:type="dxa"/>
        </w:tcPr>
        <w:p w14:paraId="0A8B1808" w14:textId="77777777" w:rsidR="00A604D3" w:rsidRPr="00963440" w:rsidRDefault="00A604D3" w:rsidP="003B6D32"/>
      </w:tc>
    </w:tr>
    <w:tr w:rsidR="00214341" w14:paraId="62DAB9B0" w14:textId="77777777" w:rsidTr="00E776C6">
      <w:trPr>
        <w:trHeight w:hRule="exact" w:val="1077"/>
      </w:trPr>
      <w:tc>
        <w:tcPr>
          <w:tcW w:w="7520" w:type="dxa"/>
        </w:tcPr>
        <w:p w14:paraId="5FF4BEDE" w14:textId="77777777" w:rsidR="00596D5A" w:rsidRDefault="00596D5A" w:rsidP="00892BA5">
          <w:pPr>
            <w:tabs>
              <w:tab w:val="left" w:pos="740"/>
            </w:tabs>
            <w:autoSpaceDE w:val="0"/>
            <w:autoSpaceDN w:val="0"/>
            <w:adjustRightInd w:val="0"/>
            <w:rPr>
              <w:rFonts w:cs="Verdana"/>
              <w:szCs w:val="18"/>
            </w:rPr>
          </w:pPr>
        </w:p>
        <w:p w14:paraId="4B4B24B6" w14:textId="77777777" w:rsidR="00596D5A" w:rsidRDefault="00596D5A" w:rsidP="00596D5A">
          <w:pPr>
            <w:rPr>
              <w:rFonts w:cs="Verdana"/>
              <w:szCs w:val="18"/>
            </w:rPr>
          </w:pPr>
        </w:p>
        <w:p w14:paraId="1CCC40B2" w14:textId="77777777" w:rsidR="00892BA5" w:rsidRPr="00596D5A" w:rsidRDefault="00862FC4" w:rsidP="00596D5A">
          <w:pPr>
            <w:tabs>
              <w:tab w:val="left" w:pos="4965"/>
            </w:tabs>
            <w:rPr>
              <w:rFonts w:cs="Verdana"/>
              <w:szCs w:val="18"/>
            </w:rPr>
          </w:pPr>
          <w:r>
            <w:rPr>
              <w:rFonts w:cs="Verdana"/>
              <w:szCs w:val="18"/>
            </w:rPr>
            <w:tab/>
          </w:r>
        </w:p>
      </w:tc>
    </w:tr>
  </w:tbl>
  <w:p w14:paraId="7C128AA6" w14:textId="77777777" w:rsidR="006F273B" w:rsidRDefault="006F273B" w:rsidP="00BC4AE3">
    <w:pPr>
      <w:pStyle w:val="Koptekst"/>
    </w:pPr>
  </w:p>
  <w:p w14:paraId="6E5DE9DA" w14:textId="77777777" w:rsidR="00153BD0" w:rsidRDefault="00153BD0" w:rsidP="00BC4AE3">
    <w:pPr>
      <w:pStyle w:val="Koptekst"/>
    </w:pPr>
  </w:p>
  <w:p w14:paraId="23E15199" w14:textId="77777777" w:rsidR="0044605E" w:rsidRDefault="0044605E" w:rsidP="00BC4AE3">
    <w:pPr>
      <w:pStyle w:val="Koptekst"/>
    </w:pPr>
  </w:p>
  <w:p w14:paraId="160428BC" w14:textId="77777777" w:rsidR="0044605E" w:rsidRDefault="0044605E" w:rsidP="00BC4AE3">
    <w:pPr>
      <w:pStyle w:val="Koptekst"/>
    </w:pPr>
  </w:p>
  <w:p w14:paraId="389B7915"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A7ECB2E">
      <w:start w:val="1"/>
      <w:numFmt w:val="bullet"/>
      <w:pStyle w:val="Lijstopsomteken"/>
      <w:lvlText w:val="•"/>
      <w:lvlJc w:val="left"/>
      <w:pPr>
        <w:tabs>
          <w:tab w:val="num" w:pos="227"/>
        </w:tabs>
        <w:ind w:left="227" w:hanging="227"/>
      </w:pPr>
      <w:rPr>
        <w:rFonts w:ascii="Verdana" w:hAnsi="Verdana" w:hint="default"/>
        <w:sz w:val="18"/>
        <w:szCs w:val="18"/>
      </w:rPr>
    </w:lvl>
    <w:lvl w:ilvl="1" w:tplc="57885440" w:tentative="1">
      <w:start w:val="1"/>
      <w:numFmt w:val="bullet"/>
      <w:lvlText w:val="o"/>
      <w:lvlJc w:val="left"/>
      <w:pPr>
        <w:tabs>
          <w:tab w:val="num" w:pos="1440"/>
        </w:tabs>
        <w:ind w:left="1440" w:hanging="360"/>
      </w:pPr>
      <w:rPr>
        <w:rFonts w:ascii="Courier New" w:hAnsi="Courier New" w:cs="Courier New" w:hint="default"/>
      </w:rPr>
    </w:lvl>
    <w:lvl w:ilvl="2" w:tplc="9EFE0F88" w:tentative="1">
      <w:start w:val="1"/>
      <w:numFmt w:val="bullet"/>
      <w:lvlText w:val=""/>
      <w:lvlJc w:val="left"/>
      <w:pPr>
        <w:tabs>
          <w:tab w:val="num" w:pos="2160"/>
        </w:tabs>
        <w:ind w:left="2160" w:hanging="360"/>
      </w:pPr>
      <w:rPr>
        <w:rFonts w:ascii="Wingdings" w:hAnsi="Wingdings" w:hint="default"/>
      </w:rPr>
    </w:lvl>
    <w:lvl w:ilvl="3" w:tplc="0F8E3704" w:tentative="1">
      <w:start w:val="1"/>
      <w:numFmt w:val="bullet"/>
      <w:lvlText w:val=""/>
      <w:lvlJc w:val="left"/>
      <w:pPr>
        <w:tabs>
          <w:tab w:val="num" w:pos="2880"/>
        </w:tabs>
        <w:ind w:left="2880" w:hanging="360"/>
      </w:pPr>
      <w:rPr>
        <w:rFonts w:ascii="Symbol" w:hAnsi="Symbol" w:hint="default"/>
      </w:rPr>
    </w:lvl>
    <w:lvl w:ilvl="4" w:tplc="EA38E870" w:tentative="1">
      <w:start w:val="1"/>
      <w:numFmt w:val="bullet"/>
      <w:lvlText w:val="o"/>
      <w:lvlJc w:val="left"/>
      <w:pPr>
        <w:tabs>
          <w:tab w:val="num" w:pos="3600"/>
        </w:tabs>
        <w:ind w:left="3600" w:hanging="360"/>
      </w:pPr>
      <w:rPr>
        <w:rFonts w:ascii="Courier New" w:hAnsi="Courier New" w:cs="Courier New" w:hint="default"/>
      </w:rPr>
    </w:lvl>
    <w:lvl w:ilvl="5" w:tplc="BF2C9C60" w:tentative="1">
      <w:start w:val="1"/>
      <w:numFmt w:val="bullet"/>
      <w:lvlText w:val=""/>
      <w:lvlJc w:val="left"/>
      <w:pPr>
        <w:tabs>
          <w:tab w:val="num" w:pos="4320"/>
        </w:tabs>
        <w:ind w:left="4320" w:hanging="360"/>
      </w:pPr>
      <w:rPr>
        <w:rFonts w:ascii="Wingdings" w:hAnsi="Wingdings" w:hint="default"/>
      </w:rPr>
    </w:lvl>
    <w:lvl w:ilvl="6" w:tplc="986CE1C2" w:tentative="1">
      <w:start w:val="1"/>
      <w:numFmt w:val="bullet"/>
      <w:lvlText w:val=""/>
      <w:lvlJc w:val="left"/>
      <w:pPr>
        <w:tabs>
          <w:tab w:val="num" w:pos="5040"/>
        </w:tabs>
        <w:ind w:left="5040" w:hanging="360"/>
      </w:pPr>
      <w:rPr>
        <w:rFonts w:ascii="Symbol" w:hAnsi="Symbol" w:hint="default"/>
      </w:rPr>
    </w:lvl>
    <w:lvl w:ilvl="7" w:tplc="7FC29966" w:tentative="1">
      <w:start w:val="1"/>
      <w:numFmt w:val="bullet"/>
      <w:lvlText w:val="o"/>
      <w:lvlJc w:val="left"/>
      <w:pPr>
        <w:tabs>
          <w:tab w:val="num" w:pos="5760"/>
        </w:tabs>
        <w:ind w:left="5760" w:hanging="360"/>
      </w:pPr>
      <w:rPr>
        <w:rFonts w:ascii="Courier New" w:hAnsi="Courier New" w:cs="Courier New" w:hint="default"/>
      </w:rPr>
    </w:lvl>
    <w:lvl w:ilvl="8" w:tplc="7D04754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FE9230D"/>
    <w:multiLevelType w:val="hybridMultilevel"/>
    <w:tmpl w:val="2AFA3C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562EAF00">
      <w:start w:val="1"/>
      <w:numFmt w:val="bullet"/>
      <w:pStyle w:val="Lijstopsomteken2"/>
      <w:lvlText w:val="–"/>
      <w:lvlJc w:val="left"/>
      <w:pPr>
        <w:tabs>
          <w:tab w:val="num" w:pos="227"/>
        </w:tabs>
        <w:ind w:left="227" w:firstLine="0"/>
      </w:pPr>
      <w:rPr>
        <w:rFonts w:ascii="Verdana" w:hAnsi="Verdana" w:hint="default"/>
      </w:rPr>
    </w:lvl>
    <w:lvl w:ilvl="1" w:tplc="43744030" w:tentative="1">
      <w:start w:val="1"/>
      <w:numFmt w:val="bullet"/>
      <w:lvlText w:val="o"/>
      <w:lvlJc w:val="left"/>
      <w:pPr>
        <w:tabs>
          <w:tab w:val="num" w:pos="1440"/>
        </w:tabs>
        <w:ind w:left="1440" w:hanging="360"/>
      </w:pPr>
      <w:rPr>
        <w:rFonts w:ascii="Courier New" w:hAnsi="Courier New" w:cs="Courier New" w:hint="default"/>
      </w:rPr>
    </w:lvl>
    <w:lvl w:ilvl="2" w:tplc="CC4E456E" w:tentative="1">
      <w:start w:val="1"/>
      <w:numFmt w:val="bullet"/>
      <w:lvlText w:val=""/>
      <w:lvlJc w:val="left"/>
      <w:pPr>
        <w:tabs>
          <w:tab w:val="num" w:pos="2160"/>
        </w:tabs>
        <w:ind w:left="2160" w:hanging="360"/>
      </w:pPr>
      <w:rPr>
        <w:rFonts w:ascii="Wingdings" w:hAnsi="Wingdings" w:hint="default"/>
      </w:rPr>
    </w:lvl>
    <w:lvl w:ilvl="3" w:tplc="021C54E2" w:tentative="1">
      <w:start w:val="1"/>
      <w:numFmt w:val="bullet"/>
      <w:lvlText w:val=""/>
      <w:lvlJc w:val="left"/>
      <w:pPr>
        <w:tabs>
          <w:tab w:val="num" w:pos="2880"/>
        </w:tabs>
        <w:ind w:left="2880" w:hanging="360"/>
      </w:pPr>
      <w:rPr>
        <w:rFonts w:ascii="Symbol" w:hAnsi="Symbol" w:hint="default"/>
      </w:rPr>
    </w:lvl>
    <w:lvl w:ilvl="4" w:tplc="CD4C62F0" w:tentative="1">
      <w:start w:val="1"/>
      <w:numFmt w:val="bullet"/>
      <w:lvlText w:val="o"/>
      <w:lvlJc w:val="left"/>
      <w:pPr>
        <w:tabs>
          <w:tab w:val="num" w:pos="3600"/>
        </w:tabs>
        <w:ind w:left="3600" w:hanging="360"/>
      </w:pPr>
      <w:rPr>
        <w:rFonts w:ascii="Courier New" w:hAnsi="Courier New" w:cs="Courier New" w:hint="default"/>
      </w:rPr>
    </w:lvl>
    <w:lvl w:ilvl="5" w:tplc="FFF63EFA" w:tentative="1">
      <w:start w:val="1"/>
      <w:numFmt w:val="bullet"/>
      <w:lvlText w:val=""/>
      <w:lvlJc w:val="left"/>
      <w:pPr>
        <w:tabs>
          <w:tab w:val="num" w:pos="4320"/>
        </w:tabs>
        <w:ind w:left="4320" w:hanging="360"/>
      </w:pPr>
      <w:rPr>
        <w:rFonts w:ascii="Wingdings" w:hAnsi="Wingdings" w:hint="default"/>
      </w:rPr>
    </w:lvl>
    <w:lvl w:ilvl="6" w:tplc="49B403DA" w:tentative="1">
      <w:start w:val="1"/>
      <w:numFmt w:val="bullet"/>
      <w:lvlText w:val=""/>
      <w:lvlJc w:val="left"/>
      <w:pPr>
        <w:tabs>
          <w:tab w:val="num" w:pos="5040"/>
        </w:tabs>
        <w:ind w:left="5040" w:hanging="360"/>
      </w:pPr>
      <w:rPr>
        <w:rFonts w:ascii="Symbol" w:hAnsi="Symbol" w:hint="default"/>
      </w:rPr>
    </w:lvl>
    <w:lvl w:ilvl="7" w:tplc="246EDFBA" w:tentative="1">
      <w:start w:val="1"/>
      <w:numFmt w:val="bullet"/>
      <w:lvlText w:val="o"/>
      <w:lvlJc w:val="left"/>
      <w:pPr>
        <w:tabs>
          <w:tab w:val="num" w:pos="5760"/>
        </w:tabs>
        <w:ind w:left="5760" w:hanging="360"/>
      </w:pPr>
      <w:rPr>
        <w:rFonts w:ascii="Courier New" w:hAnsi="Courier New" w:cs="Courier New" w:hint="default"/>
      </w:rPr>
    </w:lvl>
    <w:lvl w:ilvl="8" w:tplc="8326A82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121870103">
    <w:abstractNumId w:val="10"/>
  </w:num>
  <w:num w:numId="2" w16cid:durableId="1528717377">
    <w:abstractNumId w:val="7"/>
  </w:num>
  <w:num w:numId="3" w16cid:durableId="440540800">
    <w:abstractNumId w:val="6"/>
  </w:num>
  <w:num w:numId="4" w16cid:durableId="301539191">
    <w:abstractNumId w:val="5"/>
  </w:num>
  <w:num w:numId="5" w16cid:durableId="1620799045">
    <w:abstractNumId w:val="4"/>
  </w:num>
  <w:num w:numId="6" w16cid:durableId="608703453">
    <w:abstractNumId w:val="8"/>
  </w:num>
  <w:num w:numId="7" w16cid:durableId="610669195">
    <w:abstractNumId w:val="3"/>
  </w:num>
  <w:num w:numId="8" w16cid:durableId="1226643934">
    <w:abstractNumId w:val="2"/>
  </w:num>
  <w:num w:numId="9" w16cid:durableId="1805463739">
    <w:abstractNumId w:val="1"/>
  </w:num>
  <w:num w:numId="10" w16cid:durableId="806899456">
    <w:abstractNumId w:val="0"/>
  </w:num>
  <w:num w:numId="11" w16cid:durableId="53745615">
    <w:abstractNumId w:val="9"/>
  </w:num>
  <w:num w:numId="12" w16cid:durableId="773474320">
    <w:abstractNumId w:val="12"/>
  </w:num>
  <w:num w:numId="13" w16cid:durableId="1254314518">
    <w:abstractNumId w:val="14"/>
  </w:num>
  <w:num w:numId="14" w16cid:durableId="432360614">
    <w:abstractNumId w:val="13"/>
  </w:num>
  <w:num w:numId="15" w16cid:durableId="701323660">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C7"/>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47D"/>
    <w:rsid w:val="000546DE"/>
    <w:rsid w:val="00054A2B"/>
    <w:rsid w:val="0006024D"/>
    <w:rsid w:val="00062055"/>
    <w:rsid w:val="00071F28"/>
    <w:rsid w:val="00074079"/>
    <w:rsid w:val="000765B6"/>
    <w:rsid w:val="0008058A"/>
    <w:rsid w:val="00082403"/>
    <w:rsid w:val="0008289C"/>
    <w:rsid w:val="0008539E"/>
    <w:rsid w:val="00092799"/>
    <w:rsid w:val="00092A99"/>
    <w:rsid w:val="00092C5F"/>
    <w:rsid w:val="00093ABC"/>
    <w:rsid w:val="00096680"/>
    <w:rsid w:val="000A0F36"/>
    <w:rsid w:val="000A174A"/>
    <w:rsid w:val="000A2F33"/>
    <w:rsid w:val="000A3E0A"/>
    <w:rsid w:val="000A65AC"/>
    <w:rsid w:val="000B7281"/>
    <w:rsid w:val="000B7FAB"/>
    <w:rsid w:val="000C1BA1"/>
    <w:rsid w:val="000C3EA9"/>
    <w:rsid w:val="000C4A32"/>
    <w:rsid w:val="000C65BB"/>
    <w:rsid w:val="000C7119"/>
    <w:rsid w:val="000D0225"/>
    <w:rsid w:val="000D6399"/>
    <w:rsid w:val="000E5886"/>
    <w:rsid w:val="000E7895"/>
    <w:rsid w:val="000E7D9D"/>
    <w:rsid w:val="000F161D"/>
    <w:rsid w:val="000F1B4E"/>
    <w:rsid w:val="000F1FFF"/>
    <w:rsid w:val="00100203"/>
    <w:rsid w:val="00104B4D"/>
    <w:rsid w:val="001177B4"/>
    <w:rsid w:val="00122CF9"/>
    <w:rsid w:val="00123704"/>
    <w:rsid w:val="001270C7"/>
    <w:rsid w:val="00132540"/>
    <w:rsid w:val="001377D4"/>
    <w:rsid w:val="00142E41"/>
    <w:rsid w:val="001475E9"/>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32EC"/>
    <w:rsid w:val="001C38BD"/>
    <w:rsid w:val="001C4D5A"/>
    <w:rsid w:val="001E0256"/>
    <w:rsid w:val="001E34C6"/>
    <w:rsid w:val="001E5581"/>
    <w:rsid w:val="001F3C70"/>
    <w:rsid w:val="00200D88"/>
    <w:rsid w:val="00201C09"/>
    <w:rsid w:val="00201F68"/>
    <w:rsid w:val="00210BA3"/>
    <w:rsid w:val="00212F2A"/>
    <w:rsid w:val="00214341"/>
    <w:rsid w:val="00214F2B"/>
    <w:rsid w:val="00215D8B"/>
    <w:rsid w:val="00217880"/>
    <w:rsid w:val="00222D66"/>
    <w:rsid w:val="0022441A"/>
    <w:rsid w:val="00224A8A"/>
    <w:rsid w:val="002309A8"/>
    <w:rsid w:val="00236CFE"/>
    <w:rsid w:val="002428E3"/>
    <w:rsid w:val="0024430A"/>
    <w:rsid w:val="00245FF7"/>
    <w:rsid w:val="00250502"/>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09E0"/>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7C2"/>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7715E"/>
    <w:rsid w:val="00383DA1"/>
    <w:rsid w:val="00385F30"/>
    <w:rsid w:val="00387600"/>
    <w:rsid w:val="00393696"/>
    <w:rsid w:val="00393963"/>
    <w:rsid w:val="00395575"/>
    <w:rsid w:val="00395672"/>
    <w:rsid w:val="003A06C8"/>
    <w:rsid w:val="003A0D7C"/>
    <w:rsid w:val="003A64ED"/>
    <w:rsid w:val="003A7160"/>
    <w:rsid w:val="003B0155"/>
    <w:rsid w:val="003B4551"/>
    <w:rsid w:val="003B528D"/>
    <w:rsid w:val="003B6D32"/>
    <w:rsid w:val="003B7EE7"/>
    <w:rsid w:val="003C2CCB"/>
    <w:rsid w:val="003C4A1C"/>
    <w:rsid w:val="003C5BCB"/>
    <w:rsid w:val="003D39EC"/>
    <w:rsid w:val="003D40EA"/>
    <w:rsid w:val="003E3DD5"/>
    <w:rsid w:val="003F07C6"/>
    <w:rsid w:val="003F1F6B"/>
    <w:rsid w:val="003F3757"/>
    <w:rsid w:val="003F44B7"/>
    <w:rsid w:val="003F573F"/>
    <w:rsid w:val="004008E9"/>
    <w:rsid w:val="00407991"/>
    <w:rsid w:val="0041019E"/>
    <w:rsid w:val="00413D48"/>
    <w:rsid w:val="00424A60"/>
    <w:rsid w:val="00434500"/>
    <w:rsid w:val="00440341"/>
    <w:rsid w:val="00441AC2"/>
    <w:rsid w:val="0044249B"/>
    <w:rsid w:val="004425A7"/>
    <w:rsid w:val="0044605E"/>
    <w:rsid w:val="0045023C"/>
    <w:rsid w:val="00451A5B"/>
    <w:rsid w:val="00452BCD"/>
    <w:rsid w:val="00452CEA"/>
    <w:rsid w:val="00453E43"/>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B4901"/>
    <w:rsid w:val="004B5465"/>
    <w:rsid w:val="004B6487"/>
    <w:rsid w:val="004B70F0"/>
    <w:rsid w:val="004C0035"/>
    <w:rsid w:val="004C1299"/>
    <w:rsid w:val="004C7E1D"/>
    <w:rsid w:val="004D065C"/>
    <w:rsid w:val="004D33FE"/>
    <w:rsid w:val="004D373A"/>
    <w:rsid w:val="004D39A8"/>
    <w:rsid w:val="004D4703"/>
    <w:rsid w:val="004D505E"/>
    <w:rsid w:val="004D67E8"/>
    <w:rsid w:val="004D72CA"/>
    <w:rsid w:val="004E2242"/>
    <w:rsid w:val="004F0F6D"/>
    <w:rsid w:val="004F2483"/>
    <w:rsid w:val="004F42FF"/>
    <w:rsid w:val="004F44C2"/>
    <w:rsid w:val="00505262"/>
    <w:rsid w:val="005107B1"/>
    <w:rsid w:val="00516022"/>
    <w:rsid w:val="0052042A"/>
    <w:rsid w:val="00521CEE"/>
    <w:rsid w:val="00527BD4"/>
    <w:rsid w:val="00530470"/>
    <w:rsid w:val="00530C1C"/>
    <w:rsid w:val="00533061"/>
    <w:rsid w:val="00533FA1"/>
    <w:rsid w:val="00534C77"/>
    <w:rsid w:val="005403C8"/>
    <w:rsid w:val="00541AD9"/>
    <w:rsid w:val="005429DC"/>
    <w:rsid w:val="005565F9"/>
    <w:rsid w:val="00556757"/>
    <w:rsid w:val="005639D2"/>
    <w:rsid w:val="00565739"/>
    <w:rsid w:val="00573041"/>
    <w:rsid w:val="00575B80"/>
    <w:rsid w:val="00577559"/>
    <w:rsid w:val="005819CE"/>
    <w:rsid w:val="0058298D"/>
    <w:rsid w:val="00590595"/>
    <w:rsid w:val="00590F24"/>
    <w:rsid w:val="00593C2B"/>
    <w:rsid w:val="00595231"/>
    <w:rsid w:val="00595CBB"/>
    <w:rsid w:val="00596166"/>
    <w:rsid w:val="00596D5A"/>
    <w:rsid w:val="00597F64"/>
    <w:rsid w:val="005A1AF5"/>
    <w:rsid w:val="005A207F"/>
    <w:rsid w:val="005A2F35"/>
    <w:rsid w:val="005A7512"/>
    <w:rsid w:val="005B3441"/>
    <w:rsid w:val="005B463E"/>
    <w:rsid w:val="005B4FAC"/>
    <w:rsid w:val="005B5D8B"/>
    <w:rsid w:val="005C34E1"/>
    <w:rsid w:val="005C3FE0"/>
    <w:rsid w:val="005C4C82"/>
    <w:rsid w:val="005C740C"/>
    <w:rsid w:val="005D625B"/>
    <w:rsid w:val="005E3322"/>
    <w:rsid w:val="005E436C"/>
    <w:rsid w:val="005E64E2"/>
    <w:rsid w:val="005F0738"/>
    <w:rsid w:val="005F2FA9"/>
    <w:rsid w:val="005F62D3"/>
    <w:rsid w:val="005F6D11"/>
    <w:rsid w:val="00600CF0"/>
    <w:rsid w:val="006048F4"/>
    <w:rsid w:val="0060660A"/>
    <w:rsid w:val="00610A24"/>
    <w:rsid w:val="00613B1D"/>
    <w:rsid w:val="00617311"/>
    <w:rsid w:val="00617A44"/>
    <w:rsid w:val="006202B6"/>
    <w:rsid w:val="00623CB2"/>
    <w:rsid w:val="00625CD0"/>
    <w:rsid w:val="0062627D"/>
    <w:rsid w:val="00627432"/>
    <w:rsid w:val="00635031"/>
    <w:rsid w:val="00636218"/>
    <w:rsid w:val="0064192A"/>
    <w:rsid w:val="00642768"/>
    <w:rsid w:val="006448E4"/>
    <w:rsid w:val="00645414"/>
    <w:rsid w:val="00650C9D"/>
    <w:rsid w:val="0065244E"/>
    <w:rsid w:val="006534D0"/>
    <w:rsid w:val="00653606"/>
    <w:rsid w:val="006610E9"/>
    <w:rsid w:val="00661591"/>
    <w:rsid w:val="00662A78"/>
    <w:rsid w:val="00663187"/>
    <w:rsid w:val="0066632F"/>
    <w:rsid w:val="00674A89"/>
    <w:rsid w:val="00674F3D"/>
    <w:rsid w:val="00682E02"/>
    <w:rsid w:val="00685545"/>
    <w:rsid w:val="006864B3"/>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FBF"/>
    <w:rsid w:val="007615AC"/>
    <w:rsid w:val="00764585"/>
    <w:rsid w:val="007661C9"/>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7F7207"/>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62FC4"/>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49AD"/>
    <w:rsid w:val="008E698E"/>
    <w:rsid w:val="008F123F"/>
    <w:rsid w:val="008F2584"/>
    <w:rsid w:val="008F3246"/>
    <w:rsid w:val="008F3C1B"/>
    <w:rsid w:val="008F508C"/>
    <w:rsid w:val="008F6AD7"/>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1B8C"/>
    <w:rsid w:val="00946703"/>
    <w:rsid w:val="009528B2"/>
    <w:rsid w:val="0095529F"/>
    <w:rsid w:val="009607C4"/>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29B"/>
    <w:rsid w:val="009B173A"/>
    <w:rsid w:val="009B5846"/>
    <w:rsid w:val="009B601B"/>
    <w:rsid w:val="009C3F20"/>
    <w:rsid w:val="009C51CE"/>
    <w:rsid w:val="009C64FB"/>
    <w:rsid w:val="009C7CA1"/>
    <w:rsid w:val="009D043D"/>
    <w:rsid w:val="009D2A03"/>
    <w:rsid w:val="009D716F"/>
    <w:rsid w:val="009E20AC"/>
    <w:rsid w:val="009E3B07"/>
    <w:rsid w:val="009F3259"/>
    <w:rsid w:val="009F541F"/>
    <w:rsid w:val="00A056DE"/>
    <w:rsid w:val="00A0678A"/>
    <w:rsid w:val="00A1289E"/>
    <w:rsid w:val="00A128AD"/>
    <w:rsid w:val="00A20730"/>
    <w:rsid w:val="00A21E76"/>
    <w:rsid w:val="00A23BC8"/>
    <w:rsid w:val="00A2531F"/>
    <w:rsid w:val="00A30E68"/>
    <w:rsid w:val="00A31933"/>
    <w:rsid w:val="00A34AA0"/>
    <w:rsid w:val="00A41FE2"/>
    <w:rsid w:val="00A46FEF"/>
    <w:rsid w:val="00A47948"/>
    <w:rsid w:val="00A50CF6"/>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1FF9"/>
    <w:rsid w:val="00B220A5"/>
    <w:rsid w:val="00B2317A"/>
    <w:rsid w:val="00B23742"/>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777C7"/>
    <w:rsid w:val="00B80DB6"/>
    <w:rsid w:val="00B81AD2"/>
    <w:rsid w:val="00B81AEC"/>
    <w:rsid w:val="00B85A66"/>
    <w:rsid w:val="00B85ED4"/>
    <w:rsid w:val="00B91CFC"/>
    <w:rsid w:val="00B93893"/>
    <w:rsid w:val="00B96D53"/>
    <w:rsid w:val="00BA7E0A"/>
    <w:rsid w:val="00BB61B0"/>
    <w:rsid w:val="00BC0D9E"/>
    <w:rsid w:val="00BC3B53"/>
    <w:rsid w:val="00BC3B96"/>
    <w:rsid w:val="00BC4AE3"/>
    <w:rsid w:val="00BC5B28"/>
    <w:rsid w:val="00BC7264"/>
    <w:rsid w:val="00BD33B8"/>
    <w:rsid w:val="00BE15AC"/>
    <w:rsid w:val="00BE17D4"/>
    <w:rsid w:val="00BE3F88"/>
    <w:rsid w:val="00BE4756"/>
    <w:rsid w:val="00BE5ED9"/>
    <w:rsid w:val="00BE7B41"/>
    <w:rsid w:val="00BF1F29"/>
    <w:rsid w:val="00BF4427"/>
    <w:rsid w:val="00BF46B6"/>
    <w:rsid w:val="00BF5675"/>
    <w:rsid w:val="00C15A91"/>
    <w:rsid w:val="00C206F1"/>
    <w:rsid w:val="00C2159D"/>
    <w:rsid w:val="00C217E1"/>
    <w:rsid w:val="00C219B1"/>
    <w:rsid w:val="00C231E2"/>
    <w:rsid w:val="00C26950"/>
    <w:rsid w:val="00C2703D"/>
    <w:rsid w:val="00C352B6"/>
    <w:rsid w:val="00C4015B"/>
    <w:rsid w:val="00C4044E"/>
    <w:rsid w:val="00C40C60"/>
    <w:rsid w:val="00C44487"/>
    <w:rsid w:val="00C47F04"/>
    <w:rsid w:val="00C50E87"/>
    <w:rsid w:val="00C5258E"/>
    <w:rsid w:val="00C53BD7"/>
    <w:rsid w:val="00C54BBA"/>
    <w:rsid w:val="00C55923"/>
    <w:rsid w:val="00C619A7"/>
    <w:rsid w:val="00C64E34"/>
    <w:rsid w:val="00C6545E"/>
    <w:rsid w:val="00C7097A"/>
    <w:rsid w:val="00C736E8"/>
    <w:rsid w:val="00C73D5F"/>
    <w:rsid w:val="00C965EF"/>
    <w:rsid w:val="00C97C80"/>
    <w:rsid w:val="00CA1D00"/>
    <w:rsid w:val="00CA47D3"/>
    <w:rsid w:val="00CA48EF"/>
    <w:rsid w:val="00CA6288"/>
    <w:rsid w:val="00CA6533"/>
    <w:rsid w:val="00CA6A25"/>
    <w:rsid w:val="00CA6A3F"/>
    <w:rsid w:val="00CA7C99"/>
    <w:rsid w:val="00CC15DE"/>
    <w:rsid w:val="00CC6290"/>
    <w:rsid w:val="00CD233D"/>
    <w:rsid w:val="00CD362D"/>
    <w:rsid w:val="00CD663A"/>
    <w:rsid w:val="00CE101D"/>
    <w:rsid w:val="00CE1C84"/>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4990"/>
    <w:rsid w:val="00D264D6"/>
    <w:rsid w:val="00D33144"/>
    <w:rsid w:val="00D33BF0"/>
    <w:rsid w:val="00D33F30"/>
    <w:rsid w:val="00D342F4"/>
    <w:rsid w:val="00D34892"/>
    <w:rsid w:val="00D36447"/>
    <w:rsid w:val="00D41CE8"/>
    <w:rsid w:val="00D44B73"/>
    <w:rsid w:val="00D516BE"/>
    <w:rsid w:val="00D5423B"/>
    <w:rsid w:val="00D54F4E"/>
    <w:rsid w:val="00D57D9F"/>
    <w:rsid w:val="00D604B3"/>
    <w:rsid w:val="00D60BA4"/>
    <w:rsid w:val="00D62419"/>
    <w:rsid w:val="00D62AD8"/>
    <w:rsid w:val="00D65336"/>
    <w:rsid w:val="00D66074"/>
    <w:rsid w:val="00D75B3F"/>
    <w:rsid w:val="00D76C17"/>
    <w:rsid w:val="00D77870"/>
    <w:rsid w:val="00D80977"/>
    <w:rsid w:val="00D80CCE"/>
    <w:rsid w:val="00D849AF"/>
    <w:rsid w:val="00D86EEA"/>
    <w:rsid w:val="00D87D03"/>
    <w:rsid w:val="00D93170"/>
    <w:rsid w:val="00D95C88"/>
    <w:rsid w:val="00D97B2E"/>
    <w:rsid w:val="00DA1BA1"/>
    <w:rsid w:val="00DA241E"/>
    <w:rsid w:val="00DA51B5"/>
    <w:rsid w:val="00DB36FE"/>
    <w:rsid w:val="00DB38E3"/>
    <w:rsid w:val="00DB533A"/>
    <w:rsid w:val="00DB6307"/>
    <w:rsid w:val="00DC18F3"/>
    <w:rsid w:val="00DC2443"/>
    <w:rsid w:val="00DD1DCD"/>
    <w:rsid w:val="00DD338F"/>
    <w:rsid w:val="00DD3404"/>
    <w:rsid w:val="00DD547F"/>
    <w:rsid w:val="00DD66F2"/>
    <w:rsid w:val="00DE1EB5"/>
    <w:rsid w:val="00DE3FE0"/>
    <w:rsid w:val="00DE578A"/>
    <w:rsid w:val="00DF2583"/>
    <w:rsid w:val="00DF3E62"/>
    <w:rsid w:val="00DF4D7F"/>
    <w:rsid w:val="00DF4E80"/>
    <w:rsid w:val="00DF54D9"/>
    <w:rsid w:val="00DF551C"/>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3081"/>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5B60"/>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3862"/>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B06ED"/>
    <w:rsid w:val="00FB3008"/>
    <w:rsid w:val="00FC08A4"/>
    <w:rsid w:val="00FC202F"/>
    <w:rsid w:val="00FC3165"/>
    <w:rsid w:val="00FC36AB"/>
    <w:rsid w:val="00FC4300"/>
    <w:rsid w:val="00FC7F66"/>
    <w:rsid w:val="00FD5776"/>
    <w:rsid w:val="00FE1CB6"/>
    <w:rsid w:val="00FE486B"/>
    <w:rsid w:val="00FE4F08"/>
    <w:rsid w:val="00FF192E"/>
    <w:rsid w:val="00FF3C8D"/>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31690B"/>
  <w15:docId w15:val="{244499F0-0CDB-4279-8F49-59A64B419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1"/>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rsid w:val="00841CD9"/>
    <w:rPr>
      <w:rFonts w:eastAsia="Times New Roman" w:cs="Times New Roman"/>
      <w:lang w:val="nl-NL" w:eastAsia="nl-NL"/>
    </w:rPr>
  </w:style>
  <w:style w:type="character" w:customStyle="1" w:styleId="Kop1Char">
    <w:name w:val="Kop 1 Char"/>
    <w:basedOn w:val="Standaardalinea-lettertype"/>
    <w:rsid w:val="00841CD9"/>
    <w:rPr>
      <w:rFonts w:eastAsia="Times New Roman" w:cs="Arial"/>
      <w:b/>
      <w:bCs/>
      <w:kern w:val="32"/>
      <w:sz w:val="32"/>
      <w:szCs w:val="32"/>
      <w:lang w:val="nl-NL" w:eastAsia="nl-NL"/>
    </w:rPr>
  </w:style>
  <w:style w:type="character" w:customStyle="1" w:styleId="Kop2Char">
    <w:name w:val="Kop 2 Char"/>
    <w:basedOn w:val="Standaardalinea-lettertype"/>
    <w:rsid w:val="00841CD9"/>
    <w:rPr>
      <w:rFonts w:eastAsia="Times New Roman" w:cs="Arial"/>
      <w:b/>
      <w:bCs/>
      <w:i/>
      <w:iCs/>
      <w:sz w:val="28"/>
      <w:szCs w:val="28"/>
      <w:lang w:val="nl-NL" w:eastAsia="nl-NL"/>
    </w:rPr>
  </w:style>
  <w:style w:type="character" w:customStyle="1" w:styleId="Kop3Char">
    <w:name w:val="Kop 3 Char"/>
    <w:basedOn w:val="Standaardalinea-lettertype"/>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rsid w:val="003A7160"/>
    <w:rPr>
      <w:rFonts w:eastAsia="Times New Roman" w:cs="Times New Roman"/>
      <w:lang w:val="nl-NL" w:eastAsia="nl-NL"/>
    </w:rPr>
  </w:style>
  <w:style w:type="paragraph" w:customStyle="1" w:styleId="standaard-tekst">
    <w:name w:val="standaard-tekst"/>
    <w:basedOn w:val="Standaard"/>
    <w:uiPriority w:val="99"/>
    <w:rsid w:val="003A7160"/>
    <w:pPr>
      <w:spacing w:line="240" w:lineRule="auto"/>
    </w:pPr>
    <w:rPr>
      <w:sz w:val="20"/>
      <w:szCs w:val="20"/>
      <w:lang w:val="en-US" w:eastAsia="en-US"/>
    </w:rPr>
  </w:style>
  <w:style w:type="character" w:styleId="Tekstvantijdelijkeaanduiding">
    <w:name w:val="Placeholder Text"/>
    <w:basedOn w:val="Standaardalinea-lettertype"/>
    <w:uiPriority w:val="99"/>
    <w:semiHidden/>
    <w:rsid w:val="0069193D"/>
    <w:rPr>
      <w:color w:val="808080"/>
    </w:rPr>
  </w:style>
  <w:style w:type="character" w:customStyle="1" w:styleId="KoptekstChar1">
    <w:name w:val="Koptekst Char1"/>
    <w:basedOn w:val="Standaardalinea-lettertype"/>
    <w:link w:val="Koptekst"/>
    <w:rsid w:val="00841CD9"/>
    <w:rPr>
      <w:rFonts w:eastAsia="Times New Roman" w:cs="Times New Roman"/>
      <w:lang w:val="nl-NL" w:eastAsia="nl-NL"/>
    </w:rPr>
  </w:style>
  <w:style w:type="character" w:customStyle="1" w:styleId="Kop1Char1">
    <w:name w:val="Kop 1 Char1"/>
    <w:basedOn w:val="Standaardalinea-lettertype"/>
    <w:link w:val="Kop1"/>
    <w:rsid w:val="00841CD9"/>
    <w:rPr>
      <w:rFonts w:eastAsia="Times New Roman" w:cs="Arial"/>
      <w:b/>
      <w:bCs/>
      <w:kern w:val="32"/>
      <w:sz w:val="32"/>
      <w:szCs w:val="32"/>
      <w:lang w:val="nl-NL" w:eastAsia="nl-NL"/>
    </w:rPr>
  </w:style>
  <w:style w:type="character" w:customStyle="1" w:styleId="Kop2Char1">
    <w:name w:val="Kop 2 Char1"/>
    <w:basedOn w:val="Standaardalinea-lettertype"/>
    <w:link w:val="Kop2"/>
    <w:rsid w:val="00841CD9"/>
    <w:rPr>
      <w:rFonts w:eastAsia="Times New Roman" w:cs="Arial"/>
      <w:b/>
      <w:bCs/>
      <w:i/>
      <w:iCs/>
      <w:sz w:val="28"/>
      <w:szCs w:val="28"/>
      <w:lang w:val="nl-NL" w:eastAsia="nl-NL"/>
    </w:rPr>
  </w:style>
  <w:style w:type="character" w:customStyle="1" w:styleId="Kop3Char1">
    <w:name w:val="Kop 3 Char1"/>
    <w:basedOn w:val="Standaardalinea-lettertype"/>
    <w:link w:val="Kop3"/>
    <w:rsid w:val="00841CD9"/>
    <w:rPr>
      <w:rFonts w:eastAsia="Times New Roman" w:cs="Arial"/>
      <w:b/>
      <w:bCs/>
      <w:sz w:val="26"/>
      <w:szCs w:val="26"/>
      <w:lang w:val="nl-NL" w:eastAsia="nl-NL"/>
    </w:rPr>
  </w:style>
  <w:style w:type="character" w:customStyle="1" w:styleId="BallontekstChar1">
    <w:name w:val="Ballontekst Char1"/>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1">
    <w:name w:val="Voettekst Char1"/>
    <w:basedOn w:val="Standaardalinea-lettertype"/>
    <w:link w:val="Voettekst"/>
    <w:rsid w:val="003A7160"/>
    <w:rPr>
      <w:rFonts w:eastAsia="Times New Roman" w:cs="Times New Roman"/>
      <w:lang w:val="nl-NL" w:eastAsia="nl-NL"/>
    </w:rPr>
  </w:style>
  <w:style w:type="paragraph" w:styleId="Lijstalinea">
    <w:name w:val="List Paragraph"/>
    <w:basedOn w:val="Standaard"/>
    <w:uiPriority w:val="34"/>
    <w:qFormat/>
    <w:rsid w:val="009C51CE"/>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styleId="Geenafstand">
    <w:name w:val="No Spacing"/>
    <w:uiPriority w:val="1"/>
    <w:qFormat/>
    <w:rsid w:val="009C51CE"/>
    <w:rPr>
      <w:rFonts w:asciiTheme="minorHAnsi" w:eastAsiaTheme="minorHAnsi" w:hAnsiTheme="minorHAnsi" w:cstheme="minorBidi"/>
      <w:kern w:val="2"/>
      <w:sz w:val="22"/>
      <w:szCs w:val="22"/>
      <w:lang w:val="nl-NL"/>
      <w14:ligatures w14:val="standardContextual"/>
    </w:rPr>
  </w:style>
  <w:style w:type="paragraph" w:styleId="Voetnoottekst">
    <w:name w:val="footnote text"/>
    <w:basedOn w:val="Standaard"/>
    <w:link w:val="VoetnoottekstChar"/>
    <w:uiPriority w:val="99"/>
    <w:unhideWhenUsed/>
    <w:rsid w:val="009C51CE"/>
    <w:pPr>
      <w:spacing w:line="240" w:lineRule="auto"/>
    </w:pPr>
    <w:rPr>
      <w:rFonts w:asciiTheme="minorHAnsi" w:eastAsiaTheme="minorHAnsi" w:hAnsiTheme="minorHAnsi" w:cstheme="minorBidi"/>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rsid w:val="009C51CE"/>
    <w:rPr>
      <w:rFonts w:asciiTheme="minorHAnsi" w:eastAsiaTheme="minorHAnsi" w:hAnsiTheme="minorHAnsi" w:cstheme="minorBidi"/>
      <w:kern w:val="2"/>
      <w:lang w:val="nl-NL"/>
      <w14:ligatures w14:val="standardContextual"/>
    </w:rPr>
  </w:style>
  <w:style w:type="character" w:styleId="Voetnootmarkering">
    <w:name w:val="footnote reference"/>
    <w:basedOn w:val="Standaardalinea-lettertype"/>
    <w:uiPriority w:val="99"/>
    <w:unhideWhenUsed/>
    <w:rsid w:val="009C51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toekomstreligieuserfgoed.nl/documenten/2008/11/21/handreiking-religieus-erfgoed"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1282</ap:Words>
  <ap:Characters>7053</ap:Characters>
  <ap:DocSecurity>0</ap:DocSecurity>
  <ap:Lines>58</ap:Lines>
  <ap:Paragraphs>16</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8319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2026-02-10T12:57:00.0000000Z</lastPrinted>
  <dcterms:created xsi:type="dcterms:W3CDTF">2026-02-10T14:28:00.0000000Z</dcterms:created>
  <dcterms:modified xsi:type="dcterms:W3CDTF">2026-02-10T14:28:00.0000000Z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o001kug</vt:lpwstr>
  </property>
  <property fmtid="{D5CDD505-2E9C-101B-9397-08002B2CF9AE}" pid="3" name="Author">
    <vt:lpwstr>o001kug</vt:lpwstr>
  </property>
  <property fmtid="{D5CDD505-2E9C-101B-9397-08002B2CF9AE}" pid="4" name="cs_objectid">
    <vt:lpwstr>62052251</vt:lpwstr>
  </property>
  <property fmtid="{D5CDD505-2E9C-101B-9397-08002B2CF9AE}" pid="5" name="Header">
    <vt:lpwstr>Brief (meertalig)-met keuzemogelijkheid weergave beeldmerk</vt:lpwstr>
  </property>
  <property fmtid="{D5CDD505-2E9C-101B-9397-08002B2CF9AE}" pid="6" name="HeaderId">
    <vt:lpwstr>0B93317D302047288C29FAC72B35C0B3</vt:lpwstr>
  </property>
  <property fmtid="{D5CDD505-2E9C-101B-9397-08002B2CF9AE}" pid="7" name="ocw_betreft">
    <vt:lpwstr>Beantwoording Kamervragen bericht etc</vt:lpwstr>
  </property>
  <property fmtid="{D5CDD505-2E9C-101B-9397-08002B2CF9AE}" pid="8" name="ocw_directie">
    <vt:lpwstr>EENK/SB</vt:lpwstr>
  </property>
  <property fmtid="{D5CDD505-2E9C-101B-9397-08002B2CF9AE}" pid="9" name="ocw_naw_adres">
    <vt:lpwstr/>
  </property>
  <property fmtid="{D5CDD505-2E9C-101B-9397-08002B2CF9AE}" pid="10" name="ocw_naw_huisnr">
    <vt:lpwstr/>
  </property>
  <property fmtid="{D5CDD505-2E9C-101B-9397-08002B2CF9AE}" pid="11" name="ocw_naw_naam">
    <vt:lpwstr/>
  </property>
  <property fmtid="{D5CDD505-2E9C-101B-9397-08002B2CF9AE}" pid="12" name="ocw_naw_org">
    <vt:lpwstr>PM</vt:lpwstr>
  </property>
  <property fmtid="{D5CDD505-2E9C-101B-9397-08002B2CF9AE}" pid="13" name="ocw_naw_postc">
    <vt:lpwstr/>
  </property>
  <property fmtid="{D5CDD505-2E9C-101B-9397-08002B2CF9AE}" pid="14" name="ocw_naw_titela">
    <vt:lpwstr/>
  </property>
  <property fmtid="{D5CDD505-2E9C-101B-9397-08002B2CF9AE}" pid="15" name="ocw_naw_titelv">
    <vt:lpwstr/>
  </property>
  <property fmtid="{D5CDD505-2E9C-101B-9397-08002B2CF9AE}" pid="16" name="ocw_naw_tussen">
    <vt:lpwstr/>
  </property>
  <property fmtid="{D5CDD505-2E9C-101B-9397-08002B2CF9AE}" pid="17" name="ocw_naw_vrltrs">
    <vt:lpwstr/>
  </property>
  <property fmtid="{D5CDD505-2E9C-101B-9397-08002B2CF9AE}" pid="18" name="ocw_naw_woonplaats">
    <vt:lpwstr/>
  </property>
  <property fmtid="{D5CDD505-2E9C-101B-9397-08002B2CF9AE}" pid="19" name="sjabloon.edocs.documenttype">
    <vt:lpwstr>BRIEF</vt:lpwstr>
  </property>
  <property fmtid="{D5CDD505-2E9C-101B-9397-08002B2CF9AE}" pid="20" name="sjabloon.edocs.richting">
    <vt:lpwstr>UITGAAND</vt:lpwstr>
  </property>
  <property fmtid="{D5CDD505-2E9C-101B-9397-08002B2CF9AE}" pid="21" name="Template">
    <vt:lpwstr>Brief</vt:lpwstr>
  </property>
  <property fmtid="{D5CDD505-2E9C-101B-9397-08002B2CF9AE}" pid="22" name="TemplateId">
    <vt:lpwstr>E7E03CB142144F09802848874845B390</vt:lpwstr>
  </property>
  <property fmtid="{D5CDD505-2E9C-101B-9397-08002B2CF9AE}" pid="23" name="Typist">
    <vt:lpwstr>o001kug</vt:lpwstr>
  </property>
</Properties>
</file>