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E3DED" w:rsidTr="00D9561B" w14:paraId="04D655C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63777" w14:paraId="32226FA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63777" w14:paraId="6E22CD2F" w14:textId="77777777">
            <w:r>
              <w:t>Postbus 20018</w:t>
            </w:r>
          </w:p>
          <w:p w:rsidR="008E3932" w:rsidP="00D9561B" w:rsidRDefault="00B63777" w14:paraId="48266AA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E3DED" w:rsidTr="00FF66F9" w14:paraId="03CB75A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63777" w14:paraId="2DA53CE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A52FCD" w14:paraId="371D8D88" w14:textId="59E347AD">
            <w:pPr>
              <w:rPr>
                <w:lang w:eastAsia="en-US"/>
              </w:rPr>
            </w:pPr>
            <w:r>
              <w:rPr>
                <w:lang w:eastAsia="en-US"/>
              </w:rPr>
              <w:t>10 februari 2026</w:t>
            </w:r>
          </w:p>
        </w:tc>
      </w:tr>
      <w:tr w:rsidR="00CE3DED" w:rsidTr="00FF66F9" w14:paraId="5E8EACAE" w14:textId="77777777">
        <w:trPr>
          <w:trHeight w:val="368"/>
        </w:trPr>
        <w:tc>
          <w:tcPr>
            <w:tcW w:w="929" w:type="dxa"/>
          </w:tcPr>
          <w:p w:rsidR="0005404B" w:rsidP="00FF66F9" w:rsidRDefault="00B63777" w14:paraId="2F6E041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52FCD" w14:paraId="2AA03143" w14:textId="1E1B337A">
            <w:pPr>
              <w:rPr>
                <w:lang w:eastAsia="en-US"/>
              </w:rPr>
            </w:pPr>
            <w:r>
              <w:t>Uitstel</w:t>
            </w:r>
            <w:r>
              <w:t xml:space="preserve"> beantwoording 2026Z01795</w:t>
            </w:r>
          </w:p>
        </w:tc>
      </w:tr>
    </w:tbl>
    <w:p w:rsidR="00CE3DED" w:rsidRDefault="001C2C36" w14:paraId="22838B25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E3DED" w:rsidTr="00A421A1" w14:paraId="35A0B9EF" w14:textId="77777777">
        <w:tc>
          <w:tcPr>
            <w:tcW w:w="2160" w:type="dxa"/>
          </w:tcPr>
          <w:p w:rsidRPr="00F53C9D" w:rsidR="006205C0" w:rsidP="00686AED" w:rsidRDefault="00B63777" w14:paraId="2B7DCE8E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B63777" w14:paraId="1469D55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63777" w14:paraId="3B29FD1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63777" w14:paraId="54E0163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63777" w14:paraId="33C0AC7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63777" w14:paraId="01A560C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63777" w14:paraId="407F267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19F3B62E" w14:textId="4653868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E3DED" w:rsidTr="00A421A1" w14:paraId="7F15B717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209DAA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E3DED" w:rsidTr="00A421A1" w14:paraId="1FD23A9A" w14:textId="77777777">
        <w:trPr>
          <w:trHeight w:val="450"/>
        </w:trPr>
        <w:tc>
          <w:tcPr>
            <w:tcW w:w="2160" w:type="dxa"/>
          </w:tcPr>
          <w:p w:rsidR="00F51A76" w:rsidP="00A421A1" w:rsidRDefault="00B63777" w14:paraId="7F1DF4B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CC63D4" w:rsidR="00CC63D4" w:rsidP="00CC63D4" w:rsidRDefault="00CC63D4" w14:paraId="734A137B" w14:textId="77777777">
            <w:pPr>
              <w:spacing w:line="180" w:lineRule="exact"/>
              <w:rPr>
                <w:sz w:val="13"/>
                <w:szCs w:val="13"/>
              </w:rPr>
            </w:pPr>
            <w:r w:rsidRPr="00CC63D4">
              <w:rPr>
                <w:sz w:val="13"/>
                <w:szCs w:val="13"/>
              </w:rPr>
              <w:t>62018700</w:t>
            </w:r>
          </w:p>
          <w:p w:rsidRPr="00FA7882" w:rsidR="006205C0" w:rsidP="00215356" w:rsidRDefault="006205C0" w14:paraId="3B434C48" w14:textId="58E5C32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E3DED" w:rsidTr="00A421A1" w14:paraId="7CFE24F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63777" w14:paraId="5F1EF49E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63777" w14:paraId="419B46F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januari 2026</w:t>
            </w:r>
          </w:p>
        </w:tc>
      </w:tr>
      <w:tr w:rsidR="00CE3DED" w:rsidTr="00A421A1" w14:paraId="71024CE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63777" w14:paraId="3CDD945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63777" w14:paraId="1B8FA6E5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2026Z01795</w:t>
            </w:r>
          </w:p>
        </w:tc>
      </w:tr>
      <w:tr w:rsidR="00CE3DED" w:rsidTr="00A421A1" w14:paraId="04CE3134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B63777" w14:paraId="004CE5C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B63777" w14:paraId="2116DAA2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</w:tbl>
    <w:p w:rsidR="00215356" w:rsidRDefault="00215356" w14:paraId="75424A2A" w14:textId="77777777"/>
    <w:p w:rsidR="006205C0" w:rsidP="00A421A1" w:rsidRDefault="006205C0" w14:paraId="0B2428E5" w14:textId="77777777"/>
    <w:p w:rsidR="009C4A36" w:rsidP="00CA35E4" w:rsidRDefault="007B2FAA" w14:paraId="3D14E0EF" w14:textId="5DF4DC8C">
      <w:r>
        <w:t xml:space="preserve">De </w:t>
      </w:r>
      <w:r w:rsidR="0077561C">
        <w:t xml:space="preserve">schriftelijke </w:t>
      </w:r>
      <w:r>
        <w:t>vragen</w:t>
      </w:r>
      <w:r w:rsidR="005A7667">
        <w:t xml:space="preserve"> </w:t>
      </w:r>
      <w:r>
        <w:t xml:space="preserve">van </w:t>
      </w:r>
      <w:r w:rsidR="005A7667">
        <w:t xml:space="preserve">het lid </w:t>
      </w:r>
      <w:r w:rsidR="00B63777">
        <w:t>Van Duijvenvoorde (FVD)</w:t>
      </w:r>
      <w:r w:rsidR="009C4A36">
        <w:t xml:space="preserve"> </w:t>
      </w:r>
      <w:r w:rsidR="0077561C">
        <w:t xml:space="preserve">van 29 januari </w:t>
      </w:r>
      <w:r w:rsidR="009C4A36">
        <w:t xml:space="preserve">over </w:t>
      </w:r>
      <w:r w:rsidR="00B63777">
        <w:t xml:space="preserve">het diversiteits- en inclusiebeleid </w:t>
      </w:r>
      <w:r w:rsidR="004E674F">
        <w:t>in relatie tot kunstsubsidies</w:t>
      </w:r>
      <w:r>
        <w:t xml:space="preserve"> (kenmerk 2026Z01795) kunnen niet binnen de gebruikelijke termijn worden beantwoord. </w:t>
      </w:r>
      <w:r w:rsidR="00B573C8">
        <w:t xml:space="preserve">De reden is </w:t>
      </w:r>
      <w:r w:rsidR="0028091D">
        <w:t>dat voor</w:t>
      </w:r>
      <w:r w:rsidR="00B573C8">
        <w:t xml:space="preserve"> </w:t>
      </w:r>
      <w:r w:rsidR="00B63777">
        <w:t>een zorgvuldige en volledige beantwoording van de vragen meer tijd nodig is</w:t>
      </w:r>
      <w:r w:rsidR="00C048DC">
        <w:t xml:space="preserve">. </w:t>
      </w:r>
      <w:r w:rsidRPr="00B573C8" w:rsidR="00B573C8">
        <w:t xml:space="preserve">Het kabinet zal de </w:t>
      </w:r>
      <w:r w:rsidR="0077561C">
        <w:t>vragen zo snel mogelijk beantwoorden.</w:t>
      </w:r>
    </w:p>
    <w:p w:rsidR="00F83ED3" w:rsidP="00CA35E4" w:rsidRDefault="00F83ED3" w14:paraId="65060651" w14:textId="77777777"/>
    <w:p w:rsidR="00512BFC" w:rsidP="00CA35E4" w:rsidRDefault="00512BFC" w14:paraId="332D34EF" w14:textId="77777777"/>
    <w:p w:rsidR="009C4A36" w:rsidP="00CA35E4" w:rsidRDefault="00B63777" w14:paraId="685470B1" w14:textId="77777777">
      <w:r>
        <w:t>De minister van Onderwijs, Cultuur en Wetenschap,</w:t>
      </w:r>
    </w:p>
    <w:p w:rsidR="001C594D" w:rsidP="001C594D" w:rsidRDefault="001C594D" w14:paraId="0A74152A" w14:textId="77777777"/>
    <w:p w:rsidR="001C594D" w:rsidP="001C594D" w:rsidRDefault="001C594D" w14:paraId="225C9E16" w14:textId="77777777"/>
    <w:p w:rsidR="001C594D" w:rsidP="001C594D" w:rsidRDefault="001C594D" w14:paraId="562983D0" w14:textId="77777777"/>
    <w:p w:rsidR="00CC63D4" w:rsidP="001C594D" w:rsidRDefault="00CC63D4" w14:paraId="64EAC187" w14:textId="77777777"/>
    <w:p w:rsidR="001C594D" w:rsidP="001C594D" w:rsidRDefault="001C594D" w14:paraId="11B2A9E4" w14:textId="77777777"/>
    <w:p w:rsidRPr="001C594D" w:rsidR="00EF702D" w:rsidP="001C594D" w:rsidRDefault="00B63777" w14:paraId="0E2C55D1" w14:textId="77777777">
      <w:pPr>
        <w:pStyle w:val="standaard-tekst"/>
      </w:pPr>
      <w:r>
        <w:t>Gouke Moes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E9D0" w14:textId="77777777" w:rsidR="00DC691C" w:rsidRDefault="00B63777">
      <w:r>
        <w:separator/>
      </w:r>
    </w:p>
    <w:p w14:paraId="3039BA36" w14:textId="77777777" w:rsidR="00DC691C" w:rsidRDefault="00DC691C"/>
  </w:endnote>
  <w:endnote w:type="continuationSeparator" w:id="0">
    <w:p w14:paraId="4FD1696A" w14:textId="77777777" w:rsidR="00DC691C" w:rsidRDefault="00B63777">
      <w:r>
        <w:continuationSeparator/>
      </w:r>
    </w:p>
    <w:p w14:paraId="2FC5F62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435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941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E3DED" w14:paraId="3BE50A21" w14:textId="77777777" w:rsidTr="004C7E1D">
      <w:trPr>
        <w:trHeight w:hRule="exact" w:val="357"/>
      </w:trPr>
      <w:tc>
        <w:tcPr>
          <w:tcW w:w="7603" w:type="dxa"/>
        </w:tcPr>
        <w:p w14:paraId="76CF119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0E3BD62" w14:textId="77777777" w:rsidR="002F71BB" w:rsidRPr="004C7E1D" w:rsidRDefault="00B6377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C2704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E3DED" w14:paraId="42DD2712" w14:textId="77777777" w:rsidTr="004C7E1D">
      <w:trPr>
        <w:trHeight w:hRule="exact" w:val="357"/>
      </w:trPr>
      <w:tc>
        <w:tcPr>
          <w:tcW w:w="7709" w:type="dxa"/>
        </w:tcPr>
        <w:p w14:paraId="61589FC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FF631B1" w14:textId="2C238A63" w:rsidR="00D17084" w:rsidRPr="004C7E1D" w:rsidRDefault="00B6377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52FC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930BA3A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261C" w14:textId="77777777" w:rsidR="00DC691C" w:rsidRDefault="00B63777">
      <w:r>
        <w:separator/>
      </w:r>
    </w:p>
    <w:p w14:paraId="018ADE36" w14:textId="77777777" w:rsidR="00DC691C" w:rsidRDefault="00DC691C"/>
  </w:footnote>
  <w:footnote w:type="continuationSeparator" w:id="0">
    <w:p w14:paraId="65721A1B" w14:textId="77777777" w:rsidR="00DC691C" w:rsidRDefault="00B63777">
      <w:r>
        <w:continuationSeparator/>
      </w:r>
    </w:p>
    <w:p w14:paraId="65606C7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2E5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E3DED" w14:paraId="4B959864" w14:textId="77777777" w:rsidTr="006D2D53">
      <w:trPr>
        <w:trHeight w:hRule="exact" w:val="400"/>
      </w:trPr>
      <w:tc>
        <w:tcPr>
          <w:tcW w:w="7518" w:type="dxa"/>
        </w:tcPr>
        <w:p w14:paraId="20D5F7F1" w14:textId="77777777" w:rsidR="00527BD4" w:rsidRPr="00275984" w:rsidRDefault="00527BD4" w:rsidP="00BF4427">
          <w:pPr>
            <w:pStyle w:val="Huisstijl-Rubricering"/>
          </w:pPr>
        </w:p>
      </w:tc>
    </w:tr>
  </w:tbl>
  <w:p w14:paraId="450404E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E3DED" w14:paraId="03732133" w14:textId="77777777" w:rsidTr="003B528D">
      <w:tc>
        <w:tcPr>
          <w:tcW w:w="2160" w:type="dxa"/>
        </w:tcPr>
        <w:p w14:paraId="463BE954" w14:textId="77777777" w:rsidR="002F71BB" w:rsidRPr="000407BB" w:rsidRDefault="00B6377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E3DED" w14:paraId="474EDB0C" w14:textId="77777777" w:rsidTr="002F71BB">
      <w:trPr>
        <w:trHeight w:val="259"/>
      </w:trPr>
      <w:tc>
        <w:tcPr>
          <w:tcW w:w="2160" w:type="dxa"/>
        </w:tcPr>
        <w:p w14:paraId="72CD414B" w14:textId="77777777" w:rsidR="00E35CF4" w:rsidRPr="005D283A" w:rsidRDefault="00B6377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62018700</w:t>
          </w:r>
        </w:p>
      </w:tc>
    </w:tr>
  </w:tbl>
  <w:p w14:paraId="37363E7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E3DED" w14:paraId="4B6AA9A4" w14:textId="77777777" w:rsidTr="001377D4">
      <w:trPr>
        <w:trHeight w:val="2636"/>
      </w:trPr>
      <w:tc>
        <w:tcPr>
          <w:tcW w:w="737" w:type="dxa"/>
        </w:tcPr>
        <w:p w14:paraId="0389BEF0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66EA0B4" w14:textId="77777777" w:rsidR="00704845" w:rsidRDefault="00B6377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1AB8033" wp14:editId="1B6203E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17F6F9" w14:textId="77777777" w:rsidR="00483ECA" w:rsidRDefault="00483ECA" w:rsidP="00D037A9"/>
      </w:tc>
    </w:tr>
  </w:tbl>
  <w:p w14:paraId="55FAC3B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E3DED" w14:paraId="2C08AF51" w14:textId="77777777" w:rsidTr="0008539E">
      <w:trPr>
        <w:trHeight w:hRule="exact" w:val="572"/>
      </w:trPr>
      <w:tc>
        <w:tcPr>
          <w:tcW w:w="7520" w:type="dxa"/>
        </w:tcPr>
        <w:p w14:paraId="1033BDE5" w14:textId="77777777" w:rsidR="00527BD4" w:rsidRPr="00963440" w:rsidRDefault="00B6377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E3DED" w14:paraId="347E40BB" w14:textId="77777777" w:rsidTr="00E776C6">
      <w:trPr>
        <w:cantSplit/>
        <w:trHeight w:hRule="exact" w:val="238"/>
      </w:trPr>
      <w:tc>
        <w:tcPr>
          <w:tcW w:w="7520" w:type="dxa"/>
        </w:tcPr>
        <w:p w14:paraId="643A87F2" w14:textId="77777777" w:rsidR="00093ABC" w:rsidRPr="00963440" w:rsidRDefault="00093ABC" w:rsidP="00963440"/>
      </w:tc>
    </w:tr>
    <w:tr w:rsidR="00CE3DED" w14:paraId="35FC666C" w14:textId="77777777" w:rsidTr="00E776C6">
      <w:trPr>
        <w:cantSplit/>
        <w:trHeight w:hRule="exact" w:val="1520"/>
      </w:trPr>
      <w:tc>
        <w:tcPr>
          <w:tcW w:w="7520" w:type="dxa"/>
        </w:tcPr>
        <w:p w14:paraId="6A861C66" w14:textId="77777777" w:rsidR="00A604D3" w:rsidRPr="00963440" w:rsidRDefault="00A604D3" w:rsidP="00963440"/>
      </w:tc>
    </w:tr>
    <w:tr w:rsidR="00CE3DED" w14:paraId="17667158" w14:textId="77777777" w:rsidTr="00E776C6">
      <w:trPr>
        <w:trHeight w:hRule="exact" w:val="1077"/>
      </w:trPr>
      <w:tc>
        <w:tcPr>
          <w:tcW w:w="7520" w:type="dxa"/>
        </w:tcPr>
        <w:p w14:paraId="2EF2104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0170DBE" w14:textId="77777777" w:rsidR="006F273B" w:rsidRDefault="006F273B" w:rsidP="00BC4AE3">
    <w:pPr>
      <w:pStyle w:val="Koptekst"/>
    </w:pPr>
  </w:p>
  <w:p w14:paraId="1F770486" w14:textId="77777777" w:rsidR="00153BD0" w:rsidRDefault="00153BD0" w:rsidP="00BC4AE3">
    <w:pPr>
      <w:pStyle w:val="Koptekst"/>
    </w:pPr>
  </w:p>
  <w:p w14:paraId="33F53BA2" w14:textId="77777777" w:rsidR="0044605E" w:rsidRDefault="0044605E" w:rsidP="00BC4AE3">
    <w:pPr>
      <w:pStyle w:val="Koptekst"/>
    </w:pPr>
  </w:p>
  <w:p w14:paraId="61FD7D1B" w14:textId="77777777" w:rsidR="0044605E" w:rsidRDefault="0044605E" w:rsidP="00BC4AE3">
    <w:pPr>
      <w:pStyle w:val="Koptekst"/>
    </w:pPr>
  </w:p>
  <w:p w14:paraId="54B56B0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4014D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0B06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724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C8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0B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90C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CD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89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348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8CECC0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2DA8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927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006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8B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02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6C3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8D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768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3830831">
    <w:abstractNumId w:val="10"/>
  </w:num>
  <w:num w:numId="2" w16cid:durableId="1900090833">
    <w:abstractNumId w:val="7"/>
  </w:num>
  <w:num w:numId="3" w16cid:durableId="576521045">
    <w:abstractNumId w:val="6"/>
  </w:num>
  <w:num w:numId="4" w16cid:durableId="1472865838">
    <w:abstractNumId w:val="5"/>
  </w:num>
  <w:num w:numId="5" w16cid:durableId="554780110">
    <w:abstractNumId w:val="4"/>
  </w:num>
  <w:num w:numId="6" w16cid:durableId="1138450012">
    <w:abstractNumId w:val="8"/>
  </w:num>
  <w:num w:numId="7" w16cid:durableId="2130930462">
    <w:abstractNumId w:val="3"/>
  </w:num>
  <w:num w:numId="8" w16cid:durableId="1702122266">
    <w:abstractNumId w:val="2"/>
  </w:num>
  <w:num w:numId="9" w16cid:durableId="920869391">
    <w:abstractNumId w:val="1"/>
  </w:num>
  <w:num w:numId="10" w16cid:durableId="1771123305">
    <w:abstractNumId w:val="0"/>
  </w:num>
  <w:num w:numId="11" w16cid:durableId="707148711">
    <w:abstractNumId w:val="9"/>
  </w:num>
  <w:num w:numId="12" w16cid:durableId="1276325342">
    <w:abstractNumId w:val="11"/>
  </w:num>
  <w:num w:numId="13" w16cid:durableId="1390885261">
    <w:abstractNumId w:val="13"/>
  </w:num>
  <w:num w:numId="14" w16cid:durableId="205515588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91D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17D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12C8"/>
    <w:rsid w:val="004D33FE"/>
    <w:rsid w:val="004D39A8"/>
    <w:rsid w:val="004D4703"/>
    <w:rsid w:val="004D505E"/>
    <w:rsid w:val="004D67E8"/>
    <w:rsid w:val="004D72CA"/>
    <w:rsid w:val="004E2242"/>
    <w:rsid w:val="004E674F"/>
    <w:rsid w:val="004F0F6D"/>
    <w:rsid w:val="004F2483"/>
    <w:rsid w:val="004F42FF"/>
    <w:rsid w:val="004F44C2"/>
    <w:rsid w:val="00505262"/>
    <w:rsid w:val="005107B1"/>
    <w:rsid w:val="00512BFC"/>
    <w:rsid w:val="00514C80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7561C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2FAA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C79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0171"/>
    <w:rsid w:val="009E3B07"/>
    <w:rsid w:val="009F3259"/>
    <w:rsid w:val="009F4867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47AC5"/>
    <w:rsid w:val="00A50CF6"/>
    <w:rsid w:val="00A51C81"/>
    <w:rsid w:val="00A52FCD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73C8"/>
    <w:rsid w:val="00B62232"/>
    <w:rsid w:val="00B626DD"/>
    <w:rsid w:val="00B63777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160F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C63D4"/>
    <w:rsid w:val="00CD233D"/>
    <w:rsid w:val="00CD362D"/>
    <w:rsid w:val="00CE101D"/>
    <w:rsid w:val="00CE1C84"/>
    <w:rsid w:val="00CE3DED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2CD8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2FFB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D4697"/>
  <w15:docId w15:val="{75059667-9DD6-43E4-B2DA-1AC8B2E4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4217D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2026-02-09T11:44:00.0000000Z</lastPrinted>
  <dcterms:created xsi:type="dcterms:W3CDTF">2026-02-10T14:41:00.0000000Z</dcterms:created>
  <dcterms:modified xsi:type="dcterms:W3CDTF">2026-02-10T14:41:00.0000000Z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O208GRA</vt:lpwstr>
  </property>
  <property fmtid="{D5CDD505-2E9C-101B-9397-08002B2CF9AE}" pid="3" name="Author">
    <vt:lpwstr>O208GRA</vt:lpwstr>
  </property>
  <property fmtid="{D5CDD505-2E9C-101B-9397-08002B2CF9AE}" pid="4" name="cs_objectid">
    <vt:lpwstr>62018700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2026Z01795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O208GRA</vt:lpwstr>
  </property>
</Properties>
</file>