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46D8F" w:rsidTr="00D9561B" w14:paraId="30C8B51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A5579" w14:paraId="58FFB24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A5579" w14:paraId="6466CA6B" w14:textId="77777777">
            <w:r>
              <w:t>Postbus 20018</w:t>
            </w:r>
          </w:p>
          <w:p w:rsidR="008E3932" w:rsidP="00D9561B" w:rsidRDefault="00AA5579" w14:paraId="5670646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46D8F" w:rsidTr="00FF66F9" w14:paraId="53257E5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A5579" w14:paraId="1ED7D58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="0005404B" w:rsidP="00FF66F9" w:rsidRDefault="00B04001" w14:paraId="04F7E7DF" w14:textId="527EF2F7">
            <w:pPr>
              <w:rPr>
                <w:lang w:eastAsia="en-US"/>
              </w:rPr>
            </w:pPr>
            <w:r>
              <w:rPr>
                <w:lang w:eastAsia="en-US"/>
              </w:rPr>
              <w:t>10 februari 2026</w:t>
            </w:r>
          </w:p>
          <w:p w:rsidRPr="00434042" w:rsidR="00B04001" w:rsidP="00FF66F9" w:rsidRDefault="00B04001" w14:paraId="592748EC" w14:textId="5BCDB6E6">
            <w:pPr>
              <w:rPr>
                <w:lang w:eastAsia="en-US"/>
              </w:rPr>
            </w:pPr>
          </w:p>
        </w:tc>
      </w:tr>
      <w:tr w:rsidR="00346D8F" w:rsidTr="00FF66F9" w14:paraId="1E40B4D0" w14:textId="77777777">
        <w:trPr>
          <w:trHeight w:val="368"/>
        </w:trPr>
        <w:tc>
          <w:tcPr>
            <w:tcW w:w="929" w:type="dxa"/>
          </w:tcPr>
          <w:p w:rsidR="0005404B" w:rsidP="00FF66F9" w:rsidRDefault="00AA5579" w14:paraId="606DC6E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A5579" w14:paraId="6E751F5A" w14:textId="14D6C4A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Update </w:t>
            </w:r>
            <w:r w:rsidR="00AF670E">
              <w:rPr>
                <w:lang w:eastAsia="en-US"/>
              </w:rPr>
              <w:t>t</w:t>
            </w:r>
            <w:r>
              <w:rPr>
                <w:lang w:eastAsia="en-US"/>
              </w:rPr>
              <w:t>echniekonderwijs</w:t>
            </w:r>
            <w:r w:rsidR="00AF670E">
              <w:rPr>
                <w:lang w:eastAsia="en-US"/>
              </w:rPr>
              <w:t xml:space="preserve"> in het vmbo</w:t>
            </w:r>
          </w:p>
        </w:tc>
      </w:tr>
    </w:tbl>
    <w:p w:rsidR="00346D8F" w:rsidP="0000059B" w:rsidRDefault="00346D8F" w14:paraId="33653F71" w14:textId="569848FD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F4AF3" w:rsidR="00346D8F" w:rsidTr="00A421A1" w14:paraId="5D1BF3E1" w14:textId="77777777">
        <w:tc>
          <w:tcPr>
            <w:tcW w:w="2160" w:type="dxa"/>
          </w:tcPr>
          <w:p w:rsidRPr="00F53C9D" w:rsidR="006205C0" w:rsidP="00686AED" w:rsidRDefault="00AA5579" w14:paraId="4E3FAE83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AA5579" w14:paraId="7C16B6F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A5579" w14:paraId="0E76511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A5579" w14:paraId="6C10AE2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A5579" w14:paraId="56F5D1C1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950A3D" w:rsidR="00BC765C" w:rsidP="00950A3D" w:rsidRDefault="00AA5579" w14:paraId="375F4662" w14:textId="4C4971CA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46D8F" w:rsidTr="00A421A1" w14:paraId="0780EE9F" w14:textId="77777777">
        <w:trPr>
          <w:trHeight w:val="450"/>
        </w:trPr>
        <w:tc>
          <w:tcPr>
            <w:tcW w:w="2160" w:type="dxa"/>
          </w:tcPr>
          <w:p w:rsidR="00F51A76" w:rsidP="00A421A1" w:rsidRDefault="00AA5579" w14:paraId="2B60423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A5579" w14:paraId="26D9AAF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61777466</w:t>
            </w:r>
          </w:p>
        </w:tc>
      </w:tr>
      <w:tr w:rsidR="00346D8F" w:rsidTr="00D130C0" w14:paraId="0BBD0329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AA5579" w14:paraId="784F0D45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46D8F" w:rsidTr="00D130C0" w14:paraId="3CA1E12F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172DB8" w14:paraId="6D2EEF5E" w14:textId="301AE4F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t>Evaluatierapport eerste fase STO 2020-2024</w:t>
            </w:r>
            <w:r w:rsidR="00AA5579">
              <w:rPr>
                <w:sz w:val="13"/>
                <w:szCs w:val="13"/>
              </w:rPr>
              <w:t xml:space="preserve">: </w:t>
            </w:r>
            <w:r w:rsidRPr="00CA319B">
              <w:rPr>
                <w:sz w:val="13"/>
                <w:szCs w:val="13"/>
              </w:rPr>
              <w:t>Bouwen aan de basis</w:t>
            </w:r>
          </w:p>
        </w:tc>
      </w:tr>
    </w:tbl>
    <w:p w:rsidR="008115D4" w:rsidP="00C476D4" w:rsidRDefault="00C476D4" w14:paraId="09D8C116" w14:textId="67D880BC">
      <w:bookmarkStart w:name="_Hlk219808849" w:id="0"/>
      <w:r w:rsidRPr="00F54A62">
        <w:t>Het vmbo biedt de helft van alle leerlingen een plek waar zij zich thuis voelen, kunnen groeien en gewaardeerd worden.</w:t>
      </w:r>
      <w:r>
        <w:t xml:space="preserve"> Waar ze zich oriënteren op hun toekomst – bijvoorbeeld in de techniek. Maar in 2018 stond het technisch vmbo zwaar onder druk. Leerlingendaling sloeg toe, </w:t>
      </w:r>
      <w:r w:rsidR="0000059B">
        <w:t>vooral</w:t>
      </w:r>
      <w:r>
        <w:t xml:space="preserve"> in het vmbo</w:t>
      </w:r>
      <w:r w:rsidR="00BC765C">
        <w:t>, waardoor t</w:t>
      </w:r>
      <w:r>
        <w:t>ientallen technische vmbo-profielen verdwenen</w:t>
      </w:r>
      <w:r w:rsidR="00BC765C">
        <w:t xml:space="preserve"> en het regionale opleidingsaanbod verschraalde.</w:t>
      </w:r>
      <w:r w:rsidR="008115D4">
        <w:t xml:space="preserve"> </w:t>
      </w:r>
    </w:p>
    <w:p w:rsidR="008115D4" w:rsidP="00C476D4" w:rsidRDefault="008115D4" w14:paraId="73BD578F" w14:textId="77777777"/>
    <w:p w:rsidR="00C476D4" w:rsidP="00C476D4" w:rsidRDefault="00270861" w14:paraId="5CE8226F" w14:textId="0B4CAE76">
      <w:pPr>
        <w:rPr>
          <w:szCs w:val="18"/>
        </w:rPr>
      </w:pPr>
      <w:r>
        <w:t xml:space="preserve">Daarom investeert </w:t>
      </w:r>
      <w:r w:rsidR="00C476D4">
        <w:rPr>
          <w:szCs w:val="18"/>
        </w:rPr>
        <w:t>het kabinet</w:t>
      </w:r>
      <w:r w:rsidR="00B542AD">
        <w:rPr>
          <w:szCs w:val="18"/>
        </w:rPr>
        <w:t xml:space="preserve"> </w:t>
      </w:r>
      <w:r>
        <w:t xml:space="preserve">sinds 2018 </w:t>
      </w:r>
      <w:r w:rsidR="00B542AD">
        <w:rPr>
          <w:szCs w:val="18"/>
        </w:rPr>
        <w:t xml:space="preserve">met het programma Sterk Techniekonderwijs (STO) </w:t>
      </w:r>
      <w:r w:rsidRPr="00AE77E0" w:rsidR="00C476D4">
        <w:rPr>
          <w:szCs w:val="18"/>
        </w:rPr>
        <w:t>structureel 100 miljoen euro per jaar in techniekonderwijs in het vmbo.</w:t>
      </w:r>
      <w:r w:rsidR="00C476D4">
        <w:rPr>
          <w:szCs w:val="18"/>
        </w:rPr>
        <w:t xml:space="preserve"> </w:t>
      </w:r>
      <w:r w:rsidRPr="00AE77E0" w:rsidR="00C476D4">
        <w:rPr>
          <w:szCs w:val="18"/>
        </w:rPr>
        <w:t>Vmbo-scholen werken</w:t>
      </w:r>
      <w:r w:rsidR="009C1179">
        <w:rPr>
          <w:szCs w:val="18"/>
        </w:rPr>
        <w:t xml:space="preserve"> </w:t>
      </w:r>
      <w:r w:rsidR="00B036E4">
        <w:rPr>
          <w:szCs w:val="18"/>
        </w:rPr>
        <w:t xml:space="preserve">in </w:t>
      </w:r>
      <w:r w:rsidR="009C1179">
        <w:rPr>
          <w:szCs w:val="18"/>
        </w:rPr>
        <w:t>een landelijk dekkend netwerk van 74</w:t>
      </w:r>
      <w:r w:rsidR="00C476D4">
        <w:rPr>
          <w:szCs w:val="18"/>
        </w:rPr>
        <w:t xml:space="preserve"> STO-regio’s </w:t>
      </w:r>
      <w:r w:rsidRPr="00AE77E0" w:rsidR="00C476D4">
        <w:rPr>
          <w:szCs w:val="18"/>
        </w:rPr>
        <w:t>samen met het mbo</w:t>
      </w:r>
      <w:r w:rsidR="00C476D4">
        <w:rPr>
          <w:szCs w:val="18"/>
        </w:rPr>
        <w:t>, po</w:t>
      </w:r>
      <w:r w:rsidRPr="00AE77E0" w:rsidR="00C476D4">
        <w:rPr>
          <w:szCs w:val="18"/>
        </w:rPr>
        <w:t xml:space="preserve"> en het bedrijfsleven aan toekomstbestendig, dekkend en kwalitatief sterk techniekonderwijs.</w:t>
      </w:r>
      <w:r w:rsidR="00BC765C">
        <w:rPr>
          <w:szCs w:val="18"/>
        </w:rPr>
        <w:t xml:space="preserve"> STO-regio’s laten zien dat ze door nauwe samenwerking de </w:t>
      </w:r>
      <w:r w:rsidR="00B036E4">
        <w:rPr>
          <w:szCs w:val="18"/>
        </w:rPr>
        <w:t>daling</w:t>
      </w:r>
      <w:r w:rsidR="00BC765C">
        <w:rPr>
          <w:szCs w:val="18"/>
        </w:rPr>
        <w:t xml:space="preserve"> van het technisch vmbo een halt toeroepen. Door samenwerking </w:t>
      </w:r>
      <w:r w:rsidR="00251A87">
        <w:rPr>
          <w:szCs w:val="18"/>
        </w:rPr>
        <w:t xml:space="preserve">groeit </w:t>
      </w:r>
      <w:r w:rsidR="00BC765C">
        <w:rPr>
          <w:szCs w:val="18"/>
        </w:rPr>
        <w:t xml:space="preserve">het </w:t>
      </w:r>
      <w:r>
        <w:rPr>
          <w:szCs w:val="18"/>
        </w:rPr>
        <w:t xml:space="preserve">technisch </w:t>
      </w:r>
      <w:r w:rsidR="00BC765C">
        <w:rPr>
          <w:szCs w:val="18"/>
        </w:rPr>
        <w:t xml:space="preserve">vmbo. </w:t>
      </w:r>
      <w:r w:rsidRPr="00AE77E0" w:rsidR="00C476D4">
        <w:rPr>
          <w:szCs w:val="18"/>
        </w:rPr>
        <w:t>Uit de</w:t>
      </w:r>
      <w:r w:rsidR="00535194">
        <w:rPr>
          <w:szCs w:val="18"/>
        </w:rPr>
        <w:t xml:space="preserve"> onafhankelijke</w:t>
      </w:r>
      <w:r w:rsidRPr="00AE77E0" w:rsidR="00C476D4">
        <w:rPr>
          <w:szCs w:val="18"/>
        </w:rPr>
        <w:t xml:space="preserve"> eindevaluatie</w:t>
      </w:r>
      <w:r w:rsidR="00535194">
        <w:rPr>
          <w:szCs w:val="18"/>
        </w:rPr>
        <w:t xml:space="preserve"> in opdracht van OCW</w:t>
      </w:r>
      <w:r w:rsidRPr="00AE77E0" w:rsidR="00C476D4">
        <w:rPr>
          <w:szCs w:val="18"/>
        </w:rPr>
        <w:t xml:space="preserve"> van de eerste fase 2020-2024 blijkt: STO werkt</w:t>
      </w:r>
      <w:r w:rsidR="00C476D4">
        <w:rPr>
          <w:szCs w:val="18"/>
        </w:rPr>
        <w:t xml:space="preserve">. </w:t>
      </w:r>
      <w:r w:rsidRPr="00AE77E0" w:rsidR="00C476D4">
        <w:rPr>
          <w:szCs w:val="18"/>
        </w:rPr>
        <w:t xml:space="preserve">Hierbij bied ik uw Kamer </w:t>
      </w:r>
      <w:r w:rsidR="00C476D4">
        <w:rPr>
          <w:szCs w:val="18"/>
        </w:rPr>
        <w:t>het rapport</w:t>
      </w:r>
      <w:r w:rsidRPr="00AE77E0" w:rsidR="00C476D4">
        <w:rPr>
          <w:szCs w:val="18"/>
        </w:rPr>
        <w:t xml:space="preserve"> aan</w:t>
      </w:r>
      <w:r w:rsidR="00C476D4">
        <w:rPr>
          <w:szCs w:val="18"/>
        </w:rPr>
        <w:t>.</w:t>
      </w:r>
      <w:r w:rsidRPr="005D5EF0" w:rsidR="00C476D4">
        <w:rPr>
          <w:szCs w:val="18"/>
        </w:rPr>
        <w:t xml:space="preserve"> </w:t>
      </w:r>
      <w:r w:rsidR="00C476D4">
        <w:rPr>
          <w:szCs w:val="18"/>
        </w:rPr>
        <w:t>Ook start ik met een verkenning naar de borging van het programma na 2029.</w:t>
      </w:r>
    </w:p>
    <w:bookmarkEnd w:id="0"/>
    <w:p w:rsidR="00C476D4" w:rsidP="00C476D4" w:rsidRDefault="00C476D4" w14:paraId="507DD1E4" w14:textId="77777777"/>
    <w:p w:rsidR="00C476D4" w:rsidP="00C476D4" w:rsidRDefault="00C476D4" w14:paraId="05EA024E" w14:textId="77777777">
      <w:pPr>
        <w:rPr>
          <w:i/>
          <w:iCs/>
        </w:rPr>
      </w:pPr>
      <w:r>
        <w:rPr>
          <w:i/>
          <w:iCs/>
        </w:rPr>
        <w:t>Mijlpaal 1: Meer techniekaanbod ondanks verschraling</w:t>
      </w:r>
    </w:p>
    <w:p w:rsidRPr="00C80DBA" w:rsidR="00C476D4" w:rsidP="00C476D4" w:rsidRDefault="00BC765C" w14:paraId="7D672214" w14:textId="4DB1AB00">
      <w:r>
        <w:t>Door leerlingendaling in het vmbo versch</w:t>
      </w:r>
      <w:r w:rsidR="00B036E4">
        <w:t>r</w:t>
      </w:r>
      <w:r>
        <w:t xml:space="preserve">aalt het onderwijsaanbod. Vmbo-leerlingen komen niet meer vanzelfsprekend in aanraking met alle beroepsgerichte profielen. Het vmbo biedt niet meer de </w:t>
      </w:r>
      <w:r w:rsidR="00C476D4">
        <w:t>brede oriëntatie die het hen hoort te bieden.</w:t>
      </w:r>
      <w:r w:rsidR="00C54FCC">
        <w:t xml:space="preserve"> Voor de start van STO was de landelijke trend dat techniekprofielen werden gesloten. S</w:t>
      </w:r>
      <w:r w:rsidR="005E524F">
        <w:t xml:space="preserve">TO is </w:t>
      </w:r>
      <w:r w:rsidR="00C54FCC">
        <w:t xml:space="preserve">er in </w:t>
      </w:r>
      <w:r w:rsidR="005E524F">
        <w:t>geslaagd om de</w:t>
      </w:r>
      <w:r w:rsidR="00C54FCC">
        <w:t>ze trend te k</w:t>
      </w:r>
      <w:r w:rsidR="00535194">
        <w:t>er</w:t>
      </w:r>
      <w:r w:rsidR="00C54FCC">
        <w:t xml:space="preserve">en. Sinds de start van STO </w:t>
      </w:r>
      <w:r w:rsidR="00535194">
        <w:t>is het aantal technische profielen in Nederland gelijk gebleven. S</w:t>
      </w:r>
      <w:r w:rsidR="005E524F">
        <w:t xml:space="preserve">terker nog, </w:t>
      </w:r>
      <w:r w:rsidR="00535194">
        <w:t>het is zelfs licht gestegen</w:t>
      </w:r>
      <w:r w:rsidR="005E524F">
        <w:t>. Een grote prestatie</w:t>
      </w:r>
      <w:r w:rsidR="00535194">
        <w:t xml:space="preserve"> gezien </w:t>
      </w:r>
      <w:r w:rsidR="00255D59">
        <w:t>de forse</w:t>
      </w:r>
      <w:r w:rsidR="005E524F">
        <w:t xml:space="preserve"> leerlingendaling</w:t>
      </w:r>
      <w:r w:rsidR="00255D59">
        <w:t xml:space="preserve"> in het vmbo</w:t>
      </w:r>
      <w:r w:rsidR="005E524F">
        <w:t>.</w:t>
      </w:r>
      <w:r w:rsidR="00255D59">
        <w:t xml:space="preserve"> Bij andere vmbo-profielen</w:t>
      </w:r>
      <w:r w:rsidR="00535194">
        <w:t xml:space="preserve"> is de daling van het aanbod wel te zien</w:t>
      </w:r>
      <w:r w:rsidR="00255D59">
        <w:t>. Dit geeft de kracht van regionale samenwerking weer.</w:t>
      </w:r>
      <w:r w:rsidR="00535194">
        <w:t xml:space="preserve"> </w:t>
      </w:r>
      <w:r w:rsidR="00C476D4">
        <w:t>Ook worden er</w:t>
      </w:r>
      <w:r w:rsidR="00B036E4">
        <w:t xml:space="preserve"> landelijk</w:t>
      </w:r>
      <w:r w:rsidR="00C476D4">
        <w:t xml:space="preserve"> meer technische keuzevakken aangeboden.</w:t>
      </w:r>
      <w:r>
        <w:t xml:space="preserve"> </w:t>
      </w:r>
      <w:r w:rsidR="00270861">
        <w:t xml:space="preserve">Dit is een succes, maar geen oplossing voor de lange termijn. </w:t>
      </w:r>
      <w:r>
        <w:t xml:space="preserve">Het technisch vmbo-aanbod moet structureel bestendigd worden. </w:t>
      </w:r>
      <w:r w:rsidR="00270861">
        <w:t xml:space="preserve">Daarom </w:t>
      </w:r>
      <w:r w:rsidR="009C1179">
        <w:t xml:space="preserve">wordt er gewerkt </w:t>
      </w:r>
      <w:r w:rsidR="00270861">
        <w:t>aan een</w:t>
      </w:r>
      <w:r>
        <w:t xml:space="preserve"> verkenning naar de toekomst van de beroepsgerichte profielen.</w:t>
      </w:r>
      <w:r w:rsidRPr="00365E91">
        <w:rPr>
          <w:rStyle w:val="Voetnootmarkering"/>
          <w:szCs w:val="18"/>
          <w:lang w:eastAsia="en-US"/>
        </w:rPr>
        <w:footnoteReference w:id="1"/>
      </w:r>
    </w:p>
    <w:p w:rsidRPr="00C80DBA" w:rsidR="00C476D4" w:rsidP="00C476D4" w:rsidRDefault="00C476D4" w14:paraId="78935EDC" w14:textId="77777777"/>
    <w:p w:rsidR="00C476D4" w:rsidP="00C476D4" w:rsidRDefault="00C476D4" w14:paraId="48AB1907" w14:textId="77777777">
      <w:pPr>
        <w:rPr>
          <w:i/>
          <w:iCs/>
        </w:rPr>
      </w:pPr>
      <w:r>
        <w:rPr>
          <w:i/>
          <w:iCs/>
        </w:rPr>
        <w:t>Mijlpaal 2: Meer leerlingen kiezen voor techniek</w:t>
      </w:r>
    </w:p>
    <w:p w:rsidRPr="002E2AE4" w:rsidR="00C476D4" w:rsidP="00C476D4" w:rsidRDefault="00B542AD" w14:paraId="66EC0C2A" w14:textId="55D82C7E">
      <w:r>
        <w:t>Door STO is t</w:t>
      </w:r>
      <w:r w:rsidR="00C476D4">
        <w:t xml:space="preserve">echniek in het vmbo aantrekkelijker dan ooit. </w:t>
      </w:r>
      <w:r w:rsidR="0000059B">
        <w:t>Het</w:t>
      </w:r>
      <w:r w:rsidRPr="00AE77E0" w:rsidR="00C476D4">
        <w:rPr>
          <w:szCs w:val="18"/>
        </w:rPr>
        <w:t xml:space="preserve"> aandeel techniekleerlingen</w:t>
      </w:r>
      <w:r w:rsidR="0000059B">
        <w:rPr>
          <w:szCs w:val="18"/>
        </w:rPr>
        <w:t xml:space="preserve"> is</w:t>
      </w:r>
      <w:r w:rsidRPr="00AE77E0" w:rsidR="00C476D4">
        <w:rPr>
          <w:szCs w:val="18"/>
        </w:rPr>
        <w:t xml:space="preserve"> tussen 202</w:t>
      </w:r>
      <w:r w:rsidR="00C476D4">
        <w:rPr>
          <w:szCs w:val="18"/>
        </w:rPr>
        <w:t>0</w:t>
      </w:r>
      <w:r w:rsidRPr="00AE77E0" w:rsidR="00C476D4">
        <w:rPr>
          <w:szCs w:val="18"/>
        </w:rPr>
        <w:t xml:space="preserve"> en 2025</w:t>
      </w:r>
      <w:r w:rsidR="00C476D4">
        <w:rPr>
          <w:szCs w:val="18"/>
        </w:rPr>
        <w:t xml:space="preserve"> </w:t>
      </w:r>
      <w:r w:rsidRPr="00AE77E0" w:rsidR="00C476D4">
        <w:rPr>
          <w:szCs w:val="18"/>
        </w:rPr>
        <w:t>toegenomen van 19,2% naar 20,4%.</w:t>
      </w:r>
      <w:r w:rsidR="00C476D4">
        <w:rPr>
          <w:szCs w:val="18"/>
        </w:rPr>
        <w:t xml:space="preserve"> </w:t>
      </w:r>
      <w:r w:rsidR="00C476D4">
        <w:t>Ook zijn er meer leerlingen uit niet-technische profielen die een technisch keuzevak volgen en zich oriënteren op de techniek.</w:t>
      </w:r>
    </w:p>
    <w:p w:rsidR="00C476D4" w:rsidP="00C476D4" w:rsidRDefault="00C476D4" w14:paraId="089B934F" w14:textId="77777777">
      <w:pPr>
        <w:rPr>
          <w:i/>
          <w:iCs/>
        </w:rPr>
      </w:pPr>
    </w:p>
    <w:p w:rsidRPr="00C80DBA" w:rsidR="00C476D4" w:rsidP="00C476D4" w:rsidRDefault="00C476D4" w14:paraId="536EEE54" w14:textId="77777777">
      <w:pPr>
        <w:rPr>
          <w:i/>
          <w:iCs/>
        </w:rPr>
      </w:pPr>
      <w:r>
        <w:rPr>
          <w:i/>
          <w:iCs/>
        </w:rPr>
        <w:t>Mijlpaal 3: Meer docenten in de techniek ondanks het lerarentekort</w:t>
      </w:r>
    </w:p>
    <w:p w:rsidR="00C476D4" w:rsidP="00C476D4" w:rsidRDefault="00C476D4" w14:paraId="61B9E1EF" w14:textId="7C7609B0">
      <w:pPr>
        <w:rPr>
          <w:szCs w:val="18"/>
        </w:rPr>
      </w:pPr>
      <w:r>
        <w:rPr>
          <w:szCs w:val="18"/>
        </w:rPr>
        <w:t xml:space="preserve">Ook in het beroepsgerichte vmbo slaat het lerarenkort hard toe, met een tekort van 7,5%. Daarom ben ik trots om te </w:t>
      </w:r>
      <w:r w:rsidR="0000059B">
        <w:rPr>
          <w:szCs w:val="18"/>
        </w:rPr>
        <w:t>zien</w:t>
      </w:r>
      <w:r>
        <w:rPr>
          <w:szCs w:val="18"/>
        </w:rPr>
        <w:t xml:space="preserve"> dat tussen 2018 en 2023 in het technisch vmbo 14% </w:t>
      </w:r>
      <w:r>
        <w:rPr>
          <w:i/>
          <w:iCs/>
          <w:szCs w:val="18"/>
        </w:rPr>
        <w:t xml:space="preserve">meer </w:t>
      </w:r>
      <w:r>
        <w:rPr>
          <w:szCs w:val="18"/>
        </w:rPr>
        <w:t xml:space="preserve">fte aan docenten zijn. </w:t>
      </w:r>
      <w:r w:rsidR="008D0359">
        <w:rPr>
          <w:szCs w:val="18"/>
        </w:rPr>
        <w:t>Ter vergelijk</w:t>
      </w:r>
      <w:r w:rsidR="000E68C4">
        <w:rPr>
          <w:szCs w:val="18"/>
        </w:rPr>
        <w:t>ing</w:t>
      </w:r>
      <w:r w:rsidR="008D0359">
        <w:rPr>
          <w:szCs w:val="18"/>
        </w:rPr>
        <w:t xml:space="preserve">: </w:t>
      </w:r>
      <w:r w:rsidR="0000059B">
        <w:rPr>
          <w:szCs w:val="18"/>
        </w:rPr>
        <w:t>In</w:t>
      </w:r>
      <w:r>
        <w:rPr>
          <w:szCs w:val="18"/>
        </w:rPr>
        <w:t xml:space="preserve"> dezelfde periode </w:t>
      </w:r>
      <w:r w:rsidR="0000059B">
        <w:rPr>
          <w:szCs w:val="18"/>
        </w:rPr>
        <w:t>daalt dit</w:t>
      </w:r>
      <w:r>
        <w:rPr>
          <w:szCs w:val="18"/>
        </w:rPr>
        <w:t xml:space="preserve"> voor </w:t>
      </w:r>
      <w:r w:rsidR="0000059B">
        <w:rPr>
          <w:szCs w:val="18"/>
        </w:rPr>
        <w:t xml:space="preserve">de </w:t>
      </w:r>
      <w:r>
        <w:rPr>
          <w:szCs w:val="18"/>
        </w:rPr>
        <w:t xml:space="preserve">niet-technische profielen </w:t>
      </w:r>
      <w:r w:rsidR="0000059B">
        <w:rPr>
          <w:szCs w:val="18"/>
        </w:rPr>
        <w:t xml:space="preserve">met </w:t>
      </w:r>
      <w:r>
        <w:rPr>
          <w:szCs w:val="18"/>
        </w:rPr>
        <w:t>11</w:t>
      </w:r>
      <w:r w:rsidR="0000059B">
        <w:rPr>
          <w:szCs w:val="18"/>
        </w:rPr>
        <w:t>%</w:t>
      </w:r>
      <w:r>
        <w:rPr>
          <w:szCs w:val="18"/>
        </w:rPr>
        <w:t xml:space="preserve">. </w:t>
      </w:r>
    </w:p>
    <w:p w:rsidR="00C476D4" w:rsidP="00C476D4" w:rsidRDefault="00C476D4" w14:paraId="331D6A5D" w14:textId="77777777">
      <w:pPr>
        <w:rPr>
          <w:szCs w:val="18"/>
        </w:rPr>
      </w:pPr>
    </w:p>
    <w:p w:rsidRPr="002E2AE4" w:rsidR="00C476D4" w:rsidP="00C476D4" w:rsidRDefault="00C476D4" w14:paraId="0A8631C7" w14:textId="1E925B12">
      <w:pPr>
        <w:rPr>
          <w:szCs w:val="18"/>
        </w:rPr>
      </w:pPr>
      <w:r>
        <w:rPr>
          <w:szCs w:val="18"/>
        </w:rPr>
        <w:t xml:space="preserve">Dit komt mede doordat het aantal zij-instromers in de technische vmbo-profielen van 11% naar 23% is gestegen. </w:t>
      </w:r>
      <w:r w:rsidR="00B542AD">
        <w:rPr>
          <w:szCs w:val="18"/>
        </w:rPr>
        <w:t>S</w:t>
      </w:r>
      <w:r>
        <w:rPr>
          <w:szCs w:val="18"/>
        </w:rPr>
        <w:t xml:space="preserve">amenwerking met het bedrijfsleven </w:t>
      </w:r>
      <w:r w:rsidR="00B542AD">
        <w:rPr>
          <w:szCs w:val="18"/>
        </w:rPr>
        <w:t xml:space="preserve">heeft dus niet alleen voordelen voor het onderwijs, maar </w:t>
      </w:r>
      <w:r>
        <w:rPr>
          <w:szCs w:val="18"/>
        </w:rPr>
        <w:t xml:space="preserve">geeft </w:t>
      </w:r>
      <w:r w:rsidR="00B542AD">
        <w:rPr>
          <w:szCs w:val="18"/>
        </w:rPr>
        <w:t>bedrijven</w:t>
      </w:r>
      <w:r>
        <w:rPr>
          <w:szCs w:val="18"/>
        </w:rPr>
        <w:t xml:space="preserve"> de kans om de wereld van het onderwijs te ontdekken. In </w:t>
      </w:r>
      <w:r w:rsidR="00270861">
        <w:rPr>
          <w:szCs w:val="18"/>
        </w:rPr>
        <w:t>de</w:t>
      </w:r>
      <w:r>
        <w:rPr>
          <w:szCs w:val="18"/>
        </w:rPr>
        <w:t xml:space="preserve"> voorbereidingen voor </w:t>
      </w:r>
      <w:r w:rsidR="00AC46CE">
        <w:rPr>
          <w:szCs w:val="18"/>
        </w:rPr>
        <w:t>een</w:t>
      </w:r>
      <w:r>
        <w:rPr>
          <w:szCs w:val="18"/>
        </w:rPr>
        <w:t xml:space="preserve"> wetsvoorstel bevoegdheden in het beroepsgericht vmbo </w:t>
      </w:r>
      <w:r w:rsidR="00270861">
        <w:rPr>
          <w:szCs w:val="18"/>
        </w:rPr>
        <w:t>wordt verkend</w:t>
      </w:r>
      <w:r>
        <w:rPr>
          <w:szCs w:val="18"/>
        </w:rPr>
        <w:t xml:space="preserve"> </w:t>
      </w:r>
      <w:r w:rsidR="0000059B">
        <w:rPr>
          <w:szCs w:val="18"/>
        </w:rPr>
        <w:t xml:space="preserve">hoe </w:t>
      </w:r>
      <w:r>
        <w:rPr>
          <w:szCs w:val="18"/>
        </w:rPr>
        <w:t xml:space="preserve">de routes voor mbo-opgeleide vakmensen naar het vmbo-leraarschap </w:t>
      </w:r>
      <w:r w:rsidR="0000059B">
        <w:rPr>
          <w:szCs w:val="18"/>
        </w:rPr>
        <w:t>beter kunnen</w:t>
      </w:r>
      <w:r>
        <w:rPr>
          <w:szCs w:val="18"/>
        </w:rPr>
        <w:t>.</w:t>
      </w:r>
    </w:p>
    <w:p w:rsidR="00C476D4" w:rsidP="00C476D4" w:rsidRDefault="00C476D4" w14:paraId="5930576A" w14:textId="77777777"/>
    <w:p w:rsidRPr="00C80DBA" w:rsidR="00C476D4" w:rsidP="00C476D4" w:rsidRDefault="00C476D4" w14:paraId="2E965939" w14:textId="77777777">
      <w:pPr>
        <w:rPr>
          <w:i/>
          <w:iCs/>
        </w:rPr>
      </w:pPr>
      <w:r>
        <w:rPr>
          <w:i/>
          <w:iCs/>
        </w:rPr>
        <w:t>Het succes van STO is regionale samenwerking</w:t>
      </w:r>
    </w:p>
    <w:p w:rsidR="00C476D4" w:rsidP="00C476D4" w:rsidRDefault="00C476D4" w14:paraId="58E99FC5" w14:textId="5E5BE86E">
      <w:r>
        <w:t>STO werkt door regionale samenwerking. Scholen denken</w:t>
      </w:r>
      <w:r w:rsidR="00BC765C">
        <w:t xml:space="preserve"> en werken</w:t>
      </w:r>
      <w:r>
        <w:t xml:space="preserve"> vanuit het gezamenlijke belang</w:t>
      </w:r>
      <w:r w:rsidR="00085C8C">
        <w:t>.</w:t>
      </w:r>
      <w:r>
        <w:t xml:space="preserve"> Regio’s krijgen begeleiding en ondersteuning in het samenwerken, kennisdelen, en innoveren. Ook zien de onderzoekers </w:t>
      </w:r>
      <w:r w:rsidR="00270861">
        <w:t xml:space="preserve">als succesfactor </w:t>
      </w:r>
      <w:r>
        <w:t xml:space="preserve">dat het eigenaarschap bij het vmbo </w:t>
      </w:r>
      <w:r w:rsidR="0000059B">
        <w:t>ligt</w:t>
      </w:r>
      <w:r>
        <w:t>. Het vmbo vormt de schakel tussen het po, mbo en bedrijfsleven. Het beroepsonderwijs laat met STO zien dat ondanks vele uitdagingen techniekonderwijs succesvol kan zijn.</w:t>
      </w:r>
      <w:r w:rsidRPr="00DC3D5D">
        <w:t xml:space="preserve"> </w:t>
      </w:r>
    </w:p>
    <w:p w:rsidR="00C476D4" w:rsidP="00C476D4" w:rsidRDefault="00C476D4" w14:paraId="15A32E06" w14:textId="77777777"/>
    <w:p w:rsidRPr="0009203D" w:rsidR="00C476D4" w:rsidP="00C476D4" w:rsidRDefault="00C476D4" w14:paraId="30294D69" w14:textId="77777777">
      <w:pPr>
        <w:rPr>
          <w:i/>
          <w:iCs/>
          <w:szCs w:val="18"/>
        </w:rPr>
      </w:pPr>
      <w:r>
        <w:rPr>
          <w:i/>
          <w:iCs/>
          <w:szCs w:val="18"/>
        </w:rPr>
        <w:t>Vijf jaar STO: nog niet alle opbrengsten geoogst</w:t>
      </w:r>
    </w:p>
    <w:p w:rsidR="00C476D4" w:rsidP="00C476D4" w:rsidRDefault="00C476D4" w14:paraId="5341B1EF" w14:textId="2E09AB4B">
      <w:r>
        <w:rPr>
          <w:szCs w:val="18"/>
        </w:rPr>
        <w:t xml:space="preserve">De hoofdconclusie van het onderzoek is dat met de eerste fase van STO de basis op orde is en successen zijn geboekt, maar nog niet alle opbrengsten zijn geoogst of geborgd. </w:t>
      </w:r>
      <w:r w:rsidRPr="00AE77E0">
        <w:rPr>
          <w:szCs w:val="18"/>
        </w:rPr>
        <w:t xml:space="preserve">Er zijn nog steeds uitdagingen: stijgende kosten en verdere leerlingendaling zetten het beroepsgericht onderwijsaanbod, en met name het technische aanbod, verder onder druk. </w:t>
      </w:r>
      <w:r w:rsidR="00BC765C">
        <w:rPr>
          <w:szCs w:val="18"/>
        </w:rPr>
        <w:t xml:space="preserve">Deze uitdagingen zijn groter dan individuele vmbo-vestigingen aankunnen. </w:t>
      </w:r>
      <w:r w:rsidRPr="00AE77E0" w:rsidR="00BC765C">
        <w:rPr>
          <w:szCs w:val="18"/>
        </w:rPr>
        <w:t xml:space="preserve">Ook zijn er nog stappen te zetten op de aansluiting tussen vmbo en mbo. </w:t>
      </w:r>
      <w:r w:rsidR="00BC765C">
        <w:rPr>
          <w:szCs w:val="18"/>
        </w:rPr>
        <w:t>De oplossing ligt in structurele regionale samenwerking.</w:t>
      </w:r>
      <w:r w:rsidRPr="00AE77E0">
        <w:rPr>
          <w:szCs w:val="18"/>
        </w:rPr>
        <w:t xml:space="preserve"> De structurele investering in techniekonderwijs in het vmbo wordt dan ook in 2025-2029 vormgegeven door de tweede fase van het programma STO</w:t>
      </w:r>
      <w:r w:rsidR="008D0359">
        <w:rPr>
          <w:szCs w:val="18"/>
        </w:rPr>
        <w:t>.</w:t>
      </w:r>
      <w:r>
        <w:rPr>
          <w:rStyle w:val="Voetnootmarkering"/>
          <w:szCs w:val="18"/>
        </w:rPr>
        <w:footnoteReference w:id="2"/>
      </w:r>
      <w:r w:rsidRPr="00AE77E0">
        <w:rPr>
          <w:szCs w:val="18"/>
        </w:rPr>
        <w:t xml:space="preserve"> </w:t>
      </w:r>
      <w:r>
        <w:rPr>
          <w:szCs w:val="18"/>
        </w:rPr>
        <w:t xml:space="preserve">Het landelijk dekkend netwerk van 74 regio’s bouwt voort op hun succes om het techniekonderwijs in het vmbo nog sterker neer te zetten. </w:t>
      </w:r>
      <w:r w:rsidR="008115D4">
        <w:t>Ik krijg ve</w:t>
      </w:r>
      <w:r w:rsidR="008D0359">
        <w:t>el</w:t>
      </w:r>
      <w:r w:rsidR="008115D4">
        <w:t xml:space="preserve"> signalen dat scholen onzeker zijn over de toekomst van dit programma. Ik wil hen geruststellen: </w:t>
      </w:r>
      <w:r w:rsidR="00F50474">
        <w:t xml:space="preserve">sinds 2018 heeft het kabinet het belang van dit programma steeds opnieuw onderstreept. </w:t>
      </w:r>
      <w:r w:rsidR="004532C8">
        <w:t xml:space="preserve">Het ministerie start </w:t>
      </w:r>
      <w:r w:rsidR="008F3BE3">
        <w:t xml:space="preserve">zoals eerder toegezegd </w:t>
      </w:r>
      <w:r w:rsidR="004532C8">
        <w:t xml:space="preserve">de </w:t>
      </w:r>
      <w:r>
        <w:t>verkenning naar een passende vorm van financiering voor STO na 2029</w:t>
      </w:r>
      <w:r w:rsidR="006C554E">
        <w:t>, waarbij de financiële middelen voor het technisch vmbo regionale samenwerking borgen</w:t>
      </w:r>
      <w:r>
        <w:t>.</w:t>
      </w:r>
      <w:r w:rsidR="006C554E">
        <w:t xml:space="preserve"> Er wordt onderzocht hoe deze borging van STO er uit zal zien.</w:t>
      </w:r>
      <w:r w:rsidR="008115D4">
        <w:t xml:space="preserve"> </w:t>
      </w:r>
    </w:p>
    <w:p w:rsidR="00C476D4" w:rsidP="00C476D4" w:rsidRDefault="00C476D4" w14:paraId="1A53FC16" w14:textId="77777777"/>
    <w:p w:rsidRPr="00C476D4" w:rsidR="00105677" w:rsidP="00C476D4" w:rsidRDefault="00C476D4" w14:paraId="6BAFC332" w14:textId="0D452739">
      <w:pPr>
        <w:spacing w:line="276" w:lineRule="auto"/>
        <w:rPr>
          <w:szCs w:val="18"/>
        </w:rPr>
      </w:pPr>
      <w:r w:rsidRPr="00AE77E0">
        <w:rPr>
          <w:szCs w:val="18"/>
        </w:rPr>
        <w:lastRenderedPageBreak/>
        <w:t>Het vmbo is in beweging, en STO moet mee. De uitdagingen zijn alleen op te lossen via regionale samenwerking tussen vmbo, mbo en bedrijfsleven</w:t>
      </w:r>
      <w:r>
        <w:rPr>
          <w:szCs w:val="18"/>
        </w:rPr>
        <w:t>. Dit succes was niet mogelijk geweest zonder al het enthousiasme en alle inzet van scholen, leraren, bedrijven, mbo-instellingen, programmaleiders, en alle anderen die zich inzetten voor sterk techniekonderwijs.</w:t>
      </w:r>
      <w:r w:rsidR="005E524F">
        <w:rPr>
          <w:szCs w:val="18"/>
        </w:rPr>
        <w:t xml:space="preserve"> Ook het advies van Wennink benadrukt het belang van het technisch vmbo. Hier moet structureel aandacht voor blijven.</w:t>
      </w:r>
    </w:p>
    <w:p w:rsidR="007851C4" w:rsidP="00CA35E4" w:rsidRDefault="00AA5579" w14:paraId="46384B5A" w14:textId="77777777">
      <w:r w:rsidRPr="007851C4">
        <w:t xml:space="preserve"> </w:t>
      </w:r>
    </w:p>
    <w:p w:rsidR="007851C4" w:rsidP="00CA35E4" w:rsidRDefault="007851C4" w14:paraId="78AF88DE" w14:textId="77777777"/>
    <w:p w:rsidR="00820DDA" w:rsidP="00CA35E4" w:rsidRDefault="00AA5579" w14:paraId="0122B04D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2AD232FF" w14:textId="77777777"/>
    <w:p w:rsidR="00745AE0" w:rsidP="003A7160" w:rsidRDefault="00745AE0" w14:paraId="5CFB1CE1" w14:textId="77777777"/>
    <w:p w:rsidR="00745AE0" w:rsidP="003A7160" w:rsidRDefault="00745AE0" w14:paraId="288FCA94" w14:textId="77777777"/>
    <w:p w:rsidR="00745AE0" w:rsidP="003A7160" w:rsidRDefault="00745AE0" w14:paraId="2F5B620A" w14:textId="77777777"/>
    <w:p w:rsidR="00745AE0" w:rsidP="003A7160" w:rsidRDefault="00745AE0" w14:paraId="5FCCDE0A" w14:textId="77777777"/>
    <w:p w:rsidR="00E93891" w:rsidP="00347221" w:rsidRDefault="00E93891" w14:paraId="516F1F9E" w14:textId="77777777"/>
    <w:p w:rsidRPr="00347221" w:rsidR="00697943" w:rsidP="00347221" w:rsidRDefault="00AA5579" w14:paraId="2F1CBF26" w14:textId="77777777">
      <w:r w:rsidRPr="00480E05">
        <w:t>Koen Becking</w:t>
      </w:r>
    </w:p>
    <w:p w:rsidR="00C7013F" w:rsidP="003A7160" w:rsidRDefault="00C7013F" w14:paraId="7CDDEAF8" w14:textId="77777777"/>
    <w:p w:rsidR="00C7013F" w:rsidP="003A7160" w:rsidRDefault="00C7013F" w14:paraId="688C27F3" w14:textId="77777777"/>
    <w:p w:rsidR="00184B30" w:rsidP="00A60B58" w:rsidRDefault="00184B30" w14:paraId="63E578DB" w14:textId="77777777"/>
    <w:p w:rsidR="00184B30" w:rsidP="00A60B58" w:rsidRDefault="00184B30" w14:paraId="755A52C1" w14:textId="77777777"/>
    <w:p w:rsidRPr="00820DDA" w:rsidR="00820DDA" w:rsidP="00215964" w:rsidRDefault="00820DDA" w14:paraId="2525B737" w14:textId="77777777">
      <w:pPr>
        <w:spacing w:line="240" w:lineRule="auto"/>
      </w:pP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A1C1" w14:textId="77777777" w:rsidR="00DC691C" w:rsidRDefault="00AA5579">
      <w:r>
        <w:separator/>
      </w:r>
    </w:p>
    <w:p w14:paraId="1AFA3DEF" w14:textId="77777777" w:rsidR="00DC691C" w:rsidRDefault="00DC691C"/>
  </w:endnote>
  <w:endnote w:type="continuationSeparator" w:id="0">
    <w:p w14:paraId="235F8BC8" w14:textId="77777777" w:rsidR="00DC691C" w:rsidRDefault="00AA5579">
      <w:r>
        <w:continuationSeparator/>
      </w:r>
    </w:p>
    <w:p w14:paraId="23822CC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1E5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46D8F" w14:paraId="04DDC313" w14:textId="77777777" w:rsidTr="004C7E1D">
      <w:trPr>
        <w:trHeight w:hRule="exact" w:val="357"/>
      </w:trPr>
      <w:tc>
        <w:tcPr>
          <w:tcW w:w="7603" w:type="dxa"/>
        </w:tcPr>
        <w:p w14:paraId="0B9DD17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0793472" w14:textId="60F11F50" w:rsidR="002F71BB" w:rsidRPr="004C7E1D" w:rsidRDefault="00AA557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04001">
            <w:rPr>
              <w:szCs w:val="13"/>
            </w:rPr>
            <w:t>3</w:t>
          </w:r>
          <w:r w:rsidRPr="004C7E1D">
            <w:rPr>
              <w:szCs w:val="13"/>
            </w:rPr>
            <w:fldChar w:fldCharType="end"/>
          </w:r>
        </w:p>
      </w:tc>
    </w:tr>
  </w:tbl>
  <w:p w14:paraId="4A91523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46D8F" w14:paraId="485B152D" w14:textId="77777777" w:rsidTr="004C7E1D">
      <w:trPr>
        <w:trHeight w:hRule="exact" w:val="357"/>
      </w:trPr>
      <w:tc>
        <w:tcPr>
          <w:tcW w:w="7709" w:type="dxa"/>
        </w:tcPr>
        <w:p w14:paraId="1847D24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65B51BA" w14:textId="45BC6AD7" w:rsidR="00D17084" w:rsidRPr="004C7E1D" w:rsidRDefault="00AA557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04001">
            <w:rPr>
              <w:szCs w:val="13"/>
            </w:rPr>
            <w:t>3</w:t>
          </w:r>
          <w:r w:rsidRPr="004C7E1D">
            <w:rPr>
              <w:szCs w:val="13"/>
            </w:rPr>
            <w:fldChar w:fldCharType="end"/>
          </w:r>
        </w:p>
      </w:tc>
    </w:tr>
  </w:tbl>
  <w:p w14:paraId="6948398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5608" w14:textId="77777777" w:rsidR="00DC691C" w:rsidRDefault="00AA5579">
      <w:r>
        <w:separator/>
      </w:r>
    </w:p>
    <w:p w14:paraId="2CF63F82" w14:textId="77777777" w:rsidR="00DC691C" w:rsidRDefault="00DC691C"/>
  </w:footnote>
  <w:footnote w:type="continuationSeparator" w:id="0">
    <w:p w14:paraId="5AA3343D" w14:textId="77777777" w:rsidR="00DC691C" w:rsidRDefault="00AA5579">
      <w:r>
        <w:continuationSeparator/>
      </w:r>
    </w:p>
    <w:p w14:paraId="4217EAFE" w14:textId="77777777" w:rsidR="00DC691C" w:rsidRDefault="00DC691C"/>
  </w:footnote>
  <w:footnote w:id="1">
    <w:p w14:paraId="4D3802FD" w14:textId="77777777" w:rsidR="00BF4AF3" w:rsidRDefault="00BF4AF3"/>
  </w:footnote>
  <w:footnote w:id="2">
    <w:p w14:paraId="70454885" w14:textId="77777777" w:rsidR="00C476D4" w:rsidRPr="00BC59E3" w:rsidRDefault="00C476D4" w:rsidP="00C476D4">
      <w:pPr>
        <w:pStyle w:val="Voetnoottekst"/>
        <w:rPr>
          <w:iCs/>
          <w:szCs w:val="13"/>
        </w:rPr>
      </w:pPr>
      <w:r w:rsidRPr="00BC59E3">
        <w:rPr>
          <w:rStyle w:val="Voetnootmarkering"/>
          <w:szCs w:val="13"/>
        </w:rPr>
        <w:footnoteRef/>
      </w:r>
      <w:r w:rsidRPr="00BC59E3">
        <w:rPr>
          <w:szCs w:val="13"/>
        </w:rPr>
        <w:t xml:space="preserve"> </w:t>
      </w:r>
      <w:r w:rsidRPr="00BC59E3">
        <w:rPr>
          <w:i/>
          <w:iCs/>
          <w:szCs w:val="13"/>
        </w:rPr>
        <w:t>Kamerstukken II</w:t>
      </w:r>
      <w:r w:rsidRPr="00BC59E3">
        <w:rPr>
          <w:iCs/>
          <w:szCs w:val="13"/>
        </w:rPr>
        <w:t>, 2023/2024, 30079, nr. 119.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46D8F" w14:paraId="00709B6D" w14:textId="77777777" w:rsidTr="006D2D53">
      <w:trPr>
        <w:trHeight w:hRule="exact" w:val="400"/>
      </w:trPr>
      <w:tc>
        <w:tcPr>
          <w:tcW w:w="7518" w:type="dxa"/>
        </w:tcPr>
        <w:p w14:paraId="3406B593" w14:textId="77777777" w:rsidR="00527BD4" w:rsidRPr="00275984" w:rsidRDefault="00527BD4" w:rsidP="00BF4427">
          <w:pPr>
            <w:pStyle w:val="Huisstijl-Rubricering"/>
          </w:pPr>
        </w:p>
      </w:tc>
    </w:tr>
  </w:tbl>
  <w:p w14:paraId="7B0761F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46D8F" w14:paraId="4C1A5FE6" w14:textId="77777777" w:rsidTr="003B528D">
      <w:tc>
        <w:tcPr>
          <w:tcW w:w="2160" w:type="dxa"/>
        </w:tcPr>
        <w:p w14:paraId="65461181" w14:textId="77777777" w:rsidR="002F71BB" w:rsidRPr="000407BB" w:rsidRDefault="00AA557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46D8F" w14:paraId="1AED9B15" w14:textId="77777777" w:rsidTr="002F71BB">
      <w:trPr>
        <w:trHeight w:val="259"/>
      </w:trPr>
      <w:tc>
        <w:tcPr>
          <w:tcW w:w="2160" w:type="dxa"/>
        </w:tcPr>
        <w:p w14:paraId="2ADDD2D2" w14:textId="77777777" w:rsidR="00E35CF4" w:rsidRPr="005D283A" w:rsidRDefault="00AA557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61777466</w:t>
          </w:r>
        </w:p>
      </w:tc>
    </w:tr>
  </w:tbl>
  <w:p w14:paraId="2863317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46D8F" w14:paraId="1464583C" w14:textId="77777777" w:rsidTr="001377D4">
      <w:trPr>
        <w:trHeight w:val="2636"/>
      </w:trPr>
      <w:tc>
        <w:tcPr>
          <w:tcW w:w="737" w:type="dxa"/>
        </w:tcPr>
        <w:p w14:paraId="1DBC781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257360F" w14:textId="77777777" w:rsidR="00704845" w:rsidRDefault="00AA557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4516A8D" wp14:editId="027183B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1D064" w14:textId="77777777" w:rsidR="00483ECA" w:rsidRDefault="00483ECA" w:rsidP="00D037A9"/>
      </w:tc>
    </w:tr>
  </w:tbl>
  <w:p w14:paraId="6899A95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46D8F" w14:paraId="7FF38CB9" w14:textId="77777777" w:rsidTr="0008539E">
      <w:trPr>
        <w:trHeight w:hRule="exact" w:val="572"/>
      </w:trPr>
      <w:tc>
        <w:tcPr>
          <w:tcW w:w="7520" w:type="dxa"/>
        </w:tcPr>
        <w:p w14:paraId="6A0293F8" w14:textId="77777777" w:rsidR="00527BD4" w:rsidRPr="00963440" w:rsidRDefault="00AA557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46D8F" w14:paraId="3B43824A" w14:textId="77777777" w:rsidTr="00E776C6">
      <w:trPr>
        <w:cantSplit/>
        <w:trHeight w:hRule="exact" w:val="238"/>
      </w:trPr>
      <w:tc>
        <w:tcPr>
          <w:tcW w:w="7520" w:type="dxa"/>
        </w:tcPr>
        <w:p w14:paraId="3D6A8A2C" w14:textId="77777777" w:rsidR="00093ABC" w:rsidRPr="00963440" w:rsidRDefault="00093ABC" w:rsidP="00963440"/>
      </w:tc>
    </w:tr>
    <w:tr w:rsidR="00346D8F" w14:paraId="5F169A20" w14:textId="77777777" w:rsidTr="00E776C6">
      <w:trPr>
        <w:cantSplit/>
        <w:trHeight w:hRule="exact" w:val="1520"/>
      </w:trPr>
      <w:tc>
        <w:tcPr>
          <w:tcW w:w="7520" w:type="dxa"/>
        </w:tcPr>
        <w:p w14:paraId="27EA3597" w14:textId="77777777" w:rsidR="00A604D3" w:rsidRPr="00963440" w:rsidRDefault="00A604D3" w:rsidP="00963440"/>
      </w:tc>
    </w:tr>
    <w:tr w:rsidR="00346D8F" w14:paraId="4FD5069D" w14:textId="77777777" w:rsidTr="00E776C6">
      <w:trPr>
        <w:trHeight w:hRule="exact" w:val="1077"/>
      </w:trPr>
      <w:tc>
        <w:tcPr>
          <w:tcW w:w="7520" w:type="dxa"/>
        </w:tcPr>
        <w:p w14:paraId="0123A747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A6B9B3D" w14:textId="77777777" w:rsidR="006F273B" w:rsidRDefault="006F273B" w:rsidP="00BC4AE3">
    <w:pPr>
      <w:pStyle w:val="Koptekst"/>
    </w:pPr>
  </w:p>
  <w:p w14:paraId="4D2F4F2C" w14:textId="77777777" w:rsidR="00153BD0" w:rsidRDefault="00153BD0" w:rsidP="00BC4AE3">
    <w:pPr>
      <w:pStyle w:val="Koptekst"/>
    </w:pPr>
  </w:p>
  <w:p w14:paraId="4CCB00B4" w14:textId="77777777" w:rsidR="0044605E" w:rsidRDefault="0044605E" w:rsidP="00BC4AE3">
    <w:pPr>
      <w:pStyle w:val="Koptekst"/>
    </w:pPr>
  </w:p>
  <w:p w14:paraId="22E6D27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D0CC3F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99A2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9E2C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EA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4F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DEC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083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04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E61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F6242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028E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043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44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43C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0C4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92D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C6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96C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6296667">
    <w:abstractNumId w:val="10"/>
  </w:num>
  <w:num w:numId="2" w16cid:durableId="1741715169">
    <w:abstractNumId w:val="7"/>
  </w:num>
  <w:num w:numId="3" w16cid:durableId="137429601">
    <w:abstractNumId w:val="6"/>
  </w:num>
  <w:num w:numId="4" w16cid:durableId="435253587">
    <w:abstractNumId w:val="5"/>
  </w:num>
  <w:num w:numId="5" w16cid:durableId="341903517">
    <w:abstractNumId w:val="4"/>
  </w:num>
  <w:num w:numId="6" w16cid:durableId="300383051">
    <w:abstractNumId w:val="8"/>
  </w:num>
  <w:num w:numId="7" w16cid:durableId="767195160">
    <w:abstractNumId w:val="3"/>
  </w:num>
  <w:num w:numId="8" w16cid:durableId="21979698">
    <w:abstractNumId w:val="2"/>
  </w:num>
  <w:num w:numId="9" w16cid:durableId="1005091319">
    <w:abstractNumId w:val="1"/>
  </w:num>
  <w:num w:numId="10" w16cid:durableId="1050887658">
    <w:abstractNumId w:val="0"/>
  </w:num>
  <w:num w:numId="11" w16cid:durableId="2091802681">
    <w:abstractNumId w:val="9"/>
  </w:num>
  <w:num w:numId="12" w16cid:durableId="1232540911">
    <w:abstractNumId w:val="11"/>
  </w:num>
  <w:num w:numId="13" w16cid:durableId="1430590142">
    <w:abstractNumId w:val="13"/>
  </w:num>
  <w:num w:numId="14" w16cid:durableId="101561767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059B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5D0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85C8C"/>
    <w:rsid w:val="00092799"/>
    <w:rsid w:val="00092A99"/>
    <w:rsid w:val="00092C5F"/>
    <w:rsid w:val="00093ABC"/>
    <w:rsid w:val="000949E2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68C4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5314"/>
    <w:rsid w:val="0016725C"/>
    <w:rsid w:val="00167DE5"/>
    <w:rsid w:val="0017008F"/>
    <w:rsid w:val="001726F3"/>
    <w:rsid w:val="00172DB8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1364"/>
    <w:rsid w:val="002428E3"/>
    <w:rsid w:val="0024430A"/>
    <w:rsid w:val="00245FF7"/>
    <w:rsid w:val="00251A87"/>
    <w:rsid w:val="00253B65"/>
    <w:rsid w:val="00255D59"/>
    <w:rsid w:val="0026060B"/>
    <w:rsid w:val="00260BAF"/>
    <w:rsid w:val="002610A6"/>
    <w:rsid w:val="00263FD6"/>
    <w:rsid w:val="002650F7"/>
    <w:rsid w:val="0026686B"/>
    <w:rsid w:val="00270861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6D8F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D723B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32C8"/>
    <w:rsid w:val="00463A63"/>
    <w:rsid w:val="00465992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292C"/>
    <w:rsid w:val="00505262"/>
    <w:rsid w:val="00505DED"/>
    <w:rsid w:val="005107B1"/>
    <w:rsid w:val="00516022"/>
    <w:rsid w:val="00521CEE"/>
    <w:rsid w:val="00527BD4"/>
    <w:rsid w:val="00533061"/>
    <w:rsid w:val="00533FA1"/>
    <w:rsid w:val="00534C77"/>
    <w:rsid w:val="00535194"/>
    <w:rsid w:val="00535573"/>
    <w:rsid w:val="005403C8"/>
    <w:rsid w:val="00541AD9"/>
    <w:rsid w:val="005429DC"/>
    <w:rsid w:val="005565F9"/>
    <w:rsid w:val="00562511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524F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A4364"/>
    <w:rsid w:val="006B0BF3"/>
    <w:rsid w:val="006B1521"/>
    <w:rsid w:val="006B2A77"/>
    <w:rsid w:val="006B421D"/>
    <w:rsid w:val="006B775E"/>
    <w:rsid w:val="006B7B87"/>
    <w:rsid w:val="006B7BC7"/>
    <w:rsid w:val="006B7EEA"/>
    <w:rsid w:val="006C0013"/>
    <w:rsid w:val="006C2093"/>
    <w:rsid w:val="006C2278"/>
    <w:rsid w:val="006C2535"/>
    <w:rsid w:val="006C311B"/>
    <w:rsid w:val="006C441E"/>
    <w:rsid w:val="006C4B90"/>
    <w:rsid w:val="006C54E0"/>
    <w:rsid w:val="006C554E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013E"/>
    <w:rsid w:val="00704845"/>
    <w:rsid w:val="00706AB3"/>
    <w:rsid w:val="007137C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3E8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15D4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0359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BE3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0A3D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092C"/>
    <w:rsid w:val="009812EB"/>
    <w:rsid w:val="00981768"/>
    <w:rsid w:val="009838BB"/>
    <w:rsid w:val="00983E8F"/>
    <w:rsid w:val="00992338"/>
    <w:rsid w:val="00994FDA"/>
    <w:rsid w:val="00996A73"/>
    <w:rsid w:val="00997D15"/>
    <w:rsid w:val="009A31BF"/>
    <w:rsid w:val="009A3B71"/>
    <w:rsid w:val="009A5914"/>
    <w:rsid w:val="009A61BC"/>
    <w:rsid w:val="009B0138"/>
    <w:rsid w:val="009B0FE9"/>
    <w:rsid w:val="009B173A"/>
    <w:rsid w:val="009B26D0"/>
    <w:rsid w:val="009B5846"/>
    <w:rsid w:val="009B601B"/>
    <w:rsid w:val="009C1179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364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5579"/>
    <w:rsid w:val="00AA70B0"/>
    <w:rsid w:val="00AA7FC9"/>
    <w:rsid w:val="00AB0CB4"/>
    <w:rsid w:val="00AB237D"/>
    <w:rsid w:val="00AB50E6"/>
    <w:rsid w:val="00AB5933"/>
    <w:rsid w:val="00AC46CE"/>
    <w:rsid w:val="00AD34B3"/>
    <w:rsid w:val="00AD5B44"/>
    <w:rsid w:val="00AD7608"/>
    <w:rsid w:val="00AE013D"/>
    <w:rsid w:val="00AE11B7"/>
    <w:rsid w:val="00AE18BA"/>
    <w:rsid w:val="00AE7130"/>
    <w:rsid w:val="00AE7F68"/>
    <w:rsid w:val="00AF0E75"/>
    <w:rsid w:val="00AF2321"/>
    <w:rsid w:val="00AF52F6"/>
    <w:rsid w:val="00AF670E"/>
    <w:rsid w:val="00AF7237"/>
    <w:rsid w:val="00B0043A"/>
    <w:rsid w:val="00B00D75"/>
    <w:rsid w:val="00B036E4"/>
    <w:rsid w:val="00B04001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42A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C765C"/>
    <w:rsid w:val="00BE17D4"/>
    <w:rsid w:val="00BE2863"/>
    <w:rsid w:val="00BE3F88"/>
    <w:rsid w:val="00BE4756"/>
    <w:rsid w:val="00BE5ED9"/>
    <w:rsid w:val="00BE7B41"/>
    <w:rsid w:val="00BF4427"/>
    <w:rsid w:val="00BF46B6"/>
    <w:rsid w:val="00BF4AF3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6D4"/>
    <w:rsid w:val="00C47F04"/>
    <w:rsid w:val="00C50E87"/>
    <w:rsid w:val="00C5258E"/>
    <w:rsid w:val="00C5333A"/>
    <w:rsid w:val="00C53BD7"/>
    <w:rsid w:val="00C54FCC"/>
    <w:rsid w:val="00C55923"/>
    <w:rsid w:val="00C619A7"/>
    <w:rsid w:val="00C64E34"/>
    <w:rsid w:val="00C6545E"/>
    <w:rsid w:val="00C7013F"/>
    <w:rsid w:val="00C7097A"/>
    <w:rsid w:val="00C736E8"/>
    <w:rsid w:val="00C73D5F"/>
    <w:rsid w:val="00C81BD1"/>
    <w:rsid w:val="00C965EF"/>
    <w:rsid w:val="00C97C80"/>
    <w:rsid w:val="00CA04DB"/>
    <w:rsid w:val="00CA1D00"/>
    <w:rsid w:val="00CA35E4"/>
    <w:rsid w:val="00CA47D3"/>
    <w:rsid w:val="00CA6533"/>
    <w:rsid w:val="00CA6A25"/>
    <w:rsid w:val="00CA6A3F"/>
    <w:rsid w:val="00CA7C99"/>
    <w:rsid w:val="00CC15DE"/>
    <w:rsid w:val="00CC4100"/>
    <w:rsid w:val="00CC6290"/>
    <w:rsid w:val="00CD233D"/>
    <w:rsid w:val="00CD362D"/>
    <w:rsid w:val="00CD7689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5818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4238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64AC8"/>
    <w:rsid w:val="00E717C4"/>
    <w:rsid w:val="00E74D10"/>
    <w:rsid w:val="00E776C6"/>
    <w:rsid w:val="00E77F89"/>
    <w:rsid w:val="00E80BE8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7250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04A5"/>
    <w:rsid w:val="00F21BEF"/>
    <w:rsid w:val="00F2315B"/>
    <w:rsid w:val="00F31111"/>
    <w:rsid w:val="00F351C1"/>
    <w:rsid w:val="00F40F11"/>
    <w:rsid w:val="00F41A6F"/>
    <w:rsid w:val="00F45A25"/>
    <w:rsid w:val="00F50474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B3393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1E57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F5EB4"/>
  <w15:docId w15:val="{0BCF7B9F-4B0B-4409-BA65-6B163A73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476D4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C476D4"/>
    <w:rPr>
      <w:vertAlign w:val="superscript"/>
    </w:rPr>
  </w:style>
  <w:style w:type="character" w:styleId="Verwijzingopmerking">
    <w:name w:val="annotation reference"/>
    <w:basedOn w:val="Standaardalinea-lettertype"/>
    <w:rsid w:val="00996A7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96A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96A7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96A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96A73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085C8C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929</ap:Words>
  <ap:Characters>5113</ap:Characters>
  <ap:DocSecurity>0</ap:DocSecurity>
  <ap:Lines>42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6030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2026-02-10T14:48:00.0000000Z</dcterms:created>
  <dcterms:modified xsi:type="dcterms:W3CDTF">2026-02-10T14:48:00.0000000Z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O224VEE</vt:lpwstr>
  </property>
  <property fmtid="{D5CDD505-2E9C-101B-9397-08002B2CF9AE}" pid="3" name="Author">
    <vt:lpwstr>O224VEE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Update Sterk Techniekonderwijs</vt:lpwstr>
  </property>
  <property fmtid="{D5CDD505-2E9C-101B-9397-08002B2CF9AE}" pid="9" name="ocw_directie">
    <vt:lpwstr>OVO/1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O224VEE</vt:lpwstr>
  </property>
</Properties>
</file>