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A6E35" w:rsidTr="00D9561B" w14:paraId="681CBEF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07727" w14:paraId="3D66D80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07727" w14:paraId="2D7992BA" w14:textId="77777777">
            <w:r>
              <w:t>Postbus 20018</w:t>
            </w:r>
          </w:p>
          <w:p w:rsidR="008E3932" w:rsidP="00D9561B" w:rsidRDefault="00F07727" w14:paraId="2BFEC6C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A6E35" w:rsidTr="00FF66F9" w14:paraId="2FD6F20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07727" w14:paraId="31D81C6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E452D" w14:paraId="4AC62DC6" w14:textId="01ADA11D">
            <w:pPr>
              <w:rPr>
                <w:lang w:eastAsia="en-US"/>
              </w:rPr>
            </w:pPr>
            <w:r>
              <w:rPr>
                <w:lang w:eastAsia="en-US"/>
              </w:rPr>
              <w:t>10 februari 2026</w:t>
            </w:r>
          </w:p>
        </w:tc>
      </w:tr>
      <w:tr w:rsidR="00FA6E35" w:rsidTr="00FF66F9" w14:paraId="4B65018F" w14:textId="77777777">
        <w:trPr>
          <w:trHeight w:val="368"/>
        </w:trPr>
        <w:tc>
          <w:tcPr>
            <w:tcW w:w="929" w:type="dxa"/>
          </w:tcPr>
          <w:p w:rsidR="0005404B" w:rsidP="00FF66F9" w:rsidRDefault="00F07727" w14:paraId="640FBC0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07727" w14:paraId="4AAC347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commissiebrief met verzoek om een reactie op brief CNV van 15 januari m.b.t. motie Abdi en De Hoop</w:t>
            </w:r>
          </w:p>
        </w:tc>
      </w:tr>
    </w:tbl>
    <w:p w:rsidR="00FA6E35" w:rsidRDefault="001C2C36" w14:paraId="7CF9A65C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E452D" w:rsidR="00FA6E35" w:rsidTr="00A421A1" w14:paraId="06C5B5E1" w14:textId="77777777">
        <w:tc>
          <w:tcPr>
            <w:tcW w:w="2160" w:type="dxa"/>
          </w:tcPr>
          <w:p w:rsidRPr="00F53C9D" w:rsidR="006205C0" w:rsidP="00686AED" w:rsidRDefault="00F07727" w14:paraId="10700858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F07727" w14:paraId="34FCC14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07727" w14:paraId="5F8EB7A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07727" w14:paraId="0129324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07727" w14:paraId="2479A94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07727" w14:paraId="6A5EDA9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07727" w14:paraId="53F485C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8A52A3D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F07727" w:rsidR="002E452D" w:rsidP="00A421A1" w:rsidRDefault="002E452D" w14:paraId="2715B4CC" w14:textId="57A51A09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2E452D" w:rsidR="00FA6E35" w:rsidTr="00A421A1" w14:paraId="2F4047B8" w14:textId="77777777">
        <w:trPr>
          <w:trHeight w:val="200" w:hRule="exact"/>
        </w:trPr>
        <w:tc>
          <w:tcPr>
            <w:tcW w:w="2160" w:type="dxa"/>
          </w:tcPr>
          <w:p w:rsidRPr="00F07727" w:rsidR="006205C0" w:rsidP="00A421A1" w:rsidRDefault="006205C0" w14:paraId="69DF1BF4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A6E35" w:rsidTr="00A421A1" w14:paraId="065AF988" w14:textId="77777777">
        <w:trPr>
          <w:trHeight w:val="450"/>
        </w:trPr>
        <w:tc>
          <w:tcPr>
            <w:tcW w:w="2160" w:type="dxa"/>
          </w:tcPr>
          <w:p w:rsidR="00F51A76" w:rsidP="00A421A1" w:rsidRDefault="00F07727" w14:paraId="500C1CC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825660" w:rsidR="00825660" w:rsidP="00825660" w:rsidRDefault="00825660" w14:paraId="072992D0" w14:textId="77777777">
            <w:pPr>
              <w:spacing w:line="180" w:lineRule="exact"/>
              <w:rPr>
                <w:sz w:val="13"/>
                <w:szCs w:val="13"/>
              </w:rPr>
            </w:pPr>
            <w:r w:rsidRPr="00825660">
              <w:rPr>
                <w:sz w:val="13"/>
                <w:szCs w:val="13"/>
              </w:rPr>
              <w:t>62078334</w:t>
            </w:r>
          </w:p>
          <w:p w:rsidRPr="00FA7882" w:rsidR="006205C0" w:rsidP="00215356" w:rsidRDefault="006205C0" w14:paraId="7BB914AC" w14:textId="409BBA5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A6E35" w:rsidTr="00A421A1" w14:paraId="0EA7068A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07727" w14:paraId="6B23915F" w14:textId="77777777">
            <w:pPr>
              <w:pStyle w:val="Huisstijl-Kopje"/>
              <w:rPr>
                <w:lang w:val="en-US"/>
              </w:rPr>
            </w:pPr>
            <w:r w:rsidRPr="00F76DDE">
              <w:rPr>
                <w:lang w:val="en-US"/>
              </w:rPr>
              <w:t>Uw e-mail</w:t>
            </w:r>
          </w:p>
          <w:p w:rsidRPr="003400BA" w:rsidR="00164342" w:rsidP="00E210E0" w:rsidRDefault="00F07727" w14:paraId="4E8CE7D7" w14:textId="77777777">
            <w:pPr>
              <w:pStyle w:val="Huisstijl-Kopje"/>
              <w:spacing w:after="92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05 februari 2026</w:t>
            </w:r>
          </w:p>
        </w:tc>
      </w:tr>
      <w:tr w:rsidR="00FA6E35" w:rsidTr="00A421A1" w14:paraId="0EAB564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07727" w14:paraId="38B2910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9F38CD" w14:paraId="3572C2E3" w14:textId="0FBB0640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2026D05551</w:t>
            </w:r>
          </w:p>
        </w:tc>
      </w:tr>
      <w:tr w:rsidR="00FA6E35" w:rsidTr="00A421A1" w14:paraId="13C06FA7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F07727" w14:paraId="5E19DD8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205C0" w14:paraId="21534D12" w14:textId="7D957A6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5888116A" w14:textId="77777777"/>
    <w:p w:rsidR="006205C0" w:rsidP="00A421A1" w:rsidRDefault="006205C0" w14:paraId="7710EEBD" w14:textId="77777777"/>
    <w:p w:rsidR="006D2597" w:rsidP="00CA35E4" w:rsidRDefault="00405133" w14:paraId="4BCB3521" w14:textId="77777777">
      <w:r>
        <w:t xml:space="preserve">Hierbij stuur </w:t>
      </w:r>
      <w:r w:rsidR="00D45993">
        <w:t>ik u</w:t>
      </w:r>
      <w:r w:rsidR="00C82662">
        <w:t xml:space="preserve"> </w:t>
      </w:r>
      <w:r w:rsidR="002E39F2">
        <w:t xml:space="preserve">mijn </w:t>
      </w:r>
      <w:r w:rsidR="00F07727">
        <w:t xml:space="preserve">reactie op het </w:t>
      </w:r>
      <w:r w:rsidR="00D144BB">
        <w:t>v</w:t>
      </w:r>
      <w:r w:rsidR="00F07727">
        <w:t>erzoek van de</w:t>
      </w:r>
      <w:r w:rsidR="002E39F2">
        <w:t xml:space="preserve"> vaste Kamercommissie OCW</w:t>
      </w:r>
      <w:r w:rsidR="00B36EBB">
        <w:t xml:space="preserve"> </w:t>
      </w:r>
      <w:r w:rsidR="002E39F2">
        <w:t xml:space="preserve">om een reactie te geven op de brief van CNV Onderwijs over </w:t>
      </w:r>
      <w:r w:rsidR="00F07727">
        <w:t xml:space="preserve">mijn brief van </w:t>
      </w:r>
      <w:r w:rsidR="002E39F2">
        <w:t>1</w:t>
      </w:r>
      <w:r w:rsidR="008E529A">
        <w:t>9</w:t>
      </w:r>
      <w:r w:rsidR="002E39F2">
        <w:t xml:space="preserve"> december</w:t>
      </w:r>
      <w:r w:rsidR="00F07727">
        <w:t xml:space="preserve"> 202</w:t>
      </w:r>
      <w:r w:rsidR="002E39F2">
        <w:t>5</w:t>
      </w:r>
      <w:r w:rsidR="008E529A">
        <w:rPr>
          <w:rStyle w:val="Voetnootmarkering"/>
        </w:rPr>
        <w:footnoteReference w:id="1"/>
      </w:r>
      <w:r w:rsidR="001F3F74">
        <w:t xml:space="preserve"> inzake</w:t>
      </w:r>
      <w:r w:rsidR="005768E4">
        <w:t xml:space="preserve"> </w:t>
      </w:r>
      <w:r w:rsidR="00F07727">
        <w:t xml:space="preserve">de aangenomen </w:t>
      </w:r>
      <w:r w:rsidRPr="00F07727" w:rsidR="00F07727">
        <w:t xml:space="preserve">motie van de Tweede Kamerleden </w:t>
      </w:r>
      <w:proofErr w:type="spellStart"/>
      <w:r w:rsidRPr="00F07727" w:rsidR="00F07727">
        <w:t>Abdi</w:t>
      </w:r>
      <w:proofErr w:type="spellEnd"/>
      <w:r w:rsidRPr="00F07727" w:rsidR="00F07727">
        <w:t xml:space="preserve"> en De Hoop (beiden GroenLinks-PvdA)</w:t>
      </w:r>
      <w:r w:rsidR="002E39F2">
        <w:t>.</w:t>
      </w:r>
      <w:r w:rsidR="00B31E07">
        <w:rPr>
          <w:rStyle w:val="Voetnootmarkering"/>
        </w:rPr>
        <w:footnoteReference w:id="2"/>
      </w:r>
    </w:p>
    <w:p w:rsidR="00BA6E32" w:rsidP="00CA35E4" w:rsidRDefault="00BA6E32" w14:paraId="69BCE5FF" w14:textId="77777777"/>
    <w:p w:rsidRPr="00491063" w:rsidR="00BA6E32" w:rsidP="00CA35E4" w:rsidRDefault="006D2597" w14:paraId="30C38B54" w14:textId="57BD2194">
      <w:r w:rsidRPr="00491063">
        <w:t xml:space="preserve">Deze motie </w:t>
      </w:r>
      <w:r w:rsidRPr="00491063" w:rsidR="00DC44F9">
        <w:t>is ingediend naar aanleiding van</w:t>
      </w:r>
      <w:r w:rsidR="00491063">
        <w:t xml:space="preserve"> de uitkomsten van</w:t>
      </w:r>
      <w:r w:rsidRPr="00491063" w:rsidR="00DC44F9">
        <w:t xml:space="preserve"> het herijkingsonderzoek </w:t>
      </w:r>
      <w:r w:rsidRPr="00491063" w:rsidR="00491063">
        <w:t xml:space="preserve">2023-2024 </w:t>
      </w:r>
      <w:r w:rsidRPr="00491063" w:rsidR="00DC44F9">
        <w:t>voor het studentenreisproduct</w:t>
      </w:r>
      <w:r w:rsidRPr="00491063" w:rsidR="00491063">
        <w:t xml:space="preserve"> en het tweeminutendebat daarover</w:t>
      </w:r>
      <w:r w:rsidRPr="00491063" w:rsidR="00223BC9">
        <w:t xml:space="preserve">. </w:t>
      </w:r>
    </w:p>
    <w:p w:rsidRPr="00491063" w:rsidR="00223BC9" w:rsidP="00CA35E4" w:rsidRDefault="00223BC9" w14:paraId="0C60B295" w14:textId="77777777">
      <w:bookmarkStart w:name="_Hlk221263543" w:id="0"/>
    </w:p>
    <w:p w:rsidR="002E39F2" w:rsidP="00CA35E4" w:rsidRDefault="006D2597" w14:paraId="6B7C3B66" w14:textId="6BF775D9">
      <w:r w:rsidRPr="00491063">
        <w:t xml:space="preserve">Naar aanleiding van </w:t>
      </w:r>
      <w:r w:rsidRPr="00491063" w:rsidR="00223BC9">
        <w:t>mijn brief van 1</w:t>
      </w:r>
      <w:r w:rsidR="00E444F9">
        <w:t>9</w:t>
      </w:r>
      <w:r w:rsidRPr="00491063" w:rsidR="00223BC9">
        <w:t xml:space="preserve"> december jl. d</w:t>
      </w:r>
      <w:r w:rsidRPr="00491063" w:rsidR="00AE6574">
        <w:t>ie</w:t>
      </w:r>
      <w:r w:rsidRPr="00491063" w:rsidR="00223BC9">
        <w:t xml:space="preserve"> beschrijft hoe ik de motie ga uitvoeren,</w:t>
      </w:r>
      <w:r w:rsidRPr="00491063">
        <w:t xml:space="preserve"> </w:t>
      </w:r>
      <w:bookmarkStart w:name="_Hlk221270246" w:id="1"/>
      <w:r w:rsidRPr="00491063">
        <w:t xml:space="preserve">vraagt </w:t>
      </w:r>
      <w:r w:rsidRPr="00491063" w:rsidR="00A47468">
        <w:t xml:space="preserve">CNV Onderwijs om onderwijs en ov in samenhang te behandelen </w:t>
      </w:r>
      <w:bookmarkEnd w:id="1"/>
      <w:r w:rsidRPr="00491063" w:rsidR="00A47468">
        <w:t xml:space="preserve">en </w:t>
      </w:r>
      <w:r w:rsidRPr="00491063">
        <w:t xml:space="preserve">vraagt </w:t>
      </w:r>
      <w:r w:rsidRPr="00491063" w:rsidR="00A47468">
        <w:t xml:space="preserve">mij om duidelijk te maken welke stappen </w:t>
      </w:r>
      <w:r w:rsidRPr="00491063" w:rsidR="00D548F9">
        <w:t>ik daartoe wil zetten.</w:t>
      </w:r>
    </w:p>
    <w:bookmarkEnd w:id="0"/>
    <w:p w:rsidR="00B31E07" w:rsidP="00CA35E4" w:rsidRDefault="00B31E07" w14:paraId="01F18BA7" w14:textId="77777777"/>
    <w:p w:rsidR="00955576" w:rsidP="00CA35E4" w:rsidRDefault="00B31E07" w14:paraId="3BB4C567" w14:textId="1E5BCC57">
      <w:r>
        <w:t>In mijn brief van 1</w:t>
      </w:r>
      <w:r w:rsidR="00E444F9">
        <w:t>9</w:t>
      </w:r>
      <w:r>
        <w:t xml:space="preserve"> december jl. heb ik </w:t>
      </w:r>
      <w:r w:rsidR="0069507C">
        <w:t>uiteengezet</w:t>
      </w:r>
      <w:r>
        <w:t xml:space="preserve"> wat mijn rol als minister van OCW </w:t>
      </w:r>
      <w:r w:rsidR="005D59B1">
        <w:t xml:space="preserve">is </w:t>
      </w:r>
      <w:r>
        <w:t xml:space="preserve">binnen </w:t>
      </w:r>
      <w:r w:rsidR="00D548F9">
        <w:t>de</w:t>
      </w:r>
      <w:r>
        <w:t xml:space="preserve"> privaatrechtelijke overeenkomst</w:t>
      </w:r>
      <w:r w:rsidR="00D548F9">
        <w:t xml:space="preserve"> die ik namens de Staat</w:t>
      </w:r>
      <w:r>
        <w:t xml:space="preserve"> </w:t>
      </w:r>
      <w:r w:rsidR="0069507C">
        <w:t xml:space="preserve">heb </w:t>
      </w:r>
      <w:r>
        <w:t>met de verenigde ov-bedrijven in Nederland voor het mogelijk maken van het studentenreisproduct.</w:t>
      </w:r>
      <w:r w:rsidR="00D548F9">
        <w:t xml:space="preserve"> </w:t>
      </w:r>
      <w:r w:rsidR="00780D99">
        <w:t xml:space="preserve">Ik </w:t>
      </w:r>
      <w:r w:rsidR="001424B7">
        <w:t xml:space="preserve">kondig ook, </w:t>
      </w:r>
      <w:r w:rsidR="00DC44F9">
        <w:t xml:space="preserve">vanuit </w:t>
      </w:r>
      <w:r w:rsidR="001424B7">
        <w:t xml:space="preserve">de mogelijkheden die ik heb binnen mijn rol, </w:t>
      </w:r>
      <w:r w:rsidR="0069507C">
        <w:t xml:space="preserve">de </w:t>
      </w:r>
      <w:r w:rsidR="001424B7">
        <w:t xml:space="preserve">stappen aan </w:t>
      </w:r>
      <w:r w:rsidR="00780D99">
        <w:t xml:space="preserve">om uitvoering te geven aan de motie van de leden </w:t>
      </w:r>
      <w:proofErr w:type="spellStart"/>
      <w:r w:rsidR="00780D99">
        <w:t>Abdi</w:t>
      </w:r>
      <w:proofErr w:type="spellEnd"/>
      <w:r w:rsidR="00780D99">
        <w:t xml:space="preserve"> en De Hoop</w:t>
      </w:r>
      <w:r w:rsidR="001424B7">
        <w:t>.</w:t>
      </w:r>
    </w:p>
    <w:p w:rsidR="00955576" w:rsidP="00CA35E4" w:rsidRDefault="00955576" w14:paraId="5F0CDD90" w14:textId="77777777"/>
    <w:p w:rsidR="005D59B1" w:rsidP="00CA35E4" w:rsidRDefault="00780D99" w14:paraId="2E5F2B27" w14:textId="45460A8F">
      <w:r>
        <w:t xml:space="preserve">Zo </w:t>
      </w:r>
      <w:r w:rsidR="001424B7">
        <w:t>benoem ik dat</w:t>
      </w:r>
      <w:r w:rsidRPr="00955576" w:rsidR="00955576">
        <w:t xml:space="preserve"> het ritme </w:t>
      </w:r>
      <w:r w:rsidR="005D59B1">
        <w:t>voor</w:t>
      </w:r>
      <w:r w:rsidR="000D6FDA">
        <w:t xml:space="preserve"> het</w:t>
      </w:r>
      <w:r w:rsidR="005D59B1">
        <w:t xml:space="preserve"> komend</w:t>
      </w:r>
      <w:r w:rsidR="000D6FDA">
        <w:t>e</w:t>
      </w:r>
      <w:r w:rsidR="005D59B1">
        <w:t xml:space="preserve"> herijkingsonderzoek is aangepast </w:t>
      </w:r>
      <w:r w:rsidR="001424B7">
        <w:t>op verzoek van de ov-bedrijven. D</w:t>
      </w:r>
      <w:r w:rsidRPr="001424B7" w:rsidR="001424B7">
        <w:t>oordat de resultaten eerder beschikbaar komen</w:t>
      </w:r>
      <w:r w:rsidR="005D59B1">
        <w:t xml:space="preserve"> (halverwege 2026)</w:t>
      </w:r>
      <w:r w:rsidRPr="001424B7" w:rsidR="001424B7">
        <w:t xml:space="preserve">, is er meer tijd voor de sector om zich voor te bereiden op de effecten. </w:t>
      </w:r>
      <w:r w:rsidR="0069507C">
        <w:t xml:space="preserve">De kaartprijzen zullen herijkt worden per 1 januari 2027 op basis van het komende herijkingsonderzoek. </w:t>
      </w:r>
      <w:r w:rsidR="001424B7">
        <w:t>N</w:t>
      </w:r>
      <w:r>
        <w:t>a vaststelling van</w:t>
      </w:r>
      <w:r w:rsidR="001424B7">
        <w:t xml:space="preserve"> het</w:t>
      </w:r>
      <w:r>
        <w:t xml:space="preserve"> komend</w:t>
      </w:r>
      <w:r w:rsidR="001424B7">
        <w:t>e</w:t>
      </w:r>
      <w:r>
        <w:t xml:space="preserve"> herijkingsonderzoek</w:t>
      </w:r>
      <w:r w:rsidR="001424B7">
        <w:t xml:space="preserve">, ga ik </w:t>
      </w:r>
      <w:r>
        <w:t xml:space="preserve">in gesprek met het ministerie van </w:t>
      </w:r>
      <w:proofErr w:type="spellStart"/>
      <w:r>
        <w:t>IenW</w:t>
      </w:r>
      <w:proofErr w:type="spellEnd"/>
      <w:r>
        <w:t xml:space="preserve"> en vertegenwoordigers van de decentrale overheden</w:t>
      </w:r>
      <w:r w:rsidR="00955576">
        <w:t xml:space="preserve"> over de resultaten</w:t>
      </w:r>
      <w:r>
        <w:t xml:space="preserve">. Daarnaast </w:t>
      </w:r>
      <w:r>
        <w:lastRenderedPageBreak/>
        <w:t xml:space="preserve">zal ik net als mijn ambtsvoorgangers </w:t>
      </w:r>
      <w:r w:rsidR="00955576">
        <w:t xml:space="preserve">afgelopen jaren reeds hebben gedaan, het afgeronde herijkingsonderzoek ook aan de Kamer aanbieden. </w:t>
      </w:r>
    </w:p>
    <w:p w:rsidR="005D59B1" w:rsidP="00CA35E4" w:rsidRDefault="005D59B1" w14:paraId="262A0AC0" w14:textId="77777777"/>
    <w:p w:rsidRPr="005D59B1" w:rsidR="001424B7" w:rsidP="00CA35E4" w:rsidRDefault="005D59B1" w14:paraId="699EE8BE" w14:textId="7A143A9D">
      <w:r>
        <w:t xml:space="preserve">Dit zijn de concrete stappen die ik komend jaar </w:t>
      </w:r>
      <w:r w:rsidR="00180DB2">
        <w:t xml:space="preserve">wens te zetten, </w:t>
      </w:r>
      <w:r>
        <w:t xml:space="preserve">passend binnen mijn contractuele rol als klant. Ik hoop met deze stappen </w:t>
      </w:r>
      <w:r w:rsidRPr="005D59B1" w:rsidR="001424B7">
        <w:t xml:space="preserve">vooraf meer inzicht te geven in de ontwikkelingen van het reisgedrag van studenten en de gevolgen voor de </w:t>
      </w:r>
      <w:r w:rsidR="0069507C">
        <w:t xml:space="preserve">contractuele </w:t>
      </w:r>
      <w:r w:rsidRPr="005D59B1" w:rsidR="001424B7">
        <w:t xml:space="preserve">vergoeding </w:t>
      </w:r>
      <w:r w:rsidR="0069507C">
        <w:t xml:space="preserve">vanuit OCW </w:t>
      </w:r>
      <w:r w:rsidRPr="005D59B1" w:rsidR="001424B7">
        <w:t>aan de ov-bedrijven</w:t>
      </w:r>
      <w:r w:rsidRPr="005D59B1">
        <w:t xml:space="preserve">. </w:t>
      </w:r>
    </w:p>
    <w:p w:rsidR="00955576" w:rsidP="00CA35E4" w:rsidRDefault="00955576" w14:paraId="3618EE4B" w14:textId="77777777"/>
    <w:p w:rsidRPr="00955576" w:rsidR="00955576" w:rsidP="00CA35E4" w:rsidRDefault="00955576" w14:paraId="526D813E" w14:textId="77777777">
      <w:pPr>
        <w:rPr>
          <w:b/>
          <w:bCs/>
        </w:rPr>
      </w:pPr>
    </w:p>
    <w:p w:rsidR="005768E4" w:rsidP="00CA35E4" w:rsidRDefault="00F07727" w14:paraId="4DA6A0AE" w14:textId="77777777">
      <w:r>
        <w:t>De minister van Onderwijs, Cultuur en Wetenschap,</w:t>
      </w:r>
    </w:p>
    <w:p w:rsidR="000F521E" w:rsidP="003A7160" w:rsidRDefault="000F521E" w14:paraId="0C6F05B6" w14:textId="77777777"/>
    <w:p w:rsidR="000F521E" w:rsidP="003A7160" w:rsidRDefault="000F521E" w14:paraId="1A3ACA12" w14:textId="77777777"/>
    <w:p w:rsidR="000F521E" w:rsidP="003A7160" w:rsidRDefault="000F521E" w14:paraId="5C66DBCB" w14:textId="77777777"/>
    <w:p w:rsidR="00A82580" w:rsidP="003A7160" w:rsidRDefault="00A82580" w14:paraId="02CA9A1B" w14:textId="77777777"/>
    <w:p w:rsidR="000F521E" w:rsidP="003A7160" w:rsidRDefault="000F521E" w14:paraId="710AF0FB" w14:textId="77777777"/>
    <w:p w:rsidR="000F521E" w:rsidP="003A7160" w:rsidRDefault="00F07727" w14:paraId="4BCBBF26" w14:textId="77777777">
      <w:pPr>
        <w:pStyle w:val="standaard-tekst"/>
      </w:pPr>
      <w:r>
        <w:t>Gouke Moes</w:t>
      </w:r>
    </w:p>
    <w:p w:rsidR="00F01557" w:rsidP="003A7160" w:rsidRDefault="00F01557" w14:paraId="6270F948" w14:textId="77777777"/>
    <w:p w:rsidR="00F01557" w:rsidP="003A7160" w:rsidRDefault="00F01557" w14:paraId="23182F40" w14:textId="77777777"/>
    <w:p w:rsidR="00184B30" w:rsidP="00A60B58" w:rsidRDefault="00184B30" w14:paraId="71D979E5" w14:textId="77777777"/>
    <w:p w:rsidR="00184B30" w:rsidP="00A60B58" w:rsidRDefault="00184B30" w14:paraId="3F26499E" w14:textId="77777777"/>
    <w:sectPr w:rsidR="00184B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6A58" w14:textId="77777777" w:rsidR="00580A15" w:rsidRDefault="00580A15">
      <w:r>
        <w:separator/>
      </w:r>
    </w:p>
    <w:p w14:paraId="45D86CB6" w14:textId="77777777" w:rsidR="00580A15" w:rsidRDefault="00580A15"/>
  </w:endnote>
  <w:endnote w:type="continuationSeparator" w:id="0">
    <w:p w14:paraId="225D7CC7" w14:textId="77777777" w:rsidR="00580A15" w:rsidRDefault="00580A15">
      <w:r>
        <w:continuationSeparator/>
      </w:r>
    </w:p>
    <w:p w14:paraId="7788AA7E" w14:textId="77777777" w:rsidR="00580A15" w:rsidRDefault="00580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57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A6E35" w14:paraId="7B5F2D96" w14:textId="77777777" w:rsidTr="004C7E1D">
      <w:trPr>
        <w:trHeight w:hRule="exact" w:val="357"/>
      </w:trPr>
      <w:tc>
        <w:tcPr>
          <w:tcW w:w="7603" w:type="dxa"/>
        </w:tcPr>
        <w:p w14:paraId="7D9B0A5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FE97CA2" w14:textId="488504D6" w:rsidR="002F71BB" w:rsidRPr="004C7E1D" w:rsidRDefault="00F0772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F38C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D64D26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A6E35" w14:paraId="415A2C2A" w14:textId="77777777" w:rsidTr="004C7E1D">
      <w:trPr>
        <w:trHeight w:hRule="exact" w:val="357"/>
      </w:trPr>
      <w:tc>
        <w:tcPr>
          <w:tcW w:w="7709" w:type="dxa"/>
        </w:tcPr>
        <w:p w14:paraId="7F05404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77F7FE5" w14:textId="39CACD56" w:rsidR="00D17084" w:rsidRPr="004C7E1D" w:rsidRDefault="00F0772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F38C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B5D150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E2E6" w14:textId="77777777" w:rsidR="00580A15" w:rsidRDefault="00580A15">
      <w:r>
        <w:separator/>
      </w:r>
    </w:p>
    <w:p w14:paraId="11857570" w14:textId="77777777" w:rsidR="00580A15" w:rsidRDefault="00580A15"/>
  </w:footnote>
  <w:footnote w:type="continuationSeparator" w:id="0">
    <w:p w14:paraId="6A18BD64" w14:textId="77777777" w:rsidR="00580A15" w:rsidRDefault="00580A15">
      <w:r>
        <w:continuationSeparator/>
      </w:r>
    </w:p>
    <w:p w14:paraId="5226A1A2" w14:textId="77777777" w:rsidR="00580A15" w:rsidRDefault="00580A15"/>
  </w:footnote>
  <w:footnote w:id="1">
    <w:p w14:paraId="46972437" w14:textId="6A065114" w:rsidR="008E529A" w:rsidRDefault="008E529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E529A">
        <w:t>Tweede Kamer der Staten-Generaal, vergaderjaar 2025-2026, 23 645, nr. 876</w:t>
      </w:r>
    </w:p>
  </w:footnote>
  <w:footnote w:id="2">
    <w:p w14:paraId="5F9AA422" w14:textId="6FE14C10" w:rsidR="00B31E07" w:rsidRDefault="00B31E0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D548F9">
        <w:t>Tweede Kamer der Staten-Generaal, vergaderjaar 2025-2026, 23 645, nr. 873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A6E35" w14:paraId="0D5B2155" w14:textId="77777777" w:rsidTr="006D2D53">
      <w:trPr>
        <w:trHeight w:hRule="exact" w:val="400"/>
      </w:trPr>
      <w:tc>
        <w:tcPr>
          <w:tcW w:w="7518" w:type="dxa"/>
        </w:tcPr>
        <w:p w14:paraId="41DE6F28" w14:textId="77777777" w:rsidR="00527BD4" w:rsidRPr="00275984" w:rsidRDefault="00527BD4" w:rsidP="00BF4427">
          <w:pPr>
            <w:pStyle w:val="Huisstijl-Rubricering"/>
          </w:pPr>
        </w:p>
      </w:tc>
    </w:tr>
  </w:tbl>
  <w:p w14:paraId="7C1A7E8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A6E35" w14:paraId="4C32515C" w14:textId="77777777" w:rsidTr="003B528D">
      <w:tc>
        <w:tcPr>
          <w:tcW w:w="2160" w:type="dxa"/>
        </w:tcPr>
        <w:p w14:paraId="1F74501E" w14:textId="77777777" w:rsidR="002F71BB" w:rsidRPr="000407BB" w:rsidRDefault="00F0772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A6E35" w14:paraId="50EE4461" w14:textId="77777777" w:rsidTr="002F71BB">
      <w:trPr>
        <w:trHeight w:val="259"/>
      </w:trPr>
      <w:tc>
        <w:tcPr>
          <w:tcW w:w="2160" w:type="dxa"/>
        </w:tcPr>
        <w:p w14:paraId="11DCE309" w14:textId="77777777" w:rsidR="00A82580" w:rsidRPr="00825660" w:rsidRDefault="00A82580" w:rsidP="00A82580">
          <w:pPr>
            <w:spacing w:line="180" w:lineRule="exact"/>
            <w:rPr>
              <w:sz w:val="13"/>
              <w:szCs w:val="13"/>
            </w:rPr>
          </w:pPr>
          <w:r w:rsidRPr="00825660">
            <w:rPr>
              <w:sz w:val="13"/>
              <w:szCs w:val="13"/>
            </w:rPr>
            <w:t>62078334</w:t>
          </w:r>
        </w:p>
        <w:p w14:paraId="416814AF" w14:textId="2E194303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FC2300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A6E35" w14:paraId="7F2AB9E6" w14:textId="77777777" w:rsidTr="001377D4">
      <w:trPr>
        <w:trHeight w:val="2636"/>
      </w:trPr>
      <w:tc>
        <w:tcPr>
          <w:tcW w:w="737" w:type="dxa"/>
        </w:tcPr>
        <w:p w14:paraId="636FE53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6B9EE8F" w14:textId="77777777" w:rsidR="00704845" w:rsidRDefault="00F0772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176F872" wp14:editId="6C25F0B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01D3E5" w14:textId="77777777" w:rsidR="00483ECA" w:rsidRDefault="00483ECA" w:rsidP="00D037A9"/>
      </w:tc>
    </w:tr>
  </w:tbl>
  <w:p w14:paraId="252AB83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A6E35" w14:paraId="1CB4B478" w14:textId="77777777" w:rsidTr="0008539E">
      <w:trPr>
        <w:trHeight w:hRule="exact" w:val="572"/>
      </w:trPr>
      <w:tc>
        <w:tcPr>
          <w:tcW w:w="7520" w:type="dxa"/>
        </w:tcPr>
        <w:p w14:paraId="72EA2C5C" w14:textId="77777777" w:rsidR="00527BD4" w:rsidRPr="00963440" w:rsidRDefault="00F0772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A6E35" w14:paraId="4313DE47" w14:textId="77777777" w:rsidTr="00E776C6">
      <w:trPr>
        <w:cantSplit/>
        <w:trHeight w:hRule="exact" w:val="238"/>
      </w:trPr>
      <w:tc>
        <w:tcPr>
          <w:tcW w:w="7520" w:type="dxa"/>
        </w:tcPr>
        <w:p w14:paraId="5B7C1A90" w14:textId="77777777" w:rsidR="00093ABC" w:rsidRPr="00963440" w:rsidRDefault="00093ABC" w:rsidP="00963440"/>
      </w:tc>
    </w:tr>
    <w:tr w:rsidR="00FA6E35" w14:paraId="6824FF3A" w14:textId="77777777" w:rsidTr="00E776C6">
      <w:trPr>
        <w:cantSplit/>
        <w:trHeight w:hRule="exact" w:val="1520"/>
      </w:trPr>
      <w:tc>
        <w:tcPr>
          <w:tcW w:w="7520" w:type="dxa"/>
        </w:tcPr>
        <w:p w14:paraId="6C432D12" w14:textId="77777777" w:rsidR="00A604D3" w:rsidRPr="00963440" w:rsidRDefault="00A604D3" w:rsidP="00963440"/>
      </w:tc>
    </w:tr>
    <w:tr w:rsidR="00FA6E35" w14:paraId="7D68F74F" w14:textId="77777777" w:rsidTr="00E776C6">
      <w:trPr>
        <w:trHeight w:hRule="exact" w:val="1077"/>
      </w:trPr>
      <w:tc>
        <w:tcPr>
          <w:tcW w:w="7520" w:type="dxa"/>
        </w:tcPr>
        <w:p w14:paraId="6E603F4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EE49499" w14:textId="77777777" w:rsidR="006F273B" w:rsidRDefault="006F273B" w:rsidP="00BC4AE3">
    <w:pPr>
      <w:pStyle w:val="Koptekst"/>
    </w:pPr>
  </w:p>
  <w:p w14:paraId="62259802" w14:textId="77777777" w:rsidR="00153BD0" w:rsidRDefault="00153BD0" w:rsidP="00BC4AE3">
    <w:pPr>
      <w:pStyle w:val="Koptekst"/>
    </w:pPr>
  </w:p>
  <w:p w14:paraId="57456A2E" w14:textId="77777777" w:rsidR="0044605E" w:rsidRDefault="0044605E" w:rsidP="00BC4AE3">
    <w:pPr>
      <w:pStyle w:val="Koptekst"/>
    </w:pPr>
  </w:p>
  <w:p w14:paraId="1D073E4E" w14:textId="77777777" w:rsidR="0044605E" w:rsidRDefault="0044605E" w:rsidP="00BC4AE3">
    <w:pPr>
      <w:pStyle w:val="Koptekst"/>
    </w:pPr>
  </w:p>
  <w:p w14:paraId="39EDF6C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2043F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FCA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E23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C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0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22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EB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24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84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944B9D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988C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76E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07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6B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90A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8F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0C85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1A9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53A3"/>
    <w:multiLevelType w:val="multilevel"/>
    <w:tmpl w:val="AD7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6617241">
    <w:abstractNumId w:val="10"/>
  </w:num>
  <w:num w:numId="2" w16cid:durableId="877473311">
    <w:abstractNumId w:val="7"/>
  </w:num>
  <w:num w:numId="3" w16cid:durableId="1576865243">
    <w:abstractNumId w:val="6"/>
  </w:num>
  <w:num w:numId="4" w16cid:durableId="2102219035">
    <w:abstractNumId w:val="5"/>
  </w:num>
  <w:num w:numId="5" w16cid:durableId="808135034">
    <w:abstractNumId w:val="4"/>
  </w:num>
  <w:num w:numId="6" w16cid:durableId="898630192">
    <w:abstractNumId w:val="8"/>
  </w:num>
  <w:num w:numId="7" w16cid:durableId="1382706065">
    <w:abstractNumId w:val="3"/>
  </w:num>
  <w:num w:numId="8" w16cid:durableId="1124273464">
    <w:abstractNumId w:val="2"/>
  </w:num>
  <w:num w:numId="9" w16cid:durableId="1968511778">
    <w:abstractNumId w:val="1"/>
  </w:num>
  <w:num w:numId="10" w16cid:durableId="927814728">
    <w:abstractNumId w:val="0"/>
  </w:num>
  <w:num w:numId="11" w16cid:durableId="263153580">
    <w:abstractNumId w:val="9"/>
  </w:num>
  <w:num w:numId="12" w16cid:durableId="554317692">
    <w:abstractNumId w:val="11"/>
  </w:num>
  <w:num w:numId="13" w16cid:durableId="376514531">
    <w:abstractNumId w:val="14"/>
  </w:num>
  <w:num w:numId="14" w16cid:durableId="1876772557">
    <w:abstractNumId w:val="12"/>
  </w:num>
  <w:num w:numId="15" w16cid:durableId="31406463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48D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0EFA"/>
    <w:rsid w:val="0005404B"/>
    <w:rsid w:val="0005447D"/>
    <w:rsid w:val="000546DE"/>
    <w:rsid w:val="0006024D"/>
    <w:rsid w:val="00062055"/>
    <w:rsid w:val="00065462"/>
    <w:rsid w:val="00071F28"/>
    <w:rsid w:val="00073DCD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90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D6FDA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4B7"/>
    <w:rsid w:val="00142E41"/>
    <w:rsid w:val="0014786A"/>
    <w:rsid w:val="001516A4"/>
    <w:rsid w:val="00151E5F"/>
    <w:rsid w:val="00153BD0"/>
    <w:rsid w:val="001569AB"/>
    <w:rsid w:val="00164342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0DB2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2DC3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59C"/>
    <w:rsid w:val="00215D8B"/>
    <w:rsid w:val="00217880"/>
    <w:rsid w:val="00222D66"/>
    <w:rsid w:val="00223BC9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19C5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9F2"/>
    <w:rsid w:val="002E452D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00BA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063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A75"/>
    <w:rsid w:val="004F0F6D"/>
    <w:rsid w:val="004F2483"/>
    <w:rsid w:val="004F42FF"/>
    <w:rsid w:val="004F44C2"/>
    <w:rsid w:val="00505262"/>
    <w:rsid w:val="005107B1"/>
    <w:rsid w:val="00516022"/>
    <w:rsid w:val="00516C06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49F4"/>
    <w:rsid w:val="00565739"/>
    <w:rsid w:val="00573041"/>
    <w:rsid w:val="00575B80"/>
    <w:rsid w:val="005768E4"/>
    <w:rsid w:val="00577559"/>
    <w:rsid w:val="00580A15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59B1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507C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597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0D99"/>
    <w:rsid w:val="00783559"/>
    <w:rsid w:val="007846ED"/>
    <w:rsid w:val="00785C3B"/>
    <w:rsid w:val="00797AA5"/>
    <w:rsid w:val="007A26BD"/>
    <w:rsid w:val="007A4105"/>
    <w:rsid w:val="007A4F0E"/>
    <w:rsid w:val="007A514C"/>
    <w:rsid w:val="007B0990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5660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529A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13D"/>
    <w:rsid w:val="009528B2"/>
    <w:rsid w:val="00955576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0AD3"/>
    <w:rsid w:val="009E3B07"/>
    <w:rsid w:val="009F3259"/>
    <w:rsid w:val="009F38CD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468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68BE"/>
    <w:rsid w:val="00A773CC"/>
    <w:rsid w:val="00A77F6F"/>
    <w:rsid w:val="00A82580"/>
    <w:rsid w:val="00A831FD"/>
    <w:rsid w:val="00A83352"/>
    <w:rsid w:val="00A850A2"/>
    <w:rsid w:val="00A91FA3"/>
    <w:rsid w:val="00A927D3"/>
    <w:rsid w:val="00A9429A"/>
    <w:rsid w:val="00AA4143"/>
    <w:rsid w:val="00AA70B0"/>
    <w:rsid w:val="00AA7FC9"/>
    <w:rsid w:val="00AB237D"/>
    <w:rsid w:val="00AB50E6"/>
    <w:rsid w:val="00AB5933"/>
    <w:rsid w:val="00AD34B3"/>
    <w:rsid w:val="00AD5B44"/>
    <w:rsid w:val="00AD7608"/>
    <w:rsid w:val="00AE0044"/>
    <w:rsid w:val="00AE013D"/>
    <w:rsid w:val="00AE11B7"/>
    <w:rsid w:val="00AE18BA"/>
    <w:rsid w:val="00AE6574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1E07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6E32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6EA2"/>
    <w:rsid w:val="00BE7B41"/>
    <w:rsid w:val="00BF4427"/>
    <w:rsid w:val="00BF46B6"/>
    <w:rsid w:val="00BF5675"/>
    <w:rsid w:val="00C03A29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8F9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44F9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44F9"/>
    <w:rsid w:val="00E468E4"/>
    <w:rsid w:val="00E47DC2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36DC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07727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6DDE"/>
    <w:rsid w:val="00F77BE5"/>
    <w:rsid w:val="00F845B4"/>
    <w:rsid w:val="00F8713B"/>
    <w:rsid w:val="00F904FB"/>
    <w:rsid w:val="00F93F9E"/>
    <w:rsid w:val="00F94DA5"/>
    <w:rsid w:val="00F950BC"/>
    <w:rsid w:val="00FA2CD7"/>
    <w:rsid w:val="00FA5AD5"/>
    <w:rsid w:val="00FA6E3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FBAE5"/>
  <w15:docId w15:val="{BDE06449-2F97-4EE5-B441-F696A51D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B31E07"/>
    <w:rPr>
      <w:vertAlign w:val="superscript"/>
    </w:rPr>
  </w:style>
  <w:style w:type="paragraph" w:styleId="Revisie">
    <w:name w:val="Revision"/>
    <w:hidden/>
    <w:uiPriority w:val="99"/>
    <w:semiHidden/>
    <w:rsid w:val="0069507C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401</ap:Words>
  <ap:Characters>2168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2026-02-10T15:16:00.0000000Z</lastPrinted>
  <dcterms:created xsi:type="dcterms:W3CDTF">2026-02-10T15:04:00.0000000Z</dcterms:created>
  <dcterms:modified xsi:type="dcterms:W3CDTF">2026-02-10T15:17:00.0000000Z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O201STI</vt:lpwstr>
  </property>
  <property fmtid="{D5CDD505-2E9C-101B-9397-08002B2CF9AE}" pid="3" name="Author">
    <vt:lpwstr>O201STI</vt:lpwstr>
  </property>
  <property fmtid="{D5CDD505-2E9C-101B-9397-08002B2CF9AE}" pid="4" name="cs_objectid">
    <vt:lpwstr>62078334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commissiebrief met verzoek om een reactie op brief CNV van 15 januari m.b.t. motie Abdi en De Hoop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O201STI</vt:lpwstr>
  </property>
</Properties>
</file>