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03B8C" w:rsidTr="00D9561B" w14:paraId="4325F9E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73DE8" w14:paraId="5319876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73DE8" w14:paraId="156B72A7" w14:textId="77777777">
            <w:r>
              <w:t>Postbus 20018</w:t>
            </w:r>
          </w:p>
          <w:p w:rsidR="008E3932" w:rsidP="00D9561B" w:rsidRDefault="00373DE8" w14:paraId="561A1F0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03B8C" w:rsidTr="00FF66F9" w14:paraId="3C9D7ED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73DE8" w14:paraId="22F11E5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12A71" w14:paraId="17268A8A" w14:textId="673DC6A6">
            <w:pPr>
              <w:rPr>
                <w:lang w:eastAsia="en-US"/>
              </w:rPr>
            </w:pPr>
            <w:r>
              <w:rPr>
                <w:lang w:eastAsia="en-US"/>
              </w:rPr>
              <w:t>10 februari 2026</w:t>
            </w:r>
          </w:p>
        </w:tc>
      </w:tr>
      <w:tr w:rsidR="00503B8C" w:rsidTr="00FF66F9" w14:paraId="0A92A0AD" w14:textId="77777777">
        <w:trPr>
          <w:trHeight w:val="368"/>
        </w:trPr>
        <w:tc>
          <w:tcPr>
            <w:tcW w:w="929" w:type="dxa"/>
          </w:tcPr>
          <w:p w:rsidR="0005404B" w:rsidP="00FF66F9" w:rsidRDefault="00373DE8" w14:paraId="0116D1A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753BE" w14:paraId="6374955B" w14:textId="0540648A">
            <w:pPr>
              <w:rPr>
                <w:lang w:eastAsia="en-US"/>
              </w:rPr>
            </w:pPr>
            <w:r>
              <w:rPr>
                <w:lang w:eastAsia="en-US"/>
              </w:rPr>
              <w:t>Beantwoording</w:t>
            </w:r>
            <w:r w:rsidR="00373DE8">
              <w:rPr>
                <w:lang w:eastAsia="en-US"/>
              </w:rPr>
              <w:t xml:space="preserve"> Schriftelijk Overleg brief gewijzigde financiële voorwaarden subsidieregeling Maatschappelijke Diensttijd 2025</w:t>
            </w:r>
          </w:p>
        </w:tc>
      </w:tr>
    </w:tbl>
    <w:p w:rsidR="00503B8C" w:rsidRDefault="001C2C36" w14:paraId="362AB8E8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21309" w:rsidR="00503B8C" w:rsidTr="00A421A1" w14:paraId="7E56A8D7" w14:textId="77777777">
        <w:tc>
          <w:tcPr>
            <w:tcW w:w="2160" w:type="dxa"/>
          </w:tcPr>
          <w:p w:rsidRPr="00F53C9D" w:rsidR="006205C0" w:rsidP="00686AED" w:rsidRDefault="00373DE8" w14:paraId="20046EA1" w14:textId="77777777">
            <w:pPr>
              <w:pStyle w:val="Colofonkop"/>
              <w:framePr w:hSpace="0" w:wrap="auto" w:hAnchor="text" w:vAnchor="margin" w:xAlign="left" w:yAlign="inline"/>
            </w:pPr>
            <w:r>
              <w:t>Maatschappelijke Diensttijd</w:t>
            </w:r>
          </w:p>
          <w:p w:rsidR="006205C0" w:rsidP="00A421A1" w:rsidRDefault="00373DE8" w14:paraId="6514E1D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73DE8" w14:paraId="6D29D12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73DE8" w14:paraId="78496DE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73DE8" w14:paraId="340B161C" w14:textId="77777777">
            <w:pPr>
              <w:pStyle w:val="Huisstijl-Gegeven"/>
              <w:spacing w:after="0"/>
            </w:pPr>
            <w:r>
              <w:t>2500BJ Den Haag</w:t>
            </w:r>
          </w:p>
          <w:p w:rsidR="004425A7" w:rsidP="00E972A2" w:rsidRDefault="00373DE8" w14:paraId="285BF123" w14:textId="77777777">
            <w:pPr>
              <w:pStyle w:val="Huisstijl-Gegeven"/>
              <w:spacing w:after="90"/>
            </w:pPr>
            <w:r>
              <w:t>www.doemeemetmdt.nl</w:t>
            </w:r>
          </w:p>
          <w:p w:rsidRPr="003A73F3" w:rsidR="006205C0" w:rsidP="00A421A1" w:rsidRDefault="006205C0" w14:paraId="0CC861A5" w14:textId="001352C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921309" w:rsidR="00503B8C" w:rsidTr="00A421A1" w14:paraId="34BFAA42" w14:textId="77777777">
        <w:trPr>
          <w:trHeight w:val="200" w:hRule="exact"/>
        </w:trPr>
        <w:tc>
          <w:tcPr>
            <w:tcW w:w="2160" w:type="dxa"/>
          </w:tcPr>
          <w:p w:rsidRPr="003A73F3" w:rsidR="006205C0" w:rsidP="00A421A1" w:rsidRDefault="006205C0" w14:paraId="5D983F4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03B8C" w:rsidTr="00A421A1" w14:paraId="0B61213C" w14:textId="77777777">
        <w:trPr>
          <w:trHeight w:val="450"/>
        </w:trPr>
        <w:tc>
          <w:tcPr>
            <w:tcW w:w="2160" w:type="dxa"/>
          </w:tcPr>
          <w:p w:rsidR="00F51A76" w:rsidP="00A421A1" w:rsidRDefault="00373DE8" w14:paraId="37F3734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B097F" w14:paraId="119B3C33" w14:textId="341DEA77">
            <w:pPr>
              <w:spacing w:line="180" w:lineRule="exact"/>
              <w:rPr>
                <w:sz w:val="13"/>
                <w:szCs w:val="13"/>
              </w:rPr>
            </w:pPr>
            <w:r w:rsidRPr="003B097F">
              <w:rPr>
                <w:sz w:val="13"/>
                <w:szCs w:val="13"/>
              </w:rPr>
              <w:t>61755260</w:t>
            </w:r>
          </w:p>
        </w:tc>
      </w:tr>
      <w:tr w:rsidR="00503B8C" w:rsidTr="00A421A1" w14:paraId="31FF201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373DE8" w14:paraId="2844B0D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373DE8" w14:paraId="6E4040B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januari 2026</w:t>
            </w:r>
          </w:p>
        </w:tc>
      </w:tr>
      <w:tr w:rsidR="00503B8C" w:rsidTr="00A421A1" w14:paraId="5A5C008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373DE8" w14:paraId="237FF9F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373DE8" w14:paraId="7FA43A4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36 034</w:t>
            </w:r>
          </w:p>
        </w:tc>
      </w:tr>
    </w:tbl>
    <w:p w:rsidR="00215356" w:rsidRDefault="00215356" w14:paraId="168CC29D" w14:textId="77777777"/>
    <w:p w:rsidR="006205C0" w:rsidP="00A421A1" w:rsidRDefault="00AF1966" w14:paraId="3112C1C6" w14:textId="43F349CD">
      <w:r w:rsidRPr="00AF1966">
        <w:t>De vaste commissie voor Onderwijs, Cultuur en Wetenschap</w:t>
      </w:r>
      <w:r>
        <w:t xml:space="preserve"> </w:t>
      </w:r>
      <w:r w:rsidRPr="00AF1966">
        <w:t xml:space="preserve">heeft op </w:t>
      </w:r>
      <w:r>
        <w:t>15</w:t>
      </w:r>
      <w:r w:rsidRPr="00AF1966">
        <w:t xml:space="preserve"> </w:t>
      </w:r>
      <w:r>
        <w:t>januari</w:t>
      </w:r>
      <w:r w:rsidRPr="00AF1966">
        <w:t xml:space="preserve"> 202</w:t>
      </w:r>
      <w:r>
        <w:t>6</w:t>
      </w:r>
      <w:r w:rsidRPr="00AF1966">
        <w:t xml:space="preserve"> een aantal vragen en opmerkingen voorgelegd naar aanleiding van </w:t>
      </w:r>
      <w:r>
        <w:t xml:space="preserve">de </w:t>
      </w:r>
      <w:r w:rsidR="00BB42DC">
        <w:t>K</w:t>
      </w:r>
      <w:r>
        <w:t xml:space="preserve">amerbrief over de </w:t>
      </w:r>
      <w:r w:rsidR="004848CA">
        <w:t>s</w:t>
      </w:r>
      <w:r>
        <w:t>tand van zaken gevolgen gewijzigde financiële voorwaarden subsidieregeling Maatschappelijke Diensttijd 2025</w:t>
      </w:r>
      <w:r w:rsidRPr="00AF1966">
        <w:t>. Ik bied u hierbij mijn reactie aan op de gestelde vragen.</w:t>
      </w:r>
    </w:p>
    <w:p w:rsidR="00CA35E4" w:rsidP="00CA35E4" w:rsidRDefault="00CA35E4" w14:paraId="28353561" w14:textId="77777777"/>
    <w:p w:rsidR="00463FBD" w:rsidP="00CA35E4" w:rsidRDefault="00373DE8" w14:paraId="1C4D8E0D" w14:textId="77777777">
      <w:r w:rsidRPr="00AF1966">
        <w:t>De vragen werden</w:t>
      </w:r>
      <w:r w:rsidR="00B11469">
        <w:t> </w:t>
      </w:r>
      <w:r w:rsidR="00BD7E81">
        <w:t>in</w:t>
      </w:r>
      <w:r w:rsidR="00CA35E4">
        <w:t xml:space="preserve">gezonden </w:t>
      </w:r>
      <w:r w:rsidR="00BD7E81">
        <w:t>op</w:t>
      </w:r>
      <w:r w:rsidR="00EB5D85">
        <w:t xml:space="preserve"> </w:t>
      </w:r>
      <w:r>
        <w:t>15 januari 2026</w:t>
      </w:r>
      <w:r w:rsidR="00E82C38">
        <w:t xml:space="preserve"> met kenmerk </w:t>
      </w:r>
      <w:r>
        <w:t>36 034</w:t>
      </w:r>
      <w:r w:rsidR="00E82C38">
        <w:t>.</w:t>
      </w:r>
    </w:p>
    <w:p w:rsidR="00930C09" w:rsidP="00CA35E4" w:rsidRDefault="00930C09" w14:paraId="664F4AF5" w14:textId="77777777"/>
    <w:p w:rsidR="00105677" w:rsidP="00CA35E4" w:rsidRDefault="00105677" w14:paraId="0AFB88BA" w14:textId="77777777"/>
    <w:p w:rsidR="00820DDA" w:rsidP="00CA35E4" w:rsidRDefault="00820DDA" w14:paraId="6EB8F460" w14:textId="77777777"/>
    <w:p w:rsidR="00820DDA" w:rsidP="00CA35E4" w:rsidRDefault="00373DE8" w14:paraId="4883F88B" w14:textId="77777777">
      <w:r>
        <w:t xml:space="preserve">De staatssecretaris </w:t>
      </w:r>
      <w:r w:rsidR="00AA179E">
        <w:t>van Onderwijs, Cultuur en Wetenschap,</w:t>
      </w:r>
    </w:p>
    <w:p w:rsidR="00203BE7" w:rsidP="00203BE7" w:rsidRDefault="00203BE7" w14:paraId="09E2B51B" w14:textId="77777777"/>
    <w:p w:rsidR="00203BE7" w:rsidP="00203BE7" w:rsidRDefault="00203BE7" w14:paraId="594A80A8" w14:textId="77777777"/>
    <w:p w:rsidR="00203BE7" w:rsidP="00203BE7" w:rsidRDefault="00203BE7" w14:paraId="1A36A18C" w14:textId="77777777"/>
    <w:p w:rsidR="00B75738" w:rsidP="003A7160" w:rsidRDefault="00B75738" w14:paraId="3CE03CA5" w14:textId="77777777"/>
    <w:p w:rsidR="00E93891" w:rsidP="00347221" w:rsidRDefault="00E93891" w14:paraId="0183560B" w14:textId="77777777"/>
    <w:p w:rsidR="00373DE8" w:rsidP="00347221" w:rsidRDefault="00373DE8" w14:paraId="492FF670" w14:textId="77777777"/>
    <w:p w:rsidR="00373DE8" w:rsidP="00347221" w:rsidRDefault="00373DE8" w14:paraId="1A4BBF96" w14:textId="77777777"/>
    <w:p w:rsidR="00373DE8" w:rsidP="00347221" w:rsidRDefault="00373DE8" w14:paraId="3BFCB9C0" w14:textId="77777777"/>
    <w:p w:rsidRPr="00347221" w:rsidR="00697943" w:rsidP="00347221" w:rsidRDefault="00373DE8" w14:paraId="26889E24" w14:textId="77777777">
      <w:r w:rsidRPr="00480E05">
        <w:t>Koen Becking</w:t>
      </w:r>
    </w:p>
    <w:p w:rsidRPr="00820DDA" w:rsidR="00820DDA" w:rsidP="00AF1966" w:rsidRDefault="00820DDA" w14:paraId="2DCEE347" w14:textId="1933AD41">
      <w:pPr>
        <w:spacing w:line="240" w:lineRule="auto"/>
      </w:pP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B769" w14:textId="77777777" w:rsidR="00DC691C" w:rsidRDefault="00373DE8">
      <w:r>
        <w:separator/>
      </w:r>
    </w:p>
    <w:p w14:paraId="49A2151B" w14:textId="77777777" w:rsidR="00DC691C" w:rsidRDefault="00DC691C"/>
  </w:endnote>
  <w:endnote w:type="continuationSeparator" w:id="0">
    <w:p w14:paraId="15C2AEB9" w14:textId="77777777" w:rsidR="00DC691C" w:rsidRDefault="00373DE8">
      <w:r>
        <w:continuationSeparator/>
      </w:r>
    </w:p>
    <w:p w14:paraId="68B5ABAC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2E5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03B8C" w14:paraId="06CBDC92" w14:textId="77777777" w:rsidTr="004C7E1D">
      <w:trPr>
        <w:trHeight w:hRule="exact" w:val="357"/>
      </w:trPr>
      <w:tc>
        <w:tcPr>
          <w:tcW w:w="7603" w:type="dxa"/>
        </w:tcPr>
        <w:p w14:paraId="13F2724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7161FB9" w14:textId="7C1DAAF0" w:rsidR="002F71BB" w:rsidRPr="004C7E1D" w:rsidRDefault="00373DE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F196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5D970C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03B8C" w14:paraId="41439355" w14:textId="77777777" w:rsidTr="004C7E1D">
      <w:trPr>
        <w:trHeight w:hRule="exact" w:val="357"/>
      </w:trPr>
      <w:tc>
        <w:tcPr>
          <w:tcW w:w="7709" w:type="dxa"/>
        </w:tcPr>
        <w:p w14:paraId="4A56F5E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5239624" w14:textId="3D020B3F" w:rsidR="00D17084" w:rsidRPr="004C7E1D" w:rsidRDefault="00373DE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84C9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877FCD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D348" w14:textId="77777777" w:rsidR="00DC691C" w:rsidRDefault="00373DE8">
      <w:r>
        <w:separator/>
      </w:r>
    </w:p>
    <w:p w14:paraId="27DE6D77" w14:textId="77777777" w:rsidR="00DC691C" w:rsidRDefault="00DC691C"/>
  </w:footnote>
  <w:footnote w:type="continuationSeparator" w:id="0">
    <w:p w14:paraId="5685D7AA" w14:textId="77777777" w:rsidR="00DC691C" w:rsidRDefault="00373DE8">
      <w:r>
        <w:continuationSeparator/>
      </w:r>
    </w:p>
    <w:p w14:paraId="67AF71B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03B8C" w14:paraId="22DD71CB" w14:textId="77777777" w:rsidTr="006D2D53">
      <w:trPr>
        <w:trHeight w:hRule="exact" w:val="400"/>
      </w:trPr>
      <w:tc>
        <w:tcPr>
          <w:tcW w:w="7518" w:type="dxa"/>
        </w:tcPr>
        <w:p w14:paraId="61D77CD9" w14:textId="77777777" w:rsidR="00527BD4" w:rsidRPr="00275984" w:rsidRDefault="00527BD4" w:rsidP="00BF4427">
          <w:pPr>
            <w:pStyle w:val="Huisstijl-Rubricering"/>
          </w:pPr>
        </w:p>
      </w:tc>
    </w:tr>
  </w:tbl>
  <w:p w14:paraId="24632DD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03B8C" w14:paraId="34EC7439" w14:textId="77777777" w:rsidTr="003B528D">
      <w:tc>
        <w:tcPr>
          <w:tcW w:w="2160" w:type="dxa"/>
        </w:tcPr>
        <w:p w14:paraId="0BE3958A" w14:textId="77777777" w:rsidR="002F71BB" w:rsidRPr="000407BB" w:rsidRDefault="00373DE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03B8C" w14:paraId="4988DA5A" w14:textId="77777777" w:rsidTr="002F71BB">
      <w:trPr>
        <w:trHeight w:val="259"/>
      </w:trPr>
      <w:tc>
        <w:tcPr>
          <w:tcW w:w="2160" w:type="dxa"/>
        </w:tcPr>
        <w:p w14:paraId="6E33852C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22D81C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03B8C" w14:paraId="0BEDFCDC" w14:textId="77777777" w:rsidTr="001377D4">
      <w:trPr>
        <w:trHeight w:val="2636"/>
      </w:trPr>
      <w:tc>
        <w:tcPr>
          <w:tcW w:w="737" w:type="dxa"/>
        </w:tcPr>
        <w:p w14:paraId="52350B7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8061399" w14:textId="77777777" w:rsidR="00704845" w:rsidRDefault="00373DE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5D12DC2" wp14:editId="24D5617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2AAAF9" w14:textId="77777777" w:rsidR="00483ECA" w:rsidRDefault="00483ECA" w:rsidP="00D037A9"/>
      </w:tc>
    </w:tr>
  </w:tbl>
  <w:p w14:paraId="440A34B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3B8C" w14:paraId="1DF375E6" w14:textId="77777777" w:rsidTr="0008539E">
      <w:trPr>
        <w:trHeight w:hRule="exact" w:val="572"/>
      </w:trPr>
      <w:tc>
        <w:tcPr>
          <w:tcW w:w="7520" w:type="dxa"/>
        </w:tcPr>
        <w:p w14:paraId="56949A62" w14:textId="77777777" w:rsidR="00527BD4" w:rsidRPr="00963440" w:rsidRDefault="00373DE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2500BJ Den Haag</w:t>
          </w:r>
          <w:r w:rsidRPr="009E3B07">
            <w:t xml:space="preserve"> </w:t>
          </w:r>
        </w:p>
      </w:tc>
    </w:tr>
    <w:tr w:rsidR="00503B8C" w14:paraId="0A1749B1" w14:textId="77777777" w:rsidTr="00E776C6">
      <w:trPr>
        <w:cantSplit/>
        <w:trHeight w:hRule="exact" w:val="238"/>
      </w:trPr>
      <w:tc>
        <w:tcPr>
          <w:tcW w:w="7520" w:type="dxa"/>
        </w:tcPr>
        <w:p w14:paraId="1FFEB94C" w14:textId="77777777" w:rsidR="00093ABC" w:rsidRPr="00963440" w:rsidRDefault="00093ABC" w:rsidP="00963440"/>
      </w:tc>
    </w:tr>
    <w:tr w:rsidR="00503B8C" w14:paraId="5EE84BA5" w14:textId="77777777" w:rsidTr="00E776C6">
      <w:trPr>
        <w:cantSplit/>
        <w:trHeight w:hRule="exact" w:val="1520"/>
      </w:trPr>
      <w:tc>
        <w:tcPr>
          <w:tcW w:w="7520" w:type="dxa"/>
        </w:tcPr>
        <w:p w14:paraId="3A72BDCE" w14:textId="77777777" w:rsidR="00A604D3" w:rsidRPr="00963440" w:rsidRDefault="00A604D3" w:rsidP="00963440"/>
      </w:tc>
    </w:tr>
    <w:tr w:rsidR="00503B8C" w14:paraId="069B5ADB" w14:textId="77777777" w:rsidTr="00E776C6">
      <w:trPr>
        <w:trHeight w:hRule="exact" w:val="1077"/>
      </w:trPr>
      <w:tc>
        <w:tcPr>
          <w:tcW w:w="7520" w:type="dxa"/>
        </w:tcPr>
        <w:p w14:paraId="10AAE18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0F9305E" w14:textId="77777777" w:rsidR="006F273B" w:rsidRDefault="006F273B" w:rsidP="00BC4AE3">
    <w:pPr>
      <w:pStyle w:val="Koptekst"/>
    </w:pPr>
  </w:p>
  <w:p w14:paraId="42C15174" w14:textId="77777777" w:rsidR="00153BD0" w:rsidRDefault="00153BD0" w:rsidP="00BC4AE3">
    <w:pPr>
      <w:pStyle w:val="Koptekst"/>
    </w:pPr>
  </w:p>
  <w:p w14:paraId="0D5E97AD" w14:textId="77777777" w:rsidR="0044605E" w:rsidRDefault="0044605E" w:rsidP="00BC4AE3">
    <w:pPr>
      <w:pStyle w:val="Koptekst"/>
    </w:pPr>
  </w:p>
  <w:p w14:paraId="00ED74BC" w14:textId="77777777" w:rsidR="0044605E" w:rsidRDefault="0044605E" w:rsidP="00BC4AE3">
    <w:pPr>
      <w:pStyle w:val="Koptekst"/>
    </w:pPr>
  </w:p>
  <w:p w14:paraId="30A3FC3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0F0BD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9407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7A2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E0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06C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722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45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07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926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0F01D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0BA7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A1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C8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26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3EF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E8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6F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1ED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509091">
    <w:abstractNumId w:val="10"/>
  </w:num>
  <w:num w:numId="2" w16cid:durableId="1483424099">
    <w:abstractNumId w:val="7"/>
  </w:num>
  <w:num w:numId="3" w16cid:durableId="1208644889">
    <w:abstractNumId w:val="6"/>
  </w:num>
  <w:num w:numId="4" w16cid:durableId="894586110">
    <w:abstractNumId w:val="5"/>
  </w:num>
  <w:num w:numId="5" w16cid:durableId="2072314202">
    <w:abstractNumId w:val="4"/>
  </w:num>
  <w:num w:numId="6" w16cid:durableId="1151479515">
    <w:abstractNumId w:val="8"/>
  </w:num>
  <w:num w:numId="7" w16cid:durableId="367268063">
    <w:abstractNumId w:val="3"/>
  </w:num>
  <w:num w:numId="8" w16cid:durableId="123548550">
    <w:abstractNumId w:val="2"/>
  </w:num>
  <w:num w:numId="9" w16cid:durableId="510415994">
    <w:abstractNumId w:val="1"/>
  </w:num>
  <w:num w:numId="10" w16cid:durableId="1754929737">
    <w:abstractNumId w:val="0"/>
  </w:num>
  <w:num w:numId="11" w16cid:durableId="638538730">
    <w:abstractNumId w:val="9"/>
  </w:num>
  <w:num w:numId="12" w16cid:durableId="993024090">
    <w:abstractNumId w:val="11"/>
  </w:num>
  <w:num w:numId="13" w16cid:durableId="1434084090">
    <w:abstractNumId w:val="13"/>
  </w:num>
  <w:num w:numId="14" w16cid:durableId="9185590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2A71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3BE7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3DE8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A73F3"/>
    <w:rsid w:val="003B0155"/>
    <w:rsid w:val="003B097F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848CA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3B8C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0AFC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BD1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1059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45A2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309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9F7115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53BE"/>
    <w:rsid w:val="00A773CC"/>
    <w:rsid w:val="00A77F6F"/>
    <w:rsid w:val="00A831FD"/>
    <w:rsid w:val="00A83352"/>
    <w:rsid w:val="00A850A2"/>
    <w:rsid w:val="00A91FA3"/>
    <w:rsid w:val="00A927D3"/>
    <w:rsid w:val="00A9429A"/>
    <w:rsid w:val="00AA179E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044"/>
    <w:rsid w:val="00AE013D"/>
    <w:rsid w:val="00AE11B7"/>
    <w:rsid w:val="00AE18BA"/>
    <w:rsid w:val="00AE7130"/>
    <w:rsid w:val="00AE7F68"/>
    <w:rsid w:val="00AF1966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5738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42DC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84C90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666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4F4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776</ap:Characters>
  <ap:DocSecurity>0</ap:DocSecurity>
  <ap:Lines>6</ap:Lines>
  <ap:Paragraphs>1</ap:Paragraphs>
  <ap:ScaleCrop>false</ap:ScaleCrop>
  <ap:LinksUpToDate>false</ap:LinksUpToDate>
  <ap:CharactersWithSpaces>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2026-02-10T16:41:00.0000000Z</dcterms:created>
  <dcterms:modified xsi:type="dcterms:W3CDTF">2026-02-10T16:41:00.0000000Z</dcterms:modified>
  <dc:description>------------------------</dc:description>
  <dc:subject/>
  <keywords/>
  <version/>
  <category/>
</coreProperties>
</file>