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C7FD2" w:rsidRDefault="00B4034F" w14:paraId="4453EF9E" w14:textId="77777777">
      <w:r>
        <w:t>Geachte Voorzitter,</w:t>
      </w:r>
      <w:r>
        <w:br/>
      </w:r>
    </w:p>
    <w:p w:rsidR="00677EFC" w:rsidP="00BC7FD2" w:rsidRDefault="00B4034F" w14:paraId="5BDB018E" w14:textId="1EB6DCED">
      <w:pPr>
        <w:rPr>
          <w:szCs w:val="18"/>
        </w:rPr>
      </w:pPr>
      <w:r>
        <w:t xml:space="preserve">Hierbij zend ik u de antwoorden op de vragen van het lid </w:t>
      </w:r>
      <w:r w:rsidR="0024557F">
        <w:t>Den Hollander (VVD) over het bericht 'Wolven verdrijven Leidse derdeklassers uit bossen bij Dwingeloo: winterkamp geannuleerd'</w:t>
      </w:r>
      <w:r>
        <w:t xml:space="preserve"> (</w:t>
      </w:r>
      <w:r w:rsidR="00BC7FD2">
        <w:t xml:space="preserve">kenmerk: </w:t>
      </w:r>
      <w:r w:rsidRPr="006E2060" w:rsidR="00400EF5">
        <w:t>2026Z01258</w:t>
      </w:r>
      <w:r w:rsidR="00BC7FD2">
        <w:t xml:space="preserve">; </w:t>
      </w:r>
      <w:r>
        <w:t>ingezonden</w:t>
      </w:r>
      <w:r w:rsidR="00BC7FD2">
        <w:t>:</w:t>
      </w:r>
      <w:r>
        <w:t xml:space="preserve"> </w:t>
      </w:r>
      <w:r w:rsidR="006E2060">
        <w:t>23 januari 2026</w:t>
      </w:r>
      <w:r>
        <w:t xml:space="preserve">). </w:t>
      </w:r>
    </w:p>
    <w:p w:rsidR="009850B1" w:rsidP="00BC7FD2" w:rsidRDefault="009850B1" w14:paraId="7BD79234" w14:textId="77777777">
      <w:pPr>
        <w:rPr>
          <w:szCs w:val="18"/>
        </w:rPr>
      </w:pPr>
    </w:p>
    <w:p w:rsidR="00BC7FD2" w:rsidP="00BC7FD2" w:rsidRDefault="00BC7FD2" w14:paraId="363D8274" w14:textId="77777777">
      <w:pPr>
        <w:rPr>
          <w:szCs w:val="18"/>
        </w:rPr>
      </w:pPr>
    </w:p>
    <w:p w:rsidR="00BC7FD2" w:rsidP="00BC7FD2" w:rsidRDefault="00BC7FD2" w14:paraId="4017774D" w14:textId="77777777">
      <w:pPr>
        <w:rPr>
          <w:szCs w:val="18"/>
        </w:rPr>
      </w:pPr>
    </w:p>
    <w:p w:rsidR="00BC7FD2" w:rsidP="00BC7FD2" w:rsidRDefault="00BC7FD2" w14:paraId="1E87A473" w14:textId="77777777">
      <w:pPr>
        <w:rPr>
          <w:szCs w:val="18"/>
        </w:rPr>
      </w:pPr>
    </w:p>
    <w:p w:rsidR="00BC7FD2" w:rsidP="00BC7FD2" w:rsidRDefault="00BC7FD2" w14:paraId="583DD4E6" w14:textId="77777777">
      <w:pPr>
        <w:rPr>
          <w:szCs w:val="18"/>
        </w:rPr>
      </w:pPr>
    </w:p>
    <w:p w:rsidRPr="00A54BCC" w:rsidR="00C90702" w:rsidP="00BC7FD2" w:rsidRDefault="00B4034F" w14:paraId="52B75100" w14:textId="77777777">
      <w:pPr>
        <w:rPr>
          <w:szCs w:val="18"/>
        </w:rPr>
      </w:pPr>
      <w:r>
        <w:t xml:space="preserve">Jean </w:t>
      </w:r>
      <w:proofErr w:type="spellStart"/>
      <w:r>
        <w:t>Rummenie</w:t>
      </w:r>
      <w:proofErr w:type="spellEnd"/>
    </w:p>
    <w:p w:rsidRPr="00426BC7" w:rsidR="00426BC7" w:rsidP="00BC7FD2" w:rsidRDefault="00B4034F" w14:paraId="5DAB4DE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BC7FD2" w:rsidRDefault="00C25A1D" w14:paraId="0FD7ABA0" w14:textId="77777777">
      <w:pPr>
        <w:rPr>
          <w:rStyle w:val="Zwaar"/>
          <w:b w:val="0"/>
          <w:bCs w:val="0"/>
        </w:rPr>
      </w:pPr>
    </w:p>
    <w:p w:rsidR="00C25A1D" w:rsidP="00BC7FD2" w:rsidRDefault="00B4034F" w14:paraId="5FDFC867" w14:textId="77777777">
      <w:pPr>
        <w:rPr>
          <w:b/>
        </w:rPr>
      </w:pPr>
      <w:r>
        <w:rPr>
          <w:b/>
        </w:rPr>
        <w:br w:type="page"/>
      </w:r>
    </w:p>
    <w:p w:rsidR="00C25A1D" w:rsidP="00BC7FD2" w:rsidRDefault="00400EF5" w14:paraId="271808DC" w14:textId="5C8C2B4A">
      <w:pPr>
        <w:rPr>
          <w:b/>
        </w:rPr>
      </w:pPr>
      <w:r w:rsidRPr="250AE766">
        <w:rPr>
          <w:b/>
          <w:bCs/>
        </w:rPr>
        <w:lastRenderedPageBreak/>
        <w:t>2026Z01258</w:t>
      </w:r>
    </w:p>
    <w:p w:rsidR="00A76BDB" w:rsidP="00BC7FD2" w:rsidRDefault="00A76BDB" w14:paraId="3D3538BC" w14:textId="77777777">
      <w:pPr>
        <w:rPr>
          <w:rStyle w:val="Zwaar"/>
          <w:b w:val="0"/>
          <w:bCs w:val="0"/>
        </w:rPr>
      </w:pPr>
    </w:p>
    <w:p w:rsidRPr="00D1664D" w:rsidR="00C25A1D" w:rsidP="00BC7FD2" w:rsidRDefault="00B4034F" w14:paraId="6018B9E9" w14:textId="6EEE0B52">
      <w:r w:rsidRPr="00D1664D">
        <w:t>1</w:t>
      </w:r>
    </w:p>
    <w:p w:rsidR="0011043E" w:rsidP="00BC7FD2" w:rsidRDefault="0011043E" w14:paraId="3D0370BC" w14:textId="2354E2E4">
      <w:r>
        <w:t>Heeft u kennisgenomen van het bericht 'Wolven verdrijven Leidse derdeklassers uit bossen bij Dwingeloo: winterkamp geannuleerd'?</w:t>
      </w:r>
    </w:p>
    <w:p w:rsidR="002637D2" w:rsidP="00BC7FD2" w:rsidRDefault="002637D2" w14:paraId="5C105DB8" w14:textId="77777777"/>
    <w:p w:rsidRPr="00D1664D" w:rsidR="00400EF5" w:rsidP="00BC7FD2" w:rsidRDefault="00400EF5" w14:paraId="4AAD4CF4" w14:textId="5789C9D2">
      <w:r w:rsidRPr="00D1664D">
        <w:t>Antwoord</w:t>
      </w:r>
    </w:p>
    <w:p w:rsidR="00400EF5" w:rsidP="00BC7FD2" w:rsidRDefault="00A76BDB" w14:paraId="756DFF96" w14:textId="0DE23C3C">
      <w:r>
        <w:t>Ja.</w:t>
      </w:r>
    </w:p>
    <w:p w:rsidR="00400EF5" w:rsidP="00BC7FD2" w:rsidRDefault="00400EF5" w14:paraId="17F305B8" w14:textId="77777777"/>
    <w:p w:rsidRPr="00D1664D" w:rsidR="00A76BDB" w:rsidP="00BC7FD2" w:rsidRDefault="00A76BDB" w14:paraId="64085AF0" w14:textId="6D74D6C7">
      <w:r w:rsidRPr="00D1664D">
        <w:t>2</w:t>
      </w:r>
    </w:p>
    <w:p w:rsidR="0011043E" w:rsidP="00BC7FD2" w:rsidRDefault="0011043E" w14:paraId="4808A2F4" w14:textId="4111D43F">
      <w:r>
        <w:t>Deelt u de opvatting dat het zeer onwenselijk is dat scholen hun onderwijs- en buitenschoolse activiteiten moeten aanpassen of annuleren vanwege de aanwezigheid en het gedrag van wolven?</w:t>
      </w:r>
      <w:r>
        <w:br/>
      </w:r>
    </w:p>
    <w:p w:rsidRPr="00D1664D" w:rsidR="00400EF5" w:rsidP="00BC7FD2" w:rsidRDefault="00400EF5" w14:paraId="647A324D" w14:textId="77777777">
      <w:r w:rsidRPr="00D1664D">
        <w:t>Antwoord</w:t>
      </w:r>
    </w:p>
    <w:p w:rsidRPr="00A76BDB" w:rsidR="00A76BDB" w:rsidP="00BC7FD2" w:rsidRDefault="0019302B" w14:paraId="2C377A8A" w14:textId="4C3BB344">
      <w:r w:rsidRPr="0019302B">
        <w:t>Ik vind het inderdaad onwenselijk dat mensen zich genoodzaakt voelen om zich aan te passen aan de aanwezigheid van wolven in plaats van andersom.</w:t>
      </w:r>
      <w:r w:rsidR="00934562">
        <w:t xml:space="preserve"> Daarom zet ik me via de Landelijke Aanpak Wolven in om incidenten met wolven tegen te gaan en adequaat ingrijpen mogelijk te maken</w:t>
      </w:r>
      <w:r>
        <w:t xml:space="preserve"> en </w:t>
      </w:r>
      <w:r w:rsidR="00C263BC">
        <w:t>heb ik uw Kamer meermaals opgeroepen zo spoedig mogelijk in te stemmen met de bijbehorende AMvB</w:t>
      </w:r>
      <w:r w:rsidR="00934562">
        <w:t>.</w:t>
      </w:r>
    </w:p>
    <w:p w:rsidRPr="00A76BDB" w:rsidR="00A76BDB" w:rsidP="00BC7FD2" w:rsidRDefault="00A76BDB" w14:paraId="376BC7D1" w14:textId="77777777"/>
    <w:p w:rsidR="00400EF5" w:rsidP="00BC7FD2" w:rsidRDefault="00D1664D" w14:paraId="7E8EC873" w14:textId="106197F8">
      <w:r>
        <w:t>3</w:t>
      </w:r>
    </w:p>
    <w:p w:rsidR="0011043E" w:rsidP="00BC7FD2" w:rsidRDefault="0011043E" w14:paraId="0E604F7F" w14:textId="77777777">
      <w:r>
        <w:t>Hoe beoordeelt u het feit dat scholen, ouders en leerlingen zich genoodzaakt voelen ingrijpende veiligheidsmaatregelen te nemen terwijl wolven in Nederland een beschermde status hebben?</w:t>
      </w:r>
      <w:r>
        <w:br/>
      </w:r>
    </w:p>
    <w:p w:rsidRPr="00D1664D" w:rsidR="00400EF5" w:rsidP="00BC7FD2" w:rsidRDefault="00400EF5" w14:paraId="14CA80E6" w14:textId="77777777">
      <w:r w:rsidRPr="00D1664D">
        <w:t>Antwoord</w:t>
      </w:r>
    </w:p>
    <w:p w:rsidRPr="00A76BDB" w:rsidR="00D1664D" w:rsidP="00BC7FD2" w:rsidRDefault="00D1664D" w14:paraId="23FA91EB" w14:textId="3FD0EC7A">
      <w:r w:rsidRPr="00A76BDB">
        <w:t xml:space="preserve">De veiligheid van kinderen moet altijd gegarandeerd zijn. De verantwoordelijkheid hiervoor ligt primair bij burgemeesters. </w:t>
      </w:r>
      <w:r w:rsidRPr="0029425F" w:rsidR="0029425F">
        <w:t>Ik heb me, om te kunnen voldoen aan de Europese regelgeving en om lokale overheden meer mogelijkheden te geven om in te grijpen bij incidenten, ingezet om de beschermde status van wolven te verlagen.</w:t>
      </w:r>
      <w:r w:rsidR="000A7F38">
        <w:t xml:space="preserve"> Helaas heeft de Kamer mij niet de ruimte gegeven de verlaagde status zo snel mogelijk in te voeren. </w:t>
      </w:r>
    </w:p>
    <w:p w:rsidRPr="00A76BDB" w:rsidR="00D1664D" w:rsidP="00BC7FD2" w:rsidRDefault="00D1664D" w14:paraId="5EBCAED9" w14:textId="77777777"/>
    <w:p w:rsidR="00400EF5" w:rsidP="00BC7FD2" w:rsidRDefault="00D1664D" w14:paraId="500298B7" w14:textId="7D1BA3B2">
      <w:r>
        <w:t>4</w:t>
      </w:r>
    </w:p>
    <w:p w:rsidR="0011043E" w:rsidP="00BC7FD2" w:rsidRDefault="0011043E" w14:paraId="1FD68159" w14:textId="77777777">
      <w:r>
        <w:t>Klopt het dat provincies en terreinbeheerders weliswaar aangeven dat kamperen mogelijk is, maar dat de vereiste voorzorgsmaatregelen in de praktijk moeilijk uitvoerbaar zijn voor scholen?</w:t>
      </w:r>
      <w:r>
        <w:br/>
      </w:r>
    </w:p>
    <w:p w:rsidRPr="00D1664D" w:rsidR="00400EF5" w:rsidP="00BC7FD2" w:rsidRDefault="00400EF5" w14:paraId="4EA0825A" w14:textId="77777777">
      <w:r w:rsidRPr="00D1664D">
        <w:t>Antwoord</w:t>
      </w:r>
    </w:p>
    <w:p w:rsidR="002637D2" w:rsidP="00BC7FD2" w:rsidRDefault="00B43F68" w14:paraId="5DDD86FB" w14:textId="21150736">
      <w:r w:rsidRPr="00B43F68">
        <w:t>Navraag bij de provincie</w:t>
      </w:r>
      <w:r w:rsidR="00642670">
        <w:t>s</w:t>
      </w:r>
      <w:r w:rsidRPr="00B43F68">
        <w:t xml:space="preserve"> heeft uitgewezen dat hierover geen advies is gegeven. Ook andere adviezen over eventuele voorzorgsmaatregelen zijn mij niet</w:t>
      </w:r>
      <w:r>
        <w:t xml:space="preserve"> bekend.</w:t>
      </w:r>
    </w:p>
    <w:p w:rsidRPr="00A76BDB" w:rsidR="00B43F68" w:rsidP="00BC7FD2" w:rsidRDefault="00B43F68" w14:paraId="067C4311" w14:textId="77777777"/>
    <w:p w:rsidR="00D1664D" w:rsidP="00BC7FD2" w:rsidRDefault="00D1664D" w14:paraId="358C84BB" w14:textId="5D415377">
      <w:r>
        <w:t>5</w:t>
      </w:r>
    </w:p>
    <w:p w:rsidR="0011043E" w:rsidP="00BC7FD2" w:rsidRDefault="0011043E" w14:paraId="032CEE61" w14:textId="77777777">
      <w:r>
        <w:t>Bent u van mening dat het huidige wolvenbeleid voldoende rekening houdt met de veiligheid van kinderen, recreanten en onderwijsinstellingen in gebieden waar wolven zich permanent vestigen? Kunt u het antwoord toelichten?</w:t>
      </w:r>
      <w:r>
        <w:br/>
      </w:r>
    </w:p>
    <w:p w:rsidR="00BB11DC" w:rsidRDefault="00BB11DC" w14:paraId="6E2565A2" w14:textId="77777777">
      <w:pPr>
        <w:spacing w:line="240" w:lineRule="auto"/>
      </w:pPr>
      <w:r>
        <w:br w:type="page"/>
      </w:r>
    </w:p>
    <w:p w:rsidRPr="00D1664D" w:rsidR="00400EF5" w:rsidP="00BC7FD2" w:rsidRDefault="00400EF5" w14:paraId="6B3C70C7" w14:textId="27652411">
      <w:r w:rsidRPr="00D1664D">
        <w:t>Antwoord</w:t>
      </w:r>
    </w:p>
    <w:p w:rsidR="00400EF5" w:rsidP="00BC7FD2" w:rsidRDefault="005B573F" w14:paraId="344647BF" w14:textId="2AE1EE54">
      <w:r w:rsidRPr="005B573F">
        <w:lastRenderedPageBreak/>
        <w:t xml:space="preserve">Nee. Het aantal wolven dat zich permanent gevestigd heeft in Nederland is in de afgelopen jaren toegenomen. Een toename van het aantal meldingen en incidenten is daarbij helaas onvermijdelijk gebleken. Ik heb gesproken met schaapherders die de wanhoop nabij zijn en met visueel beperkten wiens blindengeleidehond, en daarmee bewegingsvrijheid, ernstig bedreigd wordt. Daarnaast heb ik meerdere signalen ontvangen, bijvoorbeeld in de vorm van een brandbrief van Gelderse burgemeesters en eind januari een petitie uit de gemeente Barneveld, dat de situatie ernstig uit de hand dreigt te lopen. </w:t>
      </w:r>
      <w:r w:rsidR="000A7F38">
        <w:t xml:space="preserve">Om die reden had ik de AMvB in voorbereiding, </w:t>
      </w:r>
      <w:r w:rsidRPr="005B573F">
        <w:t>om lokale overheden meer mogelijkheden te geven bij incidenten.</w:t>
      </w:r>
    </w:p>
    <w:p w:rsidR="000C3267" w:rsidP="00BC7FD2" w:rsidRDefault="000C3267" w14:paraId="448EA471" w14:textId="77777777"/>
    <w:p w:rsidR="00D1664D" w:rsidP="00BC7FD2" w:rsidRDefault="00D1664D" w14:paraId="1C1036C8" w14:textId="112C7F36">
      <w:r>
        <w:t>6</w:t>
      </w:r>
    </w:p>
    <w:p w:rsidR="0011043E" w:rsidP="00BC7FD2" w:rsidRDefault="0011043E" w14:paraId="6DC1B7CF" w14:textId="77777777">
      <w:r>
        <w:t>In hoeverre acht u het acceptabel dat langdurige onderwijs- en sporttradities, zoals schoolkampen en buitenactiviteiten, onder druk komen te staan door de aanwezigheid van wolven?</w:t>
      </w:r>
      <w:r>
        <w:br/>
      </w:r>
    </w:p>
    <w:p w:rsidRPr="00D1664D" w:rsidR="00400EF5" w:rsidP="00BC7FD2" w:rsidRDefault="00400EF5" w14:paraId="1EA184DB" w14:textId="77777777">
      <w:r w:rsidRPr="00D1664D">
        <w:t>Antwoord</w:t>
      </w:r>
    </w:p>
    <w:p w:rsidR="00400EF5" w:rsidP="00BC7FD2" w:rsidRDefault="00C76606" w14:paraId="058B6992" w14:textId="093A9B59">
      <w:r w:rsidRPr="00C76606">
        <w:t>Ik acht dat onacceptabel.</w:t>
      </w:r>
      <w:r w:rsidR="000C3267">
        <w:br/>
      </w:r>
    </w:p>
    <w:p w:rsidR="00D1664D" w:rsidP="00BC7FD2" w:rsidRDefault="00D1664D" w14:paraId="087A6521" w14:textId="79AF0DFE">
      <w:r>
        <w:t>7</w:t>
      </w:r>
    </w:p>
    <w:p w:rsidR="0011043E" w:rsidP="00BC7FD2" w:rsidRDefault="0011043E" w14:paraId="3BB55F5C" w14:textId="77777777">
      <w:r>
        <w:t>Welke concrete maatregelen worden op dit moment genomen om te voorkomen dat wolven zich blijven ophouden in de nabijheid van dorpen, scholen en recreatiegebieden?</w:t>
      </w:r>
      <w:r>
        <w:br/>
      </w:r>
    </w:p>
    <w:p w:rsidRPr="00D1664D" w:rsidR="00400EF5" w:rsidP="00BC7FD2" w:rsidRDefault="00400EF5" w14:paraId="50266591" w14:textId="77777777">
      <w:r w:rsidRPr="00D1664D">
        <w:t>Antwoord</w:t>
      </w:r>
    </w:p>
    <w:p w:rsidR="00FE64A7" w:rsidP="00BC7FD2" w:rsidRDefault="00FE64A7" w14:paraId="70F1451F" w14:textId="400F78EF">
      <w:r w:rsidRPr="00FE64A7">
        <w:t xml:space="preserve">Om te voorkomen dat </w:t>
      </w:r>
      <w:r w:rsidR="00B62994">
        <w:t>wolven zich blijvend ophouden in de buurt van mensen</w:t>
      </w:r>
      <w:r>
        <w:t>, wordt o.a. door het Landelijk Informatiepunt Wolven ge</w:t>
      </w:r>
      <w:r w:rsidRPr="00FE64A7">
        <w:t>communice</w:t>
      </w:r>
      <w:r>
        <w:t>e</w:t>
      </w:r>
      <w:r w:rsidRPr="00FE64A7">
        <w:t>r</w:t>
      </w:r>
      <w:r>
        <w:t>d</w:t>
      </w:r>
      <w:r w:rsidRPr="00FE64A7">
        <w:t xml:space="preserve"> wat </w:t>
      </w:r>
      <w:r w:rsidR="006F3ED4">
        <w:t>men kan</w:t>
      </w:r>
      <w:r w:rsidRPr="00FE64A7">
        <w:t xml:space="preserve"> doen als </w:t>
      </w:r>
      <w:r w:rsidR="006F3ED4">
        <w:t>men</w:t>
      </w:r>
      <w:r w:rsidRPr="00FE64A7">
        <w:t xml:space="preserve"> een wolf ziet en dat wolven niet moet</w:t>
      </w:r>
      <w:r w:rsidR="00B62994">
        <w:t>en</w:t>
      </w:r>
      <w:r w:rsidRPr="00FE64A7">
        <w:t xml:space="preserve"> </w:t>
      </w:r>
      <w:r w:rsidR="00B62994">
        <w:t xml:space="preserve">worden gevoerd </w:t>
      </w:r>
      <w:r w:rsidRPr="00FE64A7">
        <w:t>voeren.</w:t>
      </w:r>
    </w:p>
    <w:p w:rsidR="00431577" w:rsidP="00BC7FD2" w:rsidRDefault="00431577" w14:paraId="5C986FA3" w14:textId="77777777"/>
    <w:p w:rsidRPr="00FE64A7" w:rsidR="00140295" w:rsidP="00BC7FD2" w:rsidRDefault="00140295" w14:paraId="36C0B732" w14:textId="4AD2C79E">
      <w:r>
        <w:t>Ook werk ik aan</w:t>
      </w:r>
      <w:r w:rsidRPr="00140295">
        <w:t xml:space="preserve"> een ruimtelijke visie gericht op wolven in Nederland. Deze visie geeft antwoord op de vraag welke ruimte primair wenselijk is voor wolven (en welke niet), waarbij zowel rekening wordt gehouden met de ecologie van de soort als met maatschappelijk draagvlak. Deze ruimtelijke visie betreft een visie op landelijke schaal en dient met het oog op de bevoegdheidsverdeling dan ook als ondersteun</w:t>
      </w:r>
      <w:r w:rsidR="002039D4">
        <w:t>ing voor</w:t>
      </w:r>
      <w:r w:rsidRPr="00140295">
        <w:t xml:space="preserve"> aan provincies en gemeenten bij het formuleren van </w:t>
      </w:r>
      <w:r w:rsidR="002039D4">
        <w:t xml:space="preserve">hun </w:t>
      </w:r>
      <w:r w:rsidRPr="00140295">
        <w:t>ruimtelijk beleid en/of het nemen van ruimtelijke maatregelen. Door de visie vast te stellen in nauwe samenspraak met deze andere overheden, wordt mogelijk gemaakt dat deze werken aan verdere uitwerking in ruimtelijk beleid en ruimtelijke maatregelen. De visie wordt geschreven binnen het juridische kader van wat mogelijk is binnen de beschermde status van de wolf. De ruimtelijke visie wolf biedt plaats voor de verschillende opvattingen van de verschillende provincies en agrarische en ecologische experts. In deze visie worden de onvermijdelijke keuzes benoemd in situaties waarin dierhouderij, recreatie of ander intensief menselijk gebruik niet samengaat met de aanwezigheid van wolven. De ruimtelijke visie beschouwt hiertoe de ruimte bestemd voor wolven door de lens van de ecologie, landbouw, recreatie en veiligheid en plaatst deze verschillende perspectieven naast elkaar. De visie brengt belangrijke keuzes in kaart die aan de hand van de visie genomen kunnen worden.</w:t>
      </w:r>
    </w:p>
    <w:p w:rsidR="00400EF5" w:rsidP="00BC7FD2" w:rsidRDefault="00400EF5" w14:paraId="395BF644" w14:textId="77777777"/>
    <w:p w:rsidR="00D1664D" w:rsidP="00BC7FD2" w:rsidRDefault="00D1664D" w14:paraId="5AFE19EB" w14:textId="0F6645B4">
      <w:r>
        <w:lastRenderedPageBreak/>
        <w:t>8</w:t>
      </w:r>
    </w:p>
    <w:p w:rsidR="0011043E" w:rsidP="00BC7FD2" w:rsidRDefault="0011043E" w14:paraId="38183134" w14:textId="77777777">
      <w:r>
        <w:t>Kunt u aangeven wat op dit moment de economische gevolgen zijn voor recreatiegebieden en toeristensector? Heeft u inzicht in de financiële schade van deze ondernemers? Kunt u het antwoord toelichten?</w:t>
      </w:r>
      <w:r>
        <w:br/>
      </w:r>
    </w:p>
    <w:p w:rsidRPr="00D1664D" w:rsidR="00400EF5" w:rsidP="00BC7FD2" w:rsidRDefault="00400EF5" w14:paraId="4A1EBAD5" w14:textId="77777777">
      <w:r w:rsidRPr="00D1664D">
        <w:t>Antwoord</w:t>
      </w:r>
    </w:p>
    <w:p w:rsidRPr="00661E42" w:rsidR="00661E42" w:rsidP="00BC7FD2" w:rsidRDefault="00661E42" w14:paraId="02B094BF" w14:textId="2E51CE58">
      <w:r w:rsidRPr="00661E42">
        <w:t>Als uitvoering van de motie</w:t>
      </w:r>
      <w:r w:rsidR="00BC7FD2">
        <w:t>-</w:t>
      </w:r>
      <w:r w:rsidRPr="00661E42">
        <w:t>Van Campen/Eerdmans die de regering verzoekt zowel de directe economische impact van wolvenaanvallen, zoals sterfte van landbouwhuisdieren, als de indirecte impact, zoals op de recreatiesector, in kaart te brengen (Kamerstuk </w:t>
      </w:r>
      <w:hyperlink w:tooltip="link naar publicatie kst-33576-426" w:history="1" r:id="rId8">
        <w:r w:rsidRPr="00661E42">
          <w:t>33 576, nr. 426</w:t>
        </w:r>
      </w:hyperlink>
      <w:r w:rsidRPr="00661E42">
        <w:t xml:space="preserve">) wordt op dit moment door Wageningen </w:t>
      </w:r>
      <w:proofErr w:type="spellStart"/>
      <w:r w:rsidRPr="00661E42">
        <w:t>Social</w:t>
      </w:r>
      <w:proofErr w:type="spellEnd"/>
      <w:r w:rsidRPr="00661E42">
        <w:t xml:space="preserve"> &amp; </w:t>
      </w:r>
      <w:proofErr w:type="spellStart"/>
      <w:r w:rsidRPr="00661E42">
        <w:t>Economic</w:t>
      </w:r>
      <w:proofErr w:type="spellEnd"/>
      <w:r w:rsidRPr="00661E42">
        <w:t xml:space="preserve"> research onderzoek uitgevoerd naar de economische gevolgen van de aanwezigheid van de wolf op de agrarische en toeristische sector. De uitkomsten van dit onderzoek worden voor de zomer opgeleverd. </w:t>
      </w:r>
    </w:p>
    <w:p w:rsidRPr="00661E42" w:rsidR="00400EF5" w:rsidP="00BC7FD2" w:rsidRDefault="00400EF5" w14:paraId="49B4F23C" w14:textId="77777777"/>
    <w:p w:rsidR="00D1664D" w:rsidP="00BC7FD2" w:rsidRDefault="00D1664D" w14:paraId="1902CE1C" w14:textId="41719B8A">
      <w:r>
        <w:t>9</w:t>
      </w:r>
    </w:p>
    <w:p w:rsidR="0011043E" w:rsidP="00BC7FD2" w:rsidRDefault="0011043E" w14:paraId="13245722" w14:textId="77777777">
      <w:r>
        <w:t>Bent u of is het ministerie inmiddels in gesprek gegaan met de betreffende scholen, sectoren, ondernemers en bewoners?</w:t>
      </w:r>
      <w:r>
        <w:br/>
      </w:r>
    </w:p>
    <w:p w:rsidRPr="00D1664D" w:rsidR="00400EF5" w:rsidP="00BC7FD2" w:rsidRDefault="00400EF5" w14:paraId="78DA1435" w14:textId="77777777">
      <w:r w:rsidRPr="00D1664D">
        <w:t>Antwoord</w:t>
      </w:r>
    </w:p>
    <w:p w:rsidR="00B1702C" w:rsidP="00BC7FD2" w:rsidRDefault="003B0FC5" w14:paraId="5DA9E84C" w14:textId="098A81D8">
      <w:r w:rsidRPr="003B0FC5">
        <w:t>Zoals ik in het antwoord op vraag 5 heb aangegeven, ben ik reeds in gesprek geweest met groepen mensen die zich zorgen maken en hebben mij meerdere signalen bereikt over de ernst van de situatie</w:t>
      </w:r>
      <w:r w:rsidR="000C3267">
        <w:t>.</w:t>
      </w:r>
    </w:p>
    <w:p w:rsidRPr="00A76BDB" w:rsidR="000C3267" w:rsidP="00BC7FD2" w:rsidRDefault="000C3267" w14:paraId="7F7333C0" w14:textId="77777777"/>
    <w:p w:rsidR="00D1664D" w:rsidP="00BC7FD2" w:rsidRDefault="00D1664D" w14:paraId="6F2F9BA5" w14:textId="2DD9908F">
      <w:r>
        <w:t>10</w:t>
      </w:r>
    </w:p>
    <w:p w:rsidR="0011043E" w:rsidP="00BC7FD2" w:rsidRDefault="0011043E" w14:paraId="742F7283" w14:textId="77777777">
      <w:r>
        <w:t>Welke handelingsperspectieven kunnen scholen op korte termijn verwachten wanneer zij worden geconfronteerd met wolven in de directe omgeving van geplande activiteiten?</w:t>
      </w:r>
      <w:r>
        <w:br/>
      </w:r>
    </w:p>
    <w:p w:rsidRPr="00D1664D" w:rsidR="00400EF5" w:rsidP="00BC7FD2" w:rsidRDefault="00400EF5" w14:paraId="4537A60A" w14:textId="77777777">
      <w:r w:rsidRPr="00D1664D">
        <w:t>Antwoord</w:t>
      </w:r>
    </w:p>
    <w:p w:rsidRPr="00A76BDB" w:rsidR="00831D80" w:rsidP="00BC7FD2" w:rsidRDefault="00831D80" w14:paraId="09DB19BC" w14:textId="449F9B84">
      <w:r w:rsidRPr="00A76BDB">
        <w:t>De VNG heeft het Handelingsperspectief voor burgemeesters gepubliceerd</w:t>
      </w:r>
      <w:r w:rsidR="00A33CD8">
        <w:t>.</w:t>
      </w:r>
      <w:r w:rsidR="00A33CD8">
        <w:rPr>
          <w:rStyle w:val="Voetnootmarkering"/>
        </w:rPr>
        <w:footnoteReference w:id="1"/>
      </w:r>
      <w:r w:rsidRPr="00A76BDB">
        <w:t xml:space="preserve"> Hierin staan de</w:t>
      </w:r>
      <w:r w:rsidR="00876264">
        <w:t xml:space="preserve"> op dit moment geldende</w:t>
      </w:r>
      <w:r w:rsidRPr="00A76BDB">
        <w:t xml:space="preserve"> mogelijkheden beschreven voor burgemeesters om op te treden bij incidenten met wolven.</w:t>
      </w:r>
    </w:p>
    <w:p w:rsidR="00400EF5" w:rsidP="00BC7FD2" w:rsidRDefault="00400EF5" w14:paraId="5A574CC8" w14:textId="77777777"/>
    <w:p w:rsidR="00D1664D" w:rsidP="00BC7FD2" w:rsidRDefault="00D1664D" w14:paraId="56F80FBE" w14:textId="75D5F0EF">
      <w:r>
        <w:t>11</w:t>
      </w:r>
    </w:p>
    <w:p w:rsidR="0011043E" w:rsidP="00BC7FD2" w:rsidRDefault="0011043E" w14:paraId="5B491083" w14:textId="77777777">
      <w:r>
        <w:t>Wat zijn op dit moment de laatste cijfers rondom het aantal wolven(roedels) wat actief is in Nederland? Ziet u een verspreiding verder over Nederlandse provincies?</w:t>
      </w:r>
      <w:r>
        <w:br/>
      </w:r>
    </w:p>
    <w:p w:rsidRPr="00D1664D" w:rsidR="00400EF5" w:rsidP="00BC7FD2" w:rsidRDefault="00400EF5" w14:paraId="77A47D5F" w14:textId="77777777">
      <w:r w:rsidRPr="00D1664D">
        <w:t>Antwoord</w:t>
      </w:r>
    </w:p>
    <w:p w:rsidRPr="00A76BDB" w:rsidR="00521D6E" w:rsidP="00BC7FD2" w:rsidRDefault="00521D6E" w14:paraId="494217FF" w14:textId="4803D5FC">
      <w:pPr>
        <w:rPr>
          <w:color w:val="FF0000"/>
        </w:rPr>
      </w:pPr>
      <w:r w:rsidRPr="00A76BDB">
        <w:t>Het aantal wolvenleefgebieden in Nederland wordt geschat op 15 tot 16, bestaande uit 13 tot 14 roedels en twee solitaire wolven. Voor de verspreiding over Nederland verwijs ik u naar de website van BIJ12</w:t>
      </w:r>
      <w:r w:rsidR="00F95622">
        <w:t>.</w:t>
      </w:r>
      <w:r w:rsidR="00F95622">
        <w:rPr>
          <w:rStyle w:val="Voetnootmarkering"/>
        </w:rPr>
        <w:footnoteReference w:id="2"/>
      </w:r>
      <w:r w:rsidRPr="00A76BDB" w:rsidR="00F95622">
        <w:rPr>
          <w:color w:val="FF0000"/>
        </w:rPr>
        <w:t xml:space="preserve"> </w:t>
      </w:r>
    </w:p>
    <w:p w:rsidR="000C3267" w:rsidP="00BC7FD2" w:rsidRDefault="000C3267" w14:paraId="1DA0B950" w14:textId="77777777"/>
    <w:p w:rsidR="00BB11DC" w:rsidRDefault="00BB11DC" w14:paraId="538EE24D" w14:textId="77777777">
      <w:pPr>
        <w:spacing w:line="240" w:lineRule="auto"/>
      </w:pPr>
      <w:r>
        <w:br w:type="page"/>
      </w:r>
    </w:p>
    <w:p w:rsidR="0011043E" w:rsidP="00BC7FD2" w:rsidRDefault="00D1664D" w14:paraId="1D0B546C" w14:textId="1F3BC8B1">
      <w:r>
        <w:t>12</w:t>
      </w:r>
      <w:r w:rsidR="000C3267">
        <w:br/>
      </w:r>
      <w:r w:rsidR="0011043E">
        <w:t xml:space="preserve">Wanneer kan de Kamer inzicht krijgen in het nader onderzoek naar de staat van </w:t>
      </w:r>
      <w:r w:rsidR="0011043E">
        <w:lastRenderedPageBreak/>
        <w:t>instandhouding voor de wolf?</w:t>
      </w:r>
      <w:r w:rsidR="0011043E">
        <w:br/>
      </w:r>
    </w:p>
    <w:p w:rsidRPr="00D1664D" w:rsidR="00400EF5" w:rsidP="00BC7FD2" w:rsidRDefault="00400EF5" w14:paraId="005048B7" w14:textId="77777777">
      <w:r w:rsidRPr="00D1664D">
        <w:t>Antwoord</w:t>
      </w:r>
    </w:p>
    <w:p w:rsidR="00431577" w:rsidP="00BC7FD2" w:rsidRDefault="00431577" w14:paraId="3E3FC151" w14:textId="77777777">
      <w:r>
        <w:t>In mijn brief over het onderzoek Staat van Instandhouding wolven in</w:t>
      </w:r>
    </w:p>
    <w:p w:rsidR="00431577" w:rsidP="00BC7FD2" w:rsidRDefault="00431577" w14:paraId="2EE80DD4" w14:textId="77777777">
      <w:r>
        <w:t>Nederland van 19 september 2025 (Kamerstuk 33 576, nr. 466) heb ik</w:t>
      </w:r>
    </w:p>
    <w:p w:rsidR="00431577" w:rsidP="00BC7FD2" w:rsidRDefault="00431577" w14:paraId="176749D9" w14:textId="77777777">
      <w:r>
        <w:t>aangekondigd aanvullend onderzoek te laten uitvoeren naar de Staat van</w:t>
      </w:r>
    </w:p>
    <w:p w:rsidR="00431577" w:rsidP="00BC7FD2" w:rsidRDefault="00431577" w14:paraId="7088B669" w14:textId="77777777">
      <w:r>
        <w:t>Instandhouding van wolven in Nederland, door een internationale</w:t>
      </w:r>
    </w:p>
    <w:p w:rsidR="00431577" w:rsidP="00BC7FD2" w:rsidRDefault="00431577" w14:paraId="47CADD45" w14:textId="77777777">
      <w:r>
        <w:t xml:space="preserve">deskundige </w:t>
      </w:r>
      <w:proofErr w:type="spellStart"/>
      <w:r>
        <w:t>onderzoekspartij</w:t>
      </w:r>
      <w:proofErr w:type="spellEnd"/>
      <w:r>
        <w:t>. De opdracht hiertoe is verleend en de</w:t>
      </w:r>
    </w:p>
    <w:p w:rsidRPr="00A76BDB" w:rsidR="00C33B96" w:rsidP="00BC7FD2" w:rsidRDefault="00431577" w14:paraId="3A20ECEC" w14:textId="688FA4BB">
      <w:r>
        <w:t>onderzoeker werkt hard aan een spoedige afronding</w:t>
      </w:r>
      <w:r w:rsidR="00CF7425">
        <w:t xml:space="preserve">, naar verwachting in </w:t>
      </w:r>
      <w:r w:rsidR="00795AC7">
        <w:t>Q2 van dit jaar.</w:t>
      </w:r>
    </w:p>
    <w:p w:rsidR="00604A8A" w:rsidP="00BC7FD2" w:rsidRDefault="00604A8A" w14:paraId="6CA52AAF" w14:textId="77777777"/>
    <w:p w:rsidR="00D1664D" w:rsidP="00BC7FD2" w:rsidRDefault="00D1664D" w14:paraId="60A9907E" w14:textId="39682D78">
      <w:r>
        <w:t>13</w:t>
      </w:r>
    </w:p>
    <w:p w:rsidR="0011043E" w:rsidP="00BC7FD2" w:rsidRDefault="0011043E" w14:paraId="56B27D1D" w14:textId="77777777">
      <w:r>
        <w:t>Deelt u de mening dat de jonge zwervende wolven een groot risico vormen voor de verkeersveiligheid en dat het onwenselijk is het ingrijpen van een dierenarts om een wolf uit zijn lijden te verlossen kan leiden tot een tuchtzaak tegen de betreffende dierenarts? Zo ja, waarom? Zo nee, waarom niet?</w:t>
      </w:r>
      <w:r>
        <w:br/>
      </w:r>
    </w:p>
    <w:p w:rsidRPr="00D1664D" w:rsidR="00400EF5" w:rsidP="00BC7FD2" w:rsidRDefault="00400EF5" w14:paraId="69426A61" w14:textId="77777777">
      <w:r w:rsidRPr="00D1664D">
        <w:t>Antwoord</w:t>
      </w:r>
    </w:p>
    <w:p w:rsidR="005B0423" w:rsidP="00BC7FD2" w:rsidRDefault="003E4F12" w14:paraId="60F936FA" w14:textId="226EC516">
      <w:r w:rsidRPr="00A76BDB">
        <w:t xml:space="preserve">Dieren in de natuur die zich verplaatsen over wegen, zoals wolven, vormen een risico voor de verkeersveiligheid. </w:t>
      </w:r>
      <w:r w:rsidR="000127D4">
        <w:t>Ik vind het in het belang van het dierenwelzijn als een dierenarts een wolf uit zijn lijden verlost. Dit zou geen klacht bij het veterinair tuchtcollege moeten opleveren.</w:t>
      </w:r>
    </w:p>
    <w:p w:rsidR="000C3267" w:rsidP="00BC7FD2" w:rsidRDefault="000C3267" w14:paraId="68797B46" w14:textId="77777777"/>
    <w:p w:rsidRPr="000127D4" w:rsidR="000127D4" w:rsidP="00BC7FD2" w:rsidRDefault="000127D4" w14:paraId="4F47367D" w14:textId="238038E8">
      <w:r w:rsidRPr="000127D4">
        <w:t>Een klacht bij het veterinair tuchtcollege kan worden ingediend tegen een dierenarts (of andere diergeneeskundige) als men twijfelt of aan de zorgplicht is voldaan. De zorgplicht staat beschreven in artikel 4.2 van de Wet dieren. De klacht kan worden ingediend door degene die als gevolg van het handelen rechtstreeks in zijn belang is getroffen of door de klachtambtenaar. Of de klacht ontvankelijk is bepaald het veterinair tuchtcollege. Ten aanzien van de vraag of een klacht wenselijk is of niet, geldt dat bij wet geregeld is wie een klacht mag indienen en op welke gronden.</w:t>
      </w:r>
      <w:r w:rsidR="000C3267">
        <w:t xml:space="preserve"> </w:t>
      </w:r>
      <w:r w:rsidRPr="000127D4">
        <w:t>Het veterinair tuchtcollege beoordeel</w:t>
      </w:r>
      <w:r>
        <w:t>t</w:t>
      </w:r>
      <w:r w:rsidRPr="000127D4">
        <w:t xml:space="preserve"> inhoudelijk of de desbetreffende dierenarts in zijn </w:t>
      </w:r>
      <w:r>
        <w:t xml:space="preserve">of haar </w:t>
      </w:r>
      <w:r w:rsidRPr="000127D4">
        <w:t xml:space="preserve">veterinair handelen juist gehandeld heeft of tekort is geschoten. Dit oordeel is aan het veterinair tuchtcollege. </w:t>
      </w:r>
    </w:p>
    <w:p w:rsidR="00400EF5" w:rsidP="00BC7FD2" w:rsidRDefault="00400EF5" w14:paraId="49F92C78" w14:textId="77777777"/>
    <w:p w:rsidR="00D1664D" w:rsidP="00BC7FD2" w:rsidRDefault="00D1664D" w14:paraId="3EB41E5F" w14:textId="0523A8CE">
      <w:r>
        <w:t>14</w:t>
      </w:r>
    </w:p>
    <w:p w:rsidR="0011043E" w:rsidP="00BC7FD2" w:rsidRDefault="0011043E" w14:paraId="18769F20" w14:textId="77777777">
      <w:r>
        <w:t>Bent u bekend met de hernieuwde hulpvraag vanuit provincies en gemeenten die behoefte hebben aan een duidelijk handelingskader, zodat ze zonder risico voor rechtsvervolging kunnen optreden als de situatie uit de hand loopt?</w:t>
      </w:r>
      <w:r>
        <w:br/>
      </w:r>
    </w:p>
    <w:p w:rsidRPr="00D1664D" w:rsidR="00400EF5" w:rsidP="00BC7FD2" w:rsidRDefault="00400EF5" w14:paraId="2CFA2074" w14:textId="77777777">
      <w:r w:rsidRPr="00D1664D">
        <w:t>Antwoord</w:t>
      </w:r>
    </w:p>
    <w:p w:rsidRPr="00BB11DC" w:rsidR="008E56B2" w:rsidP="00BC7FD2" w:rsidRDefault="002D23A8" w14:paraId="3A1E2C37" w14:textId="708633F4">
      <w:r>
        <w:t xml:space="preserve">Ik snap de zorgen die lokaal leven heel goed. </w:t>
      </w:r>
      <w:r w:rsidR="00D06E70">
        <w:t>Provincies en</w:t>
      </w:r>
      <w:r>
        <w:t xml:space="preserve"> burgemeesters die te maken hebben met </w:t>
      </w:r>
      <w:r w:rsidR="00D06E70">
        <w:t xml:space="preserve">incidenten met </w:t>
      </w:r>
      <w:r>
        <w:t>wolven wil</w:t>
      </w:r>
      <w:r w:rsidR="00D06E70">
        <w:t>len</w:t>
      </w:r>
      <w:r>
        <w:t xml:space="preserve"> kunnen handelen als de veiligheid van mensen in het geding komt, en dat begrijp ik. Ook ik wil dat we zo snel mogelijk kunnen ingrijpen om confrontaties tussen mensen, dieren en probleemwolven te voorkomen en, als ze toch ontstaan, direct en daadkrachtig op te treden</w:t>
      </w:r>
      <w:r w:rsidRPr="003B3B47">
        <w:t xml:space="preserve">. </w:t>
      </w:r>
      <w:r w:rsidRPr="003B3B47" w:rsidR="003B3B47">
        <w:t xml:space="preserve">In december 2024 ben ik daarom samen met provincies gestart met de Landelijke Aanpak Wolven (LAW). Sindsdien zijn er vorderingen gemaakt met verschillende onderdelen van de LAW waar ik u onlangs over heb geïnformeerd </w:t>
      </w:r>
      <w:r w:rsidRPr="00893435" w:rsidR="003B3B47">
        <w:t>(Kamerstuk</w:t>
      </w:r>
      <w:r w:rsidRPr="00893435" w:rsidR="00893435">
        <w:t xml:space="preserve"> 33576, nr. 474)</w:t>
      </w:r>
      <w:r w:rsidRPr="00893435" w:rsidR="003B3B47">
        <w:t xml:space="preserve">. Onderdeel van de LAW </w:t>
      </w:r>
      <w:r w:rsidR="000A7F38">
        <w:t>was</w:t>
      </w:r>
      <w:r w:rsidRPr="00893435" w:rsidR="000A7F38">
        <w:t xml:space="preserve"> </w:t>
      </w:r>
      <w:r w:rsidRPr="00893435" w:rsidR="003B3B47">
        <w:t>de AMvB die meer</w:t>
      </w:r>
      <w:r w:rsidRPr="003B3B47" w:rsidR="003B3B47">
        <w:t xml:space="preserve"> duidelijkheid </w:t>
      </w:r>
      <w:r w:rsidR="000A7F38">
        <w:t xml:space="preserve">had kunnen bieden </w:t>
      </w:r>
      <w:r w:rsidRPr="003B3B47" w:rsidR="003B3B47">
        <w:t>voor het ingrijpen bij incidenten met wolven.</w:t>
      </w:r>
    </w:p>
    <w:p w:rsidR="00BB11DC" w:rsidP="00BC7FD2" w:rsidRDefault="00BB11DC" w14:paraId="2F322D6F" w14:textId="77777777"/>
    <w:p w:rsidR="00D1664D" w:rsidP="00BC7FD2" w:rsidRDefault="00D1664D" w14:paraId="34CC27B0" w14:textId="717BA33C">
      <w:r>
        <w:t>15</w:t>
      </w:r>
    </w:p>
    <w:p w:rsidR="0011043E" w:rsidP="00BC7FD2" w:rsidRDefault="0011043E" w14:paraId="19C33D15" w14:textId="77777777">
      <w:r>
        <w:t>Bent u bereid deze vragen één voor één te beantwoorden?</w:t>
      </w:r>
      <w:r>
        <w:br/>
      </w:r>
    </w:p>
    <w:p w:rsidRPr="00D1664D" w:rsidR="00400EF5" w:rsidP="00BC7FD2" w:rsidRDefault="00400EF5" w14:paraId="57B989CE" w14:textId="4AD79F11">
      <w:r w:rsidRPr="00D1664D">
        <w:t>Antwoord</w:t>
      </w:r>
    </w:p>
    <w:p w:rsidR="00400EF5" w:rsidP="00BC7FD2" w:rsidRDefault="00D1664D" w14:paraId="03E881BA" w14:textId="40A45ACA">
      <w:r>
        <w:t>Ja.</w:t>
      </w:r>
    </w:p>
    <w:p w:rsidR="00400EF5" w:rsidP="00BC7FD2" w:rsidRDefault="00400EF5" w14:paraId="09C5608A" w14:textId="77777777"/>
    <w:p w:rsidR="009632E6" w:rsidP="00BC7FD2" w:rsidRDefault="0011043E" w14:paraId="7FB52943" w14:textId="6CC07111">
      <w:r>
        <w:br/>
      </w:r>
      <w:r>
        <w:br/>
      </w:r>
    </w:p>
    <w:sectPr w:rsidR="009632E6"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AC15" w14:textId="77777777" w:rsidR="00613447" w:rsidRDefault="00613447">
      <w:r>
        <w:separator/>
      </w:r>
    </w:p>
    <w:p w14:paraId="00689B64" w14:textId="77777777" w:rsidR="00613447" w:rsidRDefault="00613447"/>
  </w:endnote>
  <w:endnote w:type="continuationSeparator" w:id="0">
    <w:p w14:paraId="42B94B84" w14:textId="77777777" w:rsidR="00613447" w:rsidRDefault="00613447">
      <w:r>
        <w:continuationSeparator/>
      </w:r>
    </w:p>
    <w:p w14:paraId="5992E9B5" w14:textId="77777777" w:rsidR="00613447" w:rsidRDefault="00613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DC3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A6723" w14:paraId="40DCB54E" w14:textId="77777777" w:rsidTr="00CA6A25">
      <w:trPr>
        <w:trHeight w:hRule="exact" w:val="240"/>
      </w:trPr>
      <w:tc>
        <w:tcPr>
          <w:tcW w:w="7601" w:type="dxa"/>
        </w:tcPr>
        <w:p w14:paraId="4CF6AA5B" w14:textId="77777777" w:rsidR="00527BD4" w:rsidRDefault="00527BD4" w:rsidP="003F1F6B">
          <w:pPr>
            <w:pStyle w:val="Huisstijl-Rubricering"/>
          </w:pPr>
        </w:p>
      </w:tc>
      <w:tc>
        <w:tcPr>
          <w:tcW w:w="2156" w:type="dxa"/>
        </w:tcPr>
        <w:p w14:paraId="2DF23B61" w14:textId="7C51A36A" w:rsidR="00527BD4" w:rsidRPr="00645414" w:rsidRDefault="00B403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B11DC">
              <w:t>6</w:t>
            </w:r>
          </w:fldSimple>
        </w:p>
      </w:tc>
    </w:tr>
  </w:tbl>
  <w:p w14:paraId="6E244C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A6723" w14:paraId="0AA6CB9F" w14:textId="77777777" w:rsidTr="00CA6A25">
      <w:trPr>
        <w:trHeight w:hRule="exact" w:val="240"/>
      </w:trPr>
      <w:tc>
        <w:tcPr>
          <w:tcW w:w="7601" w:type="dxa"/>
        </w:tcPr>
        <w:p w14:paraId="681EB97A" w14:textId="77777777" w:rsidR="00527BD4" w:rsidRDefault="00527BD4" w:rsidP="008C356D">
          <w:pPr>
            <w:pStyle w:val="Huisstijl-Rubricering"/>
          </w:pPr>
        </w:p>
      </w:tc>
      <w:tc>
        <w:tcPr>
          <w:tcW w:w="2170" w:type="dxa"/>
        </w:tcPr>
        <w:p w14:paraId="7DBE5A9A" w14:textId="4B709823" w:rsidR="00527BD4" w:rsidRPr="00ED539E" w:rsidRDefault="00B403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B11DC">
              <w:t>6</w:t>
            </w:r>
          </w:fldSimple>
        </w:p>
      </w:tc>
    </w:tr>
  </w:tbl>
  <w:p w14:paraId="3BDE4809" w14:textId="77777777" w:rsidR="00527BD4" w:rsidRPr="00BC3B53" w:rsidRDefault="00527BD4" w:rsidP="008C356D">
    <w:pPr>
      <w:pStyle w:val="Voettekst"/>
      <w:spacing w:line="240" w:lineRule="auto"/>
      <w:rPr>
        <w:sz w:val="2"/>
        <w:szCs w:val="2"/>
      </w:rPr>
    </w:pPr>
  </w:p>
  <w:p w14:paraId="597E60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5F54" w14:textId="77777777" w:rsidR="00613447" w:rsidRDefault="00613447">
      <w:r>
        <w:separator/>
      </w:r>
    </w:p>
    <w:p w14:paraId="1C8CE379" w14:textId="77777777" w:rsidR="00613447" w:rsidRDefault="00613447"/>
  </w:footnote>
  <w:footnote w:type="continuationSeparator" w:id="0">
    <w:p w14:paraId="55BF1D80" w14:textId="77777777" w:rsidR="00613447" w:rsidRDefault="00613447">
      <w:r>
        <w:continuationSeparator/>
      </w:r>
    </w:p>
    <w:p w14:paraId="1FDBA965" w14:textId="77777777" w:rsidR="00613447" w:rsidRDefault="00613447"/>
  </w:footnote>
  <w:footnote w:id="1">
    <w:p w14:paraId="15D63F06" w14:textId="086999D6" w:rsidR="00A33CD8" w:rsidRDefault="00A33CD8">
      <w:pPr>
        <w:pStyle w:val="Voetnoottekst"/>
      </w:pPr>
      <w:r>
        <w:rPr>
          <w:rStyle w:val="Voetnootmarkering"/>
        </w:rPr>
        <w:footnoteRef/>
      </w:r>
      <w:r>
        <w:t xml:space="preserve"> </w:t>
      </w:r>
      <w:hyperlink r:id="rId1" w:history="1">
        <w:r w:rsidRPr="00A33CD8">
          <w:rPr>
            <w:rStyle w:val="Hyperlink"/>
          </w:rPr>
          <w:t>Wolf in uw gemeente: handelingsperspectief voor burgemeesters | VNG</w:t>
        </w:r>
      </w:hyperlink>
      <w:r>
        <w:t>.</w:t>
      </w:r>
    </w:p>
  </w:footnote>
  <w:footnote w:id="2">
    <w:p w14:paraId="56350C65" w14:textId="22C93F71" w:rsidR="00F95622" w:rsidRDefault="00F95622">
      <w:pPr>
        <w:pStyle w:val="Voetnoottekst"/>
      </w:pPr>
      <w:r>
        <w:rPr>
          <w:rStyle w:val="Voetnootmarkering"/>
        </w:rPr>
        <w:footnoteRef/>
      </w:r>
      <w:r>
        <w:t xml:space="preserve"> </w:t>
      </w:r>
      <w:hyperlink r:id="rId2" w:history="1">
        <w:r w:rsidRPr="00F95622">
          <w:rPr>
            <w:rStyle w:val="Hyperlink"/>
          </w:rPr>
          <w:t>Verspreiding wolf in Nederland - BIJ12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A6723" w14:paraId="4EA03B9A" w14:textId="77777777" w:rsidTr="00A50CF6">
      <w:tc>
        <w:tcPr>
          <w:tcW w:w="2156" w:type="dxa"/>
        </w:tcPr>
        <w:p w14:paraId="6CA69B49" w14:textId="77777777" w:rsidR="00527BD4" w:rsidRPr="005819CE" w:rsidRDefault="00B4034F" w:rsidP="00A50CF6">
          <w:pPr>
            <w:pStyle w:val="Huisstijl-Adres"/>
            <w:rPr>
              <w:b/>
            </w:rPr>
          </w:pPr>
          <w:r>
            <w:rPr>
              <w:b/>
            </w:rPr>
            <w:t>Directoraat-generaal Natuur en Visserij</w:t>
          </w:r>
          <w:r w:rsidRPr="005819CE">
            <w:rPr>
              <w:b/>
            </w:rPr>
            <w:br/>
          </w:r>
          <w:r>
            <w:t>Cluster Soorten</w:t>
          </w:r>
        </w:p>
      </w:tc>
    </w:tr>
    <w:tr w:rsidR="00FA6723" w14:paraId="57986A24" w14:textId="77777777" w:rsidTr="00A50CF6">
      <w:trPr>
        <w:trHeight w:hRule="exact" w:val="200"/>
      </w:trPr>
      <w:tc>
        <w:tcPr>
          <w:tcW w:w="2156" w:type="dxa"/>
        </w:tcPr>
        <w:p w14:paraId="741B54FD" w14:textId="77777777" w:rsidR="00527BD4" w:rsidRPr="005819CE" w:rsidRDefault="00527BD4" w:rsidP="00A50CF6"/>
      </w:tc>
    </w:tr>
    <w:tr w:rsidR="00FA6723" w14:paraId="6DD54333" w14:textId="77777777" w:rsidTr="00502512">
      <w:trPr>
        <w:trHeight w:hRule="exact" w:val="774"/>
      </w:trPr>
      <w:tc>
        <w:tcPr>
          <w:tcW w:w="2156" w:type="dxa"/>
        </w:tcPr>
        <w:p w14:paraId="0D2CC737" w14:textId="77777777" w:rsidR="00527BD4" w:rsidRDefault="00B4034F" w:rsidP="003A5290">
          <w:pPr>
            <w:pStyle w:val="Huisstijl-Kopje"/>
          </w:pPr>
          <w:r>
            <w:t>Ons kenmerk</w:t>
          </w:r>
        </w:p>
        <w:p w14:paraId="09E33E2F" w14:textId="402E33C5" w:rsidR="00527BD4" w:rsidRPr="005819CE" w:rsidRDefault="00B4034F" w:rsidP="001E6117">
          <w:pPr>
            <w:pStyle w:val="Huisstijl-Kopje"/>
          </w:pPr>
          <w:r>
            <w:rPr>
              <w:b w:val="0"/>
            </w:rPr>
            <w:t>DGNV-S</w:t>
          </w:r>
          <w:r w:rsidRPr="00502512">
            <w:rPr>
              <w:b w:val="0"/>
            </w:rPr>
            <w:t xml:space="preserve"> /</w:t>
          </w:r>
          <w:r w:rsidR="00BC7FD2">
            <w:rPr>
              <w:b w:val="0"/>
            </w:rPr>
            <w:t xml:space="preserve"> </w:t>
          </w:r>
          <w:r w:rsidR="00BC7FD2" w:rsidRPr="00BC7FD2">
            <w:rPr>
              <w:b w:val="0"/>
              <w:bCs/>
            </w:rPr>
            <w:t>103852575</w:t>
          </w:r>
        </w:p>
      </w:tc>
    </w:tr>
  </w:tbl>
  <w:p w14:paraId="297FE939" w14:textId="77777777" w:rsidR="00527BD4" w:rsidRDefault="00527BD4" w:rsidP="008C356D"/>
  <w:p w14:paraId="2B23068D" w14:textId="77777777" w:rsidR="00527BD4" w:rsidRPr="00740712" w:rsidRDefault="00527BD4" w:rsidP="008C356D"/>
  <w:p w14:paraId="79BF16B3" w14:textId="77777777" w:rsidR="00527BD4" w:rsidRPr="00217880" w:rsidRDefault="00527BD4" w:rsidP="008C356D">
    <w:pPr>
      <w:spacing w:line="0" w:lineRule="atLeast"/>
      <w:rPr>
        <w:sz w:val="2"/>
        <w:szCs w:val="2"/>
      </w:rPr>
    </w:pPr>
  </w:p>
  <w:p w14:paraId="32D6DC2C" w14:textId="77777777" w:rsidR="00527BD4" w:rsidRDefault="00527BD4" w:rsidP="004F44C2">
    <w:pPr>
      <w:pStyle w:val="Koptekst"/>
      <w:rPr>
        <w:rFonts w:cs="Verdana-Bold"/>
        <w:b/>
        <w:bCs/>
        <w:smallCaps/>
        <w:szCs w:val="18"/>
      </w:rPr>
    </w:pPr>
  </w:p>
  <w:p w14:paraId="77C9434C" w14:textId="77777777" w:rsidR="00527BD4" w:rsidRDefault="00527BD4" w:rsidP="004F44C2"/>
  <w:p w14:paraId="7F27A71A" w14:textId="77777777" w:rsidR="00527BD4" w:rsidRPr="00740712" w:rsidRDefault="00527BD4" w:rsidP="004F44C2"/>
  <w:p w14:paraId="2F4291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6723" w14:paraId="665BAD4D" w14:textId="77777777" w:rsidTr="00751A6A">
      <w:trPr>
        <w:trHeight w:val="2636"/>
      </w:trPr>
      <w:tc>
        <w:tcPr>
          <w:tcW w:w="737" w:type="dxa"/>
        </w:tcPr>
        <w:p w14:paraId="42A0A834" w14:textId="77777777" w:rsidR="00527BD4" w:rsidRDefault="00527BD4" w:rsidP="00D0609E">
          <w:pPr>
            <w:framePr w:w="6340" w:h="2750" w:hRule="exact" w:hSpace="180" w:wrap="around" w:vAnchor="page" w:hAnchor="text" w:x="3873" w:y="-140"/>
            <w:spacing w:line="240" w:lineRule="auto"/>
          </w:pPr>
        </w:p>
      </w:tc>
      <w:tc>
        <w:tcPr>
          <w:tcW w:w="5156" w:type="dxa"/>
        </w:tcPr>
        <w:p w14:paraId="2861AF35" w14:textId="77777777" w:rsidR="00527BD4" w:rsidRDefault="00B4034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C42625B" wp14:editId="09C40D3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8B3ACD" w14:textId="77777777" w:rsidR="003E0C4D" w:rsidRDefault="003E0C4D" w:rsidP="00D0609E">
          <w:pPr>
            <w:framePr w:w="6340" w:h="2750" w:hRule="exact" w:hSpace="180" w:wrap="around" w:vAnchor="page" w:hAnchor="text" w:x="3873" w:y="-140"/>
            <w:spacing w:line="240" w:lineRule="auto"/>
          </w:pPr>
        </w:p>
      </w:tc>
    </w:tr>
  </w:tbl>
  <w:p w14:paraId="66145337" w14:textId="77777777" w:rsidR="00527BD4" w:rsidRDefault="00527BD4" w:rsidP="00D0609E">
    <w:pPr>
      <w:framePr w:w="6340" w:h="2750" w:hRule="exact" w:hSpace="180" w:wrap="around" w:vAnchor="page" w:hAnchor="text" w:x="3873" w:y="-140"/>
    </w:pPr>
  </w:p>
  <w:p w14:paraId="34C942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A6723" w14:paraId="74C35862" w14:textId="77777777" w:rsidTr="00A50CF6">
      <w:tc>
        <w:tcPr>
          <w:tcW w:w="2160" w:type="dxa"/>
        </w:tcPr>
        <w:p w14:paraId="280B897F" w14:textId="77777777" w:rsidR="00527BD4" w:rsidRPr="005819CE" w:rsidRDefault="00B4034F" w:rsidP="00A50CF6">
          <w:pPr>
            <w:pStyle w:val="Huisstijl-Adres"/>
            <w:rPr>
              <w:b/>
            </w:rPr>
          </w:pPr>
          <w:r>
            <w:rPr>
              <w:b/>
            </w:rPr>
            <w:t>Directoraat-generaal Natuur en Visserij</w:t>
          </w:r>
          <w:r w:rsidRPr="005819CE">
            <w:rPr>
              <w:b/>
            </w:rPr>
            <w:br/>
          </w:r>
          <w:r>
            <w:t>Cluster Soorten</w:t>
          </w:r>
        </w:p>
        <w:p w14:paraId="5DA6984A" w14:textId="77777777" w:rsidR="00527BD4" w:rsidRPr="00BE5ED9" w:rsidRDefault="00B4034F" w:rsidP="00A50CF6">
          <w:pPr>
            <w:pStyle w:val="Huisstijl-Adres"/>
          </w:pPr>
          <w:r>
            <w:rPr>
              <w:b/>
            </w:rPr>
            <w:t>Bezoekadres</w:t>
          </w:r>
          <w:r>
            <w:rPr>
              <w:b/>
            </w:rPr>
            <w:br/>
          </w:r>
          <w:r>
            <w:t>Bezuidenhoutseweg 73</w:t>
          </w:r>
          <w:r w:rsidRPr="005819CE">
            <w:br/>
          </w:r>
          <w:r>
            <w:t>2594 AC Den Haag</w:t>
          </w:r>
        </w:p>
        <w:p w14:paraId="5B2D2FD7" w14:textId="77777777" w:rsidR="00EF495B" w:rsidRDefault="00B4034F" w:rsidP="0098788A">
          <w:pPr>
            <w:pStyle w:val="Huisstijl-Adres"/>
          </w:pPr>
          <w:r>
            <w:rPr>
              <w:b/>
            </w:rPr>
            <w:t>Postadres</w:t>
          </w:r>
          <w:r>
            <w:rPr>
              <w:b/>
            </w:rPr>
            <w:br/>
          </w:r>
          <w:r>
            <w:t>Postbus 20401</w:t>
          </w:r>
          <w:r w:rsidRPr="005819CE">
            <w:br/>
            <w:t>2500 E</w:t>
          </w:r>
          <w:r>
            <w:t>K</w:t>
          </w:r>
          <w:r w:rsidRPr="005819CE">
            <w:t xml:space="preserve"> Den Haag</w:t>
          </w:r>
        </w:p>
        <w:p w14:paraId="6F912697" w14:textId="77777777" w:rsidR="00556BEE" w:rsidRPr="005B3814" w:rsidRDefault="00B4034F" w:rsidP="0098788A">
          <w:pPr>
            <w:pStyle w:val="Huisstijl-Adres"/>
          </w:pPr>
          <w:r>
            <w:rPr>
              <w:b/>
            </w:rPr>
            <w:t>Overheidsidentificatienr</w:t>
          </w:r>
          <w:r>
            <w:rPr>
              <w:b/>
            </w:rPr>
            <w:br/>
          </w:r>
          <w:r w:rsidR="00BA129E">
            <w:rPr>
              <w:rFonts w:cs="Agrofont"/>
              <w:iCs/>
            </w:rPr>
            <w:t>00000001858272854000</w:t>
          </w:r>
        </w:p>
        <w:p w14:paraId="7CE4E8C9" w14:textId="4CEAC1A5" w:rsidR="00527BD4" w:rsidRPr="006E2060" w:rsidRDefault="00B4034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FA6723" w14:paraId="1C89A739" w14:textId="77777777" w:rsidTr="00A50CF6">
      <w:trPr>
        <w:trHeight w:hRule="exact" w:val="200"/>
      </w:trPr>
      <w:tc>
        <w:tcPr>
          <w:tcW w:w="2160" w:type="dxa"/>
        </w:tcPr>
        <w:p w14:paraId="0522A110" w14:textId="77777777" w:rsidR="00527BD4" w:rsidRPr="005819CE" w:rsidRDefault="00527BD4" w:rsidP="00A50CF6"/>
      </w:tc>
    </w:tr>
    <w:tr w:rsidR="00FA6723" w14:paraId="69710E7B" w14:textId="77777777" w:rsidTr="00A50CF6">
      <w:tc>
        <w:tcPr>
          <w:tcW w:w="2160" w:type="dxa"/>
        </w:tcPr>
        <w:p w14:paraId="67E10953" w14:textId="77777777" w:rsidR="000C0163" w:rsidRPr="005819CE" w:rsidRDefault="00B4034F" w:rsidP="000C0163">
          <w:pPr>
            <w:pStyle w:val="Huisstijl-Kopje"/>
          </w:pPr>
          <w:r>
            <w:t>Ons kenmerk</w:t>
          </w:r>
          <w:r w:rsidRPr="005819CE">
            <w:t xml:space="preserve"> </w:t>
          </w:r>
        </w:p>
        <w:p w14:paraId="3F2FAA44" w14:textId="77777777" w:rsidR="000C0163" w:rsidRPr="005819CE" w:rsidRDefault="00B4034F" w:rsidP="000C0163">
          <w:pPr>
            <w:pStyle w:val="Huisstijl-Gegeven"/>
          </w:pPr>
          <w:r>
            <w:t>DGNV-S /</w:t>
          </w:r>
          <w:r w:rsidR="00CC7BA8">
            <w:t xml:space="preserve"> </w:t>
          </w:r>
          <w:r>
            <w:t>103852575</w:t>
          </w:r>
        </w:p>
        <w:p w14:paraId="22A3C8DF" w14:textId="77777777" w:rsidR="00527BD4" w:rsidRPr="005819CE" w:rsidRDefault="00B4034F" w:rsidP="00A50CF6">
          <w:pPr>
            <w:pStyle w:val="Huisstijl-Kopje"/>
          </w:pPr>
          <w:r>
            <w:t>Uw kenmerk</w:t>
          </w:r>
        </w:p>
        <w:p w14:paraId="005DE882" w14:textId="77777777" w:rsidR="00527BD4" w:rsidRPr="005819CE" w:rsidRDefault="00B4034F" w:rsidP="00A50CF6">
          <w:pPr>
            <w:pStyle w:val="Huisstijl-Gegeven"/>
          </w:pPr>
          <w:r>
            <w:t>2026Z01258</w:t>
          </w:r>
        </w:p>
        <w:p w14:paraId="2DAD805F" w14:textId="3F814A0B" w:rsidR="00527BD4" w:rsidRPr="005819CE" w:rsidRDefault="00527BD4" w:rsidP="00A50CF6">
          <w:pPr>
            <w:pStyle w:val="Huisstijl-Kopje"/>
          </w:pPr>
        </w:p>
        <w:p w14:paraId="74227861" w14:textId="77777777" w:rsidR="00527BD4" w:rsidRPr="005819CE" w:rsidRDefault="00527BD4" w:rsidP="00A50CF6">
          <w:pPr>
            <w:pStyle w:val="Huisstijl-Gegeven"/>
          </w:pPr>
        </w:p>
      </w:tc>
    </w:tr>
  </w:tbl>
  <w:p w14:paraId="31457E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A6723" w14:paraId="3DC7BB4A" w14:textId="77777777" w:rsidTr="009E2051">
      <w:trPr>
        <w:trHeight w:val="400"/>
      </w:trPr>
      <w:tc>
        <w:tcPr>
          <w:tcW w:w="7520" w:type="dxa"/>
          <w:gridSpan w:val="2"/>
        </w:tcPr>
        <w:p w14:paraId="52165500" w14:textId="77777777" w:rsidR="00527BD4" w:rsidRPr="00BC3B53" w:rsidRDefault="00B4034F" w:rsidP="00A50CF6">
          <w:pPr>
            <w:pStyle w:val="Huisstijl-Retouradres"/>
          </w:pPr>
          <w:r>
            <w:t>&gt; Retouradres Postbus 20401 2500 EK Den Haag</w:t>
          </w:r>
        </w:p>
      </w:tc>
    </w:tr>
    <w:tr w:rsidR="00FA6723" w14:paraId="7BA67606" w14:textId="77777777" w:rsidTr="009E2051">
      <w:tc>
        <w:tcPr>
          <w:tcW w:w="7520" w:type="dxa"/>
          <w:gridSpan w:val="2"/>
        </w:tcPr>
        <w:p w14:paraId="3268DB01" w14:textId="77777777" w:rsidR="00527BD4" w:rsidRPr="00983E8F" w:rsidRDefault="00527BD4" w:rsidP="00A50CF6">
          <w:pPr>
            <w:pStyle w:val="Huisstijl-Rubricering"/>
          </w:pPr>
        </w:p>
      </w:tc>
    </w:tr>
    <w:tr w:rsidR="00FA6723" w14:paraId="31719EFB" w14:textId="77777777" w:rsidTr="009E2051">
      <w:trPr>
        <w:trHeight w:hRule="exact" w:val="2440"/>
      </w:trPr>
      <w:tc>
        <w:tcPr>
          <w:tcW w:w="7520" w:type="dxa"/>
          <w:gridSpan w:val="2"/>
        </w:tcPr>
        <w:p w14:paraId="3C0ABB04" w14:textId="77777777" w:rsidR="00527BD4" w:rsidRDefault="00B4034F" w:rsidP="00A50CF6">
          <w:pPr>
            <w:pStyle w:val="Huisstijl-NAW"/>
          </w:pPr>
          <w:r>
            <w:t xml:space="preserve">De Voorzitter van de Tweede Kamer </w:t>
          </w:r>
        </w:p>
        <w:p w14:paraId="02B56598" w14:textId="77777777" w:rsidR="00D87195" w:rsidRDefault="00B4034F" w:rsidP="00D87195">
          <w:pPr>
            <w:pStyle w:val="Huisstijl-NAW"/>
          </w:pPr>
          <w:r>
            <w:t>der Staten-Generaal</w:t>
          </w:r>
        </w:p>
        <w:p w14:paraId="0407233B" w14:textId="77777777" w:rsidR="005C769E" w:rsidRDefault="00B4034F" w:rsidP="005C769E">
          <w:pPr>
            <w:rPr>
              <w:szCs w:val="18"/>
            </w:rPr>
          </w:pPr>
          <w:r>
            <w:rPr>
              <w:szCs w:val="18"/>
            </w:rPr>
            <w:t>Prinses Irenestraat 6</w:t>
          </w:r>
        </w:p>
        <w:p w14:paraId="20DF4BF4" w14:textId="77777777" w:rsidR="005C769E" w:rsidRDefault="00B4034F" w:rsidP="005C769E">
          <w:pPr>
            <w:pStyle w:val="Huisstijl-NAW"/>
          </w:pPr>
          <w:r>
            <w:t>2595 BD  DEN HAAG</w:t>
          </w:r>
        </w:p>
      </w:tc>
    </w:tr>
    <w:tr w:rsidR="00FA6723" w14:paraId="0FAD1382" w14:textId="77777777" w:rsidTr="009E2051">
      <w:trPr>
        <w:trHeight w:hRule="exact" w:val="400"/>
      </w:trPr>
      <w:tc>
        <w:tcPr>
          <w:tcW w:w="7520" w:type="dxa"/>
          <w:gridSpan w:val="2"/>
        </w:tcPr>
        <w:p w14:paraId="6EECDB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A6723" w14:paraId="5FA4207A" w14:textId="77777777" w:rsidTr="009E2051">
      <w:trPr>
        <w:trHeight w:val="240"/>
      </w:trPr>
      <w:tc>
        <w:tcPr>
          <w:tcW w:w="900" w:type="dxa"/>
        </w:tcPr>
        <w:p w14:paraId="7DD209DC" w14:textId="77777777" w:rsidR="00527BD4" w:rsidRPr="007709EF" w:rsidRDefault="00B4034F" w:rsidP="00A50CF6">
          <w:pPr>
            <w:rPr>
              <w:szCs w:val="18"/>
            </w:rPr>
          </w:pPr>
          <w:r>
            <w:rPr>
              <w:szCs w:val="18"/>
            </w:rPr>
            <w:t>Datum</w:t>
          </w:r>
        </w:p>
      </w:tc>
      <w:tc>
        <w:tcPr>
          <w:tcW w:w="6620" w:type="dxa"/>
        </w:tcPr>
        <w:p w14:paraId="7DD1407E" w14:textId="0491C427" w:rsidR="00527BD4" w:rsidRPr="007709EF" w:rsidRDefault="00471C8B" w:rsidP="00A50CF6">
          <w:r>
            <w:t>11 februari 2026</w:t>
          </w:r>
        </w:p>
      </w:tc>
    </w:tr>
    <w:tr w:rsidR="00FA6723" w14:paraId="544B5B51" w14:textId="77777777" w:rsidTr="009E2051">
      <w:trPr>
        <w:trHeight w:val="240"/>
      </w:trPr>
      <w:tc>
        <w:tcPr>
          <w:tcW w:w="900" w:type="dxa"/>
        </w:tcPr>
        <w:p w14:paraId="367EC828" w14:textId="77777777" w:rsidR="00527BD4" w:rsidRPr="007709EF" w:rsidRDefault="00B4034F" w:rsidP="00A50CF6">
          <w:pPr>
            <w:rPr>
              <w:szCs w:val="18"/>
            </w:rPr>
          </w:pPr>
          <w:r>
            <w:rPr>
              <w:szCs w:val="18"/>
            </w:rPr>
            <w:t>Betreft</w:t>
          </w:r>
        </w:p>
      </w:tc>
      <w:tc>
        <w:tcPr>
          <w:tcW w:w="6620" w:type="dxa"/>
        </w:tcPr>
        <w:p w14:paraId="38D16639" w14:textId="4421A759" w:rsidR="00527BD4" w:rsidRPr="007709EF" w:rsidRDefault="00B4034F" w:rsidP="00A50CF6">
          <w:r>
            <w:t xml:space="preserve">Beantwoording </w:t>
          </w:r>
          <w:r w:rsidR="00BC7FD2">
            <w:t>Kamer</w:t>
          </w:r>
          <w:r>
            <w:t>vragen</w:t>
          </w:r>
          <w:bookmarkStart w:id="0" w:name="_Hlk221701311"/>
          <w:r>
            <w:t xml:space="preserve"> over het bericht 'Wolven verdrijven Leidse derdeklassers uit bossen bij Dwingeloo: winterkamp geannuleerd'</w:t>
          </w:r>
          <w:bookmarkEnd w:id="0"/>
        </w:p>
      </w:tc>
    </w:tr>
  </w:tbl>
  <w:p w14:paraId="69FB1E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741A76">
      <w:start w:val="1"/>
      <w:numFmt w:val="bullet"/>
      <w:pStyle w:val="Lijstopsomteken"/>
      <w:lvlText w:val="•"/>
      <w:lvlJc w:val="left"/>
      <w:pPr>
        <w:tabs>
          <w:tab w:val="num" w:pos="227"/>
        </w:tabs>
        <w:ind w:left="227" w:hanging="227"/>
      </w:pPr>
      <w:rPr>
        <w:rFonts w:ascii="Verdana" w:hAnsi="Verdana" w:hint="default"/>
        <w:sz w:val="18"/>
        <w:szCs w:val="18"/>
      </w:rPr>
    </w:lvl>
    <w:lvl w:ilvl="1" w:tplc="95625440" w:tentative="1">
      <w:start w:val="1"/>
      <w:numFmt w:val="bullet"/>
      <w:lvlText w:val="o"/>
      <w:lvlJc w:val="left"/>
      <w:pPr>
        <w:tabs>
          <w:tab w:val="num" w:pos="1440"/>
        </w:tabs>
        <w:ind w:left="1440" w:hanging="360"/>
      </w:pPr>
      <w:rPr>
        <w:rFonts w:ascii="Courier New" w:hAnsi="Courier New" w:cs="Courier New" w:hint="default"/>
      </w:rPr>
    </w:lvl>
    <w:lvl w:ilvl="2" w:tplc="9F5AB932" w:tentative="1">
      <w:start w:val="1"/>
      <w:numFmt w:val="bullet"/>
      <w:lvlText w:val=""/>
      <w:lvlJc w:val="left"/>
      <w:pPr>
        <w:tabs>
          <w:tab w:val="num" w:pos="2160"/>
        </w:tabs>
        <w:ind w:left="2160" w:hanging="360"/>
      </w:pPr>
      <w:rPr>
        <w:rFonts w:ascii="Wingdings" w:hAnsi="Wingdings" w:hint="default"/>
      </w:rPr>
    </w:lvl>
    <w:lvl w:ilvl="3" w:tplc="66A654CA" w:tentative="1">
      <w:start w:val="1"/>
      <w:numFmt w:val="bullet"/>
      <w:lvlText w:val=""/>
      <w:lvlJc w:val="left"/>
      <w:pPr>
        <w:tabs>
          <w:tab w:val="num" w:pos="2880"/>
        </w:tabs>
        <w:ind w:left="2880" w:hanging="360"/>
      </w:pPr>
      <w:rPr>
        <w:rFonts w:ascii="Symbol" w:hAnsi="Symbol" w:hint="default"/>
      </w:rPr>
    </w:lvl>
    <w:lvl w:ilvl="4" w:tplc="316457BE" w:tentative="1">
      <w:start w:val="1"/>
      <w:numFmt w:val="bullet"/>
      <w:lvlText w:val="o"/>
      <w:lvlJc w:val="left"/>
      <w:pPr>
        <w:tabs>
          <w:tab w:val="num" w:pos="3600"/>
        </w:tabs>
        <w:ind w:left="3600" w:hanging="360"/>
      </w:pPr>
      <w:rPr>
        <w:rFonts w:ascii="Courier New" w:hAnsi="Courier New" w:cs="Courier New" w:hint="default"/>
      </w:rPr>
    </w:lvl>
    <w:lvl w:ilvl="5" w:tplc="6472E23A" w:tentative="1">
      <w:start w:val="1"/>
      <w:numFmt w:val="bullet"/>
      <w:lvlText w:val=""/>
      <w:lvlJc w:val="left"/>
      <w:pPr>
        <w:tabs>
          <w:tab w:val="num" w:pos="4320"/>
        </w:tabs>
        <w:ind w:left="4320" w:hanging="360"/>
      </w:pPr>
      <w:rPr>
        <w:rFonts w:ascii="Wingdings" w:hAnsi="Wingdings" w:hint="default"/>
      </w:rPr>
    </w:lvl>
    <w:lvl w:ilvl="6" w:tplc="696A9D06" w:tentative="1">
      <w:start w:val="1"/>
      <w:numFmt w:val="bullet"/>
      <w:lvlText w:val=""/>
      <w:lvlJc w:val="left"/>
      <w:pPr>
        <w:tabs>
          <w:tab w:val="num" w:pos="5040"/>
        </w:tabs>
        <w:ind w:left="5040" w:hanging="360"/>
      </w:pPr>
      <w:rPr>
        <w:rFonts w:ascii="Symbol" w:hAnsi="Symbol" w:hint="default"/>
      </w:rPr>
    </w:lvl>
    <w:lvl w:ilvl="7" w:tplc="8F9A6E2A" w:tentative="1">
      <w:start w:val="1"/>
      <w:numFmt w:val="bullet"/>
      <w:lvlText w:val="o"/>
      <w:lvlJc w:val="left"/>
      <w:pPr>
        <w:tabs>
          <w:tab w:val="num" w:pos="5760"/>
        </w:tabs>
        <w:ind w:left="5760" w:hanging="360"/>
      </w:pPr>
      <w:rPr>
        <w:rFonts w:ascii="Courier New" w:hAnsi="Courier New" w:cs="Courier New" w:hint="default"/>
      </w:rPr>
    </w:lvl>
    <w:lvl w:ilvl="8" w:tplc="C8E0CB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1EE56A2">
      <w:start w:val="1"/>
      <w:numFmt w:val="bullet"/>
      <w:pStyle w:val="Lijstopsomteken2"/>
      <w:lvlText w:val="–"/>
      <w:lvlJc w:val="left"/>
      <w:pPr>
        <w:tabs>
          <w:tab w:val="num" w:pos="227"/>
        </w:tabs>
        <w:ind w:left="227" w:firstLine="0"/>
      </w:pPr>
      <w:rPr>
        <w:rFonts w:ascii="Verdana" w:hAnsi="Verdana" w:hint="default"/>
      </w:rPr>
    </w:lvl>
    <w:lvl w:ilvl="1" w:tplc="E70C776A" w:tentative="1">
      <w:start w:val="1"/>
      <w:numFmt w:val="bullet"/>
      <w:lvlText w:val="o"/>
      <w:lvlJc w:val="left"/>
      <w:pPr>
        <w:tabs>
          <w:tab w:val="num" w:pos="1440"/>
        </w:tabs>
        <w:ind w:left="1440" w:hanging="360"/>
      </w:pPr>
      <w:rPr>
        <w:rFonts w:ascii="Courier New" w:hAnsi="Courier New" w:cs="Courier New" w:hint="default"/>
      </w:rPr>
    </w:lvl>
    <w:lvl w:ilvl="2" w:tplc="961C58B8" w:tentative="1">
      <w:start w:val="1"/>
      <w:numFmt w:val="bullet"/>
      <w:lvlText w:val=""/>
      <w:lvlJc w:val="left"/>
      <w:pPr>
        <w:tabs>
          <w:tab w:val="num" w:pos="2160"/>
        </w:tabs>
        <w:ind w:left="2160" w:hanging="360"/>
      </w:pPr>
      <w:rPr>
        <w:rFonts w:ascii="Wingdings" w:hAnsi="Wingdings" w:hint="default"/>
      </w:rPr>
    </w:lvl>
    <w:lvl w:ilvl="3" w:tplc="0366A0B4" w:tentative="1">
      <w:start w:val="1"/>
      <w:numFmt w:val="bullet"/>
      <w:lvlText w:val=""/>
      <w:lvlJc w:val="left"/>
      <w:pPr>
        <w:tabs>
          <w:tab w:val="num" w:pos="2880"/>
        </w:tabs>
        <w:ind w:left="2880" w:hanging="360"/>
      </w:pPr>
      <w:rPr>
        <w:rFonts w:ascii="Symbol" w:hAnsi="Symbol" w:hint="default"/>
      </w:rPr>
    </w:lvl>
    <w:lvl w:ilvl="4" w:tplc="B3F08B54" w:tentative="1">
      <w:start w:val="1"/>
      <w:numFmt w:val="bullet"/>
      <w:lvlText w:val="o"/>
      <w:lvlJc w:val="left"/>
      <w:pPr>
        <w:tabs>
          <w:tab w:val="num" w:pos="3600"/>
        </w:tabs>
        <w:ind w:left="3600" w:hanging="360"/>
      </w:pPr>
      <w:rPr>
        <w:rFonts w:ascii="Courier New" w:hAnsi="Courier New" w:cs="Courier New" w:hint="default"/>
      </w:rPr>
    </w:lvl>
    <w:lvl w:ilvl="5" w:tplc="7B669F3E" w:tentative="1">
      <w:start w:val="1"/>
      <w:numFmt w:val="bullet"/>
      <w:lvlText w:val=""/>
      <w:lvlJc w:val="left"/>
      <w:pPr>
        <w:tabs>
          <w:tab w:val="num" w:pos="4320"/>
        </w:tabs>
        <w:ind w:left="4320" w:hanging="360"/>
      </w:pPr>
      <w:rPr>
        <w:rFonts w:ascii="Wingdings" w:hAnsi="Wingdings" w:hint="default"/>
      </w:rPr>
    </w:lvl>
    <w:lvl w:ilvl="6" w:tplc="7DAA4122" w:tentative="1">
      <w:start w:val="1"/>
      <w:numFmt w:val="bullet"/>
      <w:lvlText w:val=""/>
      <w:lvlJc w:val="left"/>
      <w:pPr>
        <w:tabs>
          <w:tab w:val="num" w:pos="5040"/>
        </w:tabs>
        <w:ind w:left="5040" w:hanging="360"/>
      </w:pPr>
      <w:rPr>
        <w:rFonts w:ascii="Symbol" w:hAnsi="Symbol" w:hint="default"/>
      </w:rPr>
    </w:lvl>
    <w:lvl w:ilvl="7" w:tplc="31781454" w:tentative="1">
      <w:start w:val="1"/>
      <w:numFmt w:val="bullet"/>
      <w:lvlText w:val="o"/>
      <w:lvlJc w:val="left"/>
      <w:pPr>
        <w:tabs>
          <w:tab w:val="num" w:pos="5760"/>
        </w:tabs>
        <w:ind w:left="5760" w:hanging="360"/>
      </w:pPr>
      <w:rPr>
        <w:rFonts w:ascii="Courier New" w:hAnsi="Courier New" w:cs="Courier New" w:hint="default"/>
      </w:rPr>
    </w:lvl>
    <w:lvl w:ilvl="8" w:tplc="1AAEE9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532BA"/>
    <w:multiLevelType w:val="hybridMultilevel"/>
    <w:tmpl w:val="8948F426"/>
    <w:lvl w:ilvl="0" w:tplc="0E46F05C">
      <w:start w:val="1"/>
      <w:numFmt w:val="decimal"/>
      <w:lvlText w:val="%1."/>
      <w:lvlJc w:val="left"/>
      <w:pPr>
        <w:ind w:left="720" w:hanging="360"/>
      </w:pPr>
    </w:lvl>
    <w:lvl w:ilvl="1" w:tplc="C39E0DB6">
      <w:start w:val="1"/>
      <w:numFmt w:val="lowerLetter"/>
      <w:lvlText w:val="%2."/>
      <w:lvlJc w:val="left"/>
      <w:pPr>
        <w:ind w:left="1440" w:hanging="360"/>
      </w:pPr>
    </w:lvl>
    <w:lvl w:ilvl="2" w:tplc="53DA4952">
      <w:start w:val="1"/>
      <w:numFmt w:val="lowerRoman"/>
      <w:lvlText w:val="%3."/>
      <w:lvlJc w:val="right"/>
      <w:pPr>
        <w:ind w:left="2160" w:hanging="180"/>
      </w:pPr>
    </w:lvl>
    <w:lvl w:ilvl="3" w:tplc="36907E62">
      <w:start w:val="1"/>
      <w:numFmt w:val="decimal"/>
      <w:lvlText w:val="%4."/>
      <w:lvlJc w:val="left"/>
      <w:pPr>
        <w:ind w:left="2880" w:hanging="360"/>
      </w:pPr>
    </w:lvl>
    <w:lvl w:ilvl="4" w:tplc="01461F08">
      <w:start w:val="1"/>
      <w:numFmt w:val="lowerLetter"/>
      <w:lvlText w:val="%5."/>
      <w:lvlJc w:val="left"/>
      <w:pPr>
        <w:ind w:left="3600" w:hanging="360"/>
      </w:pPr>
    </w:lvl>
    <w:lvl w:ilvl="5" w:tplc="FF3C26F0">
      <w:start w:val="1"/>
      <w:numFmt w:val="lowerRoman"/>
      <w:lvlText w:val="%6."/>
      <w:lvlJc w:val="right"/>
      <w:pPr>
        <w:ind w:left="4320" w:hanging="180"/>
      </w:pPr>
    </w:lvl>
    <w:lvl w:ilvl="6" w:tplc="0AF47C06">
      <w:start w:val="1"/>
      <w:numFmt w:val="decimal"/>
      <w:lvlText w:val="%7."/>
      <w:lvlJc w:val="left"/>
      <w:pPr>
        <w:ind w:left="5040" w:hanging="360"/>
      </w:pPr>
    </w:lvl>
    <w:lvl w:ilvl="7" w:tplc="797ACC02">
      <w:start w:val="1"/>
      <w:numFmt w:val="lowerLetter"/>
      <w:lvlText w:val="%8."/>
      <w:lvlJc w:val="left"/>
      <w:pPr>
        <w:ind w:left="5760" w:hanging="360"/>
      </w:pPr>
    </w:lvl>
    <w:lvl w:ilvl="8" w:tplc="19A07834">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4555825">
    <w:abstractNumId w:val="10"/>
  </w:num>
  <w:num w:numId="2" w16cid:durableId="1649431036">
    <w:abstractNumId w:val="7"/>
  </w:num>
  <w:num w:numId="3" w16cid:durableId="156582852">
    <w:abstractNumId w:val="6"/>
  </w:num>
  <w:num w:numId="4" w16cid:durableId="499975140">
    <w:abstractNumId w:val="5"/>
  </w:num>
  <w:num w:numId="5" w16cid:durableId="1307079561">
    <w:abstractNumId w:val="4"/>
  </w:num>
  <w:num w:numId="6" w16cid:durableId="415133769">
    <w:abstractNumId w:val="8"/>
  </w:num>
  <w:num w:numId="7" w16cid:durableId="1131899118">
    <w:abstractNumId w:val="3"/>
  </w:num>
  <w:num w:numId="8" w16cid:durableId="1097554222">
    <w:abstractNumId w:val="2"/>
  </w:num>
  <w:num w:numId="9" w16cid:durableId="705179246">
    <w:abstractNumId w:val="1"/>
  </w:num>
  <w:num w:numId="10" w16cid:durableId="839778651">
    <w:abstractNumId w:val="0"/>
  </w:num>
  <w:num w:numId="11" w16cid:durableId="898789566">
    <w:abstractNumId w:val="9"/>
  </w:num>
  <w:num w:numId="12" w16cid:durableId="291056126">
    <w:abstractNumId w:val="11"/>
  </w:num>
  <w:num w:numId="13" w16cid:durableId="136529942">
    <w:abstractNumId w:val="14"/>
  </w:num>
  <w:num w:numId="14" w16cid:durableId="1887524095">
    <w:abstractNumId w:val="12"/>
  </w:num>
  <w:num w:numId="15" w16cid:durableId="92892537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27D4"/>
    <w:rsid w:val="00013862"/>
    <w:rsid w:val="00016012"/>
    <w:rsid w:val="0001715F"/>
    <w:rsid w:val="00020189"/>
    <w:rsid w:val="00020EE4"/>
    <w:rsid w:val="00023E9A"/>
    <w:rsid w:val="000301C7"/>
    <w:rsid w:val="00033CDD"/>
    <w:rsid w:val="00034A84"/>
    <w:rsid w:val="00035E67"/>
    <w:rsid w:val="000366F3"/>
    <w:rsid w:val="000447BA"/>
    <w:rsid w:val="0006024D"/>
    <w:rsid w:val="00064021"/>
    <w:rsid w:val="00071F28"/>
    <w:rsid w:val="00074079"/>
    <w:rsid w:val="00092799"/>
    <w:rsid w:val="00092C5F"/>
    <w:rsid w:val="00096680"/>
    <w:rsid w:val="000A0F36"/>
    <w:rsid w:val="000A174A"/>
    <w:rsid w:val="000A3E0A"/>
    <w:rsid w:val="000A4D70"/>
    <w:rsid w:val="000A65AC"/>
    <w:rsid w:val="000A7F38"/>
    <w:rsid w:val="000B7281"/>
    <w:rsid w:val="000B7FAB"/>
    <w:rsid w:val="000C0163"/>
    <w:rsid w:val="000C07A9"/>
    <w:rsid w:val="000C1BA1"/>
    <w:rsid w:val="000C3267"/>
    <w:rsid w:val="000C3EA9"/>
    <w:rsid w:val="000D0225"/>
    <w:rsid w:val="000D73D7"/>
    <w:rsid w:val="000E7895"/>
    <w:rsid w:val="000F161D"/>
    <w:rsid w:val="0011043E"/>
    <w:rsid w:val="00121BF0"/>
    <w:rsid w:val="00123704"/>
    <w:rsid w:val="001270C7"/>
    <w:rsid w:val="00132540"/>
    <w:rsid w:val="00140295"/>
    <w:rsid w:val="001474C0"/>
    <w:rsid w:val="0014786A"/>
    <w:rsid w:val="001516A4"/>
    <w:rsid w:val="00151E5F"/>
    <w:rsid w:val="001569AB"/>
    <w:rsid w:val="00163B66"/>
    <w:rsid w:val="00164D63"/>
    <w:rsid w:val="0016725C"/>
    <w:rsid w:val="001726F3"/>
    <w:rsid w:val="00173C51"/>
    <w:rsid w:val="00174CC2"/>
    <w:rsid w:val="00176CC6"/>
    <w:rsid w:val="00181BE4"/>
    <w:rsid w:val="00185576"/>
    <w:rsid w:val="00185951"/>
    <w:rsid w:val="0019302B"/>
    <w:rsid w:val="00196B8B"/>
    <w:rsid w:val="001A2BEA"/>
    <w:rsid w:val="001A6D93"/>
    <w:rsid w:val="001C32EC"/>
    <w:rsid w:val="001C38BD"/>
    <w:rsid w:val="001C4D5A"/>
    <w:rsid w:val="001D63C2"/>
    <w:rsid w:val="001E34C6"/>
    <w:rsid w:val="001E5581"/>
    <w:rsid w:val="001E6117"/>
    <w:rsid w:val="001F16C4"/>
    <w:rsid w:val="001F3C70"/>
    <w:rsid w:val="00200D88"/>
    <w:rsid w:val="00201F68"/>
    <w:rsid w:val="00202394"/>
    <w:rsid w:val="002039D4"/>
    <w:rsid w:val="00212F2A"/>
    <w:rsid w:val="00214F2B"/>
    <w:rsid w:val="00217880"/>
    <w:rsid w:val="00222D66"/>
    <w:rsid w:val="00224A8A"/>
    <w:rsid w:val="002309A8"/>
    <w:rsid w:val="00236CFE"/>
    <w:rsid w:val="002428E3"/>
    <w:rsid w:val="00243031"/>
    <w:rsid w:val="0024557F"/>
    <w:rsid w:val="00260BAF"/>
    <w:rsid w:val="002637D2"/>
    <w:rsid w:val="002650F7"/>
    <w:rsid w:val="0027220D"/>
    <w:rsid w:val="00273F3B"/>
    <w:rsid w:val="00274DB7"/>
    <w:rsid w:val="00275984"/>
    <w:rsid w:val="00280F74"/>
    <w:rsid w:val="00286998"/>
    <w:rsid w:val="00291AB7"/>
    <w:rsid w:val="0029422B"/>
    <w:rsid w:val="0029425F"/>
    <w:rsid w:val="00294387"/>
    <w:rsid w:val="002A084F"/>
    <w:rsid w:val="002A3167"/>
    <w:rsid w:val="002B0A43"/>
    <w:rsid w:val="002B153C"/>
    <w:rsid w:val="002B52FC"/>
    <w:rsid w:val="002C2830"/>
    <w:rsid w:val="002D001A"/>
    <w:rsid w:val="002D23A8"/>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6BF"/>
    <w:rsid w:val="0037396C"/>
    <w:rsid w:val="0037421D"/>
    <w:rsid w:val="00376093"/>
    <w:rsid w:val="00377C58"/>
    <w:rsid w:val="00383DA1"/>
    <w:rsid w:val="00385F30"/>
    <w:rsid w:val="003917EE"/>
    <w:rsid w:val="0039201D"/>
    <w:rsid w:val="00393696"/>
    <w:rsid w:val="00393963"/>
    <w:rsid w:val="00395575"/>
    <w:rsid w:val="00395672"/>
    <w:rsid w:val="003A06C8"/>
    <w:rsid w:val="003A0D7C"/>
    <w:rsid w:val="003A5290"/>
    <w:rsid w:val="003B0155"/>
    <w:rsid w:val="003B0FC5"/>
    <w:rsid w:val="003B3B47"/>
    <w:rsid w:val="003B7EE7"/>
    <w:rsid w:val="003C2CCB"/>
    <w:rsid w:val="003D39EC"/>
    <w:rsid w:val="003E0C4D"/>
    <w:rsid w:val="003E3723"/>
    <w:rsid w:val="003E3DD5"/>
    <w:rsid w:val="003E4F12"/>
    <w:rsid w:val="003F07C6"/>
    <w:rsid w:val="003F1990"/>
    <w:rsid w:val="003F1F6B"/>
    <w:rsid w:val="003F3757"/>
    <w:rsid w:val="003F38BD"/>
    <w:rsid w:val="003F44B7"/>
    <w:rsid w:val="004008E9"/>
    <w:rsid w:val="00400EF5"/>
    <w:rsid w:val="00413D48"/>
    <w:rsid w:val="00423A19"/>
    <w:rsid w:val="00426BC7"/>
    <w:rsid w:val="00431577"/>
    <w:rsid w:val="00441AC2"/>
    <w:rsid w:val="0044249B"/>
    <w:rsid w:val="0045023C"/>
    <w:rsid w:val="00451A5B"/>
    <w:rsid w:val="00452BCD"/>
    <w:rsid w:val="00452CEA"/>
    <w:rsid w:val="00465B52"/>
    <w:rsid w:val="0046708E"/>
    <w:rsid w:val="00471C8B"/>
    <w:rsid w:val="00472A65"/>
    <w:rsid w:val="00474463"/>
    <w:rsid w:val="00474B75"/>
    <w:rsid w:val="00483984"/>
    <w:rsid w:val="00483F0B"/>
    <w:rsid w:val="0049180F"/>
    <w:rsid w:val="00496319"/>
    <w:rsid w:val="00497279"/>
    <w:rsid w:val="004A670A"/>
    <w:rsid w:val="004B5465"/>
    <w:rsid w:val="004B70F0"/>
    <w:rsid w:val="004D505E"/>
    <w:rsid w:val="004D72CA"/>
    <w:rsid w:val="004E2242"/>
    <w:rsid w:val="004F42FF"/>
    <w:rsid w:val="004F44C2"/>
    <w:rsid w:val="004F45B9"/>
    <w:rsid w:val="00502512"/>
    <w:rsid w:val="00505262"/>
    <w:rsid w:val="0051132F"/>
    <w:rsid w:val="00516022"/>
    <w:rsid w:val="00521CEE"/>
    <w:rsid w:val="00521D6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932"/>
    <w:rsid w:val="005A2F35"/>
    <w:rsid w:val="005A54F7"/>
    <w:rsid w:val="005B0423"/>
    <w:rsid w:val="005B3814"/>
    <w:rsid w:val="005B463E"/>
    <w:rsid w:val="005B573F"/>
    <w:rsid w:val="005C34E1"/>
    <w:rsid w:val="005C3FE0"/>
    <w:rsid w:val="005C740C"/>
    <w:rsid w:val="005C769E"/>
    <w:rsid w:val="005D625B"/>
    <w:rsid w:val="005E321E"/>
    <w:rsid w:val="005F62D3"/>
    <w:rsid w:val="005F6D11"/>
    <w:rsid w:val="00600CF0"/>
    <w:rsid w:val="006048F4"/>
    <w:rsid w:val="00604A8A"/>
    <w:rsid w:val="0060660A"/>
    <w:rsid w:val="00613447"/>
    <w:rsid w:val="00613B1D"/>
    <w:rsid w:val="00617A44"/>
    <w:rsid w:val="006202B6"/>
    <w:rsid w:val="006247BE"/>
    <w:rsid w:val="00625CD0"/>
    <w:rsid w:val="0062627D"/>
    <w:rsid w:val="00627432"/>
    <w:rsid w:val="00642670"/>
    <w:rsid w:val="006448E4"/>
    <w:rsid w:val="00645414"/>
    <w:rsid w:val="00653606"/>
    <w:rsid w:val="006610E9"/>
    <w:rsid w:val="00661591"/>
    <w:rsid w:val="00661E42"/>
    <w:rsid w:val="0066632F"/>
    <w:rsid w:val="00672CB3"/>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2060"/>
    <w:rsid w:val="006E3546"/>
    <w:rsid w:val="006E3FA9"/>
    <w:rsid w:val="006E4BA0"/>
    <w:rsid w:val="006E58F6"/>
    <w:rsid w:val="006E7D82"/>
    <w:rsid w:val="006F038F"/>
    <w:rsid w:val="006F0F93"/>
    <w:rsid w:val="006F31F2"/>
    <w:rsid w:val="006F3ED4"/>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5AC7"/>
    <w:rsid w:val="00797AA5"/>
    <w:rsid w:val="007A238F"/>
    <w:rsid w:val="007A26BD"/>
    <w:rsid w:val="007A4105"/>
    <w:rsid w:val="007B4503"/>
    <w:rsid w:val="007B7F01"/>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1D80"/>
    <w:rsid w:val="00833695"/>
    <w:rsid w:val="008336B7"/>
    <w:rsid w:val="00833A8E"/>
    <w:rsid w:val="00840EAB"/>
    <w:rsid w:val="00842CD8"/>
    <w:rsid w:val="008431FA"/>
    <w:rsid w:val="00847444"/>
    <w:rsid w:val="008547BA"/>
    <w:rsid w:val="008553C7"/>
    <w:rsid w:val="00857FEB"/>
    <w:rsid w:val="008601AF"/>
    <w:rsid w:val="00872271"/>
    <w:rsid w:val="00876264"/>
    <w:rsid w:val="00883137"/>
    <w:rsid w:val="00893435"/>
    <w:rsid w:val="008A1F5D"/>
    <w:rsid w:val="008A28F5"/>
    <w:rsid w:val="008B1198"/>
    <w:rsid w:val="008B3471"/>
    <w:rsid w:val="008B3929"/>
    <w:rsid w:val="008B4125"/>
    <w:rsid w:val="008B4CB3"/>
    <w:rsid w:val="008B567B"/>
    <w:rsid w:val="008B6CCF"/>
    <w:rsid w:val="008B7B24"/>
    <w:rsid w:val="008C29E3"/>
    <w:rsid w:val="008C356D"/>
    <w:rsid w:val="008E0B3F"/>
    <w:rsid w:val="008E49AD"/>
    <w:rsid w:val="008E51E7"/>
    <w:rsid w:val="008E56B2"/>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4562"/>
    <w:rsid w:val="00940813"/>
    <w:rsid w:val="009536ED"/>
    <w:rsid w:val="009632E6"/>
    <w:rsid w:val="00963300"/>
    <w:rsid w:val="009716D8"/>
    <w:rsid w:val="009718F9"/>
    <w:rsid w:val="00972FB9"/>
    <w:rsid w:val="00975112"/>
    <w:rsid w:val="00981768"/>
    <w:rsid w:val="00983E8F"/>
    <w:rsid w:val="009850B1"/>
    <w:rsid w:val="00986D86"/>
    <w:rsid w:val="0098788A"/>
    <w:rsid w:val="00994FDA"/>
    <w:rsid w:val="009A31BF"/>
    <w:rsid w:val="009A3B71"/>
    <w:rsid w:val="009A61BC"/>
    <w:rsid w:val="009A7062"/>
    <w:rsid w:val="009B0138"/>
    <w:rsid w:val="009B0EC1"/>
    <w:rsid w:val="009B0FE9"/>
    <w:rsid w:val="009B173A"/>
    <w:rsid w:val="009B3949"/>
    <w:rsid w:val="009C3F20"/>
    <w:rsid w:val="009C7CA1"/>
    <w:rsid w:val="009D043D"/>
    <w:rsid w:val="009E2051"/>
    <w:rsid w:val="009F3259"/>
    <w:rsid w:val="00A056DE"/>
    <w:rsid w:val="00A128AD"/>
    <w:rsid w:val="00A21E76"/>
    <w:rsid w:val="00A23BC8"/>
    <w:rsid w:val="00A30E68"/>
    <w:rsid w:val="00A31933"/>
    <w:rsid w:val="00A329D2"/>
    <w:rsid w:val="00A33CD8"/>
    <w:rsid w:val="00A34AA0"/>
    <w:rsid w:val="00A359BC"/>
    <w:rsid w:val="00A3715C"/>
    <w:rsid w:val="00A41FE2"/>
    <w:rsid w:val="00A44244"/>
    <w:rsid w:val="00A46FEF"/>
    <w:rsid w:val="00A47948"/>
    <w:rsid w:val="00A50CF6"/>
    <w:rsid w:val="00A54BCC"/>
    <w:rsid w:val="00A56946"/>
    <w:rsid w:val="00A6170E"/>
    <w:rsid w:val="00A63A67"/>
    <w:rsid w:val="00A63B8C"/>
    <w:rsid w:val="00A66AF5"/>
    <w:rsid w:val="00A715F8"/>
    <w:rsid w:val="00A76BDB"/>
    <w:rsid w:val="00A77F6F"/>
    <w:rsid w:val="00A831FD"/>
    <w:rsid w:val="00A83352"/>
    <w:rsid w:val="00A850A2"/>
    <w:rsid w:val="00A91FA3"/>
    <w:rsid w:val="00A927D3"/>
    <w:rsid w:val="00AA7FC9"/>
    <w:rsid w:val="00AB237D"/>
    <w:rsid w:val="00AB5933"/>
    <w:rsid w:val="00AC6894"/>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1702C"/>
    <w:rsid w:val="00B259C8"/>
    <w:rsid w:val="00B26CCF"/>
    <w:rsid w:val="00B30FC2"/>
    <w:rsid w:val="00B331A2"/>
    <w:rsid w:val="00B36E33"/>
    <w:rsid w:val="00B4034F"/>
    <w:rsid w:val="00B425F0"/>
    <w:rsid w:val="00B42DFA"/>
    <w:rsid w:val="00B42FA1"/>
    <w:rsid w:val="00B43F68"/>
    <w:rsid w:val="00B531DD"/>
    <w:rsid w:val="00B55014"/>
    <w:rsid w:val="00B62232"/>
    <w:rsid w:val="00B62994"/>
    <w:rsid w:val="00B70BF3"/>
    <w:rsid w:val="00B71DC2"/>
    <w:rsid w:val="00B74920"/>
    <w:rsid w:val="00B8506A"/>
    <w:rsid w:val="00B91CFC"/>
    <w:rsid w:val="00B9300F"/>
    <w:rsid w:val="00B93893"/>
    <w:rsid w:val="00BA0586"/>
    <w:rsid w:val="00BA129E"/>
    <w:rsid w:val="00BA6EB2"/>
    <w:rsid w:val="00BA7E0A"/>
    <w:rsid w:val="00BB11DC"/>
    <w:rsid w:val="00BC3B53"/>
    <w:rsid w:val="00BC3B96"/>
    <w:rsid w:val="00BC4AE3"/>
    <w:rsid w:val="00BC5B28"/>
    <w:rsid w:val="00BC7FD2"/>
    <w:rsid w:val="00BE3F88"/>
    <w:rsid w:val="00BE4756"/>
    <w:rsid w:val="00BE5ED9"/>
    <w:rsid w:val="00BE7B41"/>
    <w:rsid w:val="00C02E2F"/>
    <w:rsid w:val="00C15A91"/>
    <w:rsid w:val="00C206F1"/>
    <w:rsid w:val="00C217E1"/>
    <w:rsid w:val="00C219B1"/>
    <w:rsid w:val="00C25A1D"/>
    <w:rsid w:val="00C263BC"/>
    <w:rsid w:val="00C306E6"/>
    <w:rsid w:val="00C336CE"/>
    <w:rsid w:val="00C33B96"/>
    <w:rsid w:val="00C4015B"/>
    <w:rsid w:val="00C40C60"/>
    <w:rsid w:val="00C5258E"/>
    <w:rsid w:val="00C530C9"/>
    <w:rsid w:val="00C54787"/>
    <w:rsid w:val="00C619A7"/>
    <w:rsid w:val="00C73D5F"/>
    <w:rsid w:val="00C76606"/>
    <w:rsid w:val="00C90702"/>
    <w:rsid w:val="00C97C80"/>
    <w:rsid w:val="00CA47D3"/>
    <w:rsid w:val="00CA6533"/>
    <w:rsid w:val="00CA6A25"/>
    <w:rsid w:val="00CA6A3F"/>
    <w:rsid w:val="00CA7C99"/>
    <w:rsid w:val="00CC6290"/>
    <w:rsid w:val="00CC7BA8"/>
    <w:rsid w:val="00CD233D"/>
    <w:rsid w:val="00CD362D"/>
    <w:rsid w:val="00CD6FF3"/>
    <w:rsid w:val="00CE101D"/>
    <w:rsid w:val="00CE1814"/>
    <w:rsid w:val="00CE1C84"/>
    <w:rsid w:val="00CE5055"/>
    <w:rsid w:val="00CE78E9"/>
    <w:rsid w:val="00CF053F"/>
    <w:rsid w:val="00CF1A17"/>
    <w:rsid w:val="00CF7425"/>
    <w:rsid w:val="00D0375A"/>
    <w:rsid w:val="00D0609E"/>
    <w:rsid w:val="00D06E70"/>
    <w:rsid w:val="00D078E1"/>
    <w:rsid w:val="00D100E9"/>
    <w:rsid w:val="00D1664D"/>
    <w:rsid w:val="00D17AF8"/>
    <w:rsid w:val="00D21E4B"/>
    <w:rsid w:val="00D22571"/>
    <w:rsid w:val="00D23522"/>
    <w:rsid w:val="00D264D6"/>
    <w:rsid w:val="00D33BF0"/>
    <w:rsid w:val="00D33DE0"/>
    <w:rsid w:val="00D36447"/>
    <w:rsid w:val="00D516BE"/>
    <w:rsid w:val="00D5423B"/>
    <w:rsid w:val="00D54F4E"/>
    <w:rsid w:val="00D604B3"/>
    <w:rsid w:val="00D60BA4"/>
    <w:rsid w:val="00D62319"/>
    <w:rsid w:val="00D62419"/>
    <w:rsid w:val="00D63870"/>
    <w:rsid w:val="00D75078"/>
    <w:rsid w:val="00D77870"/>
    <w:rsid w:val="00D80977"/>
    <w:rsid w:val="00D80CCE"/>
    <w:rsid w:val="00D86EEA"/>
    <w:rsid w:val="00D87195"/>
    <w:rsid w:val="00D87D03"/>
    <w:rsid w:val="00D95C88"/>
    <w:rsid w:val="00D97B2E"/>
    <w:rsid w:val="00DA241E"/>
    <w:rsid w:val="00DB36FE"/>
    <w:rsid w:val="00DB45C3"/>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56C"/>
    <w:rsid w:val="00F41A6F"/>
    <w:rsid w:val="00F41B49"/>
    <w:rsid w:val="00F45A25"/>
    <w:rsid w:val="00F45D0F"/>
    <w:rsid w:val="00F4788D"/>
    <w:rsid w:val="00F50F86"/>
    <w:rsid w:val="00F53F91"/>
    <w:rsid w:val="00F61569"/>
    <w:rsid w:val="00F61A72"/>
    <w:rsid w:val="00F62B67"/>
    <w:rsid w:val="00F66F13"/>
    <w:rsid w:val="00F74073"/>
    <w:rsid w:val="00F75603"/>
    <w:rsid w:val="00F845B4"/>
    <w:rsid w:val="00F8713B"/>
    <w:rsid w:val="00F90A14"/>
    <w:rsid w:val="00F93F9E"/>
    <w:rsid w:val="00F95622"/>
    <w:rsid w:val="00FA2CD7"/>
    <w:rsid w:val="00FA6723"/>
    <w:rsid w:val="00FB06ED"/>
    <w:rsid w:val="00FC3165"/>
    <w:rsid w:val="00FC36AB"/>
    <w:rsid w:val="00FC4300"/>
    <w:rsid w:val="00FC7F66"/>
    <w:rsid w:val="00FD4210"/>
    <w:rsid w:val="00FD5776"/>
    <w:rsid w:val="00FE19DA"/>
    <w:rsid w:val="00FE1CB6"/>
    <w:rsid w:val="00FE486B"/>
    <w:rsid w:val="00FE4F08"/>
    <w:rsid w:val="00FE64A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Onopgelostemelding">
    <w:name w:val="Unresolved Mention"/>
    <w:basedOn w:val="Standaardalinea-lettertype"/>
    <w:uiPriority w:val="99"/>
    <w:semiHidden/>
    <w:unhideWhenUsed/>
    <w:rsid w:val="00A76BDB"/>
    <w:rPr>
      <w:color w:val="605E5C"/>
      <w:shd w:val="clear" w:color="auto" w:fill="E1DFDD"/>
    </w:rPr>
  </w:style>
  <w:style w:type="character" w:styleId="Voetnootmarkering">
    <w:name w:val="footnote reference"/>
    <w:basedOn w:val="Standaardalinea-lettertype"/>
    <w:semiHidden/>
    <w:unhideWhenUsed/>
    <w:rsid w:val="00A33CD8"/>
    <w:rPr>
      <w:vertAlign w:val="superscript"/>
    </w:rPr>
  </w:style>
  <w:style w:type="paragraph" w:styleId="Revisie">
    <w:name w:val="Revision"/>
    <w:hidden/>
    <w:uiPriority w:val="99"/>
    <w:semiHidden/>
    <w:rsid w:val="00431577"/>
    <w:rPr>
      <w:rFonts w:ascii="Verdana" w:hAnsi="Verdana"/>
      <w:sz w:val="18"/>
      <w:szCs w:val="24"/>
      <w:lang w:val="nl-NL" w:eastAsia="nl-NL"/>
    </w:rPr>
  </w:style>
  <w:style w:type="character" w:styleId="Verwijzingopmerking">
    <w:name w:val="annotation reference"/>
    <w:basedOn w:val="Standaardalinea-lettertype"/>
    <w:semiHidden/>
    <w:unhideWhenUsed/>
    <w:rsid w:val="00431577"/>
    <w:rPr>
      <w:sz w:val="16"/>
      <w:szCs w:val="16"/>
    </w:rPr>
  </w:style>
  <w:style w:type="paragraph" w:styleId="Tekstopmerking">
    <w:name w:val="annotation text"/>
    <w:basedOn w:val="Standaard"/>
    <w:link w:val="TekstopmerkingChar"/>
    <w:unhideWhenUsed/>
    <w:rsid w:val="00431577"/>
    <w:pPr>
      <w:spacing w:line="240" w:lineRule="auto"/>
    </w:pPr>
    <w:rPr>
      <w:sz w:val="20"/>
      <w:szCs w:val="20"/>
    </w:rPr>
  </w:style>
  <w:style w:type="character" w:customStyle="1" w:styleId="TekstopmerkingChar">
    <w:name w:val="Tekst opmerking Char"/>
    <w:basedOn w:val="Standaardalinea-lettertype"/>
    <w:link w:val="Tekstopmerking"/>
    <w:rsid w:val="0043157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31577"/>
    <w:rPr>
      <w:b/>
      <w:bCs/>
    </w:rPr>
  </w:style>
  <w:style w:type="character" w:customStyle="1" w:styleId="OnderwerpvanopmerkingChar">
    <w:name w:val="Onderwerp van opmerking Char"/>
    <w:basedOn w:val="TekstopmerkingChar"/>
    <w:link w:val="Onderwerpvanopmerking"/>
    <w:semiHidden/>
    <w:rsid w:val="0043157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3576-426.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ij12.nl/onderwerp/wolf/verspreiding-wolf-in-nederland/" TargetMode="External"/><Relationship Id="rId1" Type="http://schemas.openxmlformats.org/officeDocument/2006/relationships/hyperlink" Target="https://vng.nl/publicaties/wolf-in-uw-gemeente-handelingsperspectief-voor-burgemeest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1503</ap:Words>
  <ap:Characters>8532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2026-02-11T10:42:00.0000000Z</dcterms:created>
  <dcterms:modified xsi:type="dcterms:W3CDTF">2026-02-11T10:48:00.0000000Z</dcterms:modified>
  <dc:description>------------------------</dc:description>
  <dc:subject/>
  <keywords/>
  <version/>
  <category/>
</coreProperties>
</file>