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D4442" w14:paraId="6C2ECD27" w14:textId="6844A62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11 februari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A064D93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AD4442">
              <w:t xml:space="preserve"> </w:t>
            </w:r>
            <w:r w:rsidRPr="00AD4442" w:rsidR="00AD4442">
              <w:t>de Marokkaanse rellen in Den Haag en Amsterdam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AD4442" w14:paraId="2A2BBFB1" w14:textId="7388E978">
            <w:pPr>
              <w:pStyle w:val="referentiegegevens"/>
              <w:rPr>
                <w:color w:val="FF0000"/>
              </w:rPr>
            </w:pPr>
            <w:r>
              <w:t>7128825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D4442" w:rsidR="00C6487D" w:rsidP="00133AE9" w:rsidRDefault="00AD4442" w14:paraId="7E785020" w14:textId="2E04246B">
            <w:pPr>
              <w:pStyle w:val="referentiegegevens"/>
            </w:pPr>
            <w:r w:rsidRPr="00AD4442">
              <w:t>2026Z00996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C3DD57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D4442">
        <w:rPr>
          <w:rFonts w:cs="Utopia"/>
          <w:color w:val="000000"/>
        </w:rPr>
        <w:t>de leden</w:t>
      </w:r>
      <w:r w:rsidR="00F64F6A">
        <w:t xml:space="preserve"> </w:t>
      </w:r>
      <w:r w:rsidRPr="00AD4442" w:rsidR="00AD4442">
        <w:rPr>
          <w:rFonts w:cs="Utopia"/>
          <w:color w:val="000000"/>
        </w:rPr>
        <w:t>Wilders en Vondeling (beiden 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</w:t>
      </w:r>
      <w:r w:rsidR="00AD4442">
        <w:t>minister van Asiel en Migratie</w:t>
      </w:r>
      <w:r w:rsidR="00FE72B2">
        <w:rPr>
          <w:rFonts w:cs="Utopia"/>
          <w:color w:val="000000"/>
        </w:rPr>
        <w:t xml:space="preserve"> </w:t>
      </w:r>
      <w:r w:rsidR="00AD4442">
        <w:rPr>
          <w:rFonts w:cs="Utopia"/>
          <w:color w:val="000000"/>
        </w:rPr>
        <w:t>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AD4442">
        <w:rPr>
          <w:rFonts w:cs="Utopia"/>
          <w:color w:val="000000"/>
        </w:rPr>
        <w:t xml:space="preserve"> </w:t>
      </w:r>
      <w:r w:rsidRPr="00AD4442" w:rsidR="00AD4442">
        <w:rPr>
          <w:rFonts w:cs="Utopia"/>
          <w:color w:val="000000"/>
        </w:rPr>
        <w:t>de Marokkaanse rellen in Den Haag en Amsterdam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D4442">
        <w:t>21 januari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054557" w:rsidP="00054557" w:rsidRDefault="00054557" w14:paraId="53D42965" w14:textId="41FB86C2">
      <w:pPr>
        <w:pStyle w:val="broodtekst"/>
      </w:pPr>
      <w:r>
        <w:t xml:space="preserve">De </w:t>
      </w:r>
      <w:r w:rsidR="00AD4442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6C71C5" w:rsidP="00395531" w:rsidRDefault="006C71C5" w14:paraId="33FDB05B" w14:textId="10ED5C94">
      <w:pPr>
        <w:pStyle w:val="broodtekst"/>
      </w:pPr>
    </w:p>
    <w:p w:rsidRPr="00AD4442" w:rsidR="00054557" w:rsidP="00054557" w:rsidRDefault="00AD4442" w14:paraId="49AB79CD" w14:textId="07D07F1D">
      <w:pPr>
        <w:pStyle w:val="broodtekst"/>
      </w:pPr>
      <w:r w:rsidRPr="00AD4442">
        <w:t>D.M. Weel</w:t>
      </w:r>
      <w:r w:rsidRPr="00AD4442" w:rsidR="00054557">
        <w:t>,</w:t>
      </w:r>
    </w:p>
    <w:p w:rsidR="00054557" w:rsidP="00395531" w:rsidRDefault="00054557" w14:paraId="4E770BF3" w14:textId="77777777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3CE4" w14:textId="77777777" w:rsidR="00012EF3" w:rsidRDefault="00012EF3">
      <w:r>
        <w:separator/>
      </w:r>
    </w:p>
    <w:p w14:paraId="43FAD011" w14:textId="77777777" w:rsidR="00012EF3" w:rsidRDefault="00012EF3"/>
    <w:p w14:paraId="080D02D5" w14:textId="77777777" w:rsidR="00012EF3" w:rsidRDefault="00012EF3"/>
    <w:p w14:paraId="76325302" w14:textId="77777777" w:rsidR="00012EF3" w:rsidRDefault="00012EF3"/>
  </w:endnote>
  <w:endnote w:type="continuationSeparator" w:id="0">
    <w:p w14:paraId="47E6BC5A" w14:textId="77777777" w:rsidR="00012EF3" w:rsidRDefault="00012EF3">
      <w:r>
        <w:continuationSeparator/>
      </w:r>
    </w:p>
    <w:p w14:paraId="79D4A00F" w14:textId="77777777" w:rsidR="00012EF3" w:rsidRDefault="00012EF3"/>
    <w:p w14:paraId="6D0D57B5" w14:textId="77777777" w:rsidR="00012EF3" w:rsidRDefault="00012EF3"/>
    <w:p w14:paraId="33EAA920" w14:textId="77777777" w:rsidR="00012EF3" w:rsidRDefault="00012EF3"/>
  </w:endnote>
  <w:endnote w:type="continuationNotice" w:id="1">
    <w:p w14:paraId="257FA622" w14:textId="77777777" w:rsidR="00012EF3" w:rsidRDefault="00012E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FC35" w14:textId="77777777" w:rsidR="00012EF3" w:rsidRDefault="00012EF3">
      <w:r>
        <w:separator/>
      </w:r>
    </w:p>
  </w:footnote>
  <w:footnote w:type="continuationSeparator" w:id="0">
    <w:p w14:paraId="29F8BDF3" w14:textId="77777777" w:rsidR="00012EF3" w:rsidRDefault="00012EF3">
      <w:r>
        <w:continuationSeparator/>
      </w:r>
    </w:p>
  </w:footnote>
  <w:footnote w:type="continuationNotice" w:id="1">
    <w:p w14:paraId="62721CC8" w14:textId="77777777" w:rsidR="00012EF3" w:rsidRDefault="00012E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205334858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990196827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083A4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2EF3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455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C4700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43701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6AD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2B5A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A0467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36CA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77E"/>
    <w:rsid w:val="009F7E04"/>
    <w:rsid w:val="00A0453A"/>
    <w:rsid w:val="00A0490C"/>
    <w:rsid w:val="00A141D2"/>
    <w:rsid w:val="00A23AE6"/>
    <w:rsid w:val="00A2618B"/>
    <w:rsid w:val="00A37921"/>
    <w:rsid w:val="00A46102"/>
    <w:rsid w:val="00A52D9A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444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1091</ap:Characters>
  <ap:DocSecurity>0</ap:DocSecurity>
  <ap:Lines>9</ap:Lines>
  <ap:Paragraphs>2</ap:Paragraphs>
  <ap:ScaleCrop>false</ap:ScaleCrop>
  <ap:LinksUpToDate>false</ap:LinksUpToDate>
  <ap:CharactersWithSpaces>1287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2026-02-11T15:03:00.0000000Z</dcterms:created>
  <dcterms:modified xsi:type="dcterms:W3CDTF">2026-02-11T15:03:00.0000000Z</dcterms:modified>
  <category/>
  <dc:description>------------------------</dc:description>
  <version/>
</coreProperties>
</file>