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5106" w:rsidRDefault="00254B2F" w14:paraId="35AA8018" w14:textId="5741FDA0">
      <w:pPr>
        <w:pStyle w:val="in-table"/>
      </w:pPr>
      <w:r>
        <w:rPr>
          <w:noProof/>
        </w:rPr>
        <w:drawing>
          <wp:anchor distT="0" distB="0" distL="114300" distR="114300" simplePos="0" relativeHeight="251659776" behindDoc="0" locked="0" layoutInCell="1" allowOverlap="1" wp14:editId="047D969D" wp14:anchorId="64D42CA8">
            <wp:simplePos x="0" y="0"/>
            <wp:positionH relativeFrom="column">
              <wp:posOffset>3229366</wp:posOffset>
            </wp:positionH>
            <wp:positionV relativeFrom="paragraph">
              <wp:posOffset>-1634100</wp:posOffset>
            </wp:positionV>
            <wp:extent cx="2339975" cy="1582420"/>
            <wp:effectExtent l="0" t="0" r="3175" b="0"/>
            <wp:wrapNone/>
            <wp:docPr id="12" name="Logotype" descr="Ministerie van Asiel en Migratie" title="Ministerie van Asiel en Migrati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Logotype" descr="Ministerie van Asiel en Migratie" title="Ministerie van Asiel en Migrati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9975" cy="1582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71217"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3754DA60" wp14:anchorId="73E9B6B2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6A208FD9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3E9B6B2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">
                <v:textbox style="layout-flow:vertical;mso-layout-flow-alt:bottom-to-top">
                  <w:txbxContent>
                    <w:p w:rsidR="005A55B8" w:rsidRDefault="005A55B8" w14:paraId="6A208FD9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616F4BC3" w14:textId="77777777">
        <w:tc>
          <w:tcPr>
            <w:tcW w:w="0" w:type="auto"/>
          </w:tcPr>
          <w:bookmarkStart w:name="woordmerk" w:id="0"/>
          <w:bookmarkEnd w:id="0"/>
          <w:p w:rsidR="00F75106" w:rsidRDefault="00E643A2" w14:paraId="6900DEC6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05BA5F05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733C507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59DBFADD" w14:textId="586FE21B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CE3BF6F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481A8817" w14:textId="530CAFDC">
            <w:pPr>
              <w:pStyle w:val="Huisstijl-Rubricering"/>
            </w:pPr>
          </w:p>
        </w:tc>
      </w:tr>
      <w:tr w:rsidR="00F75106" w14:paraId="4935FDBB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0833E071" w14:textId="1874A98B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C8238D0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3753CEFE" w14:textId="11B7C278">
            <w:pPr>
              <w:pStyle w:val="adres"/>
            </w:pPr>
            <w:r>
              <w:t>Aan de Voorzitter van de Tweede Kamer</w:t>
            </w:r>
          </w:p>
          <w:p w:rsidR="00DF6525" w:rsidRDefault="00DF6525" w14:paraId="2538BADF" w14:textId="77777777">
            <w:pPr>
              <w:pStyle w:val="adres"/>
            </w:pPr>
            <w:r>
              <w:t>der Staten-Generaal</w:t>
            </w:r>
          </w:p>
          <w:p w:rsidR="00DF6525" w:rsidRDefault="00DF6525" w14:paraId="0C65B343" w14:textId="77777777">
            <w:pPr>
              <w:pStyle w:val="adres"/>
            </w:pPr>
            <w:r>
              <w:t>Postbus 20018</w:t>
            </w:r>
          </w:p>
          <w:p w:rsidR="00DF6525" w:rsidRDefault="00DF6525" w14:paraId="349AD84C" w14:textId="77777777">
            <w:pPr>
              <w:pStyle w:val="adres"/>
            </w:pPr>
            <w:r>
              <w:t>2500 EA  DEN HAAG</w:t>
            </w:r>
          </w:p>
          <w:p w:rsidR="00F75106" w:rsidRDefault="00E643A2" w14:paraId="3368B5F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5319ED8B" w14:textId="77777777">
            <w:pPr>
              <w:pStyle w:val="kixcode"/>
            </w:pPr>
          </w:p>
          <w:p w:rsidRPr="00314929" w:rsidR="00314929" w:rsidP="00314929" w:rsidRDefault="00314929" w14:paraId="24BAD067" w14:textId="77777777"/>
          <w:p w:rsidR="00314929" w:rsidP="00314929" w:rsidRDefault="00314929" w14:paraId="2DD9D044" w14:textId="77777777"/>
          <w:p w:rsidRPr="00314929" w:rsidR="00F75106" w:rsidP="00314929" w:rsidRDefault="00314929" w14:paraId="18179A2C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1373474E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0ACA7190" w14:textId="77777777">
            <w:pPr>
              <w:pStyle w:val="broodtekst"/>
            </w:pPr>
          </w:p>
        </w:tc>
      </w:tr>
      <w:tr w:rsidRPr="00251844" w:rsidR="00F75106" w:rsidTr="00244902" w14:paraId="5A814F0C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4D087C" w14:paraId="48833255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EE1764" w14:paraId="6C2ECD27" w14:textId="379C51D2">
            <w:pPr>
              <w:pStyle w:val="datumonderwerp"/>
              <w:tabs>
                <w:tab w:val="clear" w:pos="794"/>
                <w:tab w:val="left" w:pos="1092"/>
              </w:tabs>
            </w:pPr>
            <w:r>
              <w:t>11 februari 2026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4155542C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4D087C" w14:paraId="2DC25F32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A23AE6" w14:paraId="14CAC0DB" w14:textId="7570A259">
            <w:pPr>
              <w:pStyle w:val="Voettekst"/>
            </w:pPr>
            <w:r>
              <w:t xml:space="preserve">Uitstelbericht Kamervragen </w:t>
            </w:r>
            <w:r w:rsidR="004A747C">
              <w:t xml:space="preserve">over </w:t>
            </w:r>
            <w:r w:rsidR="00EE1764">
              <w:t>het artikel 'Nederlandse IS-strijders dromen van uitbraak na gevechten tussen Koerden en Syrische regeringstroepen'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7648E022" w14:textId="77777777">
        <w:tc>
          <w:tcPr>
            <w:tcW w:w="2013" w:type="dxa"/>
          </w:tcPr>
          <w:p w:rsidRPr="00251844" w:rsidR="00180C36" w:rsidP="0036353C" w:rsidRDefault="0036353C" w14:paraId="018AE1D2" w14:textId="77777777">
            <w:pPr>
              <w:pStyle w:val="afzendgegevens-bold"/>
            </w:pPr>
            <w:bookmarkStart w:name="referentiegegevens" w:id="1"/>
            <w:bookmarkStart w:name="referentiegegevens_bk" w:id="2"/>
            <w:bookmarkEnd w:id="1"/>
            <w:r w:rsidRPr="00251844">
              <w:t>Directie</w:t>
            </w:r>
          </w:p>
          <w:p w:rsidRPr="00251844" w:rsidR="0036353C" w:rsidP="0036353C" w:rsidRDefault="0036353C" w14:paraId="4805F3DB" w14:textId="77777777">
            <w:pPr>
              <w:pStyle w:val="afzendgegevens-bold"/>
            </w:pPr>
            <w:proofErr w:type="spellStart"/>
            <w:r w:rsidRPr="00251844">
              <w:t>Bestuursondersteuning</w:t>
            </w:r>
            <w:proofErr w:type="spellEnd"/>
          </w:p>
          <w:p w:rsidRPr="00251844" w:rsidR="00180C36" w:rsidP="00180C36" w:rsidRDefault="00180C36" w14:paraId="2768E5BD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7E42460B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4F8611A6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655FFEAB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2EB9DF82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2BC03B98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08BB06FF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0A0810C6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2782EE1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07AB5B5D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DCA85F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341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106660EA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42A0B425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Pr="009D288C" w:rsidR="00FB3BC7" w:rsidP="00133AE9" w:rsidRDefault="00EE1764" w14:paraId="2A2BBFB1" w14:textId="0C0314C5">
            <w:pPr>
              <w:pStyle w:val="referentiegegevens"/>
              <w:rPr>
                <w:color w:val="FF0000"/>
              </w:rPr>
            </w:pPr>
            <w:r>
              <w:t>7141707</w:t>
            </w:r>
          </w:p>
          <w:p w:rsidRPr="00251844" w:rsidR="00C6487D" w:rsidP="00133AE9" w:rsidRDefault="00C6487D" w14:paraId="6B65B161" w14:textId="77777777">
            <w:pPr>
              <w:pStyle w:val="referentiegegevens"/>
            </w:pPr>
          </w:p>
          <w:p w:rsidR="00133AE9" w:rsidP="00133AE9" w:rsidRDefault="008D7CD1" w14:paraId="3752CC67" w14:textId="77777777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EE1764" w:rsidR="00C6487D" w:rsidP="00133AE9" w:rsidRDefault="00EE1764" w14:paraId="7E785020" w14:textId="6BB5E5D8">
            <w:pPr>
              <w:pStyle w:val="referentiegegevens"/>
            </w:pPr>
            <w:r w:rsidRPr="00EE1764">
              <w:t>2026Z01002</w:t>
            </w:r>
          </w:p>
          <w:p w:rsidR="00A23AE6" w:rsidP="00FB3BC7" w:rsidRDefault="00A23AE6" w14:paraId="68A6CB1E" w14:textId="77777777">
            <w:pPr>
              <w:pStyle w:val="witregel1"/>
            </w:pPr>
          </w:p>
          <w:p w:rsidR="00A23AE6" w:rsidP="00180C36" w:rsidRDefault="00A23AE6" w14:paraId="61CB2287" w14:textId="77777777">
            <w:pPr>
              <w:pStyle w:val="clausule"/>
            </w:pPr>
          </w:p>
          <w:p w:rsidRPr="00251844" w:rsidR="00180C36" w:rsidP="00180C36" w:rsidRDefault="00180C36" w14:paraId="48F86CB5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D6F4985" w14:textId="77777777">
            <w:pPr>
              <w:pStyle w:val="referentiegegevens"/>
            </w:pPr>
          </w:p>
          <w:bookmarkEnd w:id="2"/>
          <w:p w:rsidRPr="00251844" w:rsidR="00F75106" w:rsidP="00180C36" w:rsidRDefault="00E643A2" w14:paraId="3164777E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4CB5D81" w14:textId="77777777">
      <w:pPr>
        <w:pStyle w:val="broodtekst"/>
      </w:pPr>
    </w:p>
    <w:p w:rsidRPr="00251844" w:rsidR="00F75106" w:rsidRDefault="00F75106" w14:paraId="68CF0018" w14:textId="77777777">
      <w:pPr>
        <w:pStyle w:val="broodtekst"/>
        <w:sectPr w:rsidRPr="00251844" w:rsidR="00F75106" w:rsidSect="00FC0F2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68437793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5"/>
      <w:bookmarkEnd w:id="5"/>
    </w:p>
    <w:p w:rsidRPr="00251844" w:rsidR="00D96F5F" w:rsidP="00D96F5F" w:rsidRDefault="00D96F5F" w14:paraId="7F4F40F4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F50E56" w:rsidRDefault="00D96F5F" w14:paraId="1E7BC8D4" w14:textId="52A6B40A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</w:t>
      </w:r>
      <w:r w:rsidRPr="00251844" w:rsidR="00244902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>dat de sc</w:t>
      </w:r>
      <w:r w:rsidRPr="00251844" w:rsidR="00037B67">
        <w:rPr>
          <w:rFonts w:cs="Utopia"/>
          <w:color w:val="000000"/>
        </w:rPr>
        <w:t>hriftelijke vragen van</w:t>
      </w:r>
      <w:r w:rsidR="00F95777">
        <w:rPr>
          <w:rFonts w:cs="Utopia"/>
          <w:color w:val="000000"/>
        </w:rPr>
        <w:t xml:space="preserve"> </w:t>
      </w:r>
      <w:r w:rsidR="00EE1764">
        <w:rPr>
          <w:rFonts w:cs="Utopia"/>
          <w:color w:val="000000"/>
        </w:rPr>
        <w:t>de leden</w:t>
      </w:r>
      <w:r w:rsidR="00F64F6A">
        <w:t xml:space="preserve"> </w:t>
      </w:r>
      <w:r w:rsidR="00EE1764">
        <w:t>Hoogeveen en Boomsma (beiden JA21)</w:t>
      </w:r>
      <w:r w:rsidRPr="00251844" w:rsidR="00F56D9C">
        <w:rPr>
          <w:rFonts w:cs="Utopia"/>
          <w:color w:val="000000"/>
        </w:rPr>
        <w:t>,</w:t>
      </w:r>
      <w:r w:rsidRPr="00251844" w:rsidR="00272601">
        <w:rPr>
          <w:rFonts w:cs="Utopia"/>
          <w:color w:val="000000"/>
        </w:rPr>
        <w:t xml:space="preserve"> van uw Kamer aan </w:t>
      </w:r>
      <w:r w:rsidRPr="00251844" w:rsidR="00254B2F">
        <w:rPr>
          <w:rFonts w:cs="Utopia"/>
          <w:color w:val="000000"/>
        </w:rPr>
        <w:t>de</w:t>
      </w:r>
      <w:r w:rsidR="00254B2F">
        <w:rPr>
          <w:rFonts w:cs="Utopia"/>
          <w:color w:val="000000"/>
        </w:rPr>
        <w:t xml:space="preserve"> </w:t>
      </w:r>
      <w:r w:rsidR="00EE1764">
        <w:t>minister van Asiel en Migratie</w:t>
      </w:r>
      <w:r w:rsidR="00FE72B2">
        <w:rPr>
          <w:rFonts w:cs="Utopia"/>
          <w:color w:val="000000"/>
        </w:rPr>
        <w:t xml:space="preserve"> </w:t>
      </w:r>
      <w:r w:rsidR="00EE1764">
        <w:rPr>
          <w:rFonts w:cs="Utopia"/>
          <w:color w:val="000000"/>
        </w:rPr>
        <w:t>o</w:t>
      </w:r>
      <w:r w:rsidRPr="00251844">
        <w:rPr>
          <w:rFonts w:cs="Utopia"/>
          <w:color w:val="000000"/>
        </w:rPr>
        <w:t>ve</w:t>
      </w:r>
      <w:r w:rsidR="00FE72B2">
        <w:rPr>
          <w:rFonts w:cs="Utopia"/>
          <w:color w:val="000000"/>
        </w:rPr>
        <w:t>r</w:t>
      </w:r>
      <w:r w:rsidR="00EE1764">
        <w:rPr>
          <w:rFonts w:cs="Utopia"/>
          <w:color w:val="000000"/>
        </w:rPr>
        <w:t xml:space="preserve"> </w:t>
      </w:r>
      <w:r w:rsidR="00EE1764">
        <w:t>het artikel 'Nederlandse IS-strijders dromen van uitbraak na gevechten tussen Koerden en Syrische regeringstroepen'</w:t>
      </w:r>
      <w:r w:rsidR="00FE72B2">
        <w:rPr>
          <w:rFonts w:cs="Utopia"/>
          <w:color w:val="000000"/>
        </w:rPr>
        <w:t xml:space="preserve"> </w:t>
      </w:r>
      <w:r w:rsidRPr="00251844" w:rsidR="00244902">
        <w:rPr>
          <w:rFonts w:cs="Utopia"/>
          <w:color w:val="000000"/>
        </w:rPr>
        <w:fldChar w:fldCharType="begin"/>
      </w:r>
      <w:r w:rsidRPr="00251844" w:rsidR="00244902">
        <w:rPr>
          <w:rFonts w:cs="Utopia"/>
          <w:color w:val="000000"/>
        </w:rPr>
        <w:instrText xml:space="preserve"> AUTOTEXT  " Leeg"  \* MERGEFORMAT </w:instrText>
      </w:r>
      <w:r w:rsidRPr="00251844" w:rsidR="00244902">
        <w:rPr>
          <w:rFonts w:cs="Utopia"/>
          <w:color w:val="000000"/>
        </w:rPr>
        <w:fldChar w:fldCharType="end"/>
      </w:r>
      <w:r w:rsidRPr="00251844" w:rsidR="00B96328">
        <w:t>(ingezonden</w:t>
      </w:r>
      <w:r w:rsidR="00F50E56">
        <w:t xml:space="preserve"> </w:t>
      </w:r>
      <w:r w:rsidR="00EE1764">
        <w:t>21 januari 2026</w:t>
      </w:r>
      <w:r w:rsidRPr="00251844" w:rsidR="00152F45">
        <w:t>)</w:t>
      </w:r>
      <w:r w:rsidRPr="00251844" w:rsidR="00E33297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 xml:space="preserve">niet binnen de gebruikelijke termijn kunnen worden beantwoord, aangezien nog niet alle benodigde informatie is ontvangen. </w:t>
      </w:r>
    </w:p>
    <w:p w:rsidR="00F95777" w:rsidP="00D96F5F" w:rsidRDefault="00F95777" w14:paraId="0DD42DFB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D96F5F" w:rsidRDefault="00D96F5F" w14:paraId="1FF4BC2B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D96F5F" w:rsidP="00D96F5F" w:rsidRDefault="00D96F5F" w14:paraId="0AE38A20" w14:textId="77777777">
      <w:pPr>
        <w:pStyle w:val="broodtekst"/>
      </w:pPr>
    </w:p>
    <w:p w:rsidRPr="00251844" w:rsidR="00924CCD" w:rsidP="00D96F5F" w:rsidRDefault="00924CCD" w14:paraId="192DB793" w14:textId="77777777">
      <w:pPr>
        <w:pStyle w:val="broodtekst"/>
      </w:pPr>
    </w:p>
    <w:p w:rsidR="00054557" w:rsidP="00054557" w:rsidRDefault="00054557" w14:paraId="53D42965" w14:textId="321A7CD8">
      <w:pPr>
        <w:pStyle w:val="broodtekst"/>
      </w:pPr>
      <w:r>
        <w:t xml:space="preserve">De </w:t>
      </w:r>
      <w:r w:rsidR="00EE1764">
        <w:t>Minister van Asiel en Migratie</w:t>
      </w:r>
      <w:r>
        <w:t>,</w:t>
      </w:r>
    </w:p>
    <w:p w:rsidR="00A37921" w:rsidP="00FE72B2" w:rsidRDefault="00A37921" w14:paraId="2DB73A0C" w14:textId="693AA1DE">
      <w:pPr>
        <w:pStyle w:val="broodtekst"/>
      </w:pPr>
    </w:p>
    <w:p w:rsidR="00A37921" w:rsidP="00FE72B2" w:rsidRDefault="00A37921" w14:paraId="0960B4BE" w14:textId="5E02907F">
      <w:pPr>
        <w:pStyle w:val="broodtekst"/>
      </w:pPr>
    </w:p>
    <w:p w:rsidR="00395531" w:rsidP="00FE72B2" w:rsidRDefault="00395531" w14:paraId="0B6CF5FD" w14:textId="77777777">
      <w:pPr>
        <w:pStyle w:val="broodtekst"/>
      </w:pPr>
    </w:p>
    <w:p w:rsidR="006C71C5" w:rsidP="00395531" w:rsidRDefault="006C71C5" w14:paraId="33FDB05B" w14:textId="10ED5C94">
      <w:pPr>
        <w:pStyle w:val="broodtekst"/>
      </w:pPr>
    </w:p>
    <w:p w:rsidRPr="00EE1764" w:rsidR="00054557" w:rsidP="00054557" w:rsidRDefault="00EE1764" w14:paraId="49AB79CD" w14:textId="775A5BB4">
      <w:pPr>
        <w:pStyle w:val="broodtekst"/>
      </w:pPr>
      <w:r w:rsidRPr="00EE1764">
        <w:t>D.M. Weel</w:t>
      </w:r>
      <w:r w:rsidRPr="00EE1764" w:rsidR="00054557">
        <w:t>,</w:t>
      </w:r>
    </w:p>
    <w:p w:rsidR="00054557" w:rsidP="00395531" w:rsidRDefault="00054557" w14:paraId="4E770BF3" w14:textId="77777777">
      <w:pPr>
        <w:pStyle w:val="broodtekst"/>
      </w:pPr>
    </w:p>
    <w:p w:rsidR="00F95777" w:rsidP="00C6487D" w:rsidRDefault="00F95777" w14:paraId="26634FFA" w14:textId="016C8A2C">
      <w:pPr>
        <w:pStyle w:val="broodtekst"/>
      </w:pPr>
      <w:bookmarkStart w:name="OLE_LINK1" w:id="6"/>
    </w:p>
    <w:bookmarkEnd w:id="6"/>
    <w:p w:rsidR="00942095" w:rsidP="00942095" w:rsidRDefault="00942095" w14:paraId="4AFFF725" w14:textId="77777777">
      <w:pPr>
        <w:pStyle w:val="broodtekst"/>
      </w:pPr>
    </w:p>
    <w:p w:rsidR="006E6ACB" w:rsidP="00942095" w:rsidRDefault="006E6ACB" w14:paraId="58B931AA" w14:textId="77777777">
      <w:pPr>
        <w:pStyle w:val="broodtekst"/>
      </w:pPr>
    </w:p>
    <w:p w:rsidR="006E6ACB" w:rsidP="00942095" w:rsidRDefault="006E6ACB" w14:paraId="53B31DD3" w14:textId="77777777">
      <w:pPr>
        <w:pStyle w:val="broodtekst"/>
      </w:pPr>
    </w:p>
    <w:p w:rsidR="00942095" w:rsidP="00942095" w:rsidRDefault="00942095" w14:paraId="198C040B" w14:textId="77777777">
      <w:pPr>
        <w:pStyle w:val="broodtekst"/>
      </w:pPr>
    </w:p>
    <w:p w:rsidR="004A747C" w:rsidP="00942095" w:rsidRDefault="004A747C" w14:paraId="2B83CC0D" w14:textId="77777777">
      <w:pPr>
        <w:pStyle w:val="broodtekst"/>
      </w:pPr>
    </w:p>
    <w:p w:rsidR="00942095" w:rsidP="00942095" w:rsidRDefault="00942095" w14:paraId="7A37CF15" w14:textId="77777777">
      <w:pPr>
        <w:pStyle w:val="broodtekst"/>
      </w:pPr>
    </w:p>
    <w:p w:rsidR="00251844" w:rsidP="00C55607" w:rsidRDefault="00251844" w14:paraId="4A1059F4" w14:textId="77777777">
      <w:pPr>
        <w:pStyle w:val="broodtekst"/>
      </w:pPr>
    </w:p>
    <w:p w:rsidR="00251844" w:rsidP="00C55607" w:rsidRDefault="00251844" w14:paraId="7057D342" w14:textId="77777777">
      <w:pPr>
        <w:pStyle w:val="broodtekst"/>
      </w:pPr>
    </w:p>
    <w:p w:rsidR="00251844" w:rsidP="00C55607" w:rsidRDefault="00251844" w14:paraId="74508136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0D4FEC30" w14:textId="77777777">
        <w:trPr>
          <w:cantSplit/>
        </w:trPr>
        <w:tc>
          <w:tcPr>
            <w:tcW w:w="7500" w:type="dxa"/>
          </w:tcPr>
          <w:p w:rsidR="00D96F5F" w:rsidRDefault="00D96F5F" w14:paraId="4F79E6BB" w14:textId="77777777">
            <w:pPr>
              <w:pStyle w:val="in-table"/>
            </w:pPr>
            <w:bookmarkStart w:name="ondertekening_bk" w:id="7"/>
          </w:p>
          <w:p w:rsidR="00D96F5F" w:rsidRDefault="00D96F5F" w14:paraId="1295865A" w14:textId="77777777">
            <w:pPr>
              <w:pStyle w:val="in-table"/>
            </w:pPr>
          </w:p>
        </w:tc>
      </w:tr>
      <w:bookmarkEnd w:id="7"/>
    </w:tbl>
    <w:p w:rsidR="000A04A5" w:rsidP="002628BB" w:rsidRDefault="000A04A5" w14:paraId="4E249779" w14:textId="77777777">
      <w:pPr>
        <w:pStyle w:val="broodtekst"/>
      </w:pPr>
    </w:p>
    <w:sectPr w:rsidR="000A04A5" w:rsidSect="005A55B8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E2523" w14:textId="77777777" w:rsidR="008C12DB" w:rsidRDefault="008C12DB">
      <w:r>
        <w:separator/>
      </w:r>
    </w:p>
    <w:p w14:paraId="4A23B2D7" w14:textId="77777777" w:rsidR="008C12DB" w:rsidRDefault="008C12DB"/>
    <w:p w14:paraId="5690B726" w14:textId="77777777" w:rsidR="008C12DB" w:rsidRDefault="008C12DB"/>
    <w:p w14:paraId="08CF0CDE" w14:textId="77777777" w:rsidR="008C12DB" w:rsidRDefault="008C12DB"/>
  </w:endnote>
  <w:endnote w:type="continuationSeparator" w:id="0">
    <w:p w14:paraId="0737EA5A" w14:textId="77777777" w:rsidR="008C12DB" w:rsidRDefault="008C12DB">
      <w:r>
        <w:continuationSeparator/>
      </w:r>
    </w:p>
    <w:p w14:paraId="072645A8" w14:textId="77777777" w:rsidR="008C12DB" w:rsidRDefault="008C12DB"/>
    <w:p w14:paraId="624AF208" w14:textId="77777777" w:rsidR="008C12DB" w:rsidRDefault="008C12DB"/>
    <w:p w14:paraId="7033F8FE" w14:textId="77777777" w:rsidR="008C12DB" w:rsidRDefault="008C12DB"/>
  </w:endnote>
  <w:endnote w:type="continuationNotice" w:id="1">
    <w:p w14:paraId="0B8DB490" w14:textId="77777777" w:rsidR="008C12DB" w:rsidRDefault="008C12D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altName w:val="Calibri"/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C931D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5CB4A450" w14:textId="77777777" w:rsidR="005A55B8" w:rsidRDefault="005A55B8">
    <w:pPr>
      <w:pStyle w:val="Voettekst"/>
    </w:pPr>
  </w:p>
  <w:p w14:paraId="1910850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67220E1" w14:textId="77777777">
      <w:trPr>
        <w:trHeight w:hRule="exact" w:val="240"/>
      </w:trPr>
      <w:tc>
        <w:tcPr>
          <w:tcW w:w="7752" w:type="dxa"/>
        </w:tcPr>
        <w:p w14:paraId="29CD2475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3DFC6316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fldSimple w:instr=" NUMPAGES   \* MERGEFORMAT ">
            <w:r w:rsidR="00FC0F20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4024F985" w14:textId="77777777">
      <w:trPr>
        <w:trHeight w:hRule="exact" w:val="240"/>
      </w:trPr>
      <w:tc>
        <w:tcPr>
          <w:tcW w:w="7752" w:type="dxa"/>
        </w:tcPr>
        <w:p w14:paraId="237BC736" w14:textId="77777777" w:rsidR="005A55B8" w:rsidRDefault="005A55B8">
          <w:pPr>
            <w:pStyle w:val="Huisstijl-Rubricering"/>
          </w:pPr>
          <w:bookmarkStart w:id="3" w:name="bmVoettekst1"/>
        </w:p>
      </w:tc>
      <w:tc>
        <w:tcPr>
          <w:tcW w:w="2148" w:type="dxa"/>
        </w:tcPr>
        <w:p w14:paraId="5E961EB5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>
              <w:t>1</w:t>
            </w:r>
          </w:fldSimple>
        </w:p>
      </w:tc>
    </w:tr>
    <w:bookmarkEnd w:id="3"/>
  </w:tbl>
  <w:p w14:paraId="65852F24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15262445" w14:textId="77777777">
      <w:trPr>
        <w:cantSplit/>
        <w:trHeight w:hRule="exact" w:val="23"/>
      </w:trPr>
      <w:tc>
        <w:tcPr>
          <w:tcW w:w="7771" w:type="dxa"/>
        </w:tcPr>
        <w:p w14:paraId="3F39025A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91C1389" w14:textId="77777777" w:rsidR="005A55B8" w:rsidRDefault="005A55B8">
          <w:pPr>
            <w:pStyle w:val="Huisstijl-Paginanummering"/>
          </w:pPr>
        </w:p>
      </w:tc>
    </w:tr>
    <w:tr w:rsidR="005A55B8" w14:paraId="11A6944F" w14:textId="77777777">
      <w:trPr>
        <w:cantSplit/>
        <w:trHeight w:hRule="exact" w:val="216"/>
      </w:trPr>
      <w:tc>
        <w:tcPr>
          <w:tcW w:w="7771" w:type="dxa"/>
        </w:tcPr>
        <w:p w14:paraId="734A3910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17C1E64" w14:textId="77777777" w:rsidR="005A55B8" w:rsidRDefault="005A55B8">
          <w:pPr>
            <w:pStyle w:val="Huisstijl-Paginanummering"/>
          </w:pPr>
        </w:p>
      </w:tc>
    </w:tr>
  </w:tbl>
  <w:p w14:paraId="3E945419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293D10BE" w14:textId="77777777">
      <w:trPr>
        <w:cantSplit/>
        <w:trHeight w:hRule="exact" w:val="170"/>
      </w:trPr>
      <w:tc>
        <w:tcPr>
          <w:tcW w:w="7769" w:type="dxa"/>
        </w:tcPr>
        <w:p w14:paraId="7403FEA7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84D5184" w14:textId="77777777" w:rsidR="005A55B8" w:rsidRDefault="005A55B8">
          <w:pPr>
            <w:pStyle w:val="Huisstijl-Paginanummering"/>
          </w:pPr>
        </w:p>
      </w:tc>
    </w:tr>
    <w:tr w:rsidR="005A55B8" w14:paraId="62FE42D6" w14:textId="77777777">
      <w:trPr>
        <w:cantSplit/>
        <w:trHeight w:hRule="exact" w:val="289"/>
      </w:trPr>
      <w:tc>
        <w:tcPr>
          <w:tcW w:w="7769" w:type="dxa"/>
        </w:tcPr>
        <w:p w14:paraId="26B8100F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7E4CCA6A" w14:textId="2012A260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 w:rsidR="00740DD4">
              <w:t>2</w:t>
            </w:r>
          </w:fldSimple>
        </w:p>
      </w:tc>
    </w:tr>
    <w:tr w:rsidR="005A55B8" w14:paraId="1EEDC1DF" w14:textId="77777777">
      <w:trPr>
        <w:cantSplit/>
        <w:trHeight w:hRule="exact" w:val="23"/>
      </w:trPr>
      <w:tc>
        <w:tcPr>
          <w:tcW w:w="7769" w:type="dxa"/>
        </w:tcPr>
        <w:p w14:paraId="4F56EF2C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522463F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22333977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321CA" w14:textId="77777777" w:rsidR="008C12DB" w:rsidRDefault="008C12DB">
      <w:r>
        <w:separator/>
      </w:r>
    </w:p>
  </w:footnote>
  <w:footnote w:type="continuationSeparator" w:id="0">
    <w:p w14:paraId="3C83FE62" w14:textId="77777777" w:rsidR="008C12DB" w:rsidRDefault="008C12DB">
      <w:r>
        <w:continuationSeparator/>
      </w:r>
    </w:p>
  </w:footnote>
  <w:footnote w:type="continuationNotice" w:id="1">
    <w:p w14:paraId="7F4CF9DF" w14:textId="77777777" w:rsidR="008C12DB" w:rsidRDefault="008C12D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C47B0" w14:textId="77777777" w:rsidR="005A55B8" w:rsidRDefault="005A55B8">
    <w:pPr>
      <w:pStyle w:val="Koptekst"/>
    </w:pPr>
  </w:p>
  <w:p w14:paraId="6D36F7A9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4D554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2A19792" wp14:editId="5C4073C9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6539B862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29BA2567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6B082D6D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636AE1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33C399D2" w14:textId="77777777" w:rsidR="005A55B8" w:rsidRDefault="005A55B8"/>
                        <w:p w14:paraId="71F0E46E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A19792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6539B862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29BA2567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6B082D6D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636AE1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33C399D2" w14:textId="77777777" w:rsidR="005A55B8" w:rsidRDefault="005A55B8"/>
                  <w:p w14:paraId="71F0E46E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2FA6C541" wp14:editId="2BEA2349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B557EDF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59F0FFAF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A6C541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" stroked="f" strokecolor="fuchsia">
              <v:textbox inset="0,0,0,0">
                <w:txbxContent>
                  <w:p w14:paraId="3B557EDF" w14:textId="77777777" w:rsidR="005A55B8" w:rsidRDefault="005A55B8">
                    <w:pPr>
                      <w:pStyle w:val="Huisstijl-Rubricering"/>
                    </w:pPr>
                  </w:p>
                  <w:p w14:paraId="59F0FFAF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77E15659" w14:textId="77777777">
      <w:trPr>
        <w:trHeight w:hRule="exact" w:val="136"/>
      </w:trPr>
      <w:tc>
        <w:tcPr>
          <w:tcW w:w="7520" w:type="dxa"/>
        </w:tcPr>
        <w:p w14:paraId="76D8D7F2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1ABA82DB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0BFBA" w14:textId="58396BC9" w:rsidR="005A55B8" w:rsidRDefault="00740DD4">
    <w:pPr>
      <w:pStyle w:val="Koptekst"/>
      <w:rPr>
        <w:color w:val="FFFFFF"/>
      </w:rPr>
    </w:pPr>
    <w:bookmarkStart w:id="4" w:name="bmpagina"/>
    <w:r>
      <w:rPr>
        <w:noProof/>
      </w:rPr>
      <w:drawing>
        <wp:anchor distT="0" distB="0" distL="114300" distR="114300" simplePos="0" relativeHeight="251660288" behindDoc="0" locked="0" layoutInCell="1" allowOverlap="1" wp14:anchorId="126271DE" wp14:editId="4C6DE107">
          <wp:simplePos x="0" y="0"/>
          <wp:positionH relativeFrom="column">
            <wp:posOffset>2677795</wp:posOffset>
          </wp:positionH>
          <wp:positionV relativeFrom="paragraph">
            <wp:posOffset>-1294130</wp:posOffset>
          </wp:positionV>
          <wp:extent cx="467995" cy="1583690"/>
          <wp:effectExtent l="0" t="0" r="8255" b="0"/>
          <wp:wrapSquare wrapText="bothSides"/>
          <wp:docPr id="10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505864BC" wp14:editId="6A1D697E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056507E1" wp14:editId="0FEBF4F2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7DEFC05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" stroked="f" strokecolor="fuchsia">
              <w10:wrap anchorx="page" anchory="page"/>
              <w10:anchorlock/>
            </v:rect>
          </w:pict>
        </mc:Fallback>
      </mc:AlternateConten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330642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4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410C1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2075661011">
    <w:abstractNumId w:val="12"/>
  </w:num>
  <w:num w:numId="2" w16cid:durableId="1344434365">
    <w:abstractNumId w:val="7"/>
  </w:num>
  <w:num w:numId="3" w16cid:durableId="2054576910">
    <w:abstractNumId w:val="6"/>
  </w:num>
  <w:num w:numId="4" w16cid:durableId="931015162">
    <w:abstractNumId w:val="5"/>
  </w:num>
  <w:num w:numId="5" w16cid:durableId="1144195520">
    <w:abstractNumId w:val="4"/>
  </w:num>
  <w:num w:numId="6" w16cid:durableId="393233993">
    <w:abstractNumId w:val="8"/>
  </w:num>
  <w:num w:numId="7" w16cid:durableId="751702403">
    <w:abstractNumId w:val="3"/>
  </w:num>
  <w:num w:numId="8" w16cid:durableId="658002743">
    <w:abstractNumId w:val="2"/>
  </w:num>
  <w:num w:numId="9" w16cid:durableId="725883390">
    <w:abstractNumId w:val="1"/>
  </w:num>
  <w:num w:numId="10" w16cid:durableId="1329140063">
    <w:abstractNumId w:val="0"/>
  </w:num>
  <w:num w:numId="11" w16cid:durableId="943852614">
    <w:abstractNumId w:val="11"/>
  </w:num>
  <w:num w:numId="12" w16cid:durableId="1126703932">
    <w:abstractNumId w:val="15"/>
  </w:num>
  <w:num w:numId="13" w16cid:durableId="1121458918">
    <w:abstractNumId w:val="22"/>
  </w:num>
  <w:num w:numId="14" w16cid:durableId="1712340774">
    <w:abstractNumId w:val="16"/>
  </w:num>
  <w:num w:numId="15" w16cid:durableId="300159818">
    <w:abstractNumId w:val="17"/>
  </w:num>
  <w:num w:numId="16" w16cid:durableId="530144639">
    <w:abstractNumId w:val="26"/>
  </w:num>
  <w:num w:numId="17" w16cid:durableId="1315640487">
    <w:abstractNumId w:val="21"/>
  </w:num>
  <w:num w:numId="18" w16cid:durableId="643318076">
    <w:abstractNumId w:val="25"/>
  </w:num>
  <w:num w:numId="19" w16cid:durableId="911814251">
    <w:abstractNumId w:val="20"/>
  </w:num>
  <w:num w:numId="20" w16cid:durableId="374505108">
    <w:abstractNumId w:val="10"/>
  </w:num>
  <w:num w:numId="21" w16cid:durableId="27880140">
    <w:abstractNumId w:val="27"/>
  </w:num>
  <w:num w:numId="22" w16cid:durableId="1699815965">
    <w:abstractNumId w:val="14"/>
  </w:num>
  <w:num w:numId="23" w16cid:durableId="2054965544">
    <w:abstractNumId w:val="9"/>
  </w:num>
  <w:num w:numId="24" w16cid:durableId="219708203">
    <w:abstractNumId w:val="28"/>
  </w:num>
  <w:num w:numId="25" w16cid:durableId="8456293">
    <w:abstractNumId w:val="17"/>
  </w:num>
  <w:num w:numId="26" w16cid:durableId="1371950318">
    <w:abstractNumId w:val="26"/>
  </w:num>
  <w:num w:numId="27" w16cid:durableId="1080100890">
    <w:abstractNumId w:val="28"/>
  </w:num>
  <w:num w:numId="28" w16cid:durableId="208229400">
    <w:abstractNumId w:val="25"/>
  </w:num>
  <w:num w:numId="29" w16cid:durableId="964697658">
    <w:abstractNumId w:val="27"/>
  </w:num>
  <w:num w:numId="30" w16cid:durableId="1448813134">
    <w:abstractNumId w:val="14"/>
  </w:num>
  <w:num w:numId="31" w16cid:durableId="2053335492">
    <w:abstractNumId w:val="19"/>
  </w:num>
  <w:num w:numId="32" w16cid:durableId="2131124152">
    <w:abstractNumId w:val="23"/>
  </w:num>
  <w:num w:numId="33" w16cid:durableId="845629879">
    <w:abstractNumId w:val="24"/>
  </w:num>
  <w:num w:numId="34" w16cid:durableId="1270351314">
    <w:abstractNumId w:val="13"/>
  </w:num>
  <w:num w:numId="35" w16cid:durableId="20761967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2050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038A"/>
    <w:rsid w:val="00034805"/>
    <w:rsid w:val="00034BD0"/>
    <w:rsid w:val="0003601E"/>
    <w:rsid w:val="000372B2"/>
    <w:rsid w:val="00037B67"/>
    <w:rsid w:val="00044603"/>
    <w:rsid w:val="00051D18"/>
    <w:rsid w:val="00054557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107E9B"/>
    <w:rsid w:val="001305E5"/>
    <w:rsid w:val="00133AE9"/>
    <w:rsid w:val="0013405B"/>
    <w:rsid w:val="00141A15"/>
    <w:rsid w:val="001475E6"/>
    <w:rsid w:val="00147AAD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C5A23"/>
    <w:rsid w:val="001D294D"/>
    <w:rsid w:val="001D7ED2"/>
    <w:rsid w:val="001E0CFA"/>
    <w:rsid w:val="001E298C"/>
    <w:rsid w:val="001E2C55"/>
    <w:rsid w:val="001E6037"/>
    <w:rsid w:val="001F535C"/>
    <w:rsid w:val="001F5ACA"/>
    <w:rsid w:val="001F67B9"/>
    <w:rsid w:val="001F6A7A"/>
    <w:rsid w:val="00220026"/>
    <w:rsid w:val="0022211F"/>
    <w:rsid w:val="00223377"/>
    <w:rsid w:val="00225CA2"/>
    <w:rsid w:val="00236A77"/>
    <w:rsid w:val="002377FC"/>
    <w:rsid w:val="00244902"/>
    <w:rsid w:val="00244AE4"/>
    <w:rsid w:val="00246838"/>
    <w:rsid w:val="00250DCD"/>
    <w:rsid w:val="00251844"/>
    <w:rsid w:val="00254B2F"/>
    <w:rsid w:val="00257B86"/>
    <w:rsid w:val="002619DD"/>
    <w:rsid w:val="002628BB"/>
    <w:rsid w:val="00272601"/>
    <w:rsid w:val="00273FAE"/>
    <w:rsid w:val="00276814"/>
    <w:rsid w:val="00284A74"/>
    <w:rsid w:val="002929C5"/>
    <w:rsid w:val="00295C8F"/>
    <w:rsid w:val="00297659"/>
    <w:rsid w:val="002A7C89"/>
    <w:rsid w:val="002B3FAC"/>
    <w:rsid w:val="002B5CDA"/>
    <w:rsid w:val="002B68BC"/>
    <w:rsid w:val="002C1C8A"/>
    <w:rsid w:val="002D0ED1"/>
    <w:rsid w:val="002F5F30"/>
    <w:rsid w:val="003141C2"/>
    <w:rsid w:val="00314929"/>
    <w:rsid w:val="00330642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40480F"/>
    <w:rsid w:val="0040618E"/>
    <w:rsid w:val="00407827"/>
    <w:rsid w:val="0040796D"/>
    <w:rsid w:val="004315A6"/>
    <w:rsid w:val="00440A65"/>
    <w:rsid w:val="00442C84"/>
    <w:rsid w:val="00443701"/>
    <w:rsid w:val="00450BB9"/>
    <w:rsid w:val="00455EED"/>
    <w:rsid w:val="00462AEC"/>
    <w:rsid w:val="00464889"/>
    <w:rsid w:val="004827DF"/>
    <w:rsid w:val="004857F0"/>
    <w:rsid w:val="004919ED"/>
    <w:rsid w:val="004A4B77"/>
    <w:rsid w:val="004A747C"/>
    <w:rsid w:val="004B124E"/>
    <w:rsid w:val="004B1BB4"/>
    <w:rsid w:val="004C675E"/>
    <w:rsid w:val="004D087C"/>
    <w:rsid w:val="004E3229"/>
    <w:rsid w:val="004E3511"/>
    <w:rsid w:val="004F0AAF"/>
    <w:rsid w:val="00507BE0"/>
    <w:rsid w:val="0051796D"/>
    <w:rsid w:val="005216C8"/>
    <w:rsid w:val="00521DCA"/>
    <w:rsid w:val="00523C4A"/>
    <w:rsid w:val="00525649"/>
    <w:rsid w:val="00531963"/>
    <w:rsid w:val="005346C1"/>
    <w:rsid w:val="00542265"/>
    <w:rsid w:val="00545D9C"/>
    <w:rsid w:val="005536AD"/>
    <w:rsid w:val="005541C6"/>
    <w:rsid w:val="0056553D"/>
    <w:rsid w:val="00570002"/>
    <w:rsid w:val="00571A35"/>
    <w:rsid w:val="0059105F"/>
    <w:rsid w:val="00593AEF"/>
    <w:rsid w:val="00594384"/>
    <w:rsid w:val="005A5543"/>
    <w:rsid w:val="005A55B8"/>
    <w:rsid w:val="005C5ED7"/>
    <w:rsid w:val="005D4B3F"/>
    <w:rsid w:val="005F4E0C"/>
    <w:rsid w:val="006102CA"/>
    <w:rsid w:val="0061035C"/>
    <w:rsid w:val="006220AB"/>
    <w:rsid w:val="0063508F"/>
    <w:rsid w:val="00642063"/>
    <w:rsid w:val="00652874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4227"/>
    <w:rsid w:val="006E6ACB"/>
    <w:rsid w:val="006F72E6"/>
    <w:rsid w:val="006F7D2B"/>
    <w:rsid w:val="0070667B"/>
    <w:rsid w:val="00711755"/>
    <w:rsid w:val="007146DB"/>
    <w:rsid w:val="00723F16"/>
    <w:rsid w:val="00736C1A"/>
    <w:rsid w:val="00740DD4"/>
    <w:rsid w:val="00740EFF"/>
    <w:rsid w:val="00742046"/>
    <w:rsid w:val="00744F8E"/>
    <w:rsid w:val="00745E4E"/>
    <w:rsid w:val="00745E88"/>
    <w:rsid w:val="00750534"/>
    <w:rsid w:val="0076011E"/>
    <w:rsid w:val="00760274"/>
    <w:rsid w:val="007848FF"/>
    <w:rsid w:val="00784CE2"/>
    <w:rsid w:val="007930DE"/>
    <w:rsid w:val="007A175E"/>
    <w:rsid w:val="007A6017"/>
    <w:rsid w:val="007A6519"/>
    <w:rsid w:val="007A7584"/>
    <w:rsid w:val="007B5765"/>
    <w:rsid w:val="007C166A"/>
    <w:rsid w:val="007D316C"/>
    <w:rsid w:val="007D589B"/>
    <w:rsid w:val="00802B1E"/>
    <w:rsid w:val="00804E0F"/>
    <w:rsid w:val="008101F8"/>
    <w:rsid w:val="0081180A"/>
    <w:rsid w:val="00821AF0"/>
    <w:rsid w:val="00824E2B"/>
    <w:rsid w:val="00830811"/>
    <w:rsid w:val="00831A17"/>
    <w:rsid w:val="00834688"/>
    <w:rsid w:val="0084129B"/>
    <w:rsid w:val="00854B06"/>
    <w:rsid w:val="00856DD2"/>
    <w:rsid w:val="00860163"/>
    <w:rsid w:val="008643A5"/>
    <w:rsid w:val="00882D77"/>
    <w:rsid w:val="00894344"/>
    <w:rsid w:val="0089530B"/>
    <w:rsid w:val="008B7AA0"/>
    <w:rsid w:val="008C11EF"/>
    <w:rsid w:val="008C12DB"/>
    <w:rsid w:val="008C489D"/>
    <w:rsid w:val="008C6B03"/>
    <w:rsid w:val="008D7CD1"/>
    <w:rsid w:val="008E5DEA"/>
    <w:rsid w:val="008F6332"/>
    <w:rsid w:val="00911A00"/>
    <w:rsid w:val="00916524"/>
    <w:rsid w:val="00923EC0"/>
    <w:rsid w:val="009244E9"/>
    <w:rsid w:val="00924CCD"/>
    <w:rsid w:val="009360D7"/>
    <w:rsid w:val="009362A9"/>
    <w:rsid w:val="00936784"/>
    <w:rsid w:val="00942095"/>
    <w:rsid w:val="00943013"/>
    <w:rsid w:val="00943D74"/>
    <w:rsid w:val="00957013"/>
    <w:rsid w:val="009721B6"/>
    <w:rsid w:val="009736CA"/>
    <w:rsid w:val="009762E3"/>
    <w:rsid w:val="00980B70"/>
    <w:rsid w:val="00983F87"/>
    <w:rsid w:val="009A289E"/>
    <w:rsid w:val="009B22BC"/>
    <w:rsid w:val="009B66D3"/>
    <w:rsid w:val="009C0584"/>
    <w:rsid w:val="009C29FC"/>
    <w:rsid w:val="009D288C"/>
    <w:rsid w:val="009D3D43"/>
    <w:rsid w:val="009D7383"/>
    <w:rsid w:val="009E0462"/>
    <w:rsid w:val="009E058E"/>
    <w:rsid w:val="009F310D"/>
    <w:rsid w:val="009F777E"/>
    <w:rsid w:val="009F7E04"/>
    <w:rsid w:val="00A0453A"/>
    <w:rsid w:val="00A141D2"/>
    <w:rsid w:val="00A23AE6"/>
    <w:rsid w:val="00A2618B"/>
    <w:rsid w:val="00A37921"/>
    <w:rsid w:val="00A46102"/>
    <w:rsid w:val="00A52D9A"/>
    <w:rsid w:val="00A60F8B"/>
    <w:rsid w:val="00A73D43"/>
    <w:rsid w:val="00A74966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2DA8"/>
    <w:rsid w:val="00AF6932"/>
    <w:rsid w:val="00B0504C"/>
    <w:rsid w:val="00B11DD7"/>
    <w:rsid w:val="00B16487"/>
    <w:rsid w:val="00B20464"/>
    <w:rsid w:val="00B21652"/>
    <w:rsid w:val="00B21E59"/>
    <w:rsid w:val="00B40737"/>
    <w:rsid w:val="00B40CEA"/>
    <w:rsid w:val="00B43D90"/>
    <w:rsid w:val="00B44224"/>
    <w:rsid w:val="00B551FC"/>
    <w:rsid w:val="00B606D8"/>
    <w:rsid w:val="00B6253B"/>
    <w:rsid w:val="00B71217"/>
    <w:rsid w:val="00B81AC3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E3FCD"/>
    <w:rsid w:val="00BE5F06"/>
    <w:rsid w:val="00BE6F63"/>
    <w:rsid w:val="00C07ADC"/>
    <w:rsid w:val="00C164B1"/>
    <w:rsid w:val="00C2122F"/>
    <w:rsid w:val="00C22C8B"/>
    <w:rsid w:val="00C34F09"/>
    <w:rsid w:val="00C414A2"/>
    <w:rsid w:val="00C54CBF"/>
    <w:rsid w:val="00C55607"/>
    <w:rsid w:val="00C57050"/>
    <w:rsid w:val="00C6487D"/>
    <w:rsid w:val="00C70976"/>
    <w:rsid w:val="00C738FA"/>
    <w:rsid w:val="00C767C6"/>
    <w:rsid w:val="00C827B2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3B96"/>
    <w:rsid w:val="00D7197D"/>
    <w:rsid w:val="00D71AF7"/>
    <w:rsid w:val="00D76DDF"/>
    <w:rsid w:val="00D7735D"/>
    <w:rsid w:val="00D84BF8"/>
    <w:rsid w:val="00D85E0A"/>
    <w:rsid w:val="00D96F5F"/>
    <w:rsid w:val="00DB0E77"/>
    <w:rsid w:val="00DF31D9"/>
    <w:rsid w:val="00DF46A2"/>
    <w:rsid w:val="00DF6525"/>
    <w:rsid w:val="00E039ED"/>
    <w:rsid w:val="00E13B1C"/>
    <w:rsid w:val="00E14183"/>
    <w:rsid w:val="00E25CB4"/>
    <w:rsid w:val="00E33297"/>
    <w:rsid w:val="00E46F34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C7904"/>
    <w:rsid w:val="00ED2B97"/>
    <w:rsid w:val="00EE16E4"/>
    <w:rsid w:val="00EE1764"/>
    <w:rsid w:val="00EE5924"/>
    <w:rsid w:val="00EE7A12"/>
    <w:rsid w:val="00EE7C75"/>
    <w:rsid w:val="00EF44D3"/>
    <w:rsid w:val="00EF637A"/>
    <w:rsid w:val="00F13BFB"/>
    <w:rsid w:val="00F203D4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91E7F"/>
    <w:rsid w:val="00F92F9D"/>
    <w:rsid w:val="00F9446E"/>
    <w:rsid w:val="00F95777"/>
    <w:rsid w:val="00FA02AF"/>
    <w:rsid w:val="00FA11EB"/>
    <w:rsid w:val="00FA3D4B"/>
    <w:rsid w:val="00FA5BB6"/>
    <w:rsid w:val="00FB3BC7"/>
    <w:rsid w:val="00FB4B38"/>
    <w:rsid w:val="00FC08EA"/>
    <w:rsid w:val="00FC0F20"/>
    <w:rsid w:val="00FC614D"/>
    <w:rsid w:val="00FE18E0"/>
    <w:rsid w:val="00FE512A"/>
    <w:rsid w:val="00FE72B2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horizontal-relative:page;mso-position-vertical-relative:page" strokecolor="fuchsia">
      <v:stroke color="fuchsia"/>
    </o:shapedefaults>
    <o:shapelayout v:ext="edit">
      <o:idmap v:ext="edit" data="2"/>
    </o:shapelayout>
  </w:shapeDefaults>
  <w:decimalSymbol w:val=","/>
  <w:listSeparator w:val=";"/>
  <w14:docId w14:val="661E86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379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footer" Target="footer4.xml" Id="rId16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OPIE\AppData\Roaming\B-ware\DocSys.Web\profiles\minjus\client\folders\brief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219</ap:Words>
  <ap:Characters>1209</ap:Characters>
  <ap:DocSecurity>0</ap:DocSecurity>
  <ap:Lines>10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1426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2015-06-16T12:03:00.0000000Z</lastPrinted>
  <dcterms:created xsi:type="dcterms:W3CDTF">2026-02-11T15:15:00.0000000Z</dcterms:created>
  <dcterms:modified xsi:type="dcterms:W3CDTF">2026-02-11T15:15:00.0000000Z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/>
  </property>
  <property fmtid="{D5CDD505-2E9C-101B-9397-08002B2CF9AE}" pid="4" name="datum">
    <vt:lpwstr>13 mei 2015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WODC onderzoek Prevalentie van problematisch speelgedrag onder deelnemers aan online kansspelen</vt:lpwstr>
  </property>
  <property fmtid="{D5CDD505-2E9C-101B-9397-08002B2CF9AE}" pid="8" name="_onderwerp">
    <vt:lpwstr>Onderwerp</vt:lpwstr>
  </property>
  <property fmtid="{D5CDD505-2E9C-101B-9397-08002B2CF9AE}" pid="9" name="onskenmerk">
    <vt:lpwstr> 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Directoraat-Generaal Jeugd en Sanctietoepassing</vt:lpwstr>
  </property>
  <property fmtid="{D5CDD505-2E9C-101B-9397-08002B2CF9AE}" pid="24" name="directoraatnaam">
    <vt:lpwstr>Directie Sanctie- en Preventiebeleid</vt:lpwstr>
  </property>
  <property fmtid="{D5CDD505-2E9C-101B-9397-08002B2CF9AE}" pid="25" name="afdelingraised">
    <vt:lpwstr> </vt:lpwstr>
  </property>
  <property fmtid="{D5CDD505-2E9C-101B-9397-08002B2CF9AE}" pid="26" name="directoraatnaamvolg">
    <vt:lpwstr>Directie Sanctie- en Preventiebeleid</vt:lpwstr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Directoraat-Generaal Jeugd en Sanctietoepassing_x000d_</vt:lpwstr>
  </property>
  <property fmtid="{D5CDD505-2E9C-101B-9397-08002B2CF9AE}" pid="30" name="functie">
    <vt:lpwstr>Programmamedewerker Modernisering Kansspelen</vt:lpwstr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</Properties>
</file>