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90457" w:rsidTr="00D9561B" w14:paraId="33E64A8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811D3" w14:paraId="4223E42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811D3" w14:paraId="75F3FCE3" w14:textId="77777777">
            <w:r>
              <w:t>Postbus 20018</w:t>
            </w:r>
          </w:p>
          <w:p w:rsidR="008E3932" w:rsidP="00D9561B" w:rsidRDefault="00E811D3" w14:paraId="2C39791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90457" w:rsidTr="00FF66F9" w14:paraId="2F7F361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811D3" w14:paraId="24C6169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43CBB" w14:paraId="5E5CF711" w14:textId="29E8C6CB">
            <w:pPr>
              <w:rPr>
                <w:lang w:eastAsia="en-US"/>
              </w:rPr>
            </w:pPr>
            <w:r>
              <w:rPr>
                <w:lang w:eastAsia="en-US"/>
              </w:rPr>
              <w:t>12 februari 2026</w:t>
            </w:r>
          </w:p>
        </w:tc>
      </w:tr>
      <w:tr w:rsidR="00790457" w:rsidTr="00FF66F9" w14:paraId="1A8409A9" w14:textId="77777777">
        <w:trPr>
          <w:trHeight w:val="368"/>
        </w:trPr>
        <w:tc>
          <w:tcPr>
            <w:tcW w:w="929" w:type="dxa"/>
          </w:tcPr>
          <w:p w:rsidR="0005404B" w:rsidP="00FF66F9" w:rsidRDefault="00E811D3" w14:paraId="3E4A23C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811D3" w14:paraId="3D4BA84B" w14:textId="32AA50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beantwoording schriftelijke vragen van </w:t>
            </w:r>
            <w:r w:rsidRPr="00B67DF7">
              <w:rPr>
                <w:szCs w:val="18"/>
              </w:rPr>
              <w:t>de leden Boomsma en Nanninga (beiden JA21)</w:t>
            </w:r>
            <w:r w:rsidRPr="007674E4">
              <w:rPr>
                <w:szCs w:val="18"/>
              </w:rPr>
              <w:t xml:space="preserve"> </w:t>
            </w:r>
            <w:r w:rsidRPr="00B67DF7">
              <w:rPr>
                <w:szCs w:val="18"/>
              </w:rPr>
              <w:t>over de publicatie van ''Het 7 Oktober-effect'', een studie naar antisemitisme en zionistenhaat in het hoger onderwijs</w:t>
            </w:r>
          </w:p>
        </w:tc>
      </w:tr>
    </w:tbl>
    <w:p w:rsidR="00790457" w:rsidRDefault="001C2C36" w14:paraId="567345A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43CBB" w:rsidR="00790457" w:rsidTr="00A421A1" w14:paraId="15B146AF" w14:textId="77777777">
        <w:tc>
          <w:tcPr>
            <w:tcW w:w="2160" w:type="dxa"/>
          </w:tcPr>
          <w:p w:rsidRPr="00F53C9D" w:rsidR="006205C0" w:rsidP="00686AED" w:rsidRDefault="00E811D3" w14:paraId="1F43E66C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E811D3" w14:paraId="0AEB6D0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811D3" w14:paraId="04C2EE2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811D3" w14:paraId="4536252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811D3" w14:paraId="493B453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811D3" w14:paraId="01DB543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E811D3" w14:paraId="563A271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0C5975" w:rsidR="006205C0" w:rsidP="00A421A1" w:rsidRDefault="006205C0" w14:paraId="0626B318" w14:textId="2C50493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443CBB" w:rsidR="00790457" w:rsidTr="00A421A1" w14:paraId="64D9B564" w14:textId="77777777">
        <w:trPr>
          <w:trHeight w:val="200" w:hRule="exact"/>
        </w:trPr>
        <w:tc>
          <w:tcPr>
            <w:tcW w:w="2160" w:type="dxa"/>
          </w:tcPr>
          <w:p w:rsidRPr="000C5975" w:rsidR="006205C0" w:rsidP="00A421A1" w:rsidRDefault="006205C0" w14:paraId="4CF16C6F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90457" w:rsidTr="00A421A1" w14:paraId="2EE50CEB" w14:textId="77777777">
        <w:trPr>
          <w:trHeight w:val="450"/>
        </w:trPr>
        <w:tc>
          <w:tcPr>
            <w:tcW w:w="2160" w:type="dxa"/>
          </w:tcPr>
          <w:p w:rsidR="00F51A76" w:rsidP="00A421A1" w:rsidRDefault="00E811D3" w14:paraId="0F1099B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5E5EC1" w:rsidR="005E5EC1" w:rsidP="005E5EC1" w:rsidRDefault="005E5EC1" w14:paraId="00AC10AE" w14:textId="77777777">
            <w:pPr>
              <w:spacing w:line="180" w:lineRule="exact"/>
              <w:rPr>
                <w:sz w:val="13"/>
                <w:szCs w:val="13"/>
              </w:rPr>
            </w:pPr>
            <w:r w:rsidRPr="005E5EC1">
              <w:rPr>
                <w:sz w:val="13"/>
                <w:szCs w:val="13"/>
              </w:rPr>
              <w:t>62129793</w:t>
            </w:r>
          </w:p>
          <w:p w:rsidRPr="00FA7882" w:rsidR="006205C0" w:rsidP="00215356" w:rsidRDefault="006205C0" w14:paraId="0AE5D9E6" w14:textId="6DDADF0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90457" w:rsidTr="00D130C0" w14:paraId="7DEEA058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E811D3" w14:paraId="242D6E56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790457" w:rsidTr="00D130C0" w14:paraId="455D40B2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68A5EA2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6205C0" w:rsidP="00A421A1" w:rsidRDefault="006205C0" w14:paraId="664FA397" w14:textId="77777777"/>
    <w:p w:rsidR="000C5975" w:rsidP="000C5975" w:rsidRDefault="000C5975" w14:paraId="1C494EDD" w14:textId="77777777">
      <w:pPr>
        <w:rPr>
          <w:szCs w:val="18"/>
        </w:rPr>
      </w:pPr>
      <w:r w:rsidRPr="00CF5680">
        <w:t xml:space="preserve">Op </w:t>
      </w:r>
      <w:r>
        <w:t xml:space="preserve">28 januari </w:t>
      </w:r>
      <w:r w:rsidRPr="00CF5680">
        <w:t xml:space="preserve">2026 hebben </w:t>
      </w:r>
      <w:r w:rsidRPr="00B67DF7">
        <w:rPr>
          <w:szCs w:val="18"/>
        </w:rPr>
        <w:t>de leden Boomsma en Nanninga (beiden JA21)</w:t>
      </w:r>
      <w:r w:rsidRPr="007674E4">
        <w:rPr>
          <w:szCs w:val="18"/>
        </w:rPr>
        <w:t xml:space="preserve"> </w:t>
      </w:r>
      <w:r>
        <w:rPr>
          <w:szCs w:val="18"/>
        </w:rPr>
        <w:t xml:space="preserve">u een aantal schriftelijke vragen gesteld </w:t>
      </w:r>
      <w:r w:rsidRPr="00B67DF7">
        <w:rPr>
          <w:szCs w:val="18"/>
        </w:rPr>
        <w:t>over de publicatie van ''Het 7 Oktober-effect'', een studie naar antisemitisme en zionistenhaat in het hoger onderwijs</w:t>
      </w:r>
      <w:r>
        <w:rPr>
          <w:szCs w:val="18"/>
        </w:rPr>
        <w:t>.</w:t>
      </w:r>
    </w:p>
    <w:p w:rsidRPr="00CF5680" w:rsidR="000C5975" w:rsidP="000C5975" w:rsidRDefault="000C5975" w14:paraId="0172ECB1" w14:textId="77777777">
      <w:pPr>
        <w:rPr>
          <w:szCs w:val="18"/>
        </w:rPr>
      </w:pPr>
    </w:p>
    <w:p w:rsidRPr="00CF5680" w:rsidR="000C5975" w:rsidP="000C5975" w:rsidRDefault="000C5975" w14:paraId="30EEEE5C" w14:textId="30707DD2">
      <w:r w:rsidRPr="00CF5680">
        <w:rPr>
          <w:szCs w:val="18"/>
        </w:rPr>
        <w:t>Tot mijn spijt is beantwoording binnen de gestelde termijn niet mogelijk</w:t>
      </w:r>
      <w:r w:rsidR="00305D03">
        <w:rPr>
          <w:szCs w:val="18"/>
        </w:rPr>
        <w:t xml:space="preserve"> in verband met het</w:t>
      </w:r>
      <w:r w:rsidRPr="00CF5680">
        <w:rPr>
          <w:szCs w:val="18"/>
        </w:rPr>
        <w:t xml:space="preserve"> voorjaarsreces. Ik zal de vragen zo snel mogelijk beantwoorden. </w:t>
      </w:r>
    </w:p>
    <w:p w:rsidR="000C5975" w:rsidP="000C5975" w:rsidRDefault="000C5975" w14:paraId="593B11C5" w14:textId="77777777"/>
    <w:p w:rsidR="000C5975" w:rsidP="000C5975" w:rsidRDefault="000C5975" w14:paraId="4A258972" w14:textId="77777777">
      <w:r w:rsidRPr="007851C4">
        <w:t xml:space="preserve"> </w:t>
      </w:r>
    </w:p>
    <w:p w:rsidR="000C5975" w:rsidP="000C5975" w:rsidRDefault="000C5975" w14:paraId="1D16B887" w14:textId="77777777">
      <w:r>
        <w:t>De minister van Onderwijs, Cultuur en Wetenschap,</w:t>
      </w:r>
    </w:p>
    <w:p w:rsidR="000C5975" w:rsidP="000C5975" w:rsidRDefault="000C5975" w14:paraId="0BB1CBEB" w14:textId="77777777"/>
    <w:p w:rsidR="000C5975" w:rsidP="000C5975" w:rsidRDefault="000C5975" w14:paraId="3EE8A4AD" w14:textId="77777777"/>
    <w:p w:rsidR="000C5975" w:rsidP="000C5975" w:rsidRDefault="000C5975" w14:paraId="7E02646D" w14:textId="77777777"/>
    <w:p w:rsidR="000C5975" w:rsidP="000C5975" w:rsidRDefault="000C5975" w14:paraId="3CD392CC" w14:textId="77777777"/>
    <w:p w:rsidR="000C5975" w:rsidP="000C5975" w:rsidRDefault="000C5975" w14:paraId="1BB376DA" w14:textId="77777777">
      <w:pPr>
        <w:pStyle w:val="standaard-tekst"/>
      </w:pPr>
      <w:r>
        <w:t>Gouke Moes</w:t>
      </w:r>
    </w:p>
    <w:p w:rsidR="00F01557" w:rsidP="003A7160" w:rsidRDefault="00F01557" w14:paraId="539EABA6" w14:textId="77777777"/>
    <w:p w:rsidR="00F01557" w:rsidP="003A7160" w:rsidRDefault="00F01557" w14:paraId="092BE057" w14:textId="77777777"/>
    <w:p w:rsidR="00184B30" w:rsidP="00A60B58" w:rsidRDefault="00184B30" w14:paraId="734A25B2" w14:textId="77777777"/>
    <w:p w:rsidR="00184B30" w:rsidP="00A60B58" w:rsidRDefault="00184B30" w14:paraId="7E95116D" w14:textId="77777777"/>
    <w:p w:rsidRPr="00820DDA" w:rsidR="00820DDA" w:rsidP="00215964" w:rsidRDefault="00820DDA" w14:paraId="37CA74DD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B5E1" w14:textId="77777777" w:rsidR="00DC691C" w:rsidRDefault="00E811D3">
      <w:r>
        <w:separator/>
      </w:r>
    </w:p>
    <w:p w14:paraId="11E34026" w14:textId="77777777" w:rsidR="00DC691C" w:rsidRDefault="00DC691C"/>
  </w:endnote>
  <w:endnote w:type="continuationSeparator" w:id="0">
    <w:p w14:paraId="3E09E5F9" w14:textId="77777777" w:rsidR="00DC691C" w:rsidRDefault="00E811D3">
      <w:r>
        <w:continuationSeparator/>
      </w:r>
    </w:p>
    <w:p w14:paraId="1CC8669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58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727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90457" w14:paraId="22CBA21B" w14:textId="77777777" w:rsidTr="004C7E1D">
      <w:trPr>
        <w:trHeight w:hRule="exact" w:val="357"/>
      </w:trPr>
      <w:tc>
        <w:tcPr>
          <w:tcW w:w="7603" w:type="dxa"/>
        </w:tcPr>
        <w:p w14:paraId="15CAE4E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3BCF339" w14:textId="57D07499" w:rsidR="002F71BB" w:rsidRPr="004C7E1D" w:rsidRDefault="00E811D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C597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916BBD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90457" w14:paraId="1F5BB378" w14:textId="77777777" w:rsidTr="004C7E1D">
      <w:trPr>
        <w:trHeight w:hRule="exact" w:val="357"/>
      </w:trPr>
      <w:tc>
        <w:tcPr>
          <w:tcW w:w="7709" w:type="dxa"/>
        </w:tcPr>
        <w:p w14:paraId="53D705C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B058F69" w14:textId="2C2E2C87" w:rsidR="00D17084" w:rsidRPr="004C7E1D" w:rsidRDefault="00E811D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43CB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C00D40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890A" w14:textId="77777777" w:rsidR="00DC691C" w:rsidRDefault="00E811D3">
      <w:r>
        <w:separator/>
      </w:r>
    </w:p>
    <w:p w14:paraId="171D15C8" w14:textId="77777777" w:rsidR="00DC691C" w:rsidRDefault="00DC691C"/>
  </w:footnote>
  <w:footnote w:type="continuationSeparator" w:id="0">
    <w:p w14:paraId="1C8FD390" w14:textId="77777777" w:rsidR="00DC691C" w:rsidRDefault="00E811D3">
      <w:r>
        <w:continuationSeparator/>
      </w:r>
    </w:p>
    <w:p w14:paraId="54B4047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CD0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90457" w14:paraId="33E0A11C" w14:textId="77777777" w:rsidTr="006D2D53">
      <w:trPr>
        <w:trHeight w:hRule="exact" w:val="400"/>
      </w:trPr>
      <w:tc>
        <w:tcPr>
          <w:tcW w:w="7518" w:type="dxa"/>
        </w:tcPr>
        <w:p w14:paraId="55017489" w14:textId="77777777" w:rsidR="00527BD4" w:rsidRPr="00275984" w:rsidRDefault="00527BD4" w:rsidP="00BF4427">
          <w:pPr>
            <w:pStyle w:val="Huisstijl-Rubricering"/>
          </w:pPr>
        </w:p>
      </w:tc>
    </w:tr>
  </w:tbl>
  <w:p w14:paraId="4B9173E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90457" w14:paraId="6BECB20F" w14:textId="77777777" w:rsidTr="003B528D">
      <w:tc>
        <w:tcPr>
          <w:tcW w:w="2160" w:type="dxa"/>
        </w:tcPr>
        <w:p w14:paraId="26176E3C" w14:textId="77777777" w:rsidR="002F71BB" w:rsidRPr="000407BB" w:rsidRDefault="00E811D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90457" w14:paraId="7CF8213D" w14:textId="77777777" w:rsidTr="002F71BB">
      <w:trPr>
        <w:trHeight w:val="259"/>
      </w:trPr>
      <w:tc>
        <w:tcPr>
          <w:tcW w:w="2160" w:type="dxa"/>
        </w:tcPr>
        <w:p w14:paraId="7277E77A" w14:textId="77777777" w:rsidR="00E35CF4" w:rsidRPr="005D283A" w:rsidRDefault="00E811D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62128980</w:t>
          </w:r>
        </w:p>
      </w:tc>
    </w:tr>
  </w:tbl>
  <w:p w14:paraId="56200CF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90457" w14:paraId="1A338F6C" w14:textId="77777777" w:rsidTr="001377D4">
      <w:trPr>
        <w:trHeight w:val="2636"/>
      </w:trPr>
      <w:tc>
        <w:tcPr>
          <w:tcW w:w="737" w:type="dxa"/>
        </w:tcPr>
        <w:p w14:paraId="77017BD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EF98F73" w14:textId="77777777" w:rsidR="00704845" w:rsidRDefault="00E811D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822B10" wp14:editId="1CBAB4F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00F13E" w14:textId="77777777" w:rsidR="00483ECA" w:rsidRDefault="00483ECA" w:rsidP="00D037A9"/>
      </w:tc>
    </w:tr>
  </w:tbl>
  <w:p w14:paraId="4711E90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90457" w14:paraId="715D6E90" w14:textId="77777777" w:rsidTr="0008539E">
      <w:trPr>
        <w:trHeight w:hRule="exact" w:val="572"/>
      </w:trPr>
      <w:tc>
        <w:tcPr>
          <w:tcW w:w="7520" w:type="dxa"/>
        </w:tcPr>
        <w:p w14:paraId="1526176D" w14:textId="77777777" w:rsidR="00527BD4" w:rsidRPr="00963440" w:rsidRDefault="00E811D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90457" w14:paraId="22B90FA3" w14:textId="77777777" w:rsidTr="00E776C6">
      <w:trPr>
        <w:cantSplit/>
        <w:trHeight w:hRule="exact" w:val="238"/>
      </w:trPr>
      <w:tc>
        <w:tcPr>
          <w:tcW w:w="7520" w:type="dxa"/>
        </w:tcPr>
        <w:p w14:paraId="28676C78" w14:textId="77777777" w:rsidR="00093ABC" w:rsidRPr="00963440" w:rsidRDefault="00093ABC" w:rsidP="00963440"/>
      </w:tc>
    </w:tr>
    <w:tr w:rsidR="00790457" w14:paraId="113942A7" w14:textId="77777777" w:rsidTr="00E776C6">
      <w:trPr>
        <w:cantSplit/>
        <w:trHeight w:hRule="exact" w:val="1520"/>
      </w:trPr>
      <w:tc>
        <w:tcPr>
          <w:tcW w:w="7520" w:type="dxa"/>
        </w:tcPr>
        <w:p w14:paraId="3099A41A" w14:textId="77777777" w:rsidR="00A604D3" w:rsidRPr="00963440" w:rsidRDefault="00A604D3" w:rsidP="00963440"/>
      </w:tc>
    </w:tr>
    <w:tr w:rsidR="00790457" w14:paraId="1DBB0277" w14:textId="77777777" w:rsidTr="00E776C6">
      <w:trPr>
        <w:trHeight w:hRule="exact" w:val="1077"/>
      </w:trPr>
      <w:tc>
        <w:tcPr>
          <w:tcW w:w="7520" w:type="dxa"/>
        </w:tcPr>
        <w:p w14:paraId="5CBEC5E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A5A5703" w14:textId="77777777" w:rsidR="006F273B" w:rsidRDefault="006F273B" w:rsidP="00BC4AE3">
    <w:pPr>
      <w:pStyle w:val="Koptekst"/>
    </w:pPr>
  </w:p>
  <w:p w14:paraId="66C8E860" w14:textId="77777777" w:rsidR="00153BD0" w:rsidRDefault="00153BD0" w:rsidP="00BC4AE3">
    <w:pPr>
      <w:pStyle w:val="Koptekst"/>
    </w:pPr>
  </w:p>
  <w:p w14:paraId="4487A65B" w14:textId="77777777" w:rsidR="0044605E" w:rsidRDefault="0044605E" w:rsidP="00BC4AE3">
    <w:pPr>
      <w:pStyle w:val="Koptekst"/>
    </w:pPr>
  </w:p>
  <w:p w14:paraId="2305D816" w14:textId="77777777" w:rsidR="0044605E" w:rsidRDefault="0044605E" w:rsidP="00BC4AE3">
    <w:pPr>
      <w:pStyle w:val="Koptekst"/>
    </w:pPr>
  </w:p>
  <w:p w14:paraId="323F947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C6C6F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32E3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02F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04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64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46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2E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81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45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2D83C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1EEA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86A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85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AB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70A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21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E7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824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961159">
    <w:abstractNumId w:val="10"/>
  </w:num>
  <w:num w:numId="2" w16cid:durableId="138619688">
    <w:abstractNumId w:val="7"/>
  </w:num>
  <w:num w:numId="3" w16cid:durableId="1463424229">
    <w:abstractNumId w:val="6"/>
  </w:num>
  <w:num w:numId="4" w16cid:durableId="1823498001">
    <w:abstractNumId w:val="5"/>
  </w:num>
  <w:num w:numId="5" w16cid:durableId="1886336037">
    <w:abstractNumId w:val="4"/>
  </w:num>
  <w:num w:numId="6" w16cid:durableId="1909681370">
    <w:abstractNumId w:val="8"/>
  </w:num>
  <w:num w:numId="7" w16cid:durableId="359555352">
    <w:abstractNumId w:val="3"/>
  </w:num>
  <w:num w:numId="8" w16cid:durableId="1982805060">
    <w:abstractNumId w:val="2"/>
  </w:num>
  <w:num w:numId="9" w16cid:durableId="691761213">
    <w:abstractNumId w:val="1"/>
  </w:num>
  <w:num w:numId="10" w16cid:durableId="1165589470">
    <w:abstractNumId w:val="0"/>
  </w:num>
  <w:num w:numId="11" w16cid:durableId="1279944945">
    <w:abstractNumId w:val="9"/>
  </w:num>
  <w:num w:numId="12" w16cid:durableId="894241925">
    <w:abstractNumId w:val="11"/>
  </w:num>
  <w:num w:numId="13" w16cid:durableId="1987123910">
    <w:abstractNumId w:val="13"/>
  </w:num>
  <w:num w:numId="14" w16cid:durableId="362798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5975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0491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5D03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3CB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5EC1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0457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2FE7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662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3CA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0B34"/>
    <w:rsid w:val="00E717C4"/>
    <w:rsid w:val="00E74D10"/>
    <w:rsid w:val="00E776C6"/>
    <w:rsid w:val="00E77F89"/>
    <w:rsid w:val="00E80E71"/>
    <w:rsid w:val="00E811D3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73A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9B94A"/>
  <w15:docId w15:val="{C7109EEF-330F-43D3-A75D-B9979995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2026-02-11T09:07:00.0000000Z</lastPrinted>
  <dcterms:created xsi:type="dcterms:W3CDTF">2026-02-12T09:31:00.0000000Z</dcterms:created>
  <dcterms:modified xsi:type="dcterms:W3CDTF">2026-02-12T09:31:00.0000000Z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O959SCH</vt:lpwstr>
  </property>
  <property fmtid="{D5CDD505-2E9C-101B-9397-08002B2CF9AE}" pid="3" name="Author">
    <vt:lpwstr>O959SCH</vt:lpwstr>
  </property>
  <property fmtid="{D5CDD505-2E9C-101B-9397-08002B2CF9AE}" pid="4" name="cs_objectid">
    <vt:lpwstr>62129793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JA21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O959SCH</vt:lpwstr>
  </property>
</Properties>
</file>