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41E3D" w:rsidTr="00D9561B" w14:paraId="184F2C9E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545B3D" w14:paraId="6246867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545B3D" w14:paraId="46A26AA9" w14:textId="77777777">
            <w:r>
              <w:t>Postbus 20018</w:t>
            </w:r>
          </w:p>
          <w:p w:rsidR="008E3932" w:rsidP="00D9561B" w:rsidRDefault="00545B3D" w14:paraId="5FE2BBE5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41E3D" w:rsidTr="00FF66F9" w14:paraId="2294B00B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545B3D" w14:paraId="306F568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957224" w14:paraId="3A567A0A" w14:textId="16FE79CF">
            <w:pPr>
              <w:rPr>
                <w:lang w:eastAsia="en-US"/>
              </w:rPr>
            </w:pPr>
            <w:r>
              <w:rPr>
                <w:lang w:eastAsia="en-US"/>
              </w:rPr>
              <w:t>12 februari 2026</w:t>
            </w:r>
          </w:p>
        </w:tc>
      </w:tr>
      <w:tr w:rsidR="00B41E3D" w:rsidTr="00FF66F9" w14:paraId="72F53954" w14:textId="77777777">
        <w:trPr>
          <w:trHeight w:val="368"/>
        </w:trPr>
        <w:tc>
          <w:tcPr>
            <w:tcW w:w="929" w:type="dxa"/>
          </w:tcPr>
          <w:p w:rsidR="0005404B" w:rsidP="00FF66F9" w:rsidRDefault="00545B3D" w14:paraId="3D326AB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545B3D" w14:paraId="5235BF35" w14:textId="3D35FD6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Uitstelbrief beantwoording schriftelijke vragen </w:t>
            </w:r>
            <w:r w:rsidR="00CF5680">
              <w:rPr>
                <w:lang w:eastAsia="en-US"/>
              </w:rPr>
              <w:t xml:space="preserve">van de leden Claassen en Lammers (Groep </w:t>
            </w:r>
            <w:proofErr w:type="spellStart"/>
            <w:r w:rsidR="00CF5680">
              <w:rPr>
                <w:lang w:eastAsia="en-US"/>
              </w:rPr>
              <w:t>Markuszower</w:t>
            </w:r>
            <w:proofErr w:type="spellEnd"/>
            <w:r w:rsidR="00CF5680">
              <w:rPr>
                <w:lang w:eastAsia="en-US"/>
              </w:rPr>
              <w:t xml:space="preserve">) </w:t>
            </w:r>
            <w:r>
              <w:rPr>
                <w:lang w:eastAsia="en-US"/>
              </w:rPr>
              <w:t>over het rapport ‘Gevangen in Vrijheden’ van de Taskforce Antisemitismebestrijding</w:t>
            </w:r>
          </w:p>
        </w:tc>
      </w:tr>
    </w:tbl>
    <w:p w:rsidR="00B41E3D" w:rsidRDefault="001C2C36" w14:paraId="44A54CFE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653B5D" w:rsidR="00B41E3D" w:rsidTr="00A421A1" w14:paraId="7BE89356" w14:textId="77777777">
        <w:tc>
          <w:tcPr>
            <w:tcW w:w="2160" w:type="dxa"/>
          </w:tcPr>
          <w:p w:rsidRPr="00F53C9D" w:rsidR="006205C0" w:rsidP="00686AED" w:rsidRDefault="00545B3D" w14:paraId="14878152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545B3D" w14:paraId="2D78E07C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45B3D" w14:paraId="1148C9A5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45B3D" w14:paraId="306C7531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45B3D" w14:paraId="4BD89FC2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545B3D" w14:paraId="5075AFD7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545B3D" w14:paraId="4DE7A73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5C2FC506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CF5680" w:rsidR="00957224" w:rsidP="00A421A1" w:rsidRDefault="00957224" w14:paraId="02F7EA6A" w14:textId="04369EAC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653B5D" w:rsidR="00B41E3D" w:rsidTr="00A421A1" w14:paraId="739F5F96" w14:textId="77777777">
        <w:trPr>
          <w:trHeight w:val="200" w:hRule="exact"/>
        </w:trPr>
        <w:tc>
          <w:tcPr>
            <w:tcW w:w="2160" w:type="dxa"/>
          </w:tcPr>
          <w:p w:rsidRPr="00CF5680" w:rsidR="006205C0" w:rsidP="00A421A1" w:rsidRDefault="006205C0" w14:paraId="2469383E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B41E3D" w:rsidTr="00A421A1" w14:paraId="1BA7C34C" w14:textId="77777777">
        <w:trPr>
          <w:trHeight w:val="450"/>
        </w:trPr>
        <w:tc>
          <w:tcPr>
            <w:tcW w:w="2160" w:type="dxa"/>
          </w:tcPr>
          <w:p w:rsidR="00F51A76" w:rsidP="00A421A1" w:rsidRDefault="00545B3D" w14:paraId="4422FF1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545B3D" w14:paraId="0DA20508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62127330</w:t>
            </w:r>
          </w:p>
        </w:tc>
      </w:tr>
      <w:tr w:rsidR="00B41E3D" w:rsidTr="00D130C0" w14:paraId="18C0A770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205C0" w14:paraId="0DFC07B7" w14:textId="5446FA74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</w:p>
        </w:tc>
      </w:tr>
      <w:tr w:rsidR="00B41E3D" w:rsidTr="00D130C0" w14:paraId="1A2F3761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31E430C1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206C40DC" w14:textId="77777777"/>
    <w:p w:rsidRPr="00CF5680" w:rsidR="006205C0" w:rsidP="00A421A1" w:rsidRDefault="006205C0" w14:paraId="7400E95F" w14:textId="77777777"/>
    <w:p w:rsidRPr="00CF5680" w:rsidR="00CF5680" w:rsidP="00687511" w:rsidRDefault="00CF5680" w14:paraId="4278F57E" w14:textId="39924610">
      <w:pPr>
        <w:rPr>
          <w:szCs w:val="18"/>
        </w:rPr>
      </w:pPr>
      <w:bookmarkStart w:name="_Hlk87624656" w:id="0"/>
      <w:r w:rsidRPr="00CF5680">
        <w:t xml:space="preserve">Op 3 februari 2026 hebben de leden Claassen en Lammers </w:t>
      </w:r>
      <w:r>
        <w:t xml:space="preserve">(beiden </w:t>
      </w:r>
      <w:r w:rsidRPr="007674E4">
        <w:rPr>
          <w:szCs w:val="18"/>
        </w:rPr>
        <w:t xml:space="preserve">Groep </w:t>
      </w:r>
      <w:proofErr w:type="spellStart"/>
      <w:r w:rsidRPr="007674E4">
        <w:rPr>
          <w:szCs w:val="18"/>
        </w:rPr>
        <w:t>Markuszower</w:t>
      </w:r>
      <w:proofErr w:type="spellEnd"/>
      <w:r w:rsidRPr="007674E4">
        <w:rPr>
          <w:szCs w:val="18"/>
        </w:rPr>
        <w:t xml:space="preserve">) </w:t>
      </w:r>
      <w:r>
        <w:rPr>
          <w:szCs w:val="18"/>
        </w:rPr>
        <w:t xml:space="preserve">schriftelijke vragen gesteld </w:t>
      </w:r>
      <w:r w:rsidRPr="007674E4">
        <w:rPr>
          <w:szCs w:val="18"/>
        </w:rPr>
        <w:t xml:space="preserve">over het rapport ‘Gevangen in </w:t>
      </w:r>
      <w:r w:rsidRPr="00CF5680">
        <w:rPr>
          <w:szCs w:val="18"/>
        </w:rPr>
        <w:t>Vrijheden’ van de Taskforce Antisemitismebestrijding.</w:t>
      </w:r>
    </w:p>
    <w:bookmarkEnd w:id="0"/>
    <w:p w:rsidRPr="00CF5680" w:rsidR="00105677" w:rsidP="00CA35E4" w:rsidRDefault="00105677" w14:paraId="2748F267" w14:textId="77777777">
      <w:pPr>
        <w:rPr>
          <w:szCs w:val="18"/>
        </w:rPr>
      </w:pPr>
    </w:p>
    <w:p w:rsidRPr="00CF5680" w:rsidR="00CF5680" w:rsidP="00CA35E4" w:rsidRDefault="00CF5680" w14:paraId="5AEBB4E8" w14:textId="76A05235">
      <w:r w:rsidRPr="00CF5680">
        <w:rPr>
          <w:szCs w:val="18"/>
        </w:rPr>
        <w:t>Tot mijn spijt is beantwoording binnen de gestelde termijn niet mogelijk</w:t>
      </w:r>
      <w:r w:rsidR="00653B5D">
        <w:rPr>
          <w:szCs w:val="18"/>
        </w:rPr>
        <w:t xml:space="preserve"> in verband met</w:t>
      </w:r>
      <w:r w:rsidRPr="00CF5680">
        <w:rPr>
          <w:szCs w:val="18"/>
        </w:rPr>
        <w:t xml:space="preserve"> het voorjaarsreces. Ik zal, mede namens de minister van Justitie en Veiligheid, de vragen zo snel mogelijk beantwoorden. </w:t>
      </w:r>
    </w:p>
    <w:p w:rsidR="00820DDA" w:rsidP="00CA35E4" w:rsidRDefault="00820DDA" w14:paraId="3488247F" w14:textId="77777777"/>
    <w:p w:rsidR="007851C4" w:rsidP="00CA35E4" w:rsidRDefault="00545B3D" w14:paraId="4EAB093C" w14:textId="1F5484F2">
      <w:r w:rsidRPr="007851C4">
        <w:t xml:space="preserve"> </w:t>
      </w:r>
    </w:p>
    <w:p w:rsidR="00820DDA" w:rsidP="00CA35E4" w:rsidRDefault="00545B3D" w14:paraId="128E13F3" w14:textId="77777777">
      <w:r>
        <w:t>De minister van Onderwijs, Cultuur en Wetenschap,</w:t>
      </w:r>
    </w:p>
    <w:p w:rsidR="000F521E" w:rsidP="003A7160" w:rsidRDefault="000F521E" w14:paraId="6F9FF9E3" w14:textId="77777777"/>
    <w:p w:rsidR="000F521E" w:rsidP="003A7160" w:rsidRDefault="000F521E" w14:paraId="67426489" w14:textId="77777777"/>
    <w:p w:rsidR="000F521E" w:rsidP="003A7160" w:rsidRDefault="000F521E" w14:paraId="7917CB56" w14:textId="77777777"/>
    <w:p w:rsidR="000F521E" w:rsidP="003A7160" w:rsidRDefault="000F521E" w14:paraId="20E08DD7" w14:textId="77777777"/>
    <w:p w:rsidR="000F521E" w:rsidP="003A7160" w:rsidRDefault="00545B3D" w14:paraId="61AE44A6" w14:textId="77777777">
      <w:pPr>
        <w:pStyle w:val="standaard-tekst"/>
      </w:pPr>
      <w:r>
        <w:t>Gouke Moes</w:t>
      </w:r>
    </w:p>
    <w:p w:rsidR="00F01557" w:rsidP="003A7160" w:rsidRDefault="00F01557" w14:paraId="758C8272" w14:textId="77777777"/>
    <w:p w:rsidR="00F01557" w:rsidP="003A7160" w:rsidRDefault="00F01557" w14:paraId="2A755011" w14:textId="77777777"/>
    <w:p w:rsidR="00184B30" w:rsidP="00A60B58" w:rsidRDefault="00184B30" w14:paraId="718D715E" w14:textId="77777777"/>
    <w:p w:rsidR="00184B30" w:rsidP="00A60B58" w:rsidRDefault="00184B30" w14:paraId="5A431124" w14:textId="77777777"/>
    <w:p w:rsidRPr="00820DDA" w:rsidR="00820DDA" w:rsidP="00215964" w:rsidRDefault="00820DDA" w14:paraId="59F584CB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F019" w14:textId="77777777" w:rsidR="00DC691C" w:rsidRDefault="00545B3D">
      <w:r>
        <w:separator/>
      </w:r>
    </w:p>
    <w:p w14:paraId="3A6DBC42" w14:textId="77777777" w:rsidR="00DC691C" w:rsidRDefault="00DC691C"/>
  </w:endnote>
  <w:endnote w:type="continuationSeparator" w:id="0">
    <w:p w14:paraId="7AF5A2A5" w14:textId="77777777" w:rsidR="00DC691C" w:rsidRDefault="00545B3D">
      <w:r>
        <w:continuationSeparator/>
      </w:r>
    </w:p>
    <w:p w14:paraId="3C6D95F1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1EE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5EE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41E3D" w14:paraId="01DFFD6D" w14:textId="77777777" w:rsidTr="004C7E1D">
      <w:trPr>
        <w:trHeight w:hRule="exact" w:val="357"/>
      </w:trPr>
      <w:tc>
        <w:tcPr>
          <w:tcW w:w="7603" w:type="dxa"/>
        </w:tcPr>
        <w:p w14:paraId="16190EAD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5A54CA41" w14:textId="5389B9D4" w:rsidR="002F71BB" w:rsidRPr="004C7E1D" w:rsidRDefault="00545B3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F5680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90A01F6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41E3D" w14:paraId="2A99BB31" w14:textId="77777777" w:rsidTr="004C7E1D">
      <w:trPr>
        <w:trHeight w:hRule="exact" w:val="357"/>
      </w:trPr>
      <w:tc>
        <w:tcPr>
          <w:tcW w:w="7709" w:type="dxa"/>
        </w:tcPr>
        <w:p w14:paraId="1B034DA7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68C6B850" w14:textId="318BDE18" w:rsidR="00D17084" w:rsidRPr="004C7E1D" w:rsidRDefault="00545B3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D57D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66AF106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1B16" w14:textId="77777777" w:rsidR="00DC691C" w:rsidRDefault="00545B3D">
      <w:r>
        <w:separator/>
      </w:r>
    </w:p>
    <w:p w14:paraId="11F0F283" w14:textId="77777777" w:rsidR="00DC691C" w:rsidRDefault="00DC691C"/>
  </w:footnote>
  <w:footnote w:type="continuationSeparator" w:id="0">
    <w:p w14:paraId="4A2A3680" w14:textId="77777777" w:rsidR="00DC691C" w:rsidRDefault="00545B3D">
      <w:r>
        <w:continuationSeparator/>
      </w:r>
    </w:p>
    <w:p w14:paraId="5079B579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FC2C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41E3D" w14:paraId="2DF66462" w14:textId="77777777" w:rsidTr="006D2D53">
      <w:trPr>
        <w:trHeight w:hRule="exact" w:val="400"/>
      </w:trPr>
      <w:tc>
        <w:tcPr>
          <w:tcW w:w="7518" w:type="dxa"/>
        </w:tcPr>
        <w:p w14:paraId="3DE5A4F7" w14:textId="77777777" w:rsidR="00527BD4" w:rsidRPr="00275984" w:rsidRDefault="00527BD4" w:rsidP="00BF4427">
          <w:pPr>
            <w:pStyle w:val="Huisstijl-Rubricering"/>
          </w:pPr>
        </w:p>
      </w:tc>
    </w:tr>
  </w:tbl>
  <w:p w14:paraId="6075D67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41E3D" w14:paraId="73965FC3" w14:textId="77777777" w:rsidTr="003B528D">
      <w:tc>
        <w:tcPr>
          <w:tcW w:w="2160" w:type="dxa"/>
        </w:tcPr>
        <w:p w14:paraId="23B1B5C1" w14:textId="77777777" w:rsidR="002F71BB" w:rsidRPr="000407BB" w:rsidRDefault="00545B3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B41E3D" w14:paraId="62D851B5" w14:textId="77777777" w:rsidTr="002F71BB">
      <w:trPr>
        <w:trHeight w:val="259"/>
      </w:trPr>
      <w:tc>
        <w:tcPr>
          <w:tcW w:w="2160" w:type="dxa"/>
        </w:tcPr>
        <w:p w14:paraId="6AE4B3F3" w14:textId="77777777" w:rsidR="00E35CF4" w:rsidRPr="005D283A" w:rsidRDefault="00545B3D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62127330</w:t>
          </w:r>
        </w:p>
      </w:tc>
    </w:tr>
  </w:tbl>
  <w:p w14:paraId="1FC3844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41E3D" w14:paraId="54B0A96C" w14:textId="77777777" w:rsidTr="001377D4">
      <w:trPr>
        <w:trHeight w:val="2636"/>
      </w:trPr>
      <w:tc>
        <w:tcPr>
          <w:tcW w:w="737" w:type="dxa"/>
        </w:tcPr>
        <w:p w14:paraId="13D86C9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70CB553D" w14:textId="77777777" w:rsidR="00704845" w:rsidRDefault="00545B3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49502CD" wp14:editId="13996185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3920AAF" w14:textId="77777777" w:rsidR="00483ECA" w:rsidRDefault="00483ECA" w:rsidP="00D037A9"/>
      </w:tc>
    </w:tr>
  </w:tbl>
  <w:p w14:paraId="186089E0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41E3D" w14:paraId="7A077639" w14:textId="77777777" w:rsidTr="0008539E">
      <w:trPr>
        <w:trHeight w:hRule="exact" w:val="572"/>
      </w:trPr>
      <w:tc>
        <w:tcPr>
          <w:tcW w:w="7520" w:type="dxa"/>
        </w:tcPr>
        <w:p w14:paraId="4A961098" w14:textId="77777777" w:rsidR="00527BD4" w:rsidRPr="00963440" w:rsidRDefault="00545B3D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41E3D" w14:paraId="024FEF30" w14:textId="77777777" w:rsidTr="00E776C6">
      <w:trPr>
        <w:cantSplit/>
        <w:trHeight w:hRule="exact" w:val="238"/>
      </w:trPr>
      <w:tc>
        <w:tcPr>
          <w:tcW w:w="7520" w:type="dxa"/>
        </w:tcPr>
        <w:p w14:paraId="0B4F7533" w14:textId="77777777" w:rsidR="00093ABC" w:rsidRPr="00963440" w:rsidRDefault="00093ABC" w:rsidP="00963440"/>
      </w:tc>
    </w:tr>
    <w:tr w:rsidR="00B41E3D" w14:paraId="07E51B4D" w14:textId="77777777" w:rsidTr="00E776C6">
      <w:trPr>
        <w:cantSplit/>
        <w:trHeight w:hRule="exact" w:val="1520"/>
      </w:trPr>
      <w:tc>
        <w:tcPr>
          <w:tcW w:w="7520" w:type="dxa"/>
        </w:tcPr>
        <w:p w14:paraId="4F97A6C1" w14:textId="77777777" w:rsidR="00A604D3" w:rsidRPr="00963440" w:rsidRDefault="00A604D3" w:rsidP="00963440"/>
      </w:tc>
    </w:tr>
    <w:tr w:rsidR="00B41E3D" w14:paraId="09DF5D0A" w14:textId="77777777" w:rsidTr="00E776C6">
      <w:trPr>
        <w:trHeight w:hRule="exact" w:val="1077"/>
      </w:trPr>
      <w:tc>
        <w:tcPr>
          <w:tcW w:w="7520" w:type="dxa"/>
        </w:tcPr>
        <w:p w14:paraId="7B5513A3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900EFD2" w14:textId="77777777" w:rsidR="006F273B" w:rsidRDefault="006F273B" w:rsidP="00BC4AE3">
    <w:pPr>
      <w:pStyle w:val="Koptekst"/>
    </w:pPr>
  </w:p>
  <w:p w14:paraId="13FD250E" w14:textId="77777777" w:rsidR="00153BD0" w:rsidRDefault="00153BD0" w:rsidP="00BC4AE3">
    <w:pPr>
      <w:pStyle w:val="Koptekst"/>
    </w:pPr>
  </w:p>
  <w:p w14:paraId="718354C9" w14:textId="77777777" w:rsidR="0044605E" w:rsidRDefault="0044605E" w:rsidP="00BC4AE3">
    <w:pPr>
      <w:pStyle w:val="Koptekst"/>
    </w:pPr>
  </w:p>
  <w:p w14:paraId="5658A6E4" w14:textId="77777777" w:rsidR="0044605E" w:rsidRDefault="0044605E" w:rsidP="00BC4AE3">
    <w:pPr>
      <w:pStyle w:val="Koptekst"/>
    </w:pPr>
  </w:p>
  <w:p w14:paraId="22076D0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F26204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90A7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3E87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5A5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D00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56D5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941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5E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94F8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498B3D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8D46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047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68AF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CE6D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B8F9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6AAA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880B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B0FA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2191393">
    <w:abstractNumId w:val="10"/>
  </w:num>
  <w:num w:numId="2" w16cid:durableId="2112316130">
    <w:abstractNumId w:val="7"/>
  </w:num>
  <w:num w:numId="3" w16cid:durableId="1565219915">
    <w:abstractNumId w:val="6"/>
  </w:num>
  <w:num w:numId="4" w16cid:durableId="1624580062">
    <w:abstractNumId w:val="5"/>
  </w:num>
  <w:num w:numId="5" w16cid:durableId="1367682785">
    <w:abstractNumId w:val="4"/>
  </w:num>
  <w:num w:numId="6" w16cid:durableId="1075322469">
    <w:abstractNumId w:val="8"/>
  </w:num>
  <w:num w:numId="7" w16cid:durableId="911084359">
    <w:abstractNumId w:val="3"/>
  </w:num>
  <w:num w:numId="8" w16cid:durableId="1479303449">
    <w:abstractNumId w:val="2"/>
  </w:num>
  <w:num w:numId="9" w16cid:durableId="307320786">
    <w:abstractNumId w:val="1"/>
  </w:num>
  <w:num w:numId="10" w16cid:durableId="590511972">
    <w:abstractNumId w:val="0"/>
  </w:num>
  <w:num w:numId="11" w16cid:durableId="159274301">
    <w:abstractNumId w:val="9"/>
  </w:num>
  <w:num w:numId="12" w16cid:durableId="2067029323">
    <w:abstractNumId w:val="11"/>
  </w:num>
  <w:num w:numId="13" w16cid:durableId="883446931">
    <w:abstractNumId w:val="13"/>
  </w:num>
  <w:num w:numId="14" w16cid:durableId="136848889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6CC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C6C84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45B3D"/>
    <w:rsid w:val="005565F9"/>
    <w:rsid w:val="00557C23"/>
    <w:rsid w:val="005639D2"/>
    <w:rsid w:val="00565739"/>
    <w:rsid w:val="00573041"/>
    <w:rsid w:val="005734D9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53B5D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57DF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5662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57224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084B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1E3D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CF5680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2E35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5567C"/>
  <w15:docId w15:val="{5B680D7F-A459-48AE-B5FF-A0A7AB33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2026-02-12T10:28:00.0000000Z</dcterms:created>
  <dcterms:modified xsi:type="dcterms:W3CDTF">2026-02-12T10:28:00.0000000Z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O959SCH</vt:lpwstr>
  </property>
  <property fmtid="{D5CDD505-2E9C-101B-9397-08002B2CF9AE}" pid="3" name="Author">
    <vt:lpwstr>O959SCH</vt:lpwstr>
  </property>
  <property fmtid="{D5CDD505-2E9C-101B-9397-08002B2CF9AE}" pid="4" name="cs_objectid">
    <vt:lpwstr>62137233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Uitstelbrief beantwoording schriftelijke vragen over het rapport ‘Gevangen in Vrijheden’ van de Taskforce Antisemitismebestrijding</vt:lpwstr>
  </property>
  <property fmtid="{D5CDD505-2E9C-101B-9397-08002B2CF9AE}" pid="9" name="ocw_directie">
    <vt:lpwstr>HOENS/C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O959SCH</vt:lpwstr>
  </property>
</Properties>
</file>