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A2005" w:rsidTr="00D9561B" w14:paraId="57E576A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94EE9" w14:paraId="7B7234A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94EE9" w14:paraId="675B9D46" w14:textId="77777777">
            <w:r>
              <w:t>Postbus 20018</w:t>
            </w:r>
          </w:p>
          <w:p w:rsidR="008E3932" w:rsidP="00D9561B" w:rsidRDefault="00494EE9" w14:paraId="40AD6AC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572"/>
      </w:tblGrid>
      <w:tr w:rsidR="002A2005" w:rsidTr="00617979" w14:paraId="72B171B0" w14:textId="77777777">
        <w:trPr>
          <w:trHeight w:val="289" w:hRule="exact"/>
        </w:trPr>
        <w:tc>
          <w:tcPr>
            <w:tcW w:w="735" w:type="dxa"/>
          </w:tcPr>
          <w:p w:rsidRPr="00434042" w:rsidR="0005404B" w:rsidP="00FF66F9" w:rsidRDefault="00494EE9" w14:paraId="1904FC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617979" w14:paraId="6F60E155" w14:textId="3DAF02CD">
            <w:pPr>
              <w:rPr>
                <w:lang w:eastAsia="en-US"/>
              </w:rPr>
            </w:pPr>
            <w:r>
              <w:rPr>
                <w:lang w:eastAsia="en-US"/>
              </w:rPr>
              <w:t>12 februari 2026</w:t>
            </w:r>
          </w:p>
        </w:tc>
      </w:tr>
      <w:tr w:rsidR="002A2005" w:rsidTr="00617979" w14:paraId="533A3910" w14:textId="77777777">
        <w:trPr>
          <w:trHeight w:val="368"/>
        </w:trPr>
        <w:tc>
          <w:tcPr>
            <w:tcW w:w="735" w:type="dxa"/>
          </w:tcPr>
          <w:p w:rsidR="0005404B" w:rsidP="00FF66F9" w:rsidRDefault="00494EE9" w14:paraId="1C6357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494EE9" w14:paraId="2A2E748E" w14:textId="713842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voor schriftelijke vragen van het lid Straatman (CDA) over het bericht 'geef hbo'ers beurs om naar universiteit te gaan' </w:t>
            </w:r>
          </w:p>
        </w:tc>
      </w:tr>
    </w:tbl>
    <w:p w:rsidR="002A2005" w:rsidRDefault="001C2C36" w14:paraId="7BABED9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05AB4" w:rsidR="002A2005" w:rsidTr="00A421A1" w14:paraId="768E6911" w14:textId="77777777">
        <w:tc>
          <w:tcPr>
            <w:tcW w:w="2160" w:type="dxa"/>
          </w:tcPr>
          <w:p w:rsidRPr="00F53C9D" w:rsidR="006205C0" w:rsidP="00686AED" w:rsidRDefault="00494EE9" w14:paraId="0DC74880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494EE9" w14:paraId="31350D4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94EE9" w14:paraId="5B4B07C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94EE9" w14:paraId="6877275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94EE9" w14:paraId="3E2D8668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4E6045" w:rsidR="004425A7" w:rsidP="00E972A2" w:rsidRDefault="00494EE9" w14:paraId="738A0E08" w14:textId="77777777">
            <w:pPr>
              <w:pStyle w:val="Huisstijl-Gegeven"/>
              <w:spacing w:after="90"/>
              <w:rPr>
                <w:lang w:val="en-US"/>
              </w:rPr>
            </w:pPr>
            <w:r w:rsidRPr="004E6045">
              <w:rPr>
                <w:lang w:val="en-US"/>
              </w:rPr>
              <w:t>www.rijksoverheid.nl</w:t>
            </w:r>
          </w:p>
          <w:p w:rsidRPr="004E6045" w:rsidR="006205C0" w:rsidP="00A421A1" w:rsidRDefault="00494EE9" w14:paraId="12494956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4E6045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Pr="004E6045" w:rsidR="006205C0" w:rsidP="00A421A1" w:rsidRDefault="00494EE9" w14:paraId="208F289C" w14:textId="70C4EF4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 w:rsidRPr="004E6045">
              <w:rPr>
                <w:sz w:val="13"/>
                <w:szCs w:val="13"/>
                <w:lang w:val="en-US"/>
              </w:rPr>
              <w:t>F. Wagemans</w:t>
            </w:r>
          </w:p>
          <w:p w:rsidRPr="004E6045" w:rsidR="006205C0" w:rsidP="00A421A1" w:rsidRDefault="00494EE9" w14:paraId="2F159D46" w14:textId="6E95EAA6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4E6045">
              <w:rPr>
                <w:sz w:val="13"/>
                <w:szCs w:val="13"/>
                <w:lang w:val="en-US"/>
              </w:rPr>
              <w:t>T +31631748562</w:t>
            </w:r>
          </w:p>
          <w:p w:rsidRPr="004E6045" w:rsidR="006205C0" w:rsidP="00A421A1" w:rsidRDefault="00494EE9" w14:paraId="6B3F4D89" w14:textId="504EC47B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4E6045">
              <w:rPr>
                <w:sz w:val="13"/>
                <w:szCs w:val="13"/>
                <w:lang w:val="en-US"/>
              </w:rPr>
              <w:t>f.p.j.wagemans@minocw.nl</w:t>
            </w:r>
          </w:p>
        </w:tc>
      </w:tr>
      <w:tr w:rsidRPr="00305AB4" w:rsidR="002A2005" w:rsidTr="00A421A1" w14:paraId="4DF8B255" w14:textId="77777777">
        <w:trPr>
          <w:trHeight w:val="200" w:hRule="exact"/>
        </w:trPr>
        <w:tc>
          <w:tcPr>
            <w:tcW w:w="2160" w:type="dxa"/>
          </w:tcPr>
          <w:p w:rsidRPr="004E6045" w:rsidR="006205C0" w:rsidP="00A421A1" w:rsidRDefault="006205C0" w14:paraId="5061AB6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A2005" w:rsidTr="00A421A1" w14:paraId="741D2892" w14:textId="77777777">
        <w:trPr>
          <w:trHeight w:val="450"/>
        </w:trPr>
        <w:tc>
          <w:tcPr>
            <w:tcW w:w="2160" w:type="dxa"/>
          </w:tcPr>
          <w:p w:rsidR="00F51A76" w:rsidP="00A421A1" w:rsidRDefault="00494EE9" w14:paraId="58DE37A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617979" w:rsidR="00617979" w:rsidP="00A421A1" w:rsidRDefault="00617979" w14:paraId="18141F50" w14:textId="1B2E2323">
            <w:pPr>
              <w:spacing w:line="180" w:lineRule="exact"/>
              <w:rPr>
                <w:bCs/>
                <w:sz w:val="13"/>
                <w:szCs w:val="13"/>
              </w:rPr>
            </w:pPr>
            <w:r w:rsidRPr="00617979">
              <w:rPr>
                <w:bCs/>
                <w:sz w:val="13"/>
                <w:szCs w:val="13"/>
              </w:rPr>
              <w:t>62045722</w:t>
            </w:r>
          </w:p>
          <w:p w:rsidRPr="00FA7882" w:rsidR="006205C0" w:rsidP="00617979" w:rsidRDefault="006205C0" w14:paraId="6009D42A" w14:textId="6F74CE25">
            <w:pPr>
              <w:spacing w:line="240" w:lineRule="auto"/>
              <w:textAlignment w:val="baseline"/>
              <w:rPr>
                <w:sz w:val="13"/>
                <w:szCs w:val="13"/>
              </w:rPr>
            </w:pPr>
          </w:p>
        </w:tc>
      </w:tr>
      <w:tr w:rsidR="002A2005" w:rsidTr="00A421A1" w14:paraId="57623F8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94EE9" w14:paraId="1DAA56A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94EE9" w14:paraId="2ACB615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 februari 2026</w:t>
            </w:r>
          </w:p>
        </w:tc>
      </w:tr>
      <w:tr w:rsidR="002A2005" w:rsidTr="00A421A1" w14:paraId="231CF1F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94EE9" w14:paraId="6F2C716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494EE9" w14:paraId="1707D90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2026Z02057</w:t>
            </w:r>
          </w:p>
        </w:tc>
      </w:tr>
    </w:tbl>
    <w:p w:rsidR="00215356" w:rsidRDefault="00215356" w14:paraId="287BCBE7" w14:textId="77777777"/>
    <w:p w:rsidRPr="00494EE9" w:rsidR="006205C0" w:rsidP="00A421A1" w:rsidRDefault="006205C0" w14:paraId="304A2CB8" w14:textId="77777777"/>
    <w:p w:rsidRPr="00494EE9" w:rsidR="00160C16" w:rsidP="00CA35E4" w:rsidRDefault="00494EE9" w14:paraId="28A2537B" w14:textId="1784B941">
      <w:r w:rsidRPr="00494EE9">
        <w:t>Op 2 februari 2026 heeft</w:t>
      </w:r>
      <w:r w:rsidRPr="00494EE9" w:rsidR="005A7667">
        <w:t xml:space="preserve"> het lid </w:t>
      </w:r>
      <w:r w:rsidRPr="00494EE9">
        <w:t>Straatman (CDA)</w:t>
      </w:r>
      <w:r w:rsidRPr="00494EE9" w:rsidR="009C4A36">
        <w:t xml:space="preserve"> </w:t>
      </w:r>
      <w:r w:rsidRPr="00494EE9">
        <w:t xml:space="preserve">schriftelijke </w:t>
      </w:r>
      <w:r w:rsidRPr="00494EE9" w:rsidR="00935893">
        <w:t>vragen</w:t>
      </w:r>
      <w:r w:rsidRPr="00494EE9" w:rsidR="00E5483F">
        <w:t xml:space="preserve"> </w:t>
      </w:r>
      <w:r w:rsidRPr="00494EE9" w:rsidR="009C4A36">
        <w:t xml:space="preserve">gesteld over </w:t>
      </w:r>
      <w:r w:rsidRPr="00494EE9">
        <w:t>studiefinanciering voor studenten die na een hb</w:t>
      </w:r>
      <w:r w:rsidR="00305AB4">
        <w:t>o-</w:t>
      </w:r>
      <w:r w:rsidRPr="00494EE9">
        <w:t xml:space="preserve">bachelor een wo-master volgen en hiervoor geen extra jaar basisbeurs krijgen. </w:t>
      </w:r>
    </w:p>
    <w:p w:rsidRPr="00494EE9" w:rsidR="00494EE9" w:rsidP="00CA35E4" w:rsidRDefault="00494EE9" w14:paraId="3D2CC2E6" w14:textId="77777777"/>
    <w:p w:rsidRPr="00494EE9" w:rsidR="009C4A36" w:rsidP="00CA35E4" w:rsidRDefault="00494EE9" w14:paraId="766957D8" w14:textId="27DAE3E0">
      <w:r w:rsidRPr="00494EE9">
        <w:t>Tot mijn</w:t>
      </w:r>
      <w:r w:rsidRPr="00494EE9" w:rsidR="00C048DC">
        <w:t xml:space="preserve"> </w:t>
      </w:r>
      <w:r w:rsidRPr="00494EE9">
        <w:t xml:space="preserve">spijt is beantwoording binnen de gestelde termijn niet mogelijk, omdat </w:t>
      </w:r>
      <w:r w:rsidR="00305AB4">
        <w:t>zorgvuldige</w:t>
      </w:r>
      <w:r w:rsidRPr="00494EE9">
        <w:t xml:space="preserve"> beantwoording van de schriftelijke vragen meer tijd vergt. Ik zal</w:t>
      </w:r>
      <w:r w:rsidRPr="00494EE9" w:rsidR="00C048DC">
        <w:t xml:space="preserve"> </w:t>
      </w:r>
      <w:r w:rsidRPr="00494EE9">
        <w:t>de vragen</w:t>
      </w:r>
      <w:r w:rsidRPr="00494EE9" w:rsidR="00F83ED3">
        <w:t xml:space="preserve"> </w:t>
      </w:r>
      <w:r w:rsidR="003113BA">
        <w:t>zo snel als mogelijk</w:t>
      </w:r>
      <w:r w:rsidRPr="00494EE9" w:rsidR="00F83ED3">
        <w:t xml:space="preserve"> beantwoorden.</w:t>
      </w:r>
    </w:p>
    <w:p w:rsidRPr="00494EE9" w:rsidR="00F83ED3" w:rsidP="00CA35E4" w:rsidRDefault="00F83ED3" w14:paraId="425BE238" w14:textId="77777777"/>
    <w:p w:rsidRPr="00494EE9" w:rsidR="00512BFC" w:rsidP="00CA35E4" w:rsidRDefault="00512BFC" w14:paraId="5A0255C9" w14:textId="77777777"/>
    <w:p w:rsidRPr="00494EE9" w:rsidR="009C4A36" w:rsidP="00CA35E4" w:rsidRDefault="00494EE9" w14:paraId="26A1D8E3" w14:textId="77777777">
      <w:r w:rsidRPr="00494EE9">
        <w:t>De minister van Onderwijs, Cultuur en Wetenschap,</w:t>
      </w:r>
    </w:p>
    <w:p w:rsidRPr="00494EE9" w:rsidR="001C594D" w:rsidP="001C594D" w:rsidRDefault="001C594D" w14:paraId="2A0A4047" w14:textId="77777777"/>
    <w:p w:rsidRPr="00494EE9" w:rsidR="001C594D" w:rsidP="001C594D" w:rsidRDefault="001C594D" w14:paraId="6650A607" w14:textId="77777777"/>
    <w:p w:rsidRPr="00494EE9" w:rsidR="001C594D" w:rsidP="001C594D" w:rsidRDefault="001C594D" w14:paraId="3EFE4A43" w14:textId="77777777"/>
    <w:p w:rsidRPr="00494EE9" w:rsidR="001C594D" w:rsidP="001C594D" w:rsidRDefault="001C594D" w14:paraId="3C73BF83" w14:textId="77777777"/>
    <w:p w:rsidRPr="00494EE9" w:rsidR="00EF702D" w:rsidP="001C594D" w:rsidRDefault="00494EE9" w14:paraId="3F86CFE5" w14:textId="77777777">
      <w:pPr>
        <w:pStyle w:val="standaard-tekst"/>
      </w:pPr>
      <w:r w:rsidRPr="00494EE9">
        <w:t>Gouke Moes</w:t>
      </w:r>
    </w:p>
    <w:sectPr w:rsidRPr="00494EE9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FC0F" w14:textId="77777777" w:rsidR="00D20E02" w:rsidRDefault="00D20E02">
      <w:r>
        <w:separator/>
      </w:r>
    </w:p>
    <w:p w14:paraId="262AB7A6" w14:textId="77777777" w:rsidR="00D20E02" w:rsidRDefault="00D20E02"/>
  </w:endnote>
  <w:endnote w:type="continuationSeparator" w:id="0">
    <w:p w14:paraId="16F14D31" w14:textId="77777777" w:rsidR="00D20E02" w:rsidRDefault="00D20E02">
      <w:r>
        <w:continuationSeparator/>
      </w:r>
    </w:p>
    <w:p w14:paraId="422B07B9" w14:textId="77777777" w:rsidR="00D20E02" w:rsidRDefault="00D20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741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8A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A2005" w14:paraId="721F1354" w14:textId="77777777" w:rsidTr="004C7E1D">
      <w:trPr>
        <w:trHeight w:hRule="exact" w:val="357"/>
      </w:trPr>
      <w:tc>
        <w:tcPr>
          <w:tcW w:w="7603" w:type="dxa"/>
        </w:tcPr>
        <w:p w14:paraId="04D5FB5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018CA8C" w14:textId="77777777" w:rsidR="002F71BB" w:rsidRPr="004C7E1D" w:rsidRDefault="00494EE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D357FB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A2005" w14:paraId="139AAD16" w14:textId="77777777" w:rsidTr="004C7E1D">
      <w:trPr>
        <w:trHeight w:hRule="exact" w:val="357"/>
      </w:trPr>
      <w:tc>
        <w:tcPr>
          <w:tcW w:w="7709" w:type="dxa"/>
        </w:tcPr>
        <w:p w14:paraId="0254357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3941947" w14:textId="58AEF9A5" w:rsidR="00D17084" w:rsidRPr="004C7E1D" w:rsidRDefault="00494EE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1797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FEEEBF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DAD2" w14:textId="77777777" w:rsidR="00D20E02" w:rsidRDefault="00D20E02">
      <w:r>
        <w:separator/>
      </w:r>
    </w:p>
    <w:p w14:paraId="41DC6149" w14:textId="77777777" w:rsidR="00D20E02" w:rsidRDefault="00D20E02"/>
  </w:footnote>
  <w:footnote w:type="continuationSeparator" w:id="0">
    <w:p w14:paraId="453D50A0" w14:textId="77777777" w:rsidR="00D20E02" w:rsidRDefault="00D20E02">
      <w:r>
        <w:continuationSeparator/>
      </w:r>
    </w:p>
    <w:p w14:paraId="5C4AE9F5" w14:textId="77777777" w:rsidR="00D20E02" w:rsidRDefault="00D20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FA2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A2005" w14:paraId="3CD4729C" w14:textId="77777777" w:rsidTr="006D2D53">
      <w:trPr>
        <w:trHeight w:hRule="exact" w:val="400"/>
      </w:trPr>
      <w:tc>
        <w:tcPr>
          <w:tcW w:w="7518" w:type="dxa"/>
        </w:tcPr>
        <w:p w14:paraId="2AD808C0" w14:textId="77777777" w:rsidR="00527BD4" w:rsidRPr="00275984" w:rsidRDefault="00527BD4" w:rsidP="00BF4427">
          <w:pPr>
            <w:pStyle w:val="Huisstijl-Rubricering"/>
          </w:pPr>
        </w:p>
      </w:tc>
    </w:tr>
  </w:tbl>
  <w:p w14:paraId="3D3DA1B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A2005" w14:paraId="4A3F20C6" w14:textId="77777777" w:rsidTr="003B528D">
      <w:tc>
        <w:tcPr>
          <w:tcW w:w="2160" w:type="dxa"/>
        </w:tcPr>
        <w:p w14:paraId="0072AC0D" w14:textId="77777777" w:rsidR="002F71BB" w:rsidRPr="000407BB" w:rsidRDefault="00494EE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A2005" w14:paraId="11793D76" w14:textId="77777777" w:rsidTr="002F71BB">
      <w:trPr>
        <w:trHeight w:val="259"/>
      </w:trPr>
      <w:tc>
        <w:tcPr>
          <w:tcW w:w="2160" w:type="dxa"/>
        </w:tcPr>
        <w:p w14:paraId="72D932A8" w14:textId="77777777" w:rsidR="00E35CF4" w:rsidRPr="005D283A" w:rsidRDefault="00494EE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62042666</w:t>
          </w:r>
        </w:p>
      </w:tc>
    </w:tr>
  </w:tbl>
  <w:p w14:paraId="733797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A2005" w14:paraId="37DC097E" w14:textId="77777777" w:rsidTr="001377D4">
      <w:trPr>
        <w:trHeight w:val="2636"/>
      </w:trPr>
      <w:tc>
        <w:tcPr>
          <w:tcW w:w="737" w:type="dxa"/>
        </w:tcPr>
        <w:p w14:paraId="5860052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6B1B999" w14:textId="77777777" w:rsidR="00704845" w:rsidRDefault="00494EE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35EAABD" wp14:editId="21C8EC7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A1107" w14:textId="77777777" w:rsidR="00483ECA" w:rsidRDefault="00483ECA" w:rsidP="00D037A9"/>
      </w:tc>
    </w:tr>
  </w:tbl>
  <w:p w14:paraId="0F64F95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A2005" w14:paraId="3B0AD1C0" w14:textId="77777777" w:rsidTr="0008539E">
      <w:trPr>
        <w:trHeight w:hRule="exact" w:val="572"/>
      </w:trPr>
      <w:tc>
        <w:tcPr>
          <w:tcW w:w="7520" w:type="dxa"/>
        </w:tcPr>
        <w:p w14:paraId="2FBE8541" w14:textId="77777777" w:rsidR="00527BD4" w:rsidRPr="00963440" w:rsidRDefault="00494EE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A2005" w14:paraId="6C375F14" w14:textId="77777777" w:rsidTr="00E776C6">
      <w:trPr>
        <w:cantSplit/>
        <w:trHeight w:hRule="exact" w:val="238"/>
      </w:trPr>
      <w:tc>
        <w:tcPr>
          <w:tcW w:w="7520" w:type="dxa"/>
        </w:tcPr>
        <w:p w14:paraId="291D8300" w14:textId="77777777" w:rsidR="00093ABC" w:rsidRPr="00963440" w:rsidRDefault="00093ABC" w:rsidP="00963440"/>
      </w:tc>
    </w:tr>
    <w:tr w:rsidR="002A2005" w14:paraId="07E3D8AD" w14:textId="77777777" w:rsidTr="00E776C6">
      <w:trPr>
        <w:cantSplit/>
        <w:trHeight w:hRule="exact" w:val="1520"/>
      </w:trPr>
      <w:tc>
        <w:tcPr>
          <w:tcW w:w="7520" w:type="dxa"/>
        </w:tcPr>
        <w:p w14:paraId="2347786E" w14:textId="77777777" w:rsidR="00A604D3" w:rsidRPr="00963440" w:rsidRDefault="00A604D3" w:rsidP="00963440"/>
      </w:tc>
    </w:tr>
    <w:tr w:rsidR="002A2005" w14:paraId="41BCF6AA" w14:textId="77777777" w:rsidTr="00E776C6">
      <w:trPr>
        <w:trHeight w:hRule="exact" w:val="1077"/>
      </w:trPr>
      <w:tc>
        <w:tcPr>
          <w:tcW w:w="7520" w:type="dxa"/>
        </w:tcPr>
        <w:p w14:paraId="4AFC079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94FAF6D" w14:textId="77777777" w:rsidR="006F273B" w:rsidRDefault="006F273B" w:rsidP="00BC4AE3">
    <w:pPr>
      <w:pStyle w:val="Koptekst"/>
    </w:pPr>
  </w:p>
  <w:p w14:paraId="5109B001" w14:textId="77777777" w:rsidR="00153BD0" w:rsidRDefault="00153BD0" w:rsidP="00BC4AE3">
    <w:pPr>
      <w:pStyle w:val="Koptekst"/>
    </w:pPr>
  </w:p>
  <w:p w14:paraId="7BB1F42C" w14:textId="77777777" w:rsidR="0044605E" w:rsidRDefault="0044605E" w:rsidP="00BC4AE3">
    <w:pPr>
      <w:pStyle w:val="Koptekst"/>
    </w:pPr>
  </w:p>
  <w:p w14:paraId="74F125B5" w14:textId="77777777" w:rsidR="0044605E" w:rsidRDefault="0044605E" w:rsidP="00BC4AE3">
    <w:pPr>
      <w:pStyle w:val="Koptekst"/>
    </w:pPr>
  </w:p>
  <w:p w14:paraId="624075F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64809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C1CD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CCC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2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329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42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C6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409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8A22B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85EC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A0A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0E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AC0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FAB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2E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69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223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527926">
    <w:abstractNumId w:val="10"/>
  </w:num>
  <w:num w:numId="2" w16cid:durableId="1904482408">
    <w:abstractNumId w:val="7"/>
  </w:num>
  <w:num w:numId="3" w16cid:durableId="1323122668">
    <w:abstractNumId w:val="6"/>
  </w:num>
  <w:num w:numId="4" w16cid:durableId="1417552359">
    <w:abstractNumId w:val="5"/>
  </w:num>
  <w:num w:numId="5" w16cid:durableId="1146973567">
    <w:abstractNumId w:val="4"/>
  </w:num>
  <w:num w:numId="6" w16cid:durableId="1213271888">
    <w:abstractNumId w:val="8"/>
  </w:num>
  <w:num w:numId="7" w16cid:durableId="683869010">
    <w:abstractNumId w:val="3"/>
  </w:num>
  <w:num w:numId="8" w16cid:durableId="1151217871">
    <w:abstractNumId w:val="2"/>
  </w:num>
  <w:num w:numId="9" w16cid:durableId="1910651081">
    <w:abstractNumId w:val="1"/>
  </w:num>
  <w:num w:numId="10" w16cid:durableId="1932735037">
    <w:abstractNumId w:val="0"/>
  </w:num>
  <w:num w:numId="11" w16cid:durableId="2054035555">
    <w:abstractNumId w:val="9"/>
  </w:num>
  <w:num w:numId="12" w16cid:durableId="390227638">
    <w:abstractNumId w:val="11"/>
  </w:num>
  <w:num w:numId="13" w16cid:durableId="1273438281">
    <w:abstractNumId w:val="13"/>
  </w:num>
  <w:num w:numId="14" w16cid:durableId="65171736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191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005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5AB4"/>
    <w:rsid w:val="00307B3C"/>
    <w:rsid w:val="00310EF2"/>
    <w:rsid w:val="003113BA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4EE9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6045"/>
    <w:rsid w:val="004F0F6D"/>
    <w:rsid w:val="004F2483"/>
    <w:rsid w:val="004F30DE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3806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979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441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A7F8D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E02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2676D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1FB0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2D87"/>
    <w:rsid w:val="00FA5AD5"/>
    <w:rsid w:val="00FA7882"/>
    <w:rsid w:val="00FB06ED"/>
    <w:rsid w:val="00FC08A4"/>
    <w:rsid w:val="00FC202F"/>
    <w:rsid w:val="00FC2D5E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F2454"/>
  <w15:docId w15:val="{0CCC12DD-FDB1-4A00-B542-C67FDF0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rsid w:val="003113B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113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113B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113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113B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2026-02-12T09:52:00.0000000Z</dcterms:created>
  <dcterms:modified xsi:type="dcterms:W3CDTF">2026-02-12T09:52:00.0000000Z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O223LIN</vt:lpwstr>
  </property>
  <property fmtid="{D5CDD505-2E9C-101B-9397-08002B2CF9AE}" pid="3" name="Author">
    <vt:lpwstr>O223LIN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het lid Straatman (CDA) over het bericht 'geef hbo'ers beurs om naar universiteit te gaan' 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O223LIN</vt:lpwstr>
  </property>
</Properties>
</file>