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990B8B" w:rsidRDefault="00340ECA" w14:paraId="6F8DD369" w14:textId="77777777"/>
    <w:p w:rsidRPr="00BE251C" w:rsidR="000F5BE3" w:rsidP="00990B8B" w:rsidRDefault="000F5BE3" w14:paraId="3298AFAA" w14:textId="77777777">
      <w:r w:rsidRPr="00BE251C">
        <w:t>Geachte Voorzitter, </w:t>
      </w:r>
    </w:p>
    <w:p w:rsidRPr="00BE251C" w:rsidR="000F5BE3" w:rsidP="00990B8B" w:rsidRDefault="000F5BE3" w14:paraId="2697D3CB" w14:textId="77777777">
      <w:r w:rsidRPr="00BE251C">
        <w:t>  </w:t>
      </w:r>
    </w:p>
    <w:p w:rsidRPr="00BE251C" w:rsidR="000F5BE3" w:rsidP="00990B8B" w:rsidRDefault="000F5BE3" w14:paraId="29A4CDB7" w14:textId="77777777">
      <w:r w:rsidRPr="00BE251C">
        <w:t>Op 2 en 3 februari 2026 vond de informele Raad voor Concurrentievermogen plaats in Nicosia, Cyprus. Deze Raad stond in het teken van de onderdelen interne markt &amp; industrie. Met deze brief stuur ik u het verslag van de Raad.   </w:t>
      </w:r>
    </w:p>
    <w:p w:rsidRPr="00BE251C" w:rsidR="000F5BE3" w:rsidP="00990B8B" w:rsidRDefault="000F5BE3" w14:paraId="3274BD73" w14:textId="77777777">
      <w:r w:rsidRPr="00BE251C">
        <w:t>  </w:t>
      </w:r>
    </w:p>
    <w:p w:rsidRPr="00BE251C" w:rsidR="000F5BE3" w:rsidP="00990B8B" w:rsidRDefault="000F5BE3" w14:paraId="4394A1B2" w14:textId="17BBE1CF">
      <w:r w:rsidRPr="00BE251C">
        <w:t>Tevens maak ik van de gelegenheid gebruik om </w:t>
      </w:r>
      <w:r>
        <w:rPr>
          <w:szCs w:val="18"/>
        </w:rPr>
        <w:t>de motie</w:t>
      </w:r>
      <w:r w:rsidRPr="005A56DE">
        <w:t xml:space="preserve"> </w:t>
      </w:r>
      <w:r w:rsidRPr="005A56DE">
        <w:rPr>
          <w:szCs w:val="18"/>
        </w:rPr>
        <w:t>Van Campen en Oostenbrink</w:t>
      </w:r>
      <w:r>
        <w:rPr>
          <w:rStyle w:val="Voetnootmarkering"/>
        </w:rPr>
        <w:footnoteReference w:id="1"/>
      </w:r>
      <w:r>
        <w:rPr>
          <w:szCs w:val="18"/>
        </w:rPr>
        <w:t xml:space="preserve"> af te doen</w:t>
      </w:r>
      <w:r w:rsidR="00FC6B90">
        <w:rPr>
          <w:szCs w:val="18"/>
        </w:rPr>
        <w:t xml:space="preserve">, over het inzetten van middelen van de Europese Investeringsbank voor grote projecten en investeringen in communicatiesystemen, satellieten en infrastructuur. </w:t>
      </w:r>
    </w:p>
    <w:p w:rsidRPr="002822CA" w:rsidR="000F5BE3" w:rsidP="00990B8B" w:rsidRDefault="000F5BE3" w14:paraId="380BF6FE" w14:textId="77777777"/>
    <w:p w:rsidRPr="005C65B5" w:rsidR="000F5BE3" w:rsidP="00990B8B" w:rsidRDefault="000F5BE3" w14:paraId="3E0F3322" w14:textId="77777777"/>
    <w:p w:rsidR="000F5BE3" w:rsidP="00990B8B" w:rsidRDefault="000F5BE3" w14:paraId="6829766B" w14:textId="77777777"/>
    <w:p w:rsidRPr="005C65B5" w:rsidR="000F5BE3" w:rsidP="00990B8B" w:rsidRDefault="000F5BE3" w14:paraId="19B0C343" w14:textId="77777777"/>
    <w:p w:rsidRPr="00591E4A" w:rsidR="000F5BE3" w:rsidP="00990B8B" w:rsidRDefault="000F5BE3" w14:paraId="2D3F9365" w14:textId="77777777">
      <w:pPr>
        <w:rPr>
          <w:szCs w:val="18"/>
        </w:rPr>
      </w:pPr>
      <w:r>
        <w:rPr>
          <w:szCs w:val="18"/>
        </w:rPr>
        <w:t>Vincent Karremans</w:t>
      </w:r>
    </w:p>
    <w:p w:rsidR="000F5BE3" w:rsidP="00990B8B" w:rsidRDefault="000F5BE3" w14:paraId="7B064A0D" w14:textId="77777777">
      <w:r w:rsidRPr="005C65B5">
        <w:t>Minister van Economische Zaken</w:t>
      </w:r>
    </w:p>
    <w:p w:rsidR="000F5BE3" w:rsidP="00990B8B" w:rsidRDefault="000F5BE3" w14:paraId="2B014FD5" w14:textId="77777777">
      <w:pPr>
        <w:rPr>
          <w:b/>
          <w:bCs/>
        </w:rPr>
      </w:pPr>
    </w:p>
    <w:p w:rsidR="00990B8B" w:rsidRDefault="00990B8B" w14:paraId="281E7002" w14:textId="77777777">
      <w:pPr>
        <w:spacing w:line="240" w:lineRule="auto"/>
        <w:rPr>
          <w:rFonts w:eastAsia="Verdana" w:cs="Verdana"/>
          <w:b/>
          <w:bCs/>
          <w:color w:val="000000" w:themeColor="text1"/>
          <w:szCs w:val="18"/>
        </w:rPr>
      </w:pPr>
      <w:r>
        <w:rPr>
          <w:rFonts w:eastAsia="Verdana" w:cs="Verdana"/>
          <w:b/>
          <w:bCs/>
          <w:color w:val="000000" w:themeColor="text1"/>
          <w:szCs w:val="18"/>
        </w:rPr>
        <w:br w:type="page"/>
      </w:r>
    </w:p>
    <w:p w:rsidR="007818B0" w:rsidP="00990B8B" w:rsidRDefault="007818B0" w14:paraId="5B62C657" w14:textId="06D80402">
      <w:pPr>
        <w:rPr>
          <w:rFonts w:eastAsia="Verdana" w:cs="Verdana"/>
          <w:color w:val="000000" w:themeColor="text1"/>
          <w:szCs w:val="18"/>
        </w:rPr>
      </w:pPr>
      <w:r w:rsidRPr="2886811C">
        <w:rPr>
          <w:rFonts w:eastAsia="Verdana" w:cs="Verdana"/>
          <w:b/>
          <w:bCs/>
          <w:color w:val="000000" w:themeColor="text1"/>
          <w:szCs w:val="18"/>
        </w:rPr>
        <w:lastRenderedPageBreak/>
        <w:t>Inleiding</w:t>
      </w:r>
    </w:p>
    <w:p w:rsidR="007818B0" w:rsidP="00990B8B" w:rsidRDefault="007818B0" w14:paraId="775FE90B" w14:textId="77777777">
      <w:pPr>
        <w:rPr>
          <w:rFonts w:eastAsia="Verdana" w:cs="Verdana"/>
          <w:color w:val="000000" w:themeColor="text1"/>
          <w:szCs w:val="18"/>
        </w:rPr>
      </w:pPr>
      <w:r w:rsidRPr="2886811C">
        <w:rPr>
          <w:rFonts w:eastAsia="Verdana" w:cs="Verdana"/>
          <w:color w:val="000000" w:themeColor="text1"/>
          <w:szCs w:val="18"/>
        </w:rPr>
        <w:t>De informele Raad voor Concurrentievermogen (hierna: Raad) op 2 en 3 februari 2026 stond in het teken van het onderdeel interne markt en industrie.</w:t>
      </w:r>
    </w:p>
    <w:p w:rsidR="007818B0" w:rsidP="00990B8B" w:rsidRDefault="007818B0" w14:paraId="357C4B59" w14:textId="77777777">
      <w:pPr>
        <w:rPr>
          <w:rFonts w:eastAsia="Verdana" w:cs="Verdana"/>
          <w:color w:val="000000" w:themeColor="text1"/>
          <w:szCs w:val="18"/>
        </w:rPr>
      </w:pPr>
      <w:r w:rsidRPr="2886811C">
        <w:rPr>
          <w:rFonts w:eastAsia="Verdana" w:cs="Verdana"/>
          <w:b/>
          <w:bCs/>
          <w:color w:val="000000" w:themeColor="text1"/>
          <w:szCs w:val="18"/>
        </w:rPr>
        <w:t xml:space="preserve"> </w:t>
      </w:r>
    </w:p>
    <w:p w:rsidR="007818B0" w:rsidP="00990B8B" w:rsidRDefault="007818B0" w14:paraId="7C637503" w14:textId="77777777">
      <w:pPr>
        <w:rPr>
          <w:rFonts w:eastAsia="Verdana" w:cs="Verdana"/>
          <w:color w:val="000000" w:themeColor="text1"/>
          <w:szCs w:val="18"/>
        </w:rPr>
      </w:pPr>
      <w:r w:rsidRPr="2886811C">
        <w:rPr>
          <w:rFonts w:eastAsia="Verdana" w:cs="Verdana"/>
          <w:b/>
          <w:bCs/>
          <w:color w:val="000000" w:themeColor="text1"/>
          <w:szCs w:val="18"/>
        </w:rPr>
        <w:t>Versterken van de Europese defensie-industrie (beleidsdebat)</w:t>
      </w:r>
    </w:p>
    <w:p w:rsidR="007818B0" w:rsidP="00990B8B" w:rsidRDefault="007818B0" w14:paraId="0E8CF292" w14:textId="77777777">
      <w:pPr>
        <w:rPr>
          <w:rFonts w:eastAsia="Verdana" w:cs="Verdana"/>
          <w:b/>
          <w:bCs/>
          <w:color w:val="000000" w:themeColor="text1"/>
          <w:szCs w:val="18"/>
        </w:rPr>
      </w:pPr>
    </w:p>
    <w:p w:rsidR="007818B0" w:rsidP="00990B8B" w:rsidRDefault="007818B0" w14:paraId="504295E4" w14:textId="77777777">
      <w:pPr>
        <w:rPr>
          <w:rFonts w:eastAsia="Verdana" w:cs="Verdana"/>
          <w:color w:val="000000" w:themeColor="text1"/>
          <w:szCs w:val="18"/>
        </w:rPr>
      </w:pPr>
      <w:r w:rsidRPr="3CB6CCD8">
        <w:rPr>
          <w:rFonts w:eastAsia="Verdana" w:cs="Verdana"/>
          <w:color w:val="000000" w:themeColor="text1"/>
          <w:szCs w:val="18"/>
        </w:rPr>
        <w:t xml:space="preserve">Tijdens dit beleidsdebat legde het Cypriotisch Raadsvoorzitterschap (hierna: het voorzitterschap) aan de lidstaten de vraag voor hoe financiering van de Europese defensie-industrie effectiever vorm te geven, onder andere via het Europees </w:t>
      </w:r>
      <w:proofErr w:type="spellStart"/>
      <w:r w:rsidRPr="3CB6CCD8">
        <w:rPr>
          <w:rFonts w:eastAsia="Verdana" w:cs="Verdana"/>
          <w:color w:val="000000" w:themeColor="text1"/>
          <w:szCs w:val="18"/>
        </w:rPr>
        <w:t>Concurrentievermogenfonds</w:t>
      </w:r>
      <w:proofErr w:type="spellEnd"/>
      <w:r w:rsidRPr="3CB6CCD8">
        <w:rPr>
          <w:rFonts w:eastAsia="Verdana" w:cs="Verdana"/>
          <w:color w:val="000000" w:themeColor="text1"/>
          <w:szCs w:val="18"/>
        </w:rPr>
        <w:t xml:space="preserve"> (hierna: ECF). In het bijzonder vroeg het voorzitterschap de lidstaten hoe de positie van het </w:t>
      </w:r>
      <w:r>
        <w:rPr>
          <w:rFonts w:eastAsia="Verdana" w:cs="Verdana"/>
          <w:color w:val="000000" w:themeColor="text1"/>
          <w:szCs w:val="18"/>
        </w:rPr>
        <w:t>mkb</w:t>
      </w:r>
      <w:r w:rsidRPr="3CB6CCD8">
        <w:rPr>
          <w:rFonts w:eastAsia="Verdana" w:cs="Verdana"/>
          <w:color w:val="000000" w:themeColor="text1"/>
          <w:szCs w:val="18"/>
        </w:rPr>
        <w:t xml:space="preserve"> in de defensie-industrie versterkt kan worden.</w:t>
      </w:r>
    </w:p>
    <w:p w:rsidR="007818B0" w:rsidP="00990B8B" w:rsidRDefault="007818B0" w14:paraId="257D3747" w14:textId="77777777">
      <w:pPr>
        <w:rPr>
          <w:rFonts w:eastAsia="Verdana" w:cs="Verdana"/>
          <w:color w:val="000000" w:themeColor="text1"/>
          <w:szCs w:val="18"/>
        </w:rPr>
      </w:pPr>
    </w:p>
    <w:p w:rsidR="007818B0" w:rsidP="00990B8B" w:rsidRDefault="007818B0" w14:paraId="4FBE6467" w14:textId="77777777">
      <w:pPr>
        <w:rPr>
          <w:rFonts w:eastAsia="Verdana" w:cs="Verdana"/>
          <w:szCs w:val="18"/>
        </w:rPr>
      </w:pPr>
      <w:r w:rsidRPr="3CB6CCD8">
        <w:rPr>
          <w:rFonts w:eastAsia="Verdana" w:cs="Verdana"/>
          <w:color w:val="000000" w:themeColor="text1"/>
          <w:szCs w:val="18"/>
        </w:rPr>
        <w:t xml:space="preserve">De discussie werd ingeleid door de Europese Commissie (hierna: de Commissie). De Commissie gaf aan dat alleen meer financiering van de defensie-industrie niet voldoende is om deze effectief te kunnen versterken. Dit moet volgens de Commissie hand in hand gaan met een versterkte inzet om de opschaling van productiecapaciteit te vergemakkelijken. Om financiering effectief te laten zijn, is het volgens de Commissie ook nodig de randvoorwaarden goed in te richten, zoals </w:t>
      </w:r>
      <w:r w:rsidRPr="3CB6CCD8">
        <w:rPr>
          <w:rFonts w:eastAsia="Verdana" w:cs="Verdana"/>
          <w:szCs w:val="18"/>
        </w:rPr>
        <w:t xml:space="preserve">harmonisering van standaarden en certificering, investeringstoetsing van ongewenste overnames in de sector en vraagbundeling. Om de positie van het mkb in de defensie-industrie te versterken, moeten </w:t>
      </w:r>
      <w:proofErr w:type="spellStart"/>
      <w:r w:rsidRPr="3CB6CCD8">
        <w:rPr>
          <w:rFonts w:eastAsia="Verdana" w:cs="Verdana"/>
          <w:szCs w:val="18"/>
        </w:rPr>
        <w:t>dual-use</w:t>
      </w:r>
      <w:proofErr w:type="spellEnd"/>
      <w:r w:rsidRPr="3CB6CCD8">
        <w:rPr>
          <w:rFonts w:eastAsia="Verdana" w:cs="Verdana"/>
          <w:szCs w:val="18"/>
        </w:rPr>
        <w:t xml:space="preserve"> toepassingen goed in het ECF verankerd worden. </w:t>
      </w:r>
    </w:p>
    <w:p w:rsidR="007818B0" w:rsidP="00990B8B" w:rsidRDefault="007818B0" w14:paraId="561E9371" w14:textId="77777777">
      <w:pPr>
        <w:rPr>
          <w:rFonts w:eastAsia="Verdana" w:cs="Verdana"/>
          <w:szCs w:val="18"/>
        </w:rPr>
      </w:pPr>
    </w:p>
    <w:p w:rsidR="007E0513" w:rsidP="00990B8B" w:rsidRDefault="007E0513" w14:paraId="24F27655" w14:textId="77777777">
      <w:pPr>
        <w:rPr>
          <w:rFonts w:eastAsia="Verdana" w:cs="Verdana"/>
          <w:szCs w:val="18"/>
        </w:rPr>
      </w:pPr>
      <w:r w:rsidRPr="3CB6CCD8">
        <w:rPr>
          <w:rFonts w:eastAsia="Verdana" w:cs="Verdana"/>
          <w:szCs w:val="18"/>
        </w:rPr>
        <w:t xml:space="preserve">Een brede groep lidstaten, waaronder Nederland, benadrukte </w:t>
      </w:r>
      <w:r w:rsidRPr="4B7D67EB">
        <w:rPr>
          <w:rFonts w:eastAsia="Verdana" w:cs="Verdana"/>
          <w:szCs w:val="18"/>
        </w:rPr>
        <w:t>de noodzaak de Europese Defensie Industrie te versterken en het belang daarbij</w:t>
      </w:r>
      <w:r w:rsidRPr="3CB6CCD8">
        <w:rPr>
          <w:rFonts w:eastAsia="Verdana" w:cs="Verdana"/>
          <w:szCs w:val="18"/>
        </w:rPr>
        <w:t xml:space="preserve"> van grensoverschrijdende samenwerking en het benutten van verschillende financieringsinstrumenten. Enkele lidstaten benoemden daarbij dat dit voor de gehele cyclus van projecten nodig is. Een aantal lidstaten, waaronder Nederland, sprak zich uit voor het behoud van openheid van Europese financieringsinstrumenten voor derde landen, waar </w:t>
      </w:r>
      <w:r>
        <w:rPr>
          <w:rFonts w:eastAsia="Verdana" w:cs="Verdana"/>
          <w:szCs w:val="18"/>
        </w:rPr>
        <w:t>een andere lidstaat</w:t>
      </w:r>
      <w:r w:rsidRPr="3CB6CCD8">
        <w:rPr>
          <w:rFonts w:eastAsia="Verdana" w:cs="Verdana"/>
          <w:szCs w:val="18"/>
        </w:rPr>
        <w:t xml:space="preserve"> deze openheid juist liever beperkt zag. Veel lidstaten onderschreven daarbij dat voor Oekraïne toegang tot financiering </w:t>
      </w:r>
      <w:r>
        <w:rPr>
          <w:rFonts w:eastAsia="Verdana" w:cs="Verdana"/>
          <w:szCs w:val="18"/>
        </w:rPr>
        <w:t>onder</w:t>
      </w:r>
      <w:r w:rsidRPr="3CB6CCD8">
        <w:rPr>
          <w:rFonts w:eastAsia="Verdana" w:cs="Verdana"/>
          <w:szCs w:val="18"/>
        </w:rPr>
        <w:t xml:space="preserve"> de verschillende instrumenten behouden moet blijven.</w:t>
      </w:r>
    </w:p>
    <w:p w:rsidR="007818B0" w:rsidP="00990B8B" w:rsidRDefault="007818B0" w14:paraId="3E2D9005" w14:textId="77777777">
      <w:pPr>
        <w:rPr>
          <w:rFonts w:eastAsia="Verdana" w:cs="Verdana"/>
          <w:szCs w:val="18"/>
        </w:rPr>
      </w:pPr>
    </w:p>
    <w:p w:rsidR="00763ED0" w:rsidP="00990B8B" w:rsidRDefault="00763ED0" w14:paraId="4ECFE11A" w14:textId="77777777">
      <w:pPr>
        <w:rPr>
          <w:rFonts w:eastAsia="Verdana" w:cs="Verdana"/>
          <w:szCs w:val="18"/>
        </w:rPr>
      </w:pPr>
      <w:r>
        <w:rPr>
          <w:rFonts w:eastAsia="Verdana" w:cs="Verdana"/>
          <w:b/>
          <w:bCs/>
          <w:szCs w:val="18"/>
        </w:rPr>
        <w:t>EU-kompas voor c</w:t>
      </w:r>
      <w:r w:rsidRPr="2886811C">
        <w:rPr>
          <w:rFonts w:eastAsia="Verdana" w:cs="Verdana"/>
          <w:b/>
          <w:bCs/>
          <w:szCs w:val="18"/>
        </w:rPr>
        <w:t>oncurrentievermogen – een jaar later (beleidsdebat)</w:t>
      </w:r>
    </w:p>
    <w:p w:rsidR="00763ED0" w:rsidP="00990B8B" w:rsidRDefault="00763ED0" w14:paraId="17FB928A" w14:textId="77777777">
      <w:pPr>
        <w:rPr>
          <w:rFonts w:eastAsia="Verdana" w:cs="Verdana"/>
          <w:b/>
          <w:bCs/>
          <w:szCs w:val="18"/>
        </w:rPr>
      </w:pPr>
    </w:p>
    <w:p w:rsidR="00763ED0" w:rsidP="00990B8B" w:rsidRDefault="00763ED0" w14:paraId="293187C9" w14:textId="77777777">
      <w:r w:rsidRPr="3CB6CCD8">
        <w:rPr>
          <w:rFonts w:eastAsia="Verdana" w:cs="Verdana"/>
          <w:color w:val="000000" w:themeColor="text1"/>
          <w:szCs w:val="18"/>
        </w:rPr>
        <w:t xml:space="preserve">Dit beleidsdebat stond in het teken van de voortgang van de verschillende initiatieven die een jaar geleden in het </w:t>
      </w:r>
      <w:r>
        <w:rPr>
          <w:rFonts w:eastAsia="Verdana" w:cs="Verdana"/>
          <w:color w:val="000000" w:themeColor="text1"/>
          <w:szCs w:val="18"/>
        </w:rPr>
        <w:t>EU-</w:t>
      </w:r>
      <w:r w:rsidRPr="3CB6CCD8">
        <w:rPr>
          <w:rFonts w:eastAsia="Verdana" w:cs="Verdana"/>
          <w:color w:val="000000" w:themeColor="text1"/>
          <w:szCs w:val="18"/>
        </w:rPr>
        <w:t>kompas</w:t>
      </w:r>
      <w:r>
        <w:rPr>
          <w:rFonts w:eastAsia="Verdana" w:cs="Verdana"/>
          <w:color w:val="000000" w:themeColor="text1"/>
          <w:szCs w:val="18"/>
        </w:rPr>
        <w:t xml:space="preserve"> voor concurrentievermogen</w:t>
      </w:r>
      <w:r w:rsidRPr="3CB6CCD8">
        <w:rPr>
          <w:rFonts w:eastAsia="Verdana" w:cs="Verdana"/>
          <w:color w:val="000000" w:themeColor="text1"/>
          <w:szCs w:val="18"/>
        </w:rPr>
        <w:t xml:space="preserve"> (hierna: kompas) door de Commissie zijn aangekondigd. Hierbij vroeg het voorzitterschap in het bijzonder aandacht voor het mkb en </w:t>
      </w:r>
      <w:proofErr w:type="spellStart"/>
      <w:r w:rsidRPr="3CB6CCD8">
        <w:rPr>
          <w:rFonts w:eastAsia="Verdana" w:cs="Verdana"/>
          <w:color w:val="000000" w:themeColor="text1"/>
          <w:szCs w:val="18"/>
        </w:rPr>
        <w:t>start-ups</w:t>
      </w:r>
      <w:proofErr w:type="spellEnd"/>
      <w:r w:rsidRPr="3CB6CCD8">
        <w:rPr>
          <w:rFonts w:eastAsia="Verdana" w:cs="Verdana"/>
          <w:color w:val="000000" w:themeColor="text1"/>
          <w:szCs w:val="18"/>
        </w:rPr>
        <w:t xml:space="preserve">. </w:t>
      </w:r>
    </w:p>
    <w:p w:rsidR="00763ED0" w:rsidP="00990B8B" w:rsidRDefault="00763ED0" w14:paraId="6C32E0B7" w14:textId="77777777">
      <w:pPr>
        <w:rPr>
          <w:rFonts w:eastAsia="Verdana" w:cs="Verdana"/>
          <w:szCs w:val="18"/>
        </w:rPr>
      </w:pPr>
    </w:p>
    <w:p w:rsidR="007818B0" w:rsidP="00990B8B" w:rsidRDefault="00763ED0" w14:paraId="35C8E9A3" w14:textId="76E3BD3F">
      <w:pPr>
        <w:rPr>
          <w:rFonts w:eastAsia="Verdana" w:cs="Verdana"/>
          <w:szCs w:val="18"/>
        </w:rPr>
      </w:pPr>
      <w:r w:rsidRPr="3CB6CCD8">
        <w:rPr>
          <w:rFonts w:eastAsia="Verdana" w:cs="Verdana"/>
          <w:szCs w:val="18"/>
        </w:rPr>
        <w:t xml:space="preserve">De Commissie schetste een pessimistisch beeld van het concurrentievermogen van de Unie: </w:t>
      </w:r>
      <w:r w:rsidRPr="4B7D67EB">
        <w:rPr>
          <w:rFonts w:eastAsia="Verdana" w:cs="Verdana"/>
          <w:szCs w:val="18"/>
        </w:rPr>
        <w:t>de</w:t>
      </w:r>
      <w:r w:rsidRPr="3CB6CCD8">
        <w:rPr>
          <w:rFonts w:eastAsia="Verdana" w:cs="Verdana"/>
          <w:szCs w:val="18"/>
        </w:rPr>
        <w:t xml:space="preserve"> voortgang op de doelstellingen van het kompas blijft achter, </w:t>
      </w:r>
      <w:r w:rsidRPr="4B7D67EB">
        <w:rPr>
          <w:rFonts w:eastAsia="Verdana" w:cs="Verdana"/>
          <w:szCs w:val="18"/>
        </w:rPr>
        <w:t>de intra-EU handel in goederen is teruggelopen en</w:t>
      </w:r>
      <w:r w:rsidRPr="3CB6CCD8">
        <w:rPr>
          <w:rFonts w:eastAsia="Verdana" w:cs="Verdana"/>
          <w:szCs w:val="18"/>
        </w:rPr>
        <w:t xml:space="preserve"> de integratie van de interne markt voor diensten</w:t>
      </w:r>
      <w:r w:rsidRPr="4B7D67EB">
        <w:rPr>
          <w:rFonts w:eastAsia="Verdana" w:cs="Verdana"/>
          <w:szCs w:val="18"/>
        </w:rPr>
        <w:t xml:space="preserve"> stokt.</w:t>
      </w:r>
      <w:r w:rsidRPr="3CB6CCD8">
        <w:rPr>
          <w:rFonts w:eastAsia="Verdana" w:cs="Verdana"/>
          <w:szCs w:val="18"/>
        </w:rPr>
        <w:t xml:space="preserve"> Een oplossing hiervoor zei de Commissie te zien in het beschermen van de vraagzijde via een Europees voorkeursprincipe in aankomende initiatieven. De vraag die de Commissie daarbij centraal stelt, is hoe de ruimte in </w:t>
      </w:r>
      <w:r w:rsidRPr="3CB6CCD8">
        <w:rPr>
          <w:rFonts w:eastAsia="Verdana" w:cs="Verdana"/>
          <w:szCs w:val="18"/>
        </w:rPr>
        <w:lastRenderedPageBreak/>
        <w:t xml:space="preserve">de </w:t>
      </w:r>
      <w:r>
        <w:rPr>
          <w:rFonts w:eastAsia="Verdana" w:cs="Verdana"/>
          <w:szCs w:val="18"/>
        </w:rPr>
        <w:t xml:space="preserve">partnerschappen </w:t>
      </w:r>
      <w:r w:rsidRPr="3CB6CCD8">
        <w:rPr>
          <w:rFonts w:eastAsia="Verdana" w:cs="Verdana"/>
          <w:szCs w:val="18"/>
        </w:rPr>
        <w:t>met derde landen beter te benutten is om dit principe in te kunnen passen.</w:t>
      </w:r>
    </w:p>
    <w:p w:rsidR="00763ED0" w:rsidP="00990B8B" w:rsidRDefault="00763ED0" w14:paraId="3B4290EE" w14:textId="77777777">
      <w:pPr>
        <w:rPr>
          <w:rFonts w:eastAsia="Verdana" w:cs="Verdana"/>
          <w:szCs w:val="18"/>
        </w:rPr>
      </w:pPr>
    </w:p>
    <w:p w:rsidR="007818B0" w:rsidP="00990B8B" w:rsidRDefault="007818B0" w14:paraId="77B7DAAB" w14:textId="0DED6103">
      <w:pPr>
        <w:rPr>
          <w:rFonts w:eastAsia="Verdana" w:cs="Verdana"/>
          <w:szCs w:val="18"/>
        </w:rPr>
      </w:pPr>
      <w:r w:rsidRPr="3CB6CCD8">
        <w:rPr>
          <w:rFonts w:eastAsia="Verdana" w:cs="Verdana"/>
          <w:szCs w:val="18"/>
        </w:rPr>
        <w:t xml:space="preserve">Om het concurrentievermogen te versterken wees een groot aantal lidstaten, waaronder Nederland, op het belang van verdergaande vereenvoudiging en vermindering van de regeldruk. Verschillende lidstaten riepen daarbij op tot het beter tegen het licht houden van bestaande wetgeving en om ook in de ontwikkelingsfase beter op regeldruk te toetsen. Ook de aanpak van belemmeringen op de interne markt moet verder versterkt worden, in het bijzonder voor het elektronisch meldformulier grensoverschrijdende detacheringen. Waar verschillende lidstaten zich bij de ontwikkeling van een voorkeursprincipe uitspraken voor conformiteit met internationale partnerschappen, benadrukte </w:t>
      </w:r>
      <w:r w:rsidR="00FC6B90">
        <w:rPr>
          <w:rFonts w:eastAsia="Verdana" w:cs="Verdana"/>
          <w:szCs w:val="18"/>
        </w:rPr>
        <w:t>een andere lidstaat</w:t>
      </w:r>
      <w:r w:rsidRPr="3CB6CCD8">
        <w:rPr>
          <w:rFonts w:eastAsia="Verdana" w:cs="Verdana"/>
          <w:szCs w:val="18"/>
        </w:rPr>
        <w:t xml:space="preserve"> het belang van een strikt Europees voorkeursprincipe met brede toepassing. </w:t>
      </w:r>
    </w:p>
    <w:p w:rsidR="007818B0" w:rsidP="00990B8B" w:rsidRDefault="007818B0" w14:paraId="634CC4C2" w14:textId="77777777">
      <w:pPr>
        <w:rPr>
          <w:rFonts w:eastAsia="Verdana" w:cs="Verdana"/>
          <w:b/>
          <w:bCs/>
          <w:color w:val="000000" w:themeColor="text1"/>
          <w:szCs w:val="18"/>
        </w:rPr>
      </w:pPr>
    </w:p>
    <w:p w:rsidR="007818B0" w:rsidP="00990B8B" w:rsidRDefault="007818B0" w14:paraId="13254363" w14:textId="77777777">
      <w:pPr>
        <w:rPr>
          <w:rFonts w:eastAsia="Verdana" w:cs="Verdana"/>
          <w:b/>
          <w:bCs/>
          <w:szCs w:val="18"/>
        </w:rPr>
      </w:pPr>
      <w:r w:rsidRPr="2886811C">
        <w:rPr>
          <w:rFonts w:eastAsia="Verdana" w:cs="Verdana"/>
          <w:b/>
          <w:bCs/>
          <w:color w:val="000000" w:themeColor="text1"/>
          <w:szCs w:val="18"/>
        </w:rPr>
        <w:t>Naar 2030: een sterkere, eerlijkere, en veiligere interne markt voor Europese consumenten (lunchdebat)</w:t>
      </w:r>
    </w:p>
    <w:p w:rsidR="007818B0" w:rsidP="00990B8B" w:rsidRDefault="007818B0" w14:paraId="1796D893" w14:textId="77777777">
      <w:pPr>
        <w:rPr>
          <w:rFonts w:eastAsia="Verdana" w:cs="Verdana"/>
          <w:szCs w:val="18"/>
        </w:rPr>
      </w:pPr>
    </w:p>
    <w:p w:rsidR="007818B0" w:rsidP="00990B8B" w:rsidRDefault="007818B0" w14:paraId="10FF4E4E" w14:textId="77777777">
      <w:pPr>
        <w:rPr>
          <w:rFonts w:eastAsia="Verdana" w:cs="Verdana"/>
          <w:szCs w:val="18"/>
        </w:rPr>
      </w:pPr>
      <w:r w:rsidRPr="3CB6CCD8">
        <w:rPr>
          <w:rFonts w:eastAsia="Verdana" w:cs="Verdana"/>
          <w:szCs w:val="18"/>
        </w:rPr>
        <w:t xml:space="preserve">Het voorzitterschap vroeg de lidstaten naar hun prioriteiten uit de recent gepubliceerde Consumentenagenda 2030, in het bijzonder voor verbeterde consumentenbescherming in het digitale domein. Dit jaar verwacht de Commissie in dit kader de Digital </w:t>
      </w:r>
      <w:proofErr w:type="spellStart"/>
      <w:r w:rsidRPr="3CB6CCD8">
        <w:rPr>
          <w:rFonts w:eastAsia="Verdana" w:cs="Verdana"/>
          <w:szCs w:val="18"/>
        </w:rPr>
        <w:t>Fairness</w:t>
      </w:r>
      <w:proofErr w:type="spellEnd"/>
      <w:r w:rsidRPr="3CB6CCD8">
        <w:rPr>
          <w:rFonts w:eastAsia="Verdana" w:cs="Verdana"/>
          <w:szCs w:val="18"/>
        </w:rPr>
        <w:t xml:space="preserve"> Act te publiceren. </w:t>
      </w:r>
    </w:p>
    <w:p w:rsidR="007818B0" w:rsidP="00990B8B" w:rsidRDefault="007818B0" w14:paraId="2D6BC414" w14:textId="77777777">
      <w:pPr>
        <w:rPr>
          <w:rFonts w:eastAsia="Verdana" w:cs="Verdana"/>
          <w:szCs w:val="18"/>
        </w:rPr>
      </w:pPr>
    </w:p>
    <w:p w:rsidR="007818B0" w:rsidP="00990B8B" w:rsidRDefault="007818B0" w14:paraId="1A4E0085" w14:textId="77777777">
      <w:pPr>
        <w:rPr>
          <w:rFonts w:eastAsia="Verdana" w:cs="Verdana"/>
          <w:szCs w:val="18"/>
        </w:rPr>
      </w:pPr>
      <w:r w:rsidRPr="3CB6CCD8">
        <w:rPr>
          <w:rFonts w:eastAsia="Verdana" w:cs="Verdana"/>
          <w:szCs w:val="18"/>
        </w:rPr>
        <w:t>Een grote groep lidstaten, waaronder Nederland, benadrukte</w:t>
      </w:r>
      <w:r>
        <w:rPr>
          <w:rFonts w:eastAsia="Verdana" w:cs="Verdana"/>
          <w:szCs w:val="18"/>
        </w:rPr>
        <w:t xml:space="preserve"> </w:t>
      </w:r>
      <w:r w:rsidRPr="3CB6CCD8">
        <w:rPr>
          <w:rFonts w:eastAsia="Verdana" w:cs="Verdana"/>
          <w:szCs w:val="18"/>
        </w:rPr>
        <w:t xml:space="preserve">aan de ene kant het belang van verbeterde consumentenbescherming in het digitale domein, maar wees </w:t>
      </w:r>
      <w:r>
        <w:rPr>
          <w:rFonts w:eastAsia="Verdana" w:cs="Verdana"/>
          <w:szCs w:val="18"/>
        </w:rPr>
        <w:t>aan de andere kant</w:t>
      </w:r>
      <w:r w:rsidRPr="3CB6CCD8">
        <w:rPr>
          <w:rFonts w:eastAsia="Verdana" w:cs="Verdana"/>
          <w:szCs w:val="18"/>
        </w:rPr>
        <w:t xml:space="preserve"> ook op het voorkomen van aanvullende regeldruk. </w:t>
      </w:r>
    </w:p>
    <w:p w:rsidR="007818B0" w:rsidP="00990B8B" w:rsidRDefault="007818B0" w14:paraId="3D76AC35" w14:textId="77777777"/>
    <w:p w:rsidR="007818B0" w:rsidP="00990B8B" w:rsidRDefault="007818B0" w14:paraId="0CB94872" w14:textId="77777777">
      <w:r>
        <w:rPr>
          <w:b/>
          <w:bCs/>
        </w:rPr>
        <w:t>Diversenpunten</w:t>
      </w:r>
    </w:p>
    <w:p w:rsidR="007818B0" w:rsidP="00990B8B" w:rsidRDefault="007818B0" w14:paraId="3B1CF310" w14:textId="77777777"/>
    <w:p w:rsidR="007818B0" w:rsidP="00990B8B" w:rsidRDefault="007818B0" w14:paraId="60A588BF" w14:textId="31D0ED4B">
      <w:pPr>
        <w:rPr>
          <w:szCs w:val="18"/>
        </w:rPr>
      </w:pPr>
      <w:r w:rsidRPr="005A56DE">
        <w:rPr>
          <w:szCs w:val="18"/>
        </w:rPr>
        <w:t>Middels dit verslag doe ik oo</w:t>
      </w:r>
      <w:r>
        <w:rPr>
          <w:szCs w:val="18"/>
        </w:rPr>
        <w:t>k de motie</w:t>
      </w:r>
      <w:r w:rsidRPr="005A56DE">
        <w:t xml:space="preserve"> </w:t>
      </w:r>
      <w:r w:rsidRPr="005A56DE">
        <w:rPr>
          <w:szCs w:val="18"/>
        </w:rPr>
        <w:t>Van Campen en Oostenbrink</w:t>
      </w:r>
      <w:r>
        <w:rPr>
          <w:rStyle w:val="Voetnootmarkering"/>
          <w:szCs w:val="18"/>
        </w:rPr>
        <w:footnoteReference w:id="2"/>
      </w:r>
      <w:r w:rsidR="00FC6B90">
        <w:rPr>
          <w:szCs w:val="18"/>
        </w:rPr>
        <w:t xml:space="preserve">, over het inzetten van middelen van de Europese Investeringsbank voor grote projecten en investeringen in communicatiesystemen, satellieten en infrastructuur. </w:t>
      </w:r>
      <w:r>
        <w:rPr>
          <w:szCs w:val="18"/>
        </w:rPr>
        <w:t>De motie sluit goed aan bij het staande beleid en prioriteiten van de EIB en de recente intensivering op het gebied van defensie en veiligheid</w:t>
      </w:r>
      <w:r w:rsidR="00F150E9">
        <w:rPr>
          <w:szCs w:val="18"/>
        </w:rPr>
        <w:t>.</w:t>
      </w:r>
      <w:r>
        <w:rPr>
          <w:rStyle w:val="Voetnootmarkering"/>
          <w:szCs w:val="18"/>
        </w:rPr>
        <w:footnoteReference w:id="3"/>
      </w:r>
      <w:r>
        <w:rPr>
          <w:szCs w:val="18"/>
        </w:rPr>
        <w:t xml:space="preserve"> Enkele recente voorbeelden zijn een EIB-investering in Poolse </w:t>
      </w:r>
      <w:r w:rsidRPr="005A56DE">
        <w:rPr>
          <w:szCs w:val="18"/>
        </w:rPr>
        <w:t>aardobservatiesatelliet</w:t>
      </w:r>
      <w:r>
        <w:rPr>
          <w:szCs w:val="18"/>
        </w:rPr>
        <w:t>en</w:t>
      </w:r>
      <w:r>
        <w:rPr>
          <w:rStyle w:val="Voetnootmarkering"/>
          <w:szCs w:val="18"/>
        </w:rPr>
        <w:footnoteReference w:id="4"/>
      </w:r>
      <w:r>
        <w:rPr>
          <w:szCs w:val="18"/>
        </w:rPr>
        <w:t xml:space="preserve"> en het versterken van de militaire infrastructuur in Litouwen</w:t>
      </w:r>
      <w:r w:rsidR="00F150E9">
        <w:rPr>
          <w:szCs w:val="18"/>
        </w:rPr>
        <w:t>.</w:t>
      </w:r>
      <w:r>
        <w:rPr>
          <w:rStyle w:val="Voetnootmarkering"/>
          <w:szCs w:val="18"/>
        </w:rPr>
        <w:footnoteReference w:id="5"/>
      </w:r>
      <w:r>
        <w:rPr>
          <w:szCs w:val="18"/>
        </w:rPr>
        <w:t xml:space="preserve"> </w:t>
      </w:r>
    </w:p>
    <w:p w:rsidR="007818B0" w:rsidP="00990B8B" w:rsidRDefault="007818B0" w14:paraId="497C02B8" w14:textId="77777777">
      <w:pPr>
        <w:rPr>
          <w:szCs w:val="18"/>
        </w:rPr>
      </w:pPr>
    </w:p>
    <w:p w:rsidR="004425CC" w:rsidP="00990B8B" w:rsidRDefault="007818B0" w14:paraId="098D005E" w14:textId="325BF1F8">
      <w:r>
        <w:rPr>
          <w:szCs w:val="18"/>
        </w:rPr>
        <w:t xml:space="preserve">De EIB investeert jaarlijks zo’n 3-4 miljard euro in veiligheid en defensie, waaronder in communicatiesystemen, satellieten en infrastructuur. Het kabinet zet zich doorlopend in voor EIB-investeringen op het terrein van defensie en veiligheid </w:t>
      </w:r>
      <w:r w:rsidRPr="005A56DE">
        <w:rPr>
          <w:szCs w:val="18"/>
        </w:rPr>
        <w:t>met als doel de autonomie en veiligheid van</w:t>
      </w:r>
      <w:r>
        <w:rPr>
          <w:szCs w:val="18"/>
        </w:rPr>
        <w:t xml:space="preserve"> </w:t>
      </w:r>
      <w:r w:rsidRPr="005A56DE">
        <w:rPr>
          <w:szCs w:val="18"/>
        </w:rPr>
        <w:t>Europa te versterken</w:t>
      </w:r>
      <w:r>
        <w:rPr>
          <w:szCs w:val="18"/>
        </w:rPr>
        <w:t>. Nederland riep bijvoorbeeld in de EIB-Raad van Gouverneurs op om de mogelijkheden voor investeringen in veiligheid en defensie te blijven verkennen</w:t>
      </w:r>
      <w:r>
        <w:rPr>
          <w:rStyle w:val="Voetnootmarkering"/>
          <w:szCs w:val="18"/>
        </w:rPr>
        <w:footnoteReference w:id="6"/>
      </w:r>
      <w:r>
        <w:rPr>
          <w:szCs w:val="18"/>
        </w:rPr>
        <w:t xml:space="preserve">. </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D2AD" w14:textId="77777777" w:rsidR="00892AD8" w:rsidRDefault="00892AD8">
      <w:r>
        <w:separator/>
      </w:r>
    </w:p>
    <w:p w14:paraId="4366E587" w14:textId="77777777" w:rsidR="00892AD8" w:rsidRDefault="00892AD8"/>
  </w:endnote>
  <w:endnote w:type="continuationSeparator" w:id="0">
    <w:p w14:paraId="1DF4560B" w14:textId="77777777" w:rsidR="00892AD8" w:rsidRDefault="00892AD8">
      <w:r>
        <w:continuationSeparator/>
      </w:r>
    </w:p>
    <w:p w14:paraId="41959A3F" w14:textId="77777777" w:rsidR="00892AD8" w:rsidRDefault="00892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EF5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2565D" w14:paraId="5068D081" w14:textId="77777777" w:rsidTr="00CA6A25">
      <w:trPr>
        <w:trHeight w:hRule="exact" w:val="240"/>
      </w:trPr>
      <w:tc>
        <w:tcPr>
          <w:tcW w:w="7601" w:type="dxa"/>
        </w:tcPr>
        <w:p w14:paraId="310D175F" w14:textId="77777777" w:rsidR="00527BD4" w:rsidRDefault="00527BD4" w:rsidP="003F1F6B">
          <w:pPr>
            <w:pStyle w:val="Huisstijl-Rubricering"/>
          </w:pPr>
        </w:p>
      </w:tc>
      <w:tc>
        <w:tcPr>
          <w:tcW w:w="2156" w:type="dxa"/>
        </w:tcPr>
        <w:p w14:paraId="5E4677A5" w14:textId="068D76B0" w:rsidR="00527BD4" w:rsidRPr="00645414" w:rsidRDefault="00442F4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F5F7E">
            <w:t>3</w:t>
          </w:r>
          <w:r w:rsidR="004425CC">
            <w:fldChar w:fldCharType="end"/>
          </w:r>
        </w:p>
      </w:tc>
    </w:tr>
  </w:tbl>
  <w:p w14:paraId="6013BD5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2565D" w14:paraId="4E83F959" w14:textId="77777777" w:rsidTr="00CA6A25">
      <w:trPr>
        <w:trHeight w:hRule="exact" w:val="240"/>
      </w:trPr>
      <w:tc>
        <w:tcPr>
          <w:tcW w:w="7601" w:type="dxa"/>
        </w:tcPr>
        <w:p w14:paraId="46CA20BF" w14:textId="77777777" w:rsidR="00527BD4" w:rsidRDefault="00527BD4" w:rsidP="008C356D">
          <w:pPr>
            <w:pStyle w:val="Huisstijl-Rubricering"/>
          </w:pPr>
        </w:p>
      </w:tc>
      <w:tc>
        <w:tcPr>
          <w:tcW w:w="2170" w:type="dxa"/>
        </w:tcPr>
        <w:p w14:paraId="53571315" w14:textId="3E1D0E85" w:rsidR="00527BD4" w:rsidRPr="00ED539E" w:rsidRDefault="00442F4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FF5F7E">
            <w:t>3</w:t>
          </w:r>
          <w:r w:rsidR="00396A8F">
            <w:fldChar w:fldCharType="end"/>
          </w:r>
        </w:p>
      </w:tc>
    </w:tr>
  </w:tbl>
  <w:p w14:paraId="3801BAAD" w14:textId="77777777" w:rsidR="00527BD4" w:rsidRPr="00BC3B53" w:rsidRDefault="00527BD4" w:rsidP="008C356D">
    <w:pPr>
      <w:pStyle w:val="Voettekst"/>
      <w:spacing w:line="240" w:lineRule="auto"/>
      <w:rPr>
        <w:sz w:val="2"/>
        <w:szCs w:val="2"/>
      </w:rPr>
    </w:pPr>
  </w:p>
  <w:p w14:paraId="3563558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59E9" w14:textId="77777777" w:rsidR="00892AD8" w:rsidRDefault="00892AD8">
      <w:r>
        <w:separator/>
      </w:r>
    </w:p>
    <w:p w14:paraId="72D91DC0" w14:textId="77777777" w:rsidR="00892AD8" w:rsidRDefault="00892AD8"/>
  </w:footnote>
  <w:footnote w:type="continuationSeparator" w:id="0">
    <w:p w14:paraId="474BAF13" w14:textId="77777777" w:rsidR="00892AD8" w:rsidRDefault="00892AD8">
      <w:r>
        <w:continuationSeparator/>
      </w:r>
    </w:p>
    <w:p w14:paraId="3D885673" w14:textId="77777777" w:rsidR="00892AD8" w:rsidRDefault="00892AD8"/>
  </w:footnote>
  <w:footnote w:id="1">
    <w:p w14:paraId="52C7EA67" w14:textId="77777777" w:rsidR="000F5BE3" w:rsidRPr="00990B8B" w:rsidRDefault="000F5BE3" w:rsidP="000F5BE3">
      <w:pPr>
        <w:pStyle w:val="Voetnoottekst"/>
        <w:rPr>
          <w:szCs w:val="13"/>
          <w:lang w:val="en-GB"/>
        </w:rPr>
      </w:pPr>
      <w:r w:rsidRPr="00990B8B">
        <w:rPr>
          <w:rStyle w:val="Voetnootmarkering"/>
          <w:szCs w:val="13"/>
        </w:rPr>
        <w:footnoteRef/>
      </w:r>
      <w:r w:rsidRPr="00990B8B">
        <w:rPr>
          <w:szCs w:val="13"/>
          <w:lang w:val="en-GB"/>
        </w:rPr>
        <w:t xml:space="preserve"> </w:t>
      </w:r>
      <w:proofErr w:type="spellStart"/>
      <w:r w:rsidRPr="00990B8B">
        <w:rPr>
          <w:szCs w:val="13"/>
          <w:lang w:val="en-GB"/>
        </w:rPr>
        <w:t>Kamerstuk</w:t>
      </w:r>
      <w:proofErr w:type="spellEnd"/>
      <w:r w:rsidRPr="00990B8B">
        <w:rPr>
          <w:szCs w:val="13"/>
          <w:lang w:val="en-GB"/>
        </w:rPr>
        <w:t xml:space="preserve"> 21 501-08, nr. 987</w:t>
      </w:r>
    </w:p>
  </w:footnote>
  <w:footnote w:id="2">
    <w:p w14:paraId="36991A8A" w14:textId="77777777" w:rsidR="007818B0" w:rsidRPr="00990B8B" w:rsidRDefault="007818B0" w:rsidP="007818B0">
      <w:pPr>
        <w:pStyle w:val="Voetnoottekst"/>
        <w:rPr>
          <w:szCs w:val="13"/>
          <w:lang w:val="en-GB"/>
        </w:rPr>
      </w:pPr>
      <w:r w:rsidRPr="00990B8B">
        <w:rPr>
          <w:rStyle w:val="Voetnootmarkering"/>
          <w:szCs w:val="13"/>
        </w:rPr>
        <w:footnoteRef/>
      </w:r>
      <w:r w:rsidRPr="00990B8B">
        <w:rPr>
          <w:szCs w:val="13"/>
          <w:lang w:val="en-GB"/>
        </w:rPr>
        <w:t xml:space="preserve"> </w:t>
      </w:r>
      <w:proofErr w:type="spellStart"/>
      <w:r w:rsidRPr="00990B8B">
        <w:rPr>
          <w:szCs w:val="13"/>
          <w:lang w:val="en-GB"/>
        </w:rPr>
        <w:t>Kamerstuk</w:t>
      </w:r>
      <w:proofErr w:type="spellEnd"/>
      <w:r w:rsidRPr="00990B8B">
        <w:rPr>
          <w:szCs w:val="13"/>
          <w:lang w:val="en-GB"/>
        </w:rPr>
        <w:t xml:space="preserve"> 21 501-08, nr. 987</w:t>
      </w:r>
    </w:p>
  </w:footnote>
  <w:footnote w:id="3">
    <w:p w14:paraId="2A9BFC5F" w14:textId="77777777" w:rsidR="007818B0" w:rsidRPr="00990B8B" w:rsidRDefault="007818B0" w:rsidP="007818B0">
      <w:pPr>
        <w:pStyle w:val="Voetnoottekst"/>
        <w:rPr>
          <w:szCs w:val="13"/>
          <w:lang w:val="en-US"/>
        </w:rPr>
      </w:pPr>
      <w:r w:rsidRPr="00990B8B">
        <w:rPr>
          <w:rStyle w:val="Voetnootmarkering"/>
          <w:szCs w:val="13"/>
        </w:rPr>
        <w:footnoteRef/>
      </w:r>
      <w:r w:rsidRPr="00990B8B">
        <w:rPr>
          <w:szCs w:val="13"/>
          <w:lang w:val="en-US"/>
        </w:rPr>
        <w:t xml:space="preserve"> </w:t>
      </w:r>
      <w:r>
        <w:fldChar w:fldCharType="begin"/>
      </w:r>
      <w:r w:rsidRPr="0085121A">
        <w:rPr>
          <w:lang w:val="en-US"/>
        </w:rPr>
        <w:instrText>HYPERLINK "https://www.eib.org/en/projects/topics/security-defence/index"</w:instrText>
      </w:r>
      <w:r>
        <w:fldChar w:fldCharType="separate"/>
      </w:r>
      <w:r w:rsidRPr="00990B8B">
        <w:rPr>
          <w:rStyle w:val="Hyperlink"/>
          <w:szCs w:val="13"/>
          <w:lang w:val="en-US"/>
        </w:rPr>
        <w:t xml:space="preserve">Strengthening Europe's security and </w:t>
      </w:r>
      <w:proofErr w:type="spellStart"/>
      <w:r w:rsidRPr="00990B8B">
        <w:rPr>
          <w:rStyle w:val="Hyperlink"/>
          <w:szCs w:val="13"/>
          <w:lang w:val="en-US"/>
        </w:rPr>
        <w:t>defence</w:t>
      </w:r>
      <w:proofErr w:type="spellEnd"/>
      <w:r w:rsidRPr="00990B8B">
        <w:rPr>
          <w:rStyle w:val="Hyperlink"/>
          <w:szCs w:val="13"/>
          <w:lang w:val="en-US"/>
        </w:rPr>
        <w:t xml:space="preserve"> industry</w:t>
      </w:r>
      <w:r>
        <w:fldChar w:fldCharType="end"/>
      </w:r>
    </w:p>
  </w:footnote>
  <w:footnote w:id="4">
    <w:p w14:paraId="3D2D92FE" w14:textId="77777777" w:rsidR="007818B0" w:rsidRPr="00990B8B" w:rsidRDefault="007818B0" w:rsidP="007818B0">
      <w:pPr>
        <w:pStyle w:val="Voetnoottekst"/>
        <w:rPr>
          <w:szCs w:val="13"/>
          <w:lang w:val="en-US"/>
        </w:rPr>
      </w:pPr>
      <w:r w:rsidRPr="00990B8B">
        <w:rPr>
          <w:rStyle w:val="Voetnootmarkering"/>
          <w:szCs w:val="13"/>
        </w:rPr>
        <w:footnoteRef/>
      </w:r>
      <w:r w:rsidRPr="00990B8B">
        <w:rPr>
          <w:szCs w:val="13"/>
          <w:lang w:val="en-US"/>
        </w:rPr>
        <w:t xml:space="preserve"> </w:t>
      </w:r>
      <w:r>
        <w:fldChar w:fldCharType="begin"/>
      </w:r>
      <w:r w:rsidRPr="0085121A">
        <w:rPr>
          <w:lang w:val="en-US"/>
        </w:rPr>
        <w:instrText>HYPERLINK "https://www.eib.org/en/press/all/2024-180-eib-backs-first-polish-satellite-programme-with-loan-to-bank-gospodarstwa-krajowego"</w:instrText>
      </w:r>
      <w:r>
        <w:fldChar w:fldCharType="separate"/>
      </w:r>
      <w:r w:rsidRPr="00990B8B">
        <w:rPr>
          <w:rStyle w:val="Hyperlink"/>
          <w:szCs w:val="13"/>
          <w:lang w:val="en-US"/>
        </w:rPr>
        <w:t xml:space="preserve">Poland: EIB backs first Polish satellite </w:t>
      </w:r>
      <w:proofErr w:type="spellStart"/>
      <w:r w:rsidRPr="00990B8B">
        <w:rPr>
          <w:rStyle w:val="Hyperlink"/>
          <w:szCs w:val="13"/>
          <w:lang w:val="en-US"/>
        </w:rPr>
        <w:t>programme</w:t>
      </w:r>
      <w:proofErr w:type="spellEnd"/>
      <w:r w:rsidRPr="00990B8B">
        <w:rPr>
          <w:rStyle w:val="Hyperlink"/>
          <w:szCs w:val="13"/>
          <w:lang w:val="en-US"/>
        </w:rPr>
        <w:t xml:space="preserve"> with loan to Bank </w:t>
      </w:r>
      <w:proofErr w:type="spellStart"/>
      <w:r w:rsidRPr="00990B8B">
        <w:rPr>
          <w:rStyle w:val="Hyperlink"/>
          <w:szCs w:val="13"/>
          <w:lang w:val="en-US"/>
        </w:rPr>
        <w:t>Gospodarstwa</w:t>
      </w:r>
      <w:proofErr w:type="spellEnd"/>
      <w:r w:rsidRPr="00990B8B">
        <w:rPr>
          <w:rStyle w:val="Hyperlink"/>
          <w:szCs w:val="13"/>
          <w:lang w:val="en-US"/>
        </w:rPr>
        <w:t xml:space="preserve"> </w:t>
      </w:r>
      <w:proofErr w:type="spellStart"/>
      <w:r w:rsidRPr="00990B8B">
        <w:rPr>
          <w:rStyle w:val="Hyperlink"/>
          <w:szCs w:val="13"/>
          <w:lang w:val="en-US"/>
        </w:rPr>
        <w:t>Krajowego</w:t>
      </w:r>
      <w:proofErr w:type="spellEnd"/>
      <w:r>
        <w:fldChar w:fldCharType="end"/>
      </w:r>
    </w:p>
  </w:footnote>
  <w:footnote w:id="5">
    <w:p w14:paraId="186CE2E2" w14:textId="77777777" w:rsidR="007818B0" w:rsidRPr="00990B8B" w:rsidRDefault="007818B0" w:rsidP="007818B0">
      <w:pPr>
        <w:pStyle w:val="Voetnoottekst"/>
        <w:rPr>
          <w:szCs w:val="13"/>
        </w:rPr>
      </w:pPr>
      <w:r w:rsidRPr="00990B8B">
        <w:rPr>
          <w:rStyle w:val="Voetnootmarkering"/>
          <w:szCs w:val="13"/>
        </w:rPr>
        <w:footnoteRef/>
      </w:r>
      <w:r w:rsidRPr="00990B8B">
        <w:rPr>
          <w:szCs w:val="13"/>
        </w:rPr>
        <w:t xml:space="preserve"> </w:t>
      </w:r>
      <w:hyperlink r:id="rId1" w:history="1">
        <w:r w:rsidRPr="00990B8B">
          <w:rPr>
            <w:rStyle w:val="Hyperlink"/>
            <w:szCs w:val="13"/>
          </w:rPr>
          <w:t>PROJECT AJAX</w:t>
        </w:r>
      </w:hyperlink>
    </w:p>
  </w:footnote>
  <w:footnote w:id="6">
    <w:p w14:paraId="2448ABF4" w14:textId="77777777" w:rsidR="007818B0" w:rsidRPr="00990B8B" w:rsidRDefault="007818B0" w:rsidP="007818B0">
      <w:pPr>
        <w:pStyle w:val="Voetnoottekst"/>
        <w:rPr>
          <w:b/>
          <w:bCs/>
          <w:szCs w:val="13"/>
        </w:rPr>
      </w:pPr>
      <w:r w:rsidRPr="00990B8B">
        <w:rPr>
          <w:rStyle w:val="Voetnootmarkering"/>
          <w:szCs w:val="13"/>
        </w:rPr>
        <w:footnoteRef/>
      </w:r>
      <w:r w:rsidRPr="00990B8B">
        <w:rPr>
          <w:szCs w:val="13"/>
        </w:rPr>
        <w:t xml:space="preserve"> Verslag Eurogroep en </w:t>
      </w:r>
      <w:proofErr w:type="spellStart"/>
      <w:r w:rsidRPr="00990B8B">
        <w:rPr>
          <w:szCs w:val="13"/>
        </w:rPr>
        <w:t>Ecofinraad</w:t>
      </w:r>
      <w:proofErr w:type="spellEnd"/>
      <w:r w:rsidRPr="00990B8B">
        <w:rPr>
          <w:szCs w:val="13"/>
        </w:rPr>
        <w:t xml:space="preserve"> 19-20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2565D" w14:paraId="4ECF5EA3" w14:textId="77777777" w:rsidTr="00A50CF6">
      <w:tc>
        <w:tcPr>
          <w:tcW w:w="2156" w:type="dxa"/>
        </w:tcPr>
        <w:p w14:paraId="376C3F91" w14:textId="77777777" w:rsidR="00527BD4" w:rsidRPr="005819CE" w:rsidRDefault="00442F4E" w:rsidP="00A50CF6">
          <w:pPr>
            <w:pStyle w:val="Huisstijl-Adres"/>
            <w:rPr>
              <w:b/>
            </w:rPr>
          </w:pPr>
          <w:r>
            <w:rPr>
              <w:b/>
            </w:rPr>
            <w:t>Directie Europese en Internationale Zaken</w:t>
          </w:r>
          <w:r w:rsidRPr="005819CE">
            <w:rPr>
              <w:b/>
            </w:rPr>
            <w:br/>
          </w:r>
        </w:p>
      </w:tc>
    </w:tr>
    <w:tr w:rsidR="0032565D" w14:paraId="1E2083D1" w14:textId="77777777" w:rsidTr="00A50CF6">
      <w:trPr>
        <w:trHeight w:hRule="exact" w:val="200"/>
      </w:trPr>
      <w:tc>
        <w:tcPr>
          <w:tcW w:w="2156" w:type="dxa"/>
        </w:tcPr>
        <w:p w14:paraId="046E7F91" w14:textId="77777777" w:rsidR="00527BD4" w:rsidRPr="005819CE" w:rsidRDefault="00527BD4" w:rsidP="00A50CF6"/>
      </w:tc>
    </w:tr>
    <w:tr w:rsidR="0032565D" w14:paraId="0A4BC546" w14:textId="77777777" w:rsidTr="00502512">
      <w:trPr>
        <w:trHeight w:hRule="exact" w:val="774"/>
      </w:trPr>
      <w:tc>
        <w:tcPr>
          <w:tcW w:w="2156" w:type="dxa"/>
        </w:tcPr>
        <w:p w14:paraId="606DADDC" w14:textId="77777777" w:rsidR="00527BD4" w:rsidRDefault="00442F4E" w:rsidP="003A5290">
          <w:pPr>
            <w:pStyle w:val="Huisstijl-Kopje"/>
          </w:pPr>
          <w:r>
            <w:t>Ons kenmerk</w:t>
          </w:r>
        </w:p>
        <w:p w14:paraId="6AB3AEF4" w14:textId="77777777" w:rsidR="00527BD4" w:rsidRPr="005819CE" w:rsidRDefault="00442F4E" w:rsidP="004425CC">
          <w:pPr>
            <w:pStyle w:val="Huisstijl-Kopje"/>
          </w:pPr>
          <w:r>
            <w:rPr>
              <w:b w:val="0"/>
            </w:rPr>
            <w:t>DEIZ</w:t>
          </w:r>
          <w:r w:rsidRPr="00502512">
            <w:rPr>
              <w:b w:val="0"/>
            </w:rPr>
            <w:t xml:space="preserve"> / </w:t>
          </w:r>
          <w:r>
            <w:rPr>
              <w:b w:val="0"/>
            </w:rPr>
            <w:t>104041843</w:t>
          </w:r>
        </w:p>
      </w:tc>
    </w:tr>
  </w:tbl>
  <w:p w14:paraId="17DBC0DC" w14:textId="77777777" w:rsidR="00527BD4" w:rsidRDefault="00527BD4" w:rsidP="008C356D">
    <w:pPr>
      <w:pStyle w:val="Koptekst"/>
      <w:rPr>
        <w:rFonts w:cs="Verdana-Bold"/>
        <w:b/>
        <w:bCs/>
        <w:smallCaps/>
        <w:szCs w:val="18"/>
      </w:rPr>
    </w:pPr>
  </w:p>
  <w:p w14:paraId="648274C3" w14:textId="77777777" w:rsidR="00527BD4" w:rsidRDefault="00527BD4" w:rsidP="008C356D"/>
  <w:p w14:paraId="7BC6498F" w14:textId="77777777" w:rsidR="00527BD4" w:rsidRPr="00740712" w:rsidRDefault="00527BD4" w:rsidP="008C356D"/>
  <w:p w14:paraId="0100E24C" w14:textId="77777777" w:rsidR="00527BD4" w:rsidRPr="00217880" w:rsidRDefault="00527BD4" w:rsidP="008C356D">
    <w:pPr>
      <w:spacing w:line="0" w:lineRule="atLeast"/>
      <w:rPr>
        <w:sz w:val="2"/>
        <w:szCs w:val="2"/>
      </w:rPr>
    </w:pPr>
  </w:p>
  <w:p w14:paraId="19F62E17" w14:textId="77777777" w:rsidR="00527BD4" w:rsidRDefault="00527BD4" w:rsidP="004F44C2">
    <w:pPr>
      <w:pStyle w:val="Koptekst"/>
      <w:rPr>
        <w:rFonts w:cs="Verdana-Bold"/>
        <w:b/>
        <w:bCs/>
        <w:smallCaps/>
        <w:szCs w:val="18"/>
      </w:rPr>
    </w:pPr>
  </w:p>
  <w:p w14:paraId="1452EFD7" w14:textId="77777777" w:rsidR="00527BD4" w:rsidRDefault="00527BD4" w:rsidP="004F44C2"/>
  <w:p w14:paraId="4CC7D506" w14:textId="77777777" w:rsidR="00527BD4" w:rsidRPr="00740712" w:rsidRDefault="00527BD4" w:rsidP="004F44C2"/>
  <w:p w14:paraId="2944151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2565D" w14:paraId="791D6738" w14:textId="77777777" w:rsidTr="00751A6A">
      <w:trPr>
        <w:trHeight w:val="2636"/>
      </w:trPr>
      <w:tc>
        <w:tcPr>
          <w:tcW w:w="737" w:type="dxa"/>
        </w:tcPr>
        <w:p w14:paraId="6478BA2B" w14:textId="77777777" w:rsidR="00527BD4" w:rsidRDefault="00527BD4" w:rsidP="00D0609E">
          <w:pPr>
            <w:framePr w:w="6340" w:h="2750" w:hRule="exact" w:hSpace="180" w:wrap="around" w:vAnchor="page" w:hAnchor="text" w:x="3873" w:y="-140"/>
            <w:spacing w:line="240" w:lineRule="auto"/>
          </w:pPr>
        </w:p>
      </w:tc>
      <w:tc>
        <w:tcPr>
          <w:tcW w:w="5156" w:type="dxa"/>
        </w:tcPr>
        <w:p w14:paraId="068AF18B" w14:textId="77777777" w:rsidR="00527BD4" w:rsidRDefault="00442F4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CF24E85" wp14:editId="06BB30E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B6126E2" w14:textId="77777777" w:rsidR="007269E3" w:rsidRDefault="007269E3" w:rsidP="00651CEE">
          <w:pPr>
            <w:framePr w:w="6340" w:h="2750" w:hRule="exact" w:hSpace="180" w:wrap="around" w:vAnchor="page" w:hAnchor="text" w:x="3873" w:y="-140"/>
            <w:spacing w:line="240" w:lineRule="auto"/>
          </w:pPr>
        </w:p>
      </w:tc>
    </w:tr>
  </w:tbl>
  <w:p w14:paraId="780DB53E" w14:textId="77777777" w:rsidR="00527BD4" w:rsidRDefault="00527BD4" w:rsidP="00D0609E">
    <w:pPr>
      <w:framePr w:w="6340" w:h="2750" w:hRule="exact" w:hSpace="180" w:wrap="around" w:vAnchor="page" w:hAnchor="text" w:x="3873" w:y="-140"/>
    </w:pPr>
  </w:p>
  <w:p w14:paraId="40EF0CE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2565D" w14:paraId="64409662" w14:textId="77777777" w:rsidTr="00A50CF6">
      <w:tc>
        <w:tcPr>
          <w:tcW w:w="2160" w:type="dxa"/>
        </w:tcPr>
        <w:p w14:paraId="2DCFAE40" w14:textId="77777777" w:rsidR="00527BD4" w:rsidRPr="005819CE" w:rsidRDefault="00442F4E" w:rsidP="00A50CF6">
          <w:pPr>
            <w:pStyle w:val="Huisstijl-Adres"/>
            <w:rPr>
              <w:b/>
            </w:rPr>
          </w:pPr>
          <w:r>
            <w:rPr>
              <w:b/>
            </w:rPr>
            <w:t>Directie Europese en Internationale Zaken</w:t>
          </w:r>
          <w:r w:rsidRPr="005819CE">
            <w:rPr>
              <w:b/>
            </w:rPr>
            <w:br/>
          </w:r>
        </w:p>
        <w:p w14:paraId="135C920A" w14:textId="77777777" w:rsidR="00527BD4" w:rsidRPr="00BE5ED9" w:rsidRDefault="00442F4E" w:rsidP="00A50CF6">
          <w:pPr>
            <w:pStyle w:val="Huisstijl-Adres"/>
          </w:pPr>
          <w:r>
            <w:rPr>
              <w:b/>
            </w:rPr>
            <w:t>Bezoekadres</w:t>
          </w:r>
          <w:r>
            <w:rPr>
              <w:b/>
            </w:rPr>
            <w:br/>
          </w:r>
          <w:r>
            <w:t>Bezuidenhoutseweg 73</w:t>
          </w:r>
          <w:r w:rsidRPr="005819CE">
            <w:br/>
          </w:r>
          <w:r>
            <w:t>2594 AC Den Haag</w:t>
          </w:r>
        </w:p>
        <w:p w14:paraId="615B335E" w14:textId="77777777" w:rsidR="00EF495B" w:rsidRDefault="00442F4E" w:rsidP="0098788A">
          <w:pPr>
            <w:pStyle w:val="Huisstijl-Adres"/>
          </w:pPr>
          <w:r>
            <w:rPr>
              <w:b/>
            </w:rPr>
            <w:t>Postadres</w:t>
          </w:r>
          <w:r>
            <w:rPr>
              <w:b/>
            </w:rPr>
            <w:br/>
          </w:r>
          <w:r>
            <w:t>Postbus 20401</w:t>
          </w:r>
          <w:r w:rsidRPr="005819CE">
            <w:br/>
            <w:t>2500 E</w:t>
          </w:r>
          <w:r>
            <w:t>K</w:t>
          </w:r>
          <w:r w:rsidRPr="005819CE">
            <w:t xml:space="preserve"> Den Haag</w:t>
          </w:r>
        </w:p>
        <w:p w14:paraId="02CE7DA9" w14:textId="77777777" w:rsidR="00EF495B" w:rsidRPr="005B3814" w:rsidRDefault="00442F4E" w:rsidP="0098788A">
          <w:pPr>
            <w:pStyle w:val="Huisstijl-Adres"/>
          </w:pPr>
          <w:r>
            <w:rPr>
              <w:b/>
            </w:rPr>
            <w:t>Overheidsidentificatienr</w:t>
          </w:r>
          <w:r>
            <w:rPr>
              <w:b/>
            </w:rPr>
            <w:br/>
          </w:r>
          <w:r w:rsidRPr="005B3814">
            <w:t>00000001003214369000</w:t>
          </w:r>
        </w:p>
        <w:p w14:paraId="453A2F97" w14:textId="16974111" w:rsidR="00527BD4" w:rsidRPr="00990B8B" w:rsidRDefault="00442F4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2565D" w14:paraId="5ED632F2" w14:textId="77777777" w:rsidTr="00A50CF6">
      <w:trPr>
        <w:trHeight w:hRule="exact" w:val="200"/>
      </w:trPr>
      <w:tc>
        <w:tcPr>
          <w:tcW w:w="2160" w:type="dxa"/>
        </w:tcPr>
        <w:p w14:paraId="1CD62856" w14:textId="77777777" w:rsidR="00527BD4" w:rsidRPr="005819CE" w:rsidRDefault="00527BD4" w:rsidP="00A50CF6"/>
      </w:tc>
    </w:tr>
    <w:tr w:rsidR="0032565D" w14:paraId="3383DBBD" w14:textId="77777777" w:rsidTr="00A50CF6">
      <w:tc>
        <w:tcPr>
          <w:tcW w:w="2160" w:type="dxa"/>
        </w:tcPr>
        <w:p w14:paraId="5A6D6799" w14:textId="77777777" w:rsidR="000C0163" w:rsidRPr="005819CE" w:rsidRDefault="00442F4E" w:rsidP="000C0163">
          <w:pPr>
            <w:pStyle w:val="Huisstijl-Kopje"/>
          </w:pPr>
          <w:r>
            <w:t>Ons kenmerk</w:t>
          </w:r>
          <w:r w:rsidRPr="005819CE">
            <w:t xml:space="preserve"> </w:t>
          </w:r>
        </w:p>
        <w:p w14:paraId="322C31D3" w14:textId="77777777" w:rsidR="000C0163" w:rsidRPr="005819CE" w:rsidRDefault="00442F4E" w:rsidP="000C0163">
          <w:pPr>
            <w:pStyle w:val="Huisstijl-Gegeven"/>
          </w:pPr>
          <w:r>
            <w:t>DEIZ</w:t>
          </w:r>
          <w:r w:rsidR="00926AE2">
            <w:t xml:space="preserve"> / </w:t>
          </w:r>
          <w:r>
            <w:t>104041843</w:t>
          </w:r>
        </w:p>
        <w:p w14:paraId="4D2C31EB" w14:textId="77777777" w:rsidR="00527BD4" w:rsidRPr="005819CE" w:rsidRDefault="00527BD4" w:rsidP="00990B8B">
          <w:pPr>
            <w:pStyle w:val="Huisstijl-Kopje"/>
          </w:pPr>
        </w:p>
      </w:tc>
    </w:tr>
  </w:tbl>
  <w:p w14:paraId="6491B38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2565D" w14:paraId="1F066BF7" w14:textId="77777777" w:rsidTr="007610AA">
      <w:trPr>
        <w:trHeight w:val="400"/>
      </w:trPr>
      <w:tc>
        <w:tcPr>
          <w:tcW w:w="7520" w:type="dxa"/>
          <w:gridSpan w:val="2"/>
        </w:tcPr>
        <w:p w14:paraId="44A23CE1" w14:textId="77777777" w:rsidR="00527BD4" w:rsidRPr="00BC3B53" w:rsidRDefault="00442F4E" w:rsidP="00A50CF6">
          <w:pPr>
            <w:pStyle w:val="Huisstijl-Retouradres"/>
          </w:pPr>
          <w:r>
            <w:t>&gt; Retouradres Postbus 20401 2500 EK Den Haag</w:t>
          </w:r>
        </w:p>
      </w:tc>
    </w:tr>
    <w:tr w:rsidR="0032565D" w14:paraId="4F25B515" w14:textId="77777777" w:rsidTr="007610AA">
      <w:tc>
        <w:tcPr>
          <w:tcW w:w="7520" w:type="dxa"/>
          <w:gridSpan w:val="2"/>
        </w:tcPr>
        <w:p w14:paraId="5468AF9B" w14:textId="77777777" w:rsidR="00527BD4" w:rsidRPr="00983E8F" w:rsidRDefault="00527BD4" w:rsidP="00A50CF6">
          <w:pPr>
            <w:pStyle w:val="Huisstijl-Rubricering"/>
          </w:pPr>
        </w:p>
      </w:tc>
    </w:tr>
    <w:tr w:rsidR="0032565D" w14:paraId="145EA1AD" w14:textId="77777777" w:rsidTr="007610AA">
      <w:trPr>
        <w:trHeight w:hRule="exact" w:val="2440"/>
      </w:trPr>
      <w:tc>
        <w:tcPr>
          <w:tcW w:w="7520" w:type="dxa"/>
          <w:gridSpan w:val="2"/>
        </w:tcPr>
        <w:p w14:paraId="74A0D66B" w14:textId="77777777" w:rsidR="00527BD4" w:rsidRDefault="00442F4E" w:rsidP="00A50CF6">
          <w:pPr>
            <w:pStyle w:val="Huisstijl-NAW"/>
          </w:pPr>
          <w:r>
            <w:t xml:space="preserve">De Voorzitter van de Tweede Kamer </w:t>
          </w:r>
        </w:p>
        <w:p w14:paraId="594EC75F" w14:textId="77777777" w:rsidR="0032565D" w:rsidRDefault="00442F4E">
          <w:pPr>
            <w:pStyle w:val="Huisstijl-NAW"/>
          </w:pPr>
          <w:r>
            <w:t>der Staten-Generaal</w:t>
          </w:r>
        </w:p>
        <w:p w14:paraId="3E437522" w14:textId="77777777" w:rsidR="0032565D" w:rsidRDefault="00442F4E">
          <w:pPr>
            <w:pStyle w:val="Huisstijl-NAW"/>
          </w:pPr>
          <w:r>
            <w:t>Prinses Irenestraat 6</w:t>
          </w:r>
        </w:p>
        <w:p w14:paraId="3CF1693A" w14:textId="77777777" w:rsidR="0032565D" w:rsidRDefault="00442F4E">
          <w:pPr>
            <w:pStyle w:val="Huisstijl-NAW"/>
          </w:pPr>
          <w:r>
            <w:t>2595 BD  DEN HAAG</w:t>
          </w:r>
        </w:p>
      </w:tc>
    </w:tr>
    <w:tr w:rsidR="0032565D" w14:paraId="2FA01897" w14:textId="77777777" w:rsidTr="007610AA">
      <w:trPr>
        <w:trHeight w:hRule="exact" w:val="400"/>
      </w:trPr>
      <w:tc>
        <w:tcPr>
          <w:tcW w:w="7520" w:type="dxa"/>
          <w:gridSpan w:val="2"/>
        </w:tcPr>
        <w:p w14:paraId="0D6D27E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2565D" w14:paraId="3FAC437D" w14:textId="77777777" w:rsidTr="007610AA">
      <w:trPr>
        <w:trHeight w:val="240"/>
      </w:trPr>
      <w:tc>
        <w:tcPr>
          <w:tcW w:w="900" w:type="dxa"/>
        </w:tcPr>
        <w:p w14:paraId="2BDC2CA0" w14:textId="77777777" w:rsidR="00527BD4" w:rsidRPr="007709EF" w:rsidRDefault="00442F4E" w:rsidP="00A50CF6">
          <w:pPr>
            <w:rPr>
              <w:szCs w:val="18"/>
            </w:rPr>
          </w:pPr>
          <w:r>
            <w:rPr>
              <w:szCs w:val="18"/>
            </w:rPr>
            <w:t>Datum</w:t>
          </w:r>
        </w:p>
      </w:tc>
      <w:tc>
        <w:tcPr>
          <w:tcW w:w="6620" w:type="dxa"/>
        </w:tcPr>
        <w:p w14:paraId="38A8D2D0" w14:textId="46FAC4EF" w:rsidR="00527BD4" w:rsidRPr="007709EF" w:rsidRDefault="00F131E0" w:rsidP="00A50CF6">
          <w:r>
            <w:t>12 februari 2026</w:t>
          </w:r>
        </w:p>
      </w:tc>
    </w:tr>
    <w:tr w:rsidR="0032565D" w14:paraId="6C12705F" w14:textId="77777777" w:rsidTr="007610AA">
      <w:trPr>
        <w:trHeight w:val="240"/>
      </w:trPr>
      <w:tc>
        <w:tcPr>
          <w:tcW w:w="900" w:type="dxa"/>
        </w:tcPr>
        <w:p w14:paraId="4EA5E8A7" w14:textId="77777777" w:rsidR="00527BD4" w:rsidRPr="007709EF" w:rsidRDefault="00442F4E" w:rsidP="00A50CF6">
          <w:pPr>
            <w:rPr>
              <w:szCs w:val="18"/>
            </w:rPr>
          </w:pPr>
          <w:r>
            <w:rPr>
              <w:szCs w:val="18"/>
            </w:rPr>
            <w:t>Betreft</w:t>
          </w:r>
        </w:p>
      </w:tc>
      <w:tc>
        <w:tcPr>
          <w:tcW w:w="6620" w:type="dxa"/>
        </w:tcPr>
        <w:p w14:paraId="4DDB2B21" w14:textId="77777777" w:rsidR="00527BD4" w:rsidRPr="007709EF" w:rsidRDefault="00442F4E" w:rsidP="00A50CF6">
          <w:r>
            <w:t>Verslag informele Raad voor Concurrentievermogen 2 en 3 februari 2026</w:t>
          </w:r>
        </w:p>
      </w:tc>
    </w:tr>
  </w:tbl>
  <w:p w14:paraId="1A6DCF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1253AC">
      <w:start w:val="1"/>
      <w:numFmt w:val="bullet"/>
      <w:pStyle w:val="Lijstopsomteken"/>
      <w:lvlText w:val="•"/>
      <w:lvlJc w:val="left"/>
      <w:pPr>
        <w:tabs>
          <w:tab w:val="num" w:pos="227"/>
        </w:tabs>
        <w:ind w:left="227" w:hanging="227"/>
      </w:pPr>
      <w:rPr>
        <w:rFonts w:ascii="Verdana" w:hAnsi="Verdana" w:hint="default"/>
        <w:sz w:val="18"/>
        <w:szCs w:val="18"/>
      </w:rPr>
    </w:lvl>
    <w:lvl w:ilvl="1" w:tplc="7D662E5A" w:tentative="1">
      <w:start w:val="1"/>
      <w:numFmt w:val="bullet"/>
      <w:lvlText w:val="o"/>
      <w:lvlJc w:val="left"/>
      <w:pPr>
        <w:tabs>
          <w:tab w:val="num" w:pos="1440"/>
        </w:tabs>
        <w:ind w:left="1440" w:hanging="360"/>
      </w:pPr>
      <w:rPr>
        <w:rFonts w:ascii="Courier New" w:hAnsi="Courier New" w:cs="Courier New" w:hint="default"/>
      </w:rPr>
    </w:lvl>
    <w:lvl w:ilvl="2" w:tplc="AB46230A" w:tentative="1">
      <w:start w:val="1"/>
      <w:numFmt w:val="bullet"/>
      <w:lvlText w:val=""/>
      <w:lvlJc w:val="left"/>
      <w:pPr>
        <w:tabs>
          <w:tab w:val="num" w:pos="2160"/>
        </w:tabs>
        <w:ind w:left="2160" w:hanging="360"/>
      </w:pPr>
      <w:rPr>
        <w:rFonts w:ascii="Wingdings" w:hAnsi="Wingdings" w:hint="default"/>
      </w:rPr>
    </w:lvl>
    <w:lvl w:ilvl="3" w:tplc="B44680C4" w:tentative="1">
      <w:start w:val="1"/>
      <w:numFmt w:val="bullet"/>
      <w:lvlText w:val=""/>
      <w:lvlJc w:val="left"/>
      <w:pPr>
        <w:tabs>
          <w:tab w:val="num" w:pos="2880"/>
        </w:tabs>
        <w:ind w:left="2880" w:hanging="360"/>
      </w:pPr>
      <w:rPr>
        <w:rFonts w:ascii="Symbol" w:hAnsi="Symbol" w:hint="default"/>
      </w:rPr>
    </w:lvl>
    <w:lvl w:ilvl="4" w:tplc="499424B4" w:tentative="1">
      <w:start w:val="1"/>
      <w:numFmt w:val="bullet"/>
      <w:lvlText w:val="o"/>
      <w:lvlJc w:val="left"/>
      <w:pPr>
        <w:tabs>
          <w:tab w:val="num" w:pos="3600"/>
        </w:tabs>
        <w:ind w:left="3600" w:hanging="360"/>
      </w:pPr>
      <w:rPr>
        <w:rFonts w:ascii="Courier New" w:hAnsi="Courier New" w:cs="Courier New" w:hint="default"/>
      </w:rPr>
    </w:lvl>
    <w:lvl w:ilvl="5" w:tplc="7D92D8FC" w:tentative="1">
      <w:start w:val="1"/>
      <w:numFmt w:val="bullet"/>
      <w:lvlText w:val=""/>
      <w:lvlJc w:val="left"/>
      <w:pPr>
        <w:tabs>
          <w:tab w:val="num" w:pos="4320"/>
        </w:tabs>
        <w:ind w:left="4320" w:hanging="360"/>
      </w:pPr>
      <w:rPr>
        <w:rFonts w:ascii="Wingdings" w:hAnsi="Wingdings" w:hint="default"/>
      </w:rPr>
    </w:lvl>
    <w:lvl w:ilvl="6" w:tplc="E01E6A14" w:tentative="1">
      <w:start w:val="1"/>
      <w:numFmt w:val="bullet"/>
      <w:lvlText w:val=""/>
      <w:lvlJc w:val="left"/>
      <w:pPr>
        <w:tabs>
          <w:tab w:val="num" w:pos="5040"/>
        </w:tabs>
        <w:ind w:left="5040" w:hanging="360"/>
      </w:pPr>
      <w:rPr>
        <w:rFonts w:ascii="Symbol" w:hAnsi="Symbol" w:hint="default"/>
      </w:rPr>
    </w:lvl>
    <w:lvl w:ilvl="7" w:tplc="F0F47B5A" w:tentative="1">
      <w:start w:val="1"/>
      <w:numFmt w:val="bullet"/>
      <w:lvlText w:val="o"/>
      <w:lvlJc w:val="left"/>
      <w:pPr>
        <w:tabs>
          <w:tab w:val="num" w:pos="5760"/>
        </w:tabs>
        <w:ind w:left="5760" w:hanging="360"/>
      </w:pPr>
      <w:rPr>
        <w:rFonts w:ascii="Courier New" w:hAnsi="Courier New" w:cs="Courier New" w:hint="default"/>
      </w:rPr>
    </w:lvl>
    <w:lvl w:ilvl="8" w:tplc="C6ECC8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0908FAA">
      <w:start w:val="1"/>
      <w:numFmt w:val="bullet"/>
      <w:pStyle w:val="Lijstopsomteken2"/>
      <w:lvlText w:val="–"/>
      <w:lvlJc w:val="left"/>
      <w:pPr>
        <w:tabs>
          <w:tab w:val="num" w:pos="227"/>
        </w:tabs>
        <w:ind w:left="227" w:firstLine="0"/>
      </w:pPr>
      <w:rPr>
        <w:rFonts w:ascii="Verdana" w:hAnsi="Verdana" w:hint="default"/>
      </w:rPr>
    </w:lvl>
    <w:lvl w:ilvl="1" w:tplc="E8C6845A" w:tentative="1">
      <w:start w:val="1"/>
      <w:numFmt w:val="bullet"/>
      <w:lvlText w:val="o"/>
      <w:lvlJc w:val="left"/>
      <w:pPr>
        <w:tabs>
          <w:tab w:val="num" w:pos="1440"/>
        </w:tabs>
        <w:ind w:left="1440" w:hanging="360"/>
      </w:pPr>
      <w:rPr>
        <w:rFonts w:ascii="Courier New" w:hAnsi="Courier New" w:cs="Courier New" w:hint="default"/>
      </w:rPr>
    </w:lvl>
    <w:lvl w:ilvl="2" w:tplc="D8941FE4" w:tentative="1">
      <w:start w:val="1"/>
      <w:numFmt w:val="bullet"/>
      <w:lvlText w:val=""/>
      <w:lvlJc w:val="left"/>
      <w:pPr>
        <w:tabs>
          <w:tab w:val="num" w:pos="2160"/>
        </w:tabs>
        <w:ind w:left="2160" w:hanging="360"/>
      </w:pPr>
      <w:rPr>
        <w:rFonts w:ascii="Wingdings" w:hAnsi="Wingdings" w:hint="default"/>
      </w:rPr>
    </w:lvl>
    <w:lvl w:ilvl="3" w:tplc="CD62D6BA" w:tentative="1">
      <w:start w:val="1"/>
      <w:numFmt w:val="bullet"/>
      <w:lvlText w:val=""/>
      <w:lvlJc w:val="left"/>
      <w:pPr>
        <w:tabs>
          <w:tab w:val="num" w:pos="2880"/>
        </w:tabs>
        <w:ind w:left="2880" w:hanging="360"/>
      </w:pPr>
      <w:rPr>
        <w:rFonts w:ascii="Symbol" w:hAnsi="Symbol" w:hint="default"/>
      </w:rPr>
    </w:lvl>
    <w:lvl w:ilvl="4" w:tplc="5C5A5446" w:tentative="1">
      <w:start w:val="1"/>
      <w:numFmt w:val="bullet"/>
      <w:lvlText w:val="o"/>
      <w:lvlJc w:val="left"/>
      <w:pPr>
        <w:tabs>
          <w:tab w:val="num" w:pos="3600"/>
        </w:tabs>
        <w:ind w:left="3600" w:hanging="360"/>
      </w:pPr>
      <w:rPr>
        <w:rFonts w:ascii="Courier New" w:hAnsi="Courier New" w:cs="Courier New" w:hint="default"/>
      </w:rPr>
    </w:lvl>
    <w:lvl w:ilvl="5" w:tplc="7A6E4AA2" w:tentative="1">
      <w:start w:val="1"/>
      <w:numFmt w:val="bullet"/>
      <w:lvlText w:val=""/>
      <w:lvlJc w:val="left"/>
      <w:pPr>
        <w:tabs>
          <w:tab w:val="num" w:pos="4320"/>
        </w:tabs>
        <w:ind w:left="4320" w:hanging="360"/>
      </w:pPr>
      <w:rPr>
        <w:rFonts w:ascii="Wingdings" w:hAnsi="Wingdings" w:hint="default"/>
      </w:rPr>
    </w:lvl>
    <w:lvl w:ilvl="6" w:tplc="BB30D2FC" w:tentative="1">
      <w:start w:val="1"/>
      <w:numFmt w:val="bullet"/>
      <w:lvlText w:val=""/>
      <w:lvlJc w:val="left"/>
      <w:pPr>
        <w:tabs>
          <w:tab w:val="num" w:pos="5040"/>
        </w:tabs>
        <w:ind w:left="5040" w:hanging="360"/>
      </w:pPr>
      <w:rPr>
        <w:rFonts w:ascii="Symbol" w:hAnsi="Symbol" w:hint="default"/>
      </w:rPr>
    </w:lvl>
    <w:lvl w:ilvl="7" w:tplc="AA445C96" w:tentative="1">
      <w:start w:val="1"/>
      <w:numFmt w:val="bullet"/>
      <w:lvlText w:val="o"/>
      <w:lvlJc w:val="left"/>
      <w:pPr>
        <w:tabs>
          <w:tab w:val="num" w:pos="5760"/>
        </w:tabs>
        <w:ind w:left="5760" w:hanging="360"/>
      </w:pPr>
      <w:rPr>
        <w:rFonts w:ascii="Courier New" w:hAnsi="Courier New" w:cs="Courier New" w:hint="default"/>
      </w:rPr>
    </w:lvl>
    <w:lvl w:ilvl="8" w:tplc="5FAE02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6108717">
    <w:abstractNumId w:val="10"/>
  </w:num>
  <w:num w:numId="2" w16cid:durableId="1628318711">
    <w:abstractNumId w:val="7"/>
  </w:num>
  <w:num w:numId="3" w16cid:durableId="1214658439">
    <w:abstractNumId w:val="6"/>
  </w:num>
  <w:num w:numId="4" w16cid:durableId="1812090029">
    <w:abstractNumId w:val="5"/>
  </w:num>
  <w:num w:numId="5" w16cid:durableId="935669728">
    <w:abstractNumId w:val="4"/>
  </w:num>
  <w:num w:numId="6" w16cid:durableId="1248540461">
    <w:abstractNumId w:val="8"/>
  </w:num>
  <w:num w:numId="7" w16cid:durableId="2086755819">
    <w:abstractNumId w:val="3"/>
  </w:num>
  <w:num w:numId="8" w16cid:durableId="1831366260">
    <w:abstractNumId w:val="2"/>
  </w:num>
  <w:num w:numId="9" w16cid:durableId="1872721801">
    <w:abstractNumId w:val="1"/>
  </w:num>
  <w:num w:numId="10" w16cid:durableId="239293920">
    <w:abstractNumId w:val="0"/>
  </w:num>
  <w:num w:numId="11" w16cid:durableId="2085832832">
    <w:abstractNumId w:val="9"/>
  </w:num>
  <w:num w:numId="12" w16cid:durableId="2002269087">
    <w:abstractNumId w:val="11"/>
  </w:num>
  <w:num w:numId="13" w16cid:durableId="1490517118">
    <w:abstractNumId w:val="13"/>
  </w:num>
  <w:num w:numId="14" w16cid:durableId="13218126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BE3"/>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771E9"/>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565D"/>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42F4E"/>
    <w:rsid w:val="0045023C"/>
    <w:rsid w:val="00451A5B"/>
    <w:rsid w:val="00452BCD"/>
    <w:rsid w:val="00452CEA"/>
    <w:rsid w:val="00465B52"/>
    <w:rsid w:val="0046708E"/>
    <w:rsid w:val="00472A65"/>
    <w:rsid w:val="00474463"/>
    <w:rsid w:val="00474B75"/>
    <w:rsid w:val="00483F0B"/>
    <w:rsid w:val="00496319"/>
    <w:rsid w:val="00496A51"/>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4C12"/>
    <w:rsid w:val="00735D88"/>
    <w:rsid w:val="0073720D"/>
    <w:rsid w:val="00737507"/>
    <w:rsid w:val="00740712"/>
    <w:rsid w:val="00742AB9"/>
    <w:rsid w:val="00746C31"/>
    <w:rsid w:val="00751A6A"/>
    <w:rsid w:val="00754FBF"/>
    <w:rsid w:val="007610AA"/>
    <w:rsid w:val="00763ED0"/>
    <w:rsid w:val="007709EF"/>
    <w:rsid w:val="007818B0"/>
    <w:rsid w:val="00782701"/>
    <w:rsid w:val="00783559"/>
    <w:rsid w:val="0079551B"/>
    <w:rsid w:val="00797AA5"/>
    <w:rsid w:val="007A26BD"/>
    <w:rsid w:val="007A4105"/>
    <w:rsid w:val="007B4503"/>
    <w:rsid w:val="007C406E"/>
    <w:rsid w:val="007C5183"/>
    <w:rsid w:val="007C7573"/>
    <w:rsid w:val="007E051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21A"/>
    <w:rsid w:val="008517C6"/>
    <w:rsid w:val="008547BA"/>
    <w:rsid w:val="008553C7"/>
    <w:rsid w:val="00857FEB"/>
    <w:rsid w:val="008601AF"/>
    <w:rsid w:val="00872271"/>
    <w:rsid w:val="00883137"/>
    <w:rsid w:val="00892AD8"/>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7BA8"/>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0B8B"/>
    <w:rsid w:val="00994FDA"/>
    <w:rsid w:val="009A31BF"/>
    <w:rsid w:val="009A3B71"/>
    <w:rsid w:val="009A61BC"/>
    <w:rsid w:val="009B0138"/>
    <w:rsid w:val="009B0FE9"/>
    <w:rsid w:val="009B173A"/>
    <w:rsid w:val="009B590F"/>
    <w:rsid w:val="009C3F20"/>
    <w:rsid w:val="009C4F34"/>
    <w:rsid w:val="009C7CA1"/>
    <w:rsid w:val="009D043D"/>
    <w:rsid w:val="009E3C59"/>
    <w:rsid w:val="009F3259"/>
    <w:rsid w:val="009F69ED"/>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85DFA"/>
    <w:rsid w:val="00B91CFC"/>
    <w:rsid w:val="00B93893"/>
    <w:rsid w:val="00BA1397"/>
    <w:rsid w:val="00BA7E0A"/>
    <w:rsid w:val="00BC2C00"/>
    <w:rsid w:val="00BC3B53"/>
    <w:rsid w:val="00BC3B96"/>
    <w:rsid w:val="00BC4AE3"/>
    <w:rsid w:val="00BC5B28"/>
    <w:rsid w:val="00BD2370"/>
    <w:rsid w:val="00BE3F88"/>
    <w:rsid w:val="00BE4756"/>
    <w:rsid w:val="00BE5ED9"/>
    <w:rsid w:val="00BE6857"/>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0B7A"/>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1E0"/>
    <w:rsid w:val="00F13A4E"/>
    <w:rsid w:val="00F150E9"/>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6B90"/>
    <w:rsid w:val="00FC7F66"/>
    <w:rsid w:val="00FD5776"/>
    <w:rsid w:val="00FE1CB6"/>
    <w:rsid w:val="00FE486B"/>
    <w:rsid w:val="00FE4F08"/>
    <w:rsid w:val="00FF192E"/>
    <w:rsid w:val="00F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E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F5BE3"/>
    <w:rPr>
      <w:vertAlign w:val="superscript"/>
    </w:rPr>
  </w:style>
  <w:style w:type="character" w:styleId="Verwijzingopmerking">
    <w:name w:val="annotation reference"/>
    <w:basedOn w:val="Standaardalinea-lettertype"/>
    <w:semiHidden/>
    <w:unhideWhenUsed/>
    <w:rsid w:val="00F150E9"/>
    <w:rPr>
      <w:sz w:val="16"/>
      <w:szCs w:val="16"/>
    </w:rPr>
  </w:style>
  <w:style w:type="paragraph" w:styleId="Tekstopmerking">
    <w:name w:val="annotation text"/>
    <w:basedOn w:val="Standaard"/>
    <w:link w:val="TekstopmerkingChar"/>
    <w:unhideWhenUsed/>
    <w:rsid w:val="00F150E9"/>
    <w:pPr>
      <w:spacing w:line="240" w:lineRule="auto"/>
    </w:pPr>
    <w:rPr>
      <w:sz w:val="20"/>
      <w:szCs w:val="20"/>
    </w:rPr>
  </w:style>
  <w:style w:type="character" w:customStyle="1" w:styleId="TekstopmerkingChar">
    <w:name w:val="Tekst opmerking Char"/>
    <w:basedOn w:val="Standaardalinea-lettertype"/>
    <w:link w:val="Tekstopmerking"/>
    <w:rsid w:val="00F150E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150E9"/>
    <w:rPr>
      <w:b/>
      <w:bCs/>
    </w:rPr>
  </w:style>
  <w:style w:type="character" w:customStyle="1" w:styleId="OnderwerpvanopmerkingChar">
    <w:name w:val="Onderwerp van opmerking Char"/>
    <w:basedOn w:val="TekstopmerkingChar"/>
    <w:link w:val="Onderwerpvanopmerking"/>
    <w:semiHidden/>
    <w:rsid w:val="00F150E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b.org/en/projects/all/202502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827</ap:Words>
  <ap:Characters>5086</ap:Characters>
  <ap:DocSecurity>0</ap:DocSecurity>
  <ap:Lines>42</ap:Lines>
  <ap:Paragraphs>11</ap:Paragraphs>
  <ap:ScaleCrop>false</ap:ScaleCrop>
  <ap:LinksUpToDate>false</ap:LinksUpToDate>
  <ap:CharactersWithSpaces>5902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2026-02-12T13:37:00.0000000Z</dcterms:created>
  <dcterms:modified xsi:type="dcterms:W3CDTF">2026-02-12T13:37:00.0000000Z</dcterms:modified>
  <dc:description>------------------------</dc:description>
  <dc:subject/>
  <keywords/>
  <version/>
  <category/>
</coreProperties>
</file>