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42258" w14:paraId="6C2ECD27" w14:textId="78E2C8C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6F56FB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442258" w:rsidR="00442258">
              <w:rPr>
                <w:iCs/>
                <w:color w:val="231F20"/>
              </w:rPr>
              <w:t xml:space="preserve">het buiten beeld blijven van </w:t>
            </w:r>
            <w:r w:rsidRPr="00442258" w:rsidR="00442258">
              <w:rPr>
                <w:iCs/>
                <w:color w:val="231F20"/>
                <w:spacing w:val="-2"/>
              </w:rPr>
              <w:t>bijtincidenten</w:t>
            </w:r>
            <w:r w:rsidRPr="00442258" w:rsidR="00442258">
              <w:rPr>
                <w:iCs/>
                <w:color w:val="231F20"/>
                <w:spacing w:val="-4"/>
              </w:rPr>
              <w:t xml:space="preserve"> </w:t>
            </w:r>
            <w:r w:rsidRPr="00442258" w:rsidR="00442258">
              <w:rPr>
                <w:iCs/>
                <w:color w:val="231F20"/>
                <w:spacing w:val="-2"/>
              </w:rPr>
              <w:t>door</w:t>
            </w:r>
            <w:r w:rsidRPr="00442258" w:rsidR="00442258">
              <w:rPr>
                <w:iCs/>
                <w:color w:val="231F20"/>
                <w:spacing w:val="-4"/>
              </w:rPr>
              <w:t xml:space="preserve"> </w:t>
            </w:r>
            <w:r w:rsidRPr="00442258" w:rsidR="00442258">
              <w:rPr>
                <w:iCs/>
                <w:color w:val="231F20"/>
                <w:spacing w:val="-2"/>
              </w:rPr>
              <w:t>politiehonden</w:t>
            </w:r>
            <w:r w:rsidRPr="00442258" w:rsidR="00442258">
              <w:rPr>
                <w:iCs/>
                <w:color w:val="231F20"/>
                <w:spacing w:val="-4"/>
              </w:rPr>
              <w:t xml:space="preserve"> </w:t>
            </w:r>
            <w:r w:rsidRPr="00442258" w:rsidR="00442258">
              <w:rPr>
                <w:iCs/>
                <w:color w:val="231F20"/>
                <w:spacing w:val="-2"/>
              </w:rPr>
              <w:t>bij</w:t>
            </w:r>
            <w:r w:rsidRPr="00442258" w:rsidR="00442258">
              <w:rPr>
                <w:iCs/>
                <w:color w:val="231F20"/>
                <w:spacing w:val="-4"/>
              </w:rPr>
              <w:t xml:space="preserve"> </w:t>
            </w:r>
            <w:r w:rsidRPr="00442258" w:rsidR="00442258">
              <w:rPr>
                <w:iCs/>
                <w:color w:val="231F20"/>
                <w:spacing w:val="-2"/>
              </w:rPr>
              <w:t>het</w:t>
            </w:r>
            <w:r w:rsidRPr="00442258" w:rsidR="00442258">
              <w:rPr>
                <w:iCs/>
                <w:color w:val="231F20"/>
                <w:spacing w:val="-4"/>
              </w:rPr>
              <w:t xml:space="preserve"> </w:t>
            </w:r>
            <w:r w:rsidRPr="00442258" w:rsidR="00442258">
              <w:rPr>
                <w:iCs/>
                <w:color w:val="231F20"/>
                <w:spacing w:val="-2"/>
              </w:rPr>
              <w:t>Landelijk</w:t>
            </w:r>
            <w:r w:rsidRPr="00442258" w:rsidR="00442258">
              <w:rPr>
                <w:iCs/>
                <w:color w:val="231F20"/>
                <w:spacing w:val="-4"/>
              </w:rPr>
              <w:t xml:space="preserve"> </w:t>
            </w:r>
            <w:r w:rsidRPr="00442258" w:rsidR="00442258">
              <w:rPr>
                <w:iCs/>
                <w:color w:val="231F20"/>
                <w:spacing w:val="-2"/>
              </w:rPr>
              <w:t>Meldpunt</w:t>
            </w:r>
            <w:r w:rsidRPr="00442258" w:rsidR="00442258">
              <w:rPr>
                <w:iCs/>
                <w:color w:val="231F20"/>
                <w:spacing w:val="-4"/>
              </w:rPr>
              <w:t xml:space="preserve"> </w:t>
            </w:r>
            <w:r w:rsidRPr="00442258" w:rsidR="00442258">
              <w:rPr>
                <w:iCs/>
                <w:color w:val="231F20"/>
                <w:spacing w:val="-2"/>
              </w:rPr>
              <w:t xml:space="preserve">tegen </w:t>
            </w:r>
            <w:r w:rsidRPr="00442258" w:rsidR="00442258">
              <w:rPr>
                <w:iCs/>
                <w:color w:val="231F20"/>
              </w:rPr>
              <w:t>hondenbeten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42258" w14:paraId="2A2BBFB1" w14:textId="07A950FB">
            <w:pPr>
              <w:pStyle w:val="referentiegegevens"/>
            </w:pPr>
            <w:r>
              <w:t>7193858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42258" w:rsidR="00C6487D" w:rsidP="00133AE9" w:rsidRDefault="00442258" w14:paraId="7E785020" w14:textId="77ACF1EE">
            <w:pPr>
              <w:pStyle w:val="referentiegegevens"/>
            </w:pPr>
            <w:r w:rsidRPr="00442258">
              <w:t>2026Z01135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9924EA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42258">
        <w:rPr>
          <w:rFonts w:cs="Utopia"/>
          <w:color w:val="000000"/>
        </w:rPr>
        <w:t>het lid</w:t>
      </w:r>
      <w:r w:rsidR="00F64F6A">
        <w:t xml:space="preserve"> </w:t>
      </w:r>
      <w:r w:rsidRPr="00442258" w:rsidR="00442258">
        <w:rPr>
          <w:bCs/>
          <w:color w:val="231F20"/>
        </w:rPr>
        <w:t>Teunissen</w:t>
      </w:r>
      <w:r w:rsidRPr="00442258" w:rsidR="00442258">
        <w:rPr>
          <w:bCs/>
          <w:color w:val="231F20"/>
          <w:spacing w:val="32"/>
        </w:rPr>
        <w:t xml:space="preserve"> </w:t>
      </w:r>
      <w:r w:rsidRPr="00442258" w:rsidR="00442258">
        <w:rPr>
          <w:bCs/>
          <w:color w:val="231F20"/>
        </w:rPr>
        <w:t>(PvdD)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4225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442258" w:rsidR="00442258">
        <w:rPr>
          <w:iCs/>
          <w:color w:val="231F20"/>
        </w:rPr>
        <w:t xml:space="preserve">het buiten beeld blijven van </w:t>
      </w:r>
      <w:r w:rsidRPr="00442258" w:rsidR="00442258">
        <w:rPr>
          <w:iCs/>
          <w:color w:val="231F20"/>
          <w:spacing w:val="-2"/>
        </w:rPr>
        <w:t>bijtincidenten</w:t>
      </w:r>
      <w:r w:rsidRPr="00442258" w:rsidR="00442258">
        <w:rPr>
          <w:iCs/>
          <w:color w:val="231F20"/>
          <w:spacing w:val="-4"/>
        </w:rPr>
        <w:t xml:space="preserve"> </w:t>
      </w:r>
      <w:r w:rsidRPr="00442258" w:rsidR="00442258">
        <w:rPr>
          <w:iCs/>
          <w:color w:val="231F20"/>
          <w:spacing w:val="-2"/>
        </w:rPr>
        <w:t>door</w:t>
      </w:r>
      <w:r w:rsidRPr="00442258" w:rsidR="00442258">
        <w:rPr>
          <w:iCs/>
          <w:color w:val="231F20"/>
          <w:spacing w:val="-4"/>
        </w:rPr>
        <w:t xml:space="preserve"> </w:t>
      </w:r>
      <w:r w:rsidRPr="00442258" w:rsidR="00442258">
        <w:rPr>
          <w:iCs/>
          <w:color w:val="231F20"/>
          <w:spacing w:val="-2"/>
        </w:rPr>
        <w:t>politiehonden</w:t>
      </w:r>
      <w:r w:rsidRPr="00442258" w:rsidR="00442258">
        <w:rPr>
          <w:iCs/>
          <w:color w:val="231F20"/>
          <w:spacing w:val="-4"/>
        </w:rPr>
        <w:t xml:space="preserve"> </w:t>
      </w:r>
      <w:r w:rsidRPr="00442258" w:rsidR="00442258">
        <w:rPr>
          <w:iCs/>
          <w:color w:val="231F20"/>
          <w:spacing w:val="-2"/>
        </w:rPr>
        <w:t>bij</w:t>
      </w:r>
      <w:r w:rsidRPr="00442258" w:rsidR="00442258">
        <w:rPr>
          <w:iCs/>
          <w:color w:val="231F20"/>
          <w:spacing w:val="-4"/>
        </w:rPr>
        <w:t xml:space="preserve"> </w:t>
      </w:r>
      <w:r w:rsidRPr="00442258" w:rsidR="00442258">
        <w:rPr>
          <w:iCs/>
          <w:color w:val="231F20"/>
          <w:spacing w:val="-2"/>
        </w:rPr>
        <w:t>het</w:t>
      </w:r>
      <w:r w:rsidRPr="00442258" w:rsidR="00442258">
        <w:rPr>
          <w:iCs/>
          <w:color w:val="231F20"/>
          <w:spacing w:val="-4"/>
        </w:rPr>
        <w:t xml:space="preserve"> </w:t>
      </w:r>
      <w:r w:rsidRPr="00442258" w:rsidR="00442258">
        <w:rPr>
          <w:iCs/>
          <w:color w:val="231F20"/>
          <w:spacing w:val="-2"/>
        </w:rPr>
        <w:t>Landelijk</w:t>
      </w:r>
      <w:r w:rsidRPr="00442258" w:rsidR="00442258">
        <w:rPr>
          <w:iCs/>
          <w:color w:val="231F20"/>
          <w:spacing w:val="-4"/>
        </w:rPr>
        <w:t xml:space="preserve"> </w:t>
      </w:r>
      <w:r w:rsidRPr="00442258" w:rsidR="00442258">
        <w:rPr>
          <w:iCs/>
          <w:color w:val="231F20"/>
          <w:spacing w:val="-2"/>
        </w:rPr>
        <w:t>Meldpunt</w:t>
      </w:r>
      <w:r w:rsidRPr="00442258" w:rsidR="00442258">
        <w:rPr>
          <w:iCs/>
          <w:color w:val="231F20"/>
          <w:spacing w:val="-4"/>
        </w:rPr>
        <w:t xml:space="preserve"> </w:t>
      </w:r>
      <w:r w:rsidRPr="00442258" w:rsidR="00442258">
        <w:rPr>
          <w:iCs/>
          <w:color w:val="231F20"/>
          <w:spacing w:val="-2"/>
        </w:rPr>
        <w:t xml:space="preserve">tegen </w:t>
      </w:r>
      <w:r w:rsidRPr="00442258" w:rsidR="00442258">
        <w:rPr>
          <w:iCs/>
          <w:color w:val="231F20"/>
        </w:rPr>
        <w:t>hondenbeten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42258">
        <w:t>22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9F3A80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42258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442258" w14:paraId="514717E7" w14:textId="03CB2C25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F94F" w14:textId="77777777" w:rsidR="00957638" w:rsidRDefault="00957638">
      <w:r>
        <w:separator/>
      </w:r>
    </w:p>
    <w:p w14:paraId="1BCE1236" w14:textId="77777777" w:rsidR="00957638" w:rsidRDefault="00957638"/>
    <w:p w14:paraId="4B9D522C" w14:textId="77777777" w:rsidR="00957638" w:rsidRDefault="00957638"/>
    <w:p w14:paraId="6D66306F" w14:textId="77777777" w:rsidR="00957638" w:rsidRDefault="00957638"/>
  </w:endnote>
  <w:endnote w:type="continuationSeparator" w:id="0">
    <w:p w14:paraId="7CE26D4F" w14:textId="77777777" w:rsidR="00957638" w:rsidRDefault="00957638">
      <w:r>
        <w:continuationSeparator/>
      </w:r>
    </w:p>
    <w:p w14:paraId="15885FA5" w14:textId="77777777" w:rsidR="00957638" w:rsidRDefault="00957638"/>
    <w:p w14:paraId="2BC9FECE" w14:textId="77777777" w:rsidR="00957638" w:rsidRDefault="00957638"/>
    <w:p w14:paraId="7F40F1B5" w14:textId="77777777" w:rsidR="00957638" w:rsidRDefault="00957638"/>
  </w:endnote>
  <w:endnote w:type="continuationNotice" w:id="1">
    <w:p w14:paraId="1A5FACB3" w14:textId="77777777" w:rsidR="00957638" w:rsidRDefault="009576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2260" w14:textId="77777777" w:rsidR="00957638" w:rsidRDefault="00957638">
      <w:r>
        <w:separator/>
      </w:r>
    </w:p>
  </w:footnote>
  <w:footnote w:type="continuationSeparator" w:id="0">
    <w:p w14:paraId="5E900AC8" w14:textId="77777777" w:rsidR="00957638" w:rsidRDefault="00957638">
      <w:r>
        <w:continuationSeparator/>
      </w:r>
    </w:p>
  </w:footnote>
  <w:footnote w:type="continuationNotice" w:id="1">
    <w:p w14:paraId="630EA9E4" w14:textId="77777777" w:rsidR="00957638" w:rsidRDefault="009576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9E74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258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3D53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97E4D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57638"/>
    <w:rsid w:val="0096612E"/>
    <w:rsid w:val="009721B6"/>
    <w:rsid w:val="009762E3"/>
    <w:rsid w:val="00980B70"/>
    <w:rsid w:val="00983F87"/>
    <w:rsid w:val="009A289E"/>
    <w:rsid w:val="009B0107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2026-02-12T14:10:00.0000000Z</dcterms:created>
  <dcterms:modified xsi:type="dcterms:W3CDTF">2026-02-12T14:10:00.0000000Z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