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F7386A" w:rsidRDefault="00CD5856" w14:paraId="3BFB4E8E" w14:textId="78FD6B8E">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23333" w:rsidP="00D96EE9" w:rsidRDefault="00000000" w14:paraId="3301673E" w14:textId="77777777">
      <w:r>
        <w:t>Geachte voorzitter,</w:t>
      </w:r>
    </w:p>
    <w:p w:rsidR="00C23333" w:rsidP="00D96EE9" w:rsidRDefault="00C23333" w14:paraId="57E27E34" w14:textId="77777777"/>
    <w:p w:rsidR="000A5C51" w:rsidP="00D96EE9" w:rsidRDefault="00000000" w14:paraId="27107213" w14:textId="77777777">
      <w:r w:rsidRPr="006F4FD4">
        <w:t xml:space="preserve">Hierbij doe ik verslag van mijn werkbezoek aan Bonaire, Sint Maarten en Curaçao van 18 tot en met 22 november 2025. </w:t>
      </w:r>
      <w:r>
        <w:t xml:space="preserve">Ik ga hierbij in op het Vierlandenoverleg Gezondheid, de bezoeken aan verschillende organisaties die ik bezocht en wat ik daar heb opgehaald en tot slot op mijn bezoek aan de Special </w:t>
      </w:r>
      <w:proofErr w:type="spellStart"/>
      <w:r>
        <w:t>Olympics</w:t>
      </w:r>
      <w:proofErr w:type="spellEnd"/>
      <w:r>
        <w:t xml:space="preserve"> </w:t>
      </w:r>
      <w:proofErr w:type="spellStart"/>
      <w:r>
        <w:t>Kingdom</w:t>
      </w:r>
      <w:proofErr w:type="spellEnd"/>
      <w:r>
        <w:t xml:space="preserve"> Games. </w:t>
      </w:r>
    </w:p>
    <w:p w:rsidR="000A5C51" w:rsidP="00D96EE9" w:rsidRDefault="000A5C51" w14:paraId="3CF50CEF" w14:textId="77777777"/>
    <w:p w:rsidRPr="006F4FD4" w:rsidR="000A5C51" w:rsidP="00D96EE9" w:rsidRDefault="00000000" w14:paraId="1FFDF1FC" w14:textId="77777777">
      <w:pPr>
        <w:ind w:firstLine="720"/>
        <w:rPr>
          <w:i/>
          <w:iCs/>
        </w:rPr>
      </w:pPr>
      <w:r w:rsidRPr="006F4FD4">
        <w:rPr>
          <w:i/>
          <w:iCs/>
        </w:rPr>
        <w:t>Vierlandenoverleg Gezondheid</w:t>
      </w:r>
    </w:p>
    <w:p w:rsidR="000A5C51" w:rsidP="00D96EE9" w:rsidRDefault="00000000" w14:paraId="6C391D1F" w14:textId="7FEC73F1">
      <w:r w:rsidRPr="006F4FD4">
        <w:t>De aanleiding voor mijn reis naar het Caribische deel van het Koninkrijk was het 6e Bestuurlijk Vierland</w:t>
      </w:r>
      <w:r w:rsidR="00F7386A">
        <w:t>en</w:t>
      </w:r>
      <w:r w:rsidRPr="006F4FD4">
        <w:t xml:space="preserve">overleg Gezondheid op Sint Maarten op 20 november 2025. Het slotdocument dat is vastgesteld aan het einde van het Vierlandenoverleg vindt u als bijlage bij deze brief. Graag licht ik de twee belangrijkste uitkomsten toe:  </w:t>
      </w:r>
    </w:p>
    <w:p w:rsidRPr="006F4FD4" w:rsidR="000A5C51" w:rsidP="00D96EE9" w:rsidRDefault="000A5C51" w14:paraId="661F2086" w14:textId="77777777"/>
    <w:p w:rsidRPr="006F4FD4" w:rsidR="000A5C51" w:rsidP="00D96EE9" w:rsidRDefault="00000000" w14:paraId="532FB508" w14:textId="77777777">
      <w:r w:rsidRPr="006F4FD4">
        <w:t xml:space="preserve">Ten aanzien van publieke gezondheid is afgesproken dat </w:t>
      </w:r>
    </w:p>
    <w:p w:rsidRPr="00B26E85" w:rsidR="000A5C51" w:rsidP="00D96EE9" w:rsidRDefault="00000000" w14:paraId="6840D383" w14:textId="14F95720">
      <w:pPr>
        <w:pStyle w:val="Lijstalinea"/>
        <w:numPr>
          <w:ilvl w:val="0"/>
          <w:numId w:val="4"/>
        </w:numPr>
        <w:suppressAutoHyphens/>
        <w:rPr>
          <w:lang w:val="nl-NL"/>
        </w:rPr>
      </w:pPr>
      <w:r w:rsidRPr="00B26E85">
        <w:rPr>
          <w:lang w:val="nl-NL"/>
        </w:rPr>
        <w:t xml:space="preserve">de Caribbean HUB voor Publieke Gezondheid, inmiddels </w:t>
      </w:r>
      <w:r w:rsidR="00F7386A">
        <w:rPr>
          <w:lang w:val="nl-NL"/>
        </w:rPr>
        <w:t xml:space="preserve">genaamd </w:t>
      </w:r>
      <w:r w:rsidRPr="00B26E85">
        <w:rPr>
          <w:lang w:val="nl-NL"/>
        </w:rPr>
        <w:t>Dutch Caribbean Public Health Expertise Network (</w:t>
      </w:r>
      <w:proofErr w:type="spellStart"/>
      <w:r w:rsidRPr="00B26E85">
        <w:rPr>
          <w:lang w:val="nl-NL"/>
        </w:rPr>
        <w:t>DuCaPHEN</w:t>
      </w:r>
      <w:proofErr w:type="spellEnd"/>
      <w:r w:rsidRPr="00B26E85">
        <w:rPr>
          <w:lang w:val="nl-NL"/>
        </w:rPr>
        <w:t>), verder wordt ontwikkeld en;</w:t>
      </w:r>
    </w:p>
    <w:p w:rsidRPr="00B26E85" w:rsidR="000A5C51" w:rsidP="00D96EE9" w:rsidRDefault="00000000" w14:paraId="19FF401A" w14:textId="77777777">
      <w:pPr>
        <w:pStyle w:val="Lijstalinea"/>
        <w:numPr>
          <w:ilvl w:val="0"/>
          <w:numId w:val="4"/>
        </w:numPr>
        <w:suppressAutoHyphens/>
        <w:rPr>
          <w:lang w:val="nl-NL"/>
        </w:rPr>
      </w:pPr>
      <w:r w:rsidRPr="00B26E85">
        <w:rPr>
          <w:lang w:val="nl-NL"/>
        </w:rPr>
        <w:t xml:space="preserve">gezamenlijk wordt verkend hoe de financiering van </w:t>
      </w:r>
      <w:proofErr w:type="spellStart"/>
      <w:r w:rsidRPr="00B26E85">
        <w:rPr>
          <w:lang w:val="nl-NL"/>
        </w:rPr>
        <w:t>DuCaPHEN</w:t>
      </w:r>
      <w:proofErr w:type="spellEnd"/>
      <w:r w:rsidRPr="00B26E85">
        <w:rPr>
          <w:lang w:val="nl-NL"/>
        </w:rPr>
        <w:t xml:space="preserve"> na 2027 kan worden geborgd.</w:t>
      </w:r>
    </w:p>
    <w:p w:rsidR="000A5C51" w:rsidP="00D96EE9" w:rsidRDefault="00000000" w14:paraId="704AF46B" w14:textId="77777777">
      <w:r w:rsidRPr="006F4FD4">
        <w:t xml:space="preserve">De samenwerking tussen de vier landen onderling en met het RIVM is in </w:t>
      </w:r>
      <w:proofErr w:type="spellStart"/>
      <w:r w:rsidRPr="006F4FD4">
        <w:t>DuCaPhen</w:t>
      </w:r>
      <w:proofErr w:type="spellEnd"/>
      <w:r w:rsidRPr="006F4FD4">
        <w:t xml:space="preserve"> stevig verankerd. Dit netwerk draagt bij aan duurzame versterking van de lokale capaciteit, kennis en expertise op het gebied van infectieziektebestrijding en pandemische paraatheid in het Caribisch deel van het Koninkrijk.</w:t>
      </w:r>
    </w:p>
    <w:p w:rsidR="000A5C51" w:rsidP="00D96EE9" w:rsidRDefault="000A5C51" w14:paraId="068F97F3" w14:textId="77777777"/>
    <w:p w:rsidRPr="006F4FD4" w:rsidR="000A5C51" w:rsidP="00D96EE9" w:rsidRDefault="00000000" w14:paraId="4DC4E81E" w14:textId="77777777">
      <w:r w:rsidRPr="006F4FD4">
        <w:t>Op het terrein</w:t>
      </w:r>
      <w:r>
        <w:t xml:space="preserve"> van</w:t>
      </w:r>
      <w:r w:rsidRPr="006F4FD4">
        <w:t xml:space="preserve"> de geestelijke gezondheidszorg is voortgebouwd op de afspraken uit 2023. In het Vierlandenoverleg is vastgesteld dat goede voortgang is geboekt bij de gezamenlijke ontwikkeling van wetgeving inzake gedwongen zorg. De landen hebben </w:t>
      </w:r>
    </w:p>
    <w:p w:rsidRPr="00B26E85" w:rsidR="000A5C51" w:rsidP="00D96EE9" w:rsidRDefault="00000000" w14:paraId="1609B280" w14:textId="77777777">
      <w:pPr>
        <w:pStyle w:val="Lijstalinea"/>
        <w:numPr>
          <w:ilvl w:val="0"/>
          <w:numId w:val="3"/>
        </w:numPr>
        <w:suppressAutoHyphens/>
        <w:rPr>
          <w:lang w:val="nl-NL"/>
        </w:rPr>
      </w:pPr>
      <w:r w:rsidRPr="00B26E85">
        <w:rPr>
          <w:lang w:val="nl-NL"/>
        </w:rPr>
        <w:t xml:space="preserve">gezamenlijke hoofdzaken voor deze wetgeving vastgesteld; </w:t>
      </w:r>
    </w:p>
    <w:p w:rsidRPr="00B26E85" w:rsidR="000A5C51" w:rsidP="00D96EE9" w:rsidRDefault="00000000" w14:paraId="0D1185AF" w14:textId="77777777">
      <w:pPr>
        <w:pStyle w:val="Lijstalinea"/>
        <w:numPr>
          <w:ilvl w:val="0"/>
          <w:numId w:val="3"/>
        </w:numPr>
        <w:suppressAutoHyphens/>
        <w:rPr>
          <w:lang w:val="nl-NL"/>
        </w:rPr>
      </w:pPr>
      <w:r w:rsidRPr="00B26E85">
        <w:rPr>
          <w:lang w:val="nl-NL"/>
        </w:rPr>
        <w:t>afgesproken de gezamenlijke hoofdzaken voor deze wetgeving ongewijzigd over te nemen in de nationale wetgevingstrajecten;</w:t>
      </w:r>
    </w:p>
    <w:p w:rsidRPr="00B26E85" w:rsidR="000A5C51" w:rsidP="00D96EE9" w:rsidRDefault="00000000" w14:paraId="7442525A" w14:textId="77777777">
      <w:pPr>
        <w:pStyle w:val="Lijstalinea"/>
        <w:numPr>
          <w:ilvl w:val="0"/>
          <w:numId w:val="3"/>
        </w:numPr>
        <w:suppressAutoHyphens/>
        <w:rPr>
          <w:lang w:val="nl-NL"/>
        </w:rPr>
      </w:pPr>
      <w:r w:rsidRPr="00B26E85">
        <w:rPr>
          <w:lang w:val="nl-NL"/>
        </w:rPr>
        <w:t xml:space="preserve">afgesproken de samenwerking met een gezamenlijke wetgevingsjurist voort te zetten. </w:t>
      </w:r>
    </w:p>
    <w:p w:rsidR="000A5C51" w:rsidP="00D96EE9" w:rsidRDefault="00000000" w14:paraId="2F5E4759" w14:textId="77777777">
      <w:r w:rsidRPr="006F4FD4">
        <w:lastRenderedPageBreak/>
        <w:t>Daarnaast is het belang onderstreept van een op te stellen onderlinge regeling om grensoverschrijdende samenwerking en patiëntuitwisseling juridisch te borgen.</w:t>
      </w:r>
    </w:p>
    <w:p w:rsidRPr="006F4FD4" w:rsidR="000A5C51" w:rsidP="00D96EE9" w:rsidRDefault="000A5C51" w14:paraId="4EE3F686" w14:textId="77777777"/>
    <w:p w:rsidRPr="006F4FD4" w:rsidR="000A5C51" w:rsidP="00D96EE9" w:rsidRDefault="00F7386A" w14:paraId="1A7560AD" w14:textId="7615C2FC">
      <w:r>
        <w:t>Met</w:t>
      </w:r>
      <w:r w:rsidRPr="006F4FD4">
        <w:t xml:space="preserve"> verschillende conclusies</w:t>
      </w:r>
      <w:r>
        <w:t xml:space="preserve">, </w:t>
      </w:r>
      <w:r w:rsidRPr="006F4FD4">
        <w:t xml:space="preserve">acties </w:t>
      </w:r>
      <w:r>
        <w:t xml:space="preserve">en </w:t>
      </w:r>
      <w:r w:rsidRPr="006F4FD4">
        <w:t>werkafspraken over de monitoring van de voortgang en de voorbereiding van het volgende Bestuurlijk Vierlandenoverleg, dat in 2026 op Aruba zal plaatsvinden</w:t>
      </w:r>
      <w:r w:rsidR="00B42213">
        <w:t>,</w:t>
      </w:r>
      <w:r>
        <w:t xml:space="preserve"> ligt een basis voor vervolg. </w:t>
      </w:r>
      <w:r w:rsidRPr="006F4FD4">
        <w:t>En marge van het Bestuurlijk Vierlandenoverleg heb ik bilaterale gesprekken gevoerd met collega bewindslieden van Curaçao, Aruba en Sint Maarten waarbij vooral is stilgestaan bij de samenwerking tussen de inspecties gezondheidszorg van de landen in het Koninkrijk.</w:t>
      </w:r>
    </w:p>
    <w:p w:rsidR="000A5C51" w:rsidP="00D96EE9" w:rsidRDefault="000A5C51" w14:paraId="240A9934" w14:textId="77777777"/>
    <w:p w:rsidRPr="006F4FD4" w:rsidR="000A5C51" w:rsidP="00D96EE9" w:rsidRDefault="00000000" w14:paraId="45A416E3" w14:textId="77777777">
      <w:pPr>
        <w:ind w:firstLine="720"/>
        <w:rPr>
          <w:i/>
          <w:iCs/>
        </w:rPr>
      </w:pPr>
      <w:r w:rsidRPr="006F4FD4">
        <w:rPr>
          <w:i/>
          <w:iCs/>
        </w:rPr>
        <w:t>Kennismaking en algemene bevindingen</w:t>
      </w:r>
    </w:p>
    <w:p w:rsidR="000A5C51" w:rsidP="00D96EE9" w:rsidRDefault="00000000" w14:paraId="430EE8BE" w14:textId="77777777">
      <w:r w:rsidRPr="006F4FD4">
        <w:t xml:space="preserve">Het werkbezoek heb ik tevens gebruikt om kennis te maken met de eilanden. Zo heb ik met de Rijksvertegenwoordiger op Bonaire en de Gouverneurs van Sint Maarten en Curaçao gesproken over de ontwikkelingen op de verschillende eilanden in algemene zin en over de onderlinge samenwerking in het Caribisch deel van het Koninkrijk. Daarnaast heb ik verschillende lokale partners ontmoet waarmee ik samenwerk op het gebied van volksgezondheid, welzijn en sport. </w:t>
      </w:r>
    </w:p>
    <w:p w:rsidRPr="006F4FD4" w:rsidR="000A5C51" w:rsidP="00D96EE9" w:rsidRDefault="000A5C51" w14:paraId="2E03988B" w14:textId="77777777"/>
    <w:p w:rsidRPr="006F4FD4" w:rsidR="000A5C51" w:rsidP="00D96EE9" w:rsidRDefault="00000000" w14:paraId="5AFFC5F7" w14:textId="77777777">
      <w:r w:rsidRPr="00FD4CCF">
        <w:t>Om een beeld te krijgen van de organisatie van de zorg en het aanbod in het Caribisch deel van het Koninkrijk bezocht ik</w:t>
      </w:r>
      <w:r>
        <w:t xml:space="preserve"> </w:t>
      </w:r>
      <w:r w:rsidRPr="006F4FD4">
        <w:t>het kantoor van de directie Zorg en Jeugd Caribisch Nederland (hierna: ZJCN) van het ministerie van VWS op Bonaire;</w:t>
      </w:r>
      <w:r>
        <w:t xml:space="preserve"> </w:t>
      </w:r>
      <w:r w:rsidRPr="006F4FD4">
        <w:t xml:space="preserve">het ziekenhuis </w:t>
      </w:r>
      <w:proofErr w:type="spellStart"/>
      <w:r w:rsidRPr="006F4FD4">
        <w:t>Fundashon</w:t>
      </w:r>
      <w:proofErr w:type="spellEnd"/>
      <w:r w:rsidRPr="006F4FD4">
        <w:t xml:space="preserve"> </w:t>
      </w:r>
      <w:proofErr w:type="spellStart"/>
      <w:r w:rsidRPr="006F4FD4">
        <w:t>Mariadal</w:t>
      </w:r>
      <w:proofErr w:type="spellEnd"/>
      <w:r w:rsidRPr="006F4FD4">
        <w:t xml:space="preserve"> op Bonaire en het naastgelegen verpleeghuis Kas di </w:t>
      </w:r>
      <w:proofErr w:type="spellStart"/>
      <w:r w:rsidRPr="006F4FD4">
        <w:t>Kuido</w:t>
      </w:r>
      <w:proofErr w:type="spellEnd"/>
      <w:r w:rsidRPr="006F4FD4">
        <w:t>;</w:t>
      </w:r>
      <w:r>
        <w:t xml:space="preserve"> </w:t>
      </w:r>
      <w:r w:rsidRPr="006F4FD4">
        <w:t xml:space="preserve">de huisartsenpraktijk </w:t>
      </w:r>
      <w:proofErr w:type="spellStart"/>
      <w:r w:rsidRPr="006F4FD4">
        <w:t>Sentro</w:t>
      </w:r>
      <w:proofErr w:type="spellEnd"/>
      <w:r w:rsidRPr="006F4FD4">
        <w:t xml:space="preserve"> </w:t>
      </w:r>
      <w:proofErr w:type="spellStart"/>
      <w:r w:rsidRPr="006F4FD4">
        <w:t>Mediko</w:t>
      </w:r>
      <w:proofErr w:type="spellEnd"/>
      <w:r w:rsidRPr="006F4FD4">
        <w:t xml:space="preserve"> </w:t>
      </w:r>
      <w:proofErr w:type="spellStart"/>
      <w:r w:rsidRPr="006F4FD4">
        <w:t>Sui</w:t>
      </w:r>
      <w:r>
        <w:t>t</w:t>
      </w:r>
      <w:proofErr w:type="spellEnd"/>
      <w:r>
        <w:t xml:space="preserve"> op Bonaire en </w:t>
      </w:r>
      <w:r w:rsidRPr="006F4FD4">
        <w:t xml:space="preserve">het Curaçao </w:t>
      </w:r>
      <w:proofErr w:type="spellStart"/>
      <w:r w:rsidRPr="006F4FD4">
        <w:t>Medical</w:t>
      </w:r>
      <w:proofErr w:type="spellEnd"/>
      <w:r w:rsidRPr="006F4FD4">
        <w:t xml:space="preserve"> Centre op Curaçao. </w:t>
      </w:r>
    </w:p>
    <w:p w:rsidR="000A5C51" w:rsidP="00D96EE9" w:rsidRDefault="00000000" w14:paraId="215A7AC9" w14:textId="526A3A08">
      <w:r>
        <w:t>We hebben</w:t>
      </w:r>
      <w:r w:rsidRPr="006F4FD4">
        <w:t xml:space="preserve"> gesproken over de dienstverlening rondom medische uitzendingen, de geboden zorg, de bevolkingsonderzoeken en de zorgprogramma’s chronische zorg. Ik heb daarbij aandacht gevraagd voor de gezondheid van vrouwen, die ook in Caribisch Nederland – zo tonen cijfers van het RIVM aan – eerder</w:t>
      </w:r>
      <w:r w:rsidR="00F7386A">
        <w:t xml:space="preserve">, </w:t>
      </w:r>
      <w:r w:rsidRPr="006F4FD4">
        <w:t xml:space="preserve">vaker </w:t>
      </w:r>
      <w:r w:rsidR="00F7386A">
        <w:t xml:space="preserve">en langduriger </w:t>
      </w:r>
      <w:r w:rsidRPr="006F4FD4">
        <w:t>gezondheidsklachten ervaren.</w:t>
      </w:r>
    </w:p>
    <w:p w:rsidRPr="006F4FD4" w:rsidR="000A5C51" w:rsidP="00D96EE9" w:rsidRDefault="000A5C51" w14:paraId="272533A2" w14:textId="77777777"/>
    <w:p w:rsidRPr="006F4FD4" w:rsidR="000A5C51" w:rsidP="00D96EE9" w:rsidRDefault="00000000" w14:paraId="593A93AF" w14:textId="77777777">
      <w:r w:rsidRPr="006F4FD4">
        <w:t xml:space="preserve">De belangrijkste knelpunten die ik heb gezien zijn: </w:t>
      </w:r>
    </w:p>
    <w:p w:rsidRPr="006F4FD4" w:rsidR="000A5C51" w:rsidP="00D96EE9" w:rsidRDefault="00000000" w14:paraId="37408581" w14:textId="77777777">
      <w:pPr>
        <w:pStyle w:val="Lijstalinea"/>
        <w:numPr>
          <w:ilvl w:val="0"/>
          <w:numId w:val="2"/>
        </w:numPr>
        <w:suppressAutoHyphens/>
        <w:rPr>
          <w:lang w:val="nl-NL"/>
        </w:rPr>
      </w:pPr>
      <w:r w:rsidRPr="006F4FD4">
        <w:rPr>
          <w:lang w:val="nl-NL"/>
        </w:rPr>
        <w:t>De uitdaging voor inwoners om een gezonde leefstijl na te streven;</w:t>
      </w:r>
    </w:p>
    <w:p w:rsidRPr="006F4FD4" w:rsidR="000A5C51" w:rsidP="00D96EE9" w:rsidRDefault="00000000" w14:paraId="414E730A" w14:textId="77777777">
      <w:pPr>
        <w:pStyle w:val="Lijstalinea"/>
        <w:numPr>
          <w:ilvl w:val="0"/>
          <w:numId w:val="2"/>
        </w:numPr>
        <w:suppressAutoHyphens/>
        <w:rPr>
          <w:lang w:val="nl-NL"/>
        </w:rPr>
      </w:pPr>
      <w:r w:rsidRPr="006F4FD4">
        <w:rPr>
          <w:lang w:val="nl-NL"/>
        </w:rPr>
        <w:t>Verzekerden die het eiland moeten verlaten voor zorg;</w:t>
      </w:r>
    </w:p>
    <w:p w:rsidRPr="006F4FD4" w:rsidR="000A5C51" w:rsidP="00D96EE9" w:rsidRDefault="00000000" w14:paraId="79A023EA" w14:textId="77777777">
      <w:pPr>
        <w:pStyle w:val="Lijstalinea"/>
        <w:numPr>
          <w:ilvl w:val="0"/>
          <w:numId w:val="2"/>
        </w:numPr>
        <w:suppressAutoHyphens/>
        <w:rPr>
          <w:lang w:val="nl-NL"/>
        </w:rPr>
      </w:pPr>
      <w:r w:rsidRPr="006F4FD4">
        <w:rPr>
          <w:lang w:val="nl-NL"/>
        </w:rPr>
        <w:t>Het tekort aan voldoende gekwalificeerd personeel (werving en behoud).</w:t>
      </w:r>
    </w:p>
    <w:p w:rsidR="000A5C51" w:rsidP="00D96EE9" w:rsidRDefault="00000000" w14:paraId="0F8ECDAF" w14:textId="77777777">
      <w:r w:rsidRPr="006F4FD4">
        <w:t>Mijn ambtsvoorganger heeft u vorig jaar geïnformeerd over zijn plannen om op deze punten verbeteringen in gang te zetten.</w:t>
      </w:r>
      <w:r>
        <w:rPr>
          <w:rStyle w:val="Voetnootmarkering"/>
        </w:rPr>
        <w:footnoteReference w:id="1"/>
      </w:r>
      <w:r>
        <w:t xml:space="preserve"> </w:t>
      </w:r>
      <w:r w:rsidRPr="006F4FD4">
        <w:t>In een volgende brief wordt u geïnformeerd over de voortgang en de uitkomsten hiervan.</w:t>
      </w:r>
    </w:p>
    <w:p w:rsidRPr="006F4FD4" w:rsidR="000A5C51" w:rsidP="00D96EE9" w:rsidRDefault="000A5C51" w14:paraId="747567D8" w14:textId="77777777"/>
    <w:p w:rsidR="000A5C51" w:rsidP="00D96EE9" w:rsidRDefault="00000000" w14:paraId="571DCF4A" w14:textId="39FB1AE4">
      <w:r w:rsidRPr="006F4FD4">
        <w:t xml:space="preserve">Een andere belangrijke taak van het ministerie van VWS in Caribisch Nederland is de uitvoering van jeugdzorg. Ik heb gesproken met jeugdprofessionals van ZJCN over de methodiek en werkwijze die wordt gehanteerd om er voor te zorgen dat de kinderen die zij begeleiden veilig opgroeien. </w:t>
      </w:r>
      <w:r w:rsidR="00F7386A">
        <w:t>Ook sprak ik</w:t>
      </w:r>
      <w:r w:rsidRPr="006F4FD4">
        <w:t xml:space="preserve"> met professionals uit het team dat uitvoering geeft aan de pilot </w:t>
      </w:r>
      <w:proofErr w:type="spellStart"/>
      <w:r w:rsidRPr="006F4FD4">
        <w:t>Famia</w:t>
      </w:r>
      <w:proofErr w:type="spellEnd"/>
      <w:r w:rsidRPr="006F4FD4">
        <w:t xml:space="preserve"> </w:t>
      </w:r>
      <w:proofErr w:type="spellStart"/>
      <w:r w:rsidRPr="006F4FD4">
        <w:t>Fuerte</w:t>
      </w:r>
      <w:proofErr w:type="spellEnd"/>
      <w:r w:rsidR="00F7386A">
        <w:t>,</w:t>
      </w:r>
      <w:r w:rsidRPr="006F4FD4">
        <w:t xml:space="preserve"> over de intensieve ambulante hulp die zij domein- en </w:t>
      </w:r>
      <w:proofErr w:type="spellStart"/>
      <w:r w:rsidRPr="006F4FD4">
        <w:t>organisatieoverstijgend</w:t>
      </w:r>
      <w:proofErr w:type="spellEnd"/>
      <w:r w:rsidRPr="006F4FD4">
        <w:t xml:space="preserve"> kunnen bieden, welke successen zij daarmee behalen en wat ervoor nodig is om de pilot te continueren. Een bezoek aan een gezin uit de pilot bevestigde de meerwaarde en belang van deze integrale hulp. </w:t>
      </w:r>
    </w:p>
    <w:p w:rsidRPr="006F4FD4" w:rsidR="000A5C51" w:rsidP="00D96EE9" w:rsidRDefault="000A5C51" w14:paraId="2DA6339C" w14:textId="77777777"/>
    <w:p w:rsidR="00F7386A" w:rsidP="00D96EE9" w:rsidRDefault="00F7386A" w14:paraId="2A0EFF88" w14:textId="77777777"/>
    <w:p w:rsidRPr="006F4FD4" w:rsidR="000A5C51" w:rsidP="00D96EE9" w:rsidRDefault="00000000" w14:paraId="5C16A676" w14:textId="55400758">
      <w:r w:rsidRPr="006F4FD4">
        <w:lastRenderedPageBreak/>
        <w:t xml:space="preserve">Naast jeugdzorg zet het ministerie van VWS ook in op een </w:t>
      </w:r>
      <w:r w:rsidR="00F7386A">
        <w:t>actieve en verbindende</w:t>
      </w:r>
      <w:r w:rsidRPr="006F4FD4">
        <w:t xml:space="preserve"> vrijetijdsbesteding voor jongeren. Ik </w:t>
      </w:r>
      <w:r w:rsidR="00F7386A">
        <w:t>was</w:t>
      </w:r>
      <w:r w:rsidRPr="006F4FD4">
        <w:t xml:space="preserve"> </w:t>
      </w:r>
      <w:r w:rsidRPr="006F4FD4" w:rsidR="006318F9">
        <w:t>hier</w:t>
      </w:r>
      <w:r w:rsidR="006318F9">
        <w:t>voor</w:t>
      </w:r>
      <w:r w:rsidRPr="006F4FD4">
        <w:t xml:space="preserve"> bij Jong Bonaire </w:t>
      </w:r>
      <w:r w:rsidR="00F7386A">
        <w:t>om daar</w:t>
      </w:r>
      <w:r w:rsidRPr="006F4FD4">
        <w:t xml:space="preserve"> met een aantal jongeren </w:t>
      </w:r>
      <w:r w:rsidR="00F7386A">
        <w:t>te spreken</w:t>
      </w:r>
      <w:r w:rsidRPr="006F4FD4">
        <w:t xml:space="preserve">. Zij vertelden welke uitdagingen zij ervaren op het eiland en </w:t>
      </w:r>
      <w:r w:rsidR="006318F9">
        <w:t>hoe</w:t>
      </w:r>
      <w:r w:rsidRPr="006F4FD4">
        <w:t xml:space="preserve"> zij de activiteiten en begeleiding </w:t>
      </w:r>
      <w:r w:rsidR="006318F9">
        <w:t xml:space="preserve">van </w:t>
      </w:r>
      <w:r w:rsidRPr="006F4FD4">
        <w:t xml:space="preserve">Jong Bonaire waarderen. </w:t>
      </w:r>
    </w:p>
    <w:p w:rsidR="000A5C51" w:rsidP="00D96EE9" w:rsidRDefault="000A5C51" w14:paraId="6BFCDEF2" w14:textId="77777777"/>
    <w:p w:rsidRPr="006F4FD4" w:rsidR="000A5C51" w:rsidP="00D96EE9" w:rsidRDefault="00000000" w14:paraId="5F01E133" w14:textId="77777777">
      <w:pPr>
        <w:ind w:firstLine="720"/>
        <w:rPr>
          <w:i/>
          <w:iCs/>
        </w:rPr>
      </w:pPr>
      <w:r>
        <w:rPr>
          <w:i/>
          <w:iCs/>
        </w:rPr>
        <w:t xml:space="preserve">Special </w:t>
      </w:r>
      <w:proofErr w:type="spellStart"/>
      <w:r>
        <w:rPr>
          <w:i/>
          <w:iCs/>
        </w:rPr>
        <w:t>Olympics</w:t>
      </w:r>
      <w:proofErr w:type="spellEnd"/>
      <w:r>
        <w:rPr>
          <w:i/>
          <w:iCs/>
        </w:rPr>
        <w:t xml:space="preserve"> </w:t>
      </w:r>
      <w:proofErr w:type="spellStart"/>
      <w:r>
        <w:rPr>
          <w:i/>
          <w:iCs/>
        </w:rPr>
        <w:t>Kingdom</w:t>
      </w:r>
      <w:proofErr w:type="spellEnd"/>
      <w:r>
        <w:rPr>
          <w:i/>
          <w:iCs/>
        </w:rPr>
        <w:t xml:space="preserve"> Games</w:t>
      </w:r>
    </w:p>
    <w:p w:rsidR="000A5C51" w:rsidP="00D96EE9" w:rsidRDefault="00000000" w14:paraId="662941F5" w14:textId="3155CA11">
      <w:r w:rsidRPr="006F4FD4">
        <w:t xml:space="preserve">Tot slot was de andere reden voor mijn bezoek de Special </w:t>
      </w:r>
      <w:proofErr w:type="spellStart"/>
      <w:r w:rsidRPr="006F4FD4">
        <w:t>Olympics</w:t>
      </w:r>
      <w:proofErr w:type="spellEnd"/>
      <w:r w:rsidRPr="006F4FD4">
        <w:t xml:space="preserve"> </w:t>
      </w:r>
      <w:proofErr w:type="spellStart"/>
      <w:r w:rsidRPr="006F4FD4">
        <w:t>Kingdom</w:t>
      </w:r>
      <w:proofErr w:type="spellEnd"/>
      <w:r w:rsidRPr="006F4FD4">
        <w:t xml:space="preserve"> Games; een meerdaags sportevenement voor mensen met een verstandelijke beperking uit alle delen van het Koninkrijk</w:t>
      </w:r>
      <w:r w:rsidR="006318F9">
        <w:t>.</w:t>
      </w:r>
      <w:r w:rsidRPr="006F4FD4">
        <w:t xml:space="preserve"> </w:t>
      </w:r>
      <w:r w:rsidR="006318F9">
        <w:t>D</w:t>
      </w:r>
      <w:r w:rsidRPr="006F4FD4">
        <w:t>it keer</w:t>
      </w:r>
      <w:r w:rsidR="006318F9">
        <w:t xml:space="preserve"> werd</w:t>
      </w:r>
      <w:r w:rsidR="0037569C">
        <w:t>en</w:t>
      </w:r>
      <w:r w:rsidR="006318F9">
        <w:t xml:space="preserve"> deze georganiseerd</w:t>
      </w:r>
      <w:r w:rsidRPr="006F4FD4">
        <w:t xml:space="preserve"> op Curaçao van 21 tot 23 november. Ik heb met de atleten kennisgemaakt, tijdens de openingsceremonie gesproken en verschillende wedstrijden bezocht. Het was bijzonder te zien hoeveel emoties loskwamen; sport biedt deze groep niet alleen fysieke gezondheid, maar ook persoonlijke groei en het gevoel erbij te horen. Om hier een vervolg aan te geven zijn de atleten uit het Caribisch deel van het Koninkrijk uitgenodigd voor de Special </w:t>
      </w:r>
      <w:proofErr w:type="spellStart"/>
      <w:r w:rsidRPr="006F4FD4">
        <w:t>Olympics</w:t>
      </w:r>
      <w:proofErr w:type="spellEnd"/>
      <w:r w:rsidRPr="006F4FD4">
        <w:t xml:space="preserve"> Nationale Spelen 2026 in Haarlem. Voor de Special </w:t>
      </w:r>
      <w:proofErr w:type="spellStart"/>
      <w:r w:rsidRPr="006F4FD4">
        <w:t>Olympics</w:t>
      </w:r>
      <w:proofErr w:type="spellEnd"/>
      <w:r w:rsidRPr="006F4FD4">
        <w:t xml:space="preserve"> </w:t>
      </w:r>
      <w:proofErr w:type="spellStart"/>
      <w:r w:rsidRPr="006F4FD4">
        <w:t>Kingdom</w:t>
      </w:r>
      <w:proofErr w:type="spellEnd"/>
      <w:r w:rsidRPr="006F4FD4">
        <w:t xml:space="preserve"> Games is de fakkel overgedragen aan Sint Maarten, dat in 2027 gastheer zal zijn. Zo is er ieder jaar een</w:t>
      </w:r>
      <w:r w:rsidR="006318F9">
        <w:t xml:space="preserve"> sportief en verbindend</w:t>
      </w:r>
      <w:r w:rsidRPr="006F4FD4">
        <w:t xml:space="preserve"> evenement waar zij naartoe kunnen werken.</w:t>
      </w:r>
    </w:p>
    <w:p w:rsidRPr="009A31BF" w:rsidR="00CD5856" w:rsidP="00D96EE9" w:rsidRDefault="00000000" w14:paraId="57D44B70" w14:textId="77777777">
      <w:pPr>
        <w:pStyle w:val="Huisstijl-Slotzin"/>
      </w:pPr>
      <w:r>
        <w:t>Hoogachtend,</w:t>
      </w:r>
    </w:p>
    <w:p w:rsidR="00BC481F" w:rsidP="00D96EE9" w:rsidRDefault="00BC481F" w14:paraId="065EF610" w14:textId="77777777">
      <w:pPr>
        <w:spacing w:line="240" w:lineRule="auto"/>
        <w:rPr>
          <w:noProof/>
        </w:rPr>
      </w:pPr>
    </w:p>
    <w:p w:rsidR="007F1601" w:rsidP="00D96EE9" w:rsidRDefault="00000000" w14:paraId="04126649" w14:textId="77777777">
      <w:pPr>
        <w:spacing w:line="240" w:lineRule="atLeast"/>
        <w:jc w:val="both"/>
      </w:pPr>
      <w:r>
        <w:t xml:space="preserve">de staatssecretaris Jeugd, </w:t>
      </w:r>
    </w:p>
    <w:p w:rsidR="00C62B6C" w:rsidP="00D96EE9" w:rsidRDefault="00000000" w14:paraId="50EAA0E9" w14:textId="77777777">
      <w:pPr>
        <w:spacing w:line="240" w:lineRule="atLeast"/>
        <w:jc w:val="both"/>
        <w:rPr>
          <w:szCs w:val="18"/>
        </w:rPr>
      </w:pPr>
      <w:r>
        <w:t>Preventie en Sport</w:t>
      </w:r>
      <w:r>
        <w:rPr>
          <w:szCs w:val="18"/>
        </w:rPr>
        <w:t>,</w:t>
      </w:r>
    </w:p>
    <w:p w:rsidRPr="007B6A41" w:rsidR="00C62B6C" w:rsidP="00D96EE9" w:rsidRDefault="00C62B6C" w14:paraId="542BF2CB" w14:textId="77777777">
      <w:pPr>
        <w:spacing w:line="240" w:lineRule="atLeast"/>
        <w:rPr>
          <w:szCs w:val="18"/>
        </w:rPr>
      </w:pPr>
      <w:bookmarkStart w:name="bmkHandtekening" w:id="2"/>
    </w:p>
    <w:bookmarkEnd w:id="2"/>
    <w:p w:rsidR="00C62B6C" w:rsidP="00D96EE9" w:rsidRDefault="00000000" w14:paraId="350E4205" w14:textId="77777777">
      <w:pPr>
        <w:spacing w:line="240" w:lineRule="atLeast"/>
      </w:pPr>
      <w:r>
        <w:cr/>
      </w:r>
      <w:r>
        <w:cr/>
      </w:r>
    </w:p>
    <w:p w:rsidR="007F1601" w:rsidP="00D96EE9" w:rsidRDefault="007F1601" w14:paraId="7F077F59" w14:textId="77777777">
      <w:pPr>
        <w:spacing w:line="240" w:lineRule="atLeast"/>
      </w:pPr>
    </w:p>
    <w:p w:rsidRPr="007B6A41" w:rsidR="007F1601" w:rsidP="00D96EE9" w:rsidRDefault="007F1601" w14:paraId="5DAD68C0" w14:textId="77777777">
      <w:pPr>
        <w:spacing w:line="240" w:lineRule="atLeast"/>
        <w:rPr>
          <w:szCs w:val="18"/>
        </w:rPr>
      </w:pPr>
    </w:p>
    <w:p w:rsidRPr="007B6A41" w:rsidR="00C62B6C" w:rsidP="00D96EE9" w:rsidRDefault="00000000" w14:paraId="60986B7C" w14:textId="77777777">
      <w:pPr>
        <w:spacing w:line="240" w:lineRule="atLeast"/>
        <w:jc w:val="both"/>
        <w:rPr>
          <w:szCs w:val="18"/>
        </w:rPr>
      </w:pPr>
      <w:r>
        <w:t xml:space="preserve">Judith </w:t>
      </w:r>
      <w:proofErr w:type="spellStart"/>
      <w:r>
        <w:t>Zs.C.M</w:t>
      </w:r>
      <w:proofErr w:type="spellEnd"/>
      <w:r>
        <w:t>. Tielen</w:t>
      </w:r>
    </w:p>
    <w:p w:rsidR="00C95CA9" w:rsidP="00D96EE9" w:rsidRDefault="00C95CA9" w14:paraId="526056CD" w14:textId="77777777">
      <w:pPr>
        <w:spacing w:line="240" w:lineRule="auto"/>
        <w:rPr>
          <w:noProof/>
        </w:rPr>
      </w:pPr>
    </w:p>
    <w:p w:rsidR="00235AED" w:rsidP="00D96EE9" w:rsidRDefault="00235AED" w14:paraId="54EEDFBF"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84086" w14:textId="77777777" w:rsidR="00F17BB0" w:rsidRDefault="00F17BB0">
      <w:pPr>
        <w:spacing w:line="240" w:lineRule="auto"/>
      </w:pPr>
      <w:r>
        <w:separator/>
      </w:r>
    </w:p>
  </w:endnote>
  <w:endnote w:type="continuationSeparator" w:id="0">
    <w:p w14:paraId="7EA7D353" w14:textId="77777777" w:rsidR="00F17BB0" w:rsidRDefault="00F17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DC86" w14:textId="5522F89B" w:rsidR="00DC7639" w:rsidRDefault="00641AAE">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2FEC3E9F" wp14:editId="1A554ACA">
              <wp:simplePos x="0" y="0"/>
              <wp:positionH relativeFrom="page">
                <wp:posOffset>5922645</wp:posOffset>
              </wp:positionH>
              <wp:positionV relativeFrom="page">
                <wp:posOffset>10225405</wp:posOffset>
              </wp:positionV>
              <wp:extent cx="1259840" cy="185420"/>
              <wp:effectExtent l="7620" t="5080" r="8890" b="9525"/>
              <wp:wrapNone/>
              <wp:docPr id="13468462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7C95D0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C3E9F"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7C95D0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7BB8" w14:textId="77777777" w:rsidR="00F17BB0" w:rsidRDefault="00F17BB0">
      <w:pPr>
        <w:spacing w:line="240" w:lineRule="auto"/>
      </w:pPr>
      <w:r>
        <w:separator/>
      </w:r>
    </w:p>
  </w:footnote>
  <w:footnote w:type="continuationSeparator" w:id="0">
    <w:p w14:paraId="4DE7AFD4" w14:textId="77777777" w:rsidR="00F17BB0" w:rsidRDefault="00F17BB0">
      <w:pPr>
        <w:spacing w:line="240" w:lineRule="auto"/>
      </w:pPr>
      <w:r>
        <w:continuationSeparator/>
      </w:r>
    </w:p>
  </w:footnote>
  <w:footnote w:id="1">
    <w:p w14:paraId="6DFDDC95" w14:textId="77777777" w:rsidR="000A5C51" w:rsidRPr="00D96EE9" w:rsidRDefault="00000000" w:rsidP="000A5C51">
      <w:pPr>
        <w:pStyle w:val="Voetnoottekst"/>
        <w:rPr>
          <w:sz w:val="16"/>
          <w:szCs w:val="16"/>
        </w:rPr>
      </w:pPr>
      <w:r w:rsidRPr="00D96EE9">
        <w:rPr>
          <w:rStyle w:val="Voetnootmarkering"/>
          <w:sz w:val="16"/>
          <w:szCs w:val="16"/>
        </w:rPr>
        <w:footnoteRef/>
      </w:r>
      <w:r w:rsidRPr="00D96EE9">
        <w:rPr>
          <w:sz w:val="16"/>
          <w:szCs w:val="16"/>
        </w:rPr>
        <w:t xml:space="preserve"> </w:t>
      </w:r>
      <w:r w:rsidRPr="00D96EE9">
        <w:rPr>
          <w:i/>
          <w:iCs/>
          <w:sz w:val="16"/>
          <w:szCs w:val="16"/>
        </w:rPr>
        <w:t xml:space="preserve">Kamerstukken II </w:t>
      </w:r>
      <w:r w:rsidRPr="00D96EE9">
        <w:rPr>
          <w:sz w:val="16"/>
          <w:szCs w:val="16"/>
        </w:rPr>
        <w:t>2024/25, 36 00 XVI, nr. 181</w:t>
      </w:r>
      <w:r w:rsidRPr="00D96EE9">
        <w:rPr>
          <w:i/>
          <w:iCs/>
          <w:sz w:val="16"/>
          <w:szCs w:val="16"/>
        </w:rPr>
        <w:t xml:space="preserve"> (</w:t>
      </w:r>
      <w:r w:rsidRPr="00D96EE9">
        <w:rPr>
          <w:sz w:val="16"/>
          <w:szCs w:val="16"/>
        </w:rPr>
        <w:t>Kamerbrief ‘Health deal Caribisch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F7D7" w14:textId="1B2D9304" w:rsidR="00CD5856" w:rsidRDefault="00000000">
    <w:pPr>
      <w:pStyle w:val="Koptekst"/>
    </w:pPr>
    <w:r>
      <w:rPr>
        <w:noProof/>
        <w:lang w:eastAsia="nl-NL" w:bidi="ar-SA"/>
      </w:rPr>
      <w:drawing>
        <wp:anchor distT="0" distB="0" distL="114300" distR="114300" simplePos="0" relativeHeight="251652096" behindDoc="1" locked="0" layoutInCell="1" allowOverlap="1" wp14:anchorId="0B8323F3" wp14:editId="6477B74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E815D42" wp14:editId="2677FED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41AAE">
      <w:rPr>
        <w:noProof/>
        <w:lang w:eastAsia="nl-NL" w:bidi="ar-SA"/>
      </w:rPr>
      <mc:AlternateContent>
        <mc:Choice Requires="wps">
          <w:drawing>
            <wp:anchor distT="0" distB="0" distL="114300" distR="114300" simplePos="0" relativeHeight="251658240" behindDoc="0" locked="0" layoutInCell="1" allowOverlap="1" wp14:anchorId="4C082277" wp14:editId="59FB5D0D">
              <wp:simplePos x="0" y="0"/>
              <wp:positionH relativeFrom="page">
                <wp:posOffset>5922645</wp:posOffset>
              </wp:positionH>
              <wp:positionV relativeFrom="page">
                <wp:posOffset>1965960</wp:posOffset>
              </wp:positionV>
              <wp:extent cx="1259840" cy="8009890"/>
              <wp:effectExtent l="7620" t="13335" r="8890" b="6350"/>
              <wp:wrapNone/>
              <wp:docPr id="109894543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0F3F0E7" w14:textId="77777777" w:rsidR="00CD5856" w:rsidRDefault="00000000">
                          <w:pPr>
                            <w:pStyle w:val="Huisstijl-AfzendgegevensW1"/>
                          </w:pPr>
                          <w:r>
                            <w:t>Bezoekadres</w:t>
                          </w:r>
                        </w:p>
                        <w:p w14:paraId="496D8836" w14:textId="77777777" w:rsidR="00CD5856" w:rsidRDefault="00000000">
                          <w:pPr>
                            <w:pStyle w:val="Huisstijl-Afzendgegevens"/>
                          </w:pPr>
                          <w:r>
                            <w:t>Parnassusplein 5</w:t>
                          </w:r>
                        </w:p>
                        <w:p w14:paraId="0A0F659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BB95A3A" w14:textId="77777777" w:rsidR="00CD5856" w:rsidRDefault="00000000">
                          <w:pPr>
                            <w:pStyle w:val="Huisstijl-Afzendgegevens"/>
                          </w:pPr>
                          <w:r w:rsidRPr="008D59C5">
                            <w:t>www.rijksoverheid.nl</w:t>
                          </w:r>
                        </w:p>
                        <w:p w14:paraId="60C72D06" w14:textId="77777777" w:rsidR="00CD5856" w:rsidRDefault="00000000">
                          <w:pPr>
                            <w:pStyle w:val="Huisstijl-ReferentiegegevenskopW2"/>
                          </w:pPr>
                          <w:r w:rsidRPr="008D59C5">
                            <w:t>Kenmerk</w:t>
                          </w:r>
                        </w:p>
                        <w:p w14:paraId="541723BC" w14:textId="77777777" w:rsidR="00CD5856" w:rsidRDefault="00000000">
                          <w:pPr>
                            <w:pStyle w:val="Huisstijl-Referentiegegevens"/>
                          </w:pPr>
                          <w:bookmarkStart w:id="0" w:name="_Hlk117784077"/>
                          <w:r>
                            <w:t>4335468-1093506-ZJCN</w:t>
                          </w:r>
                        </w:p>
                        <w:bookmarkEnd w:id="0"/>
                        <w:p w14:paraId="16C2B3FF" w14:textId="77777777" w:rsidR="00CD5856" w:rsidRPr="002B504F" w:rsidRDefault="00000000">
                          <w:pPr>
                            <w:pStyle w:val="Huisstijl-ReferentiegegevenskopW1"/>
                          </w:pPr>
                          <w:r w:rsidRPr="008D59C5">
                            <w:t>Bijlage(n)</w:t>
                          </w:r>
                        </w:p>
                        <w:p w14:paraId="4680092A" w14:textId="77777777" w:rsidR="00215CB5" w:rsidRPr="005624A0" w:rsidRDefault="00000000">
                          <w:pPr>
                            <w:pStyle w:val="Huisstijl-ReferentiegegevenskopW1"/>
                            <w:rPr>
                              <w:b w:val="0"/>
                              <w:bCs/>
                            </w:rPr>
                          </w:pPr>
                          <w:r w:rsidRPr="005624A0">
                            <w:rPr>
                              <w:b w:val="0"/>
                              <w:bCs/>
                            </w:rPr>
                            <w:t>1</w:t>
                          </w:r>
                        </w:p>
                        <w:p w14:paraId="38EC6DB2" w14:textId="77777777" w:rsidR="00CD5856" w:rsidRDefault="00000000">
                          <w:pPr>
                            <w:pStyle w:val="Huisstijl-ReferentiegegevenskopW1"/>
                          </w:pPr>
                          <w:r>
                            <w:t>Kenmerk afzender</w:t>
                          </w:r>
                        </w:p>
                        <w:p w14:paraId="61390C8B" w14:textId="77777777" w:rsidR="00CD5856" w:rsidRDefault="00CD5856">
                          <w:pPr>
                            <w:pStyle w:val="Huisstijl-Referentiegegevens"/>
                          </w:pPr>
                        </w:p>
                        <w:p w14:paraId="64A32A41" w14:textId="77777777" w:rsidR="00CD5856" w:rsidRDefault="00000000">
                          <w:pPr>
                            <w:pStyle w:val="Huisstijl-Algemenevoorwaarden"/>
                          </w:pPr>
                          <w:r>
                            <w:t>Correspondentie uitsluitend richten aan het retouradres met vermelding van de datum en het kenmerk van deze brief.</w:t>
                          </w:r>
                        </w:p>
                        <w:p w14:paraId="6298DFD2"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08227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20F3F0E7" w14:textId="77777777" w:rsidR="00CD5856" w:rsidRDefault="00000000">
                    <w:pPr>
                      <w:pStyle w:val="Huisstijl-AfzendgegevensW1"/>
                    </w:pPr>
                    <w:r>
                      <w:t>Bezoekadres</w:t>
                    </w:r>
                  </w:p>
                  <w:p w14:paraId="496D8836" w14:textId="77777777" w:rsidR="00CD5856" w:rsidRDefault="00000000">
                    <w:pPr>
                      <w:pStyle w:val="Huisstijl-Afzendgegevens"/>
                    </w:pPr>
                    <w:r>
                      <w:t>Parnassusplein 5</w:t>
                    </w:r>
                  </w:p>
                  <w:p w14:paraId="0A0F659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BB95A3A" w14:textId="77777777" w:rsidR="00CD5856" w:rsidRDefault="00000000">
                    <w:pPr>
                      <w:pStyle w:val="Huisstijl-Afzendgegevens"/>
                    </w:pPr>
                    <w:r w:rsidRPr="008D59C5">
                      <w:t>www.rijksoverheid.nl</w:t>
                    </w:r>
                  </w:p>
                  <w:p w14:paraId="60C72D06" w14:textId="77777777" w:rsidR="00CD5856" w:rsidRDefault="00000000">
                    <w:pPr>
                      <w:pStyle w:val="Huisstijl-ReferentiegegevenskopW2"/>
                    </w:pPr>
                    <w:r w:rsidRPr="008D59C5">
                      <w:t>Kenmerk</w:t>
                    </w:r>
                  </w:p>
                  <w:p w14:paraId="541723BC" w14:textId="77777777" w:rsidR="00CD5856" w:rsidRDefault="00000000">
                    <w:pPr>
                      <w:pStyle w:val="Huisstijl-Referentiegegevens"/>
                    </w:pPr>
                    <w:bookmarkStart w:id="1" w:name="_Hlk117784077"/>
                    <w:r>
                      <w:t>4335468-1093506-ZJCN</w:t>
                    </w:r>
                  </w:p>
                  <w:bookmarkEnd w:id="1"/>
                  <w:p w14:paraId="16C2B3FF" w14:textId="77777777" w:rsidR="00CD5856" w:rsidRPr="002B504F" w:rsidRDefault="00000000">
                    <w:pPr>
                      <w:pStyle w:val="Huisstijl-ReferentiegegevenskopW1"/>
                    </w:pPr>
                    <w:r w:rsidRPr="008D59C5">
                      <w:t>Bijlage(n)</w:t>
                    </w:r>
                  </w:p>
                  <w:p w14:paraId="4680092A" w14:textId="77777777" w:rsidR="00215CB5" w:rsidRPr="005624A0" w:rsidRDefault="00000000">
                    <w:pPr>
                      <w:pStyle w:val="Huisstijl-ReferentiegegevenskopW1"/>
                      <w:rPr>
                        <w:b w:val="0"/>
                        <w:bCs/>
                      </w:rPr>
                    </w:pPr>
                    <w:r w:rsidRPr="005624A0">
                      <w:rPr>
                        <w:b w:val="0"/>
                        <w:bCs/>
                      </w:rPr>
                      <w:t>1</w:t>
                    </w:r>
                  </w:p>
                  <w:p w14:paraId="38EC6DB2" w14:textId="77777777" w:rsidR="00CD5856" w:rsidRDefault="00000000">
                    <w:pPr>
                      <w:pStyle w:val="Huisstijl-ReferentiegegevenskopW1"/>
                    </w:pPr>
                    <w:r>
                      <w:t>Kenmerk afzender</w:t>
                    </w:r>
                  </w:p>
                  <w:p w14:paraId="61390C8B" w14:textId="77777777" w:rsidR="00CD5856" w:rsidRDefault="00CD5856">
                    <w:pPr>
                      <w:pStyle w:val="Huisstijl-Referentiegegevens"/>
                    </w:pPr>
                  </w:p>
                  <w:p w14:paraId="64A32A41" w14:textId="77777777" w:rsidR="00CD5856" w:rsidRDefault="00000000">
                    <w:pPr>
                      <w:pStyle w:val="Huisstijl-Algemenevoorwaarden"/>
                    </w:pPr>
                    <w:r>
                      <w:t>Correspondentie uitsluitend richten aan het retouradres met vermelding van de datum en het kenmerk van deze brief.</w:t>
                    </w:r>
                  </w:p>
                  <w:p w14:paraId="6298DFD2" w14:textId="77777777" w:rsidR="00CD5856" w:rsidRDefault="00CD5856"/>
                </w:txbxContent>
              </v:textbox>
              <w10:wrap anchorx="page" anchory="page"/>
            </v:shape>
          </w:pict>
        </mc:Fallback>
      </mc:AlternateContent>
    </w:r>
    <w:r w:rsidR="00641AAE">
      <w:rPr>
        <w:noProof/>
        <w:lang w:eastAsia="nl-NL" w:bidi="ar-SA"/>
      </w:rPr>
      <mc:AlternateContent>
        <mc:Choice Requires="wps">
          <w:drawing>
            <wp:anchor distT="0" distB="0" distL="114300" distR="114300" simplePos="0" relativeHeight="251657216" behindDoc="0" locked="0" layoutInCell="1" allowOverlap="1" wp14:anchorId="6F1F192D" wp14:editId="317ED283">
              <wp:simplePos x="0" y="0"/>
              <wp:positionH relativeFrom="page">
                <wp:posOffset>1011555</wp:posOffset>
              </wp:positionH>
              <wp:positionV relativeFrom="page">
                <wp:posOffset>3769995</wp:posOffset>
              </wp:positionV>
              <wp:extent cx="4103370" cy="466725"/>
              <wp:effectExtent l="11430" t="7620" r="9525" b="11430"/>
              <wp:wrapNone/>
              <wp:docPr id="14042790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374F15A9" w14:textId="5344C641" w:rsidR="00CD5856" w:rsidRDefault="00000000">
                          <w:pPr>
                            <w:pStyle w:val="Huisstijl-Datumenbetreft"/>
                            <w:tabs>
                              <w:tab w:val="clear" w:pos="737"/>
                              <w:tab w:val="left" w:pos="-5954"/>
                              <w:tab w:val="left" w:pos="-5670"/>
                              <w:tab w:val="left" w:pos="1134"/>
                            </w:tabs>
                          </w:pPr>
                          <w:r>
                            <w:t>Datum</w:t>
                          </w:r>
                          <w:r w:rsidR="00E1490C">
                            <w:tab/>
                          </w:r>
                          <w:r w:rsidR="00D35FAB">
                            <w:t>12 februari 2026</w:t>
                          </w:r>
                        </w:p>
                        <w:p w14:paraId="6FFEBC19" w14:textId="77777777" w:rsidR="00CD5856" w:rsidRDefault="00000000">
                          <w:pPr>
                            <w:pStyle w:val="Huisstijl-Datumenbetreft"/>
                            <w:tabs>
                              <w:tab w:val="clear" w:pos="737"/>
                              <w:tab w:val="left" w:pos="-5954"/>
                              <w:tab w:val="left" w:pos="-5670"/>
                              <w:tab w:val="left" w:pos="1134"/>
                            </w:tabs>
                          </w:pPr>
                          <w:r>
                            <w:t>Betreft</w:t>
                          </w:r>
                          <w:r w:rsidR="00E1490C">
                            <w:tab/>
                          </w:r>
                          <w:r w:rsidR="00C23333">
                            <w:t>Verslag werkbezoek Bonaire, Sint Maarten en Curaçao</w:t>
                          </w:r>
                        </w:p>
                        <w:p w14:paraId="1A8304C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F1F192D"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374F15A9" w14:textId="5344C641" w:rsidR="00CD5856" w:rsidRDefault="00000000">
                    <w:pPr>
                      <w:pStyle w:val="Huisstijl-Datumenbetreft"/>
                      <w:tabs>
                        <w:tab w:val="clear" w:pos="737"/>
                        <w:tab w:val="left" w:pos="-5954"/>
                        <w:tab w:val="left" w:pos="-5670"/>
                        <w:tab w:val="left" w:pos="1134"/>
                      </w:tabs>
                    </w:pPr>
                    <w:r>
                      <w:t>Datum</w:t>
                    </w:r>
                    <w:r w:rsidR="00E1490C">
                      <w:tab/>
                    </w:r>
                    <w:r w:rsidR="00D35FAB">
                      <w:t>12 februari 2026</w:t>
                    </w:r>
                  </w:p>
                  <w:p w14:paraId="6FFEBC19" w14:textId="77777777" w:rsidR="00CD5856" w:rsidRDefault="00000000">
                    <w:pPr>
                      <w:pStyle w:val="Huisstijl-Datumenbetreft"/>
                      <w:tabs>
                        <w:tab w:val="clear" w:pos="737"/>
                        <w:tab w:val="left" w:pos="-5954"/>
                        <w:tab w:val="left" w:pos="-5670"/>
                        <w:tab w:val="left" w:pos="1134"/>
                      </w:tabs>
                    </w:pPr>
                    <w:r>
                      <w:t>Betreft</w:t>
                    </w:r>
                    <w:r w:rsidR="00E1490C">
                      <w:tab/>
                    </w:r>
                    <w:r w:rsidR="00C23333">
                      <w:t>Verslag werkbezoek Bonaire, Sint Maarten en Curaçao</w:t>
                    </w:r>
                  </w:p>
                  <w:p w14:paraId="1A8304C5" w14:textId="77777777" w:rsidR="00CD5856" w:rsidRDefault="00CD5856">
                    <w:pPr>
                      <w:pStyle w:val="Huisstijl-Datumenbetreft"/>
                      <w:tabs>
                        <w:tab w:val="left" w:pos="-5954"/>
                        <w:tab w:val="left" w:pos="-5670"/>
                      </w:tabs>
                    </w:pPr>
                  </w:p>
                </w:txbxContent>
              </v:textbox>
              <w10:wrap anchorx="page" anchory="page"/>
            </v:shape>
          </w:pict>
        </mc:Fallback>
      </mc:AlternateContent>
    </w:r>
    <w:r w:rsidR="00641AAE">
      <w:rPr>
        <w:noProof/>
        <w:lang w:eastAsia="nl-NL" w:bidi="ar-SA"/>
      </w:rPr>
      <mc:AlternateContent>
        <mc:Choice Requires="wps">
          <w:drawing>
            <wp:anchor distT="0" distB="0" distL="114300" distR="114300" simplePos="0" relativeHeight="251656192" behindDoc="0" locked="0" layoutInCell="1" allowOverlap="1" wp14:anchorId="1715CD69" wp14:editId="4B50A06E">
              <wp:simplePos x="0" y="0"/>
              <wp:positionH relativeFrom="page">
                <wp:posOffset>1008380</wp:posOffset>
              </wp:positionH>
              <wp:positionV relativeFrom="page">
                <wp:posOffset>3384550</wp:posOffset>
              </wp:positionV>
              <wp:extent cx="4104005" cy="179705"/>
              <wp:effectExtent l="8255" t="12700" r="12065" b="7620"/>
              <wp:wrapNone/>
              <wp:docPr id="9339134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49651B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15CD6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49651B4" w14:textId="77777777" w:rsidR="00CD5856" w:rsidRDefault="00CD5856">
                    <w:pPr>
                      <w:pStyle w:val="Huisstijl-Toezendgegevens"/>
                    </w:pPr>
                  </w:p>
                </w:txbxContent>
              </v:textbox>
              <w10:wrap anchorx="page" anchory="page"/>
            </v:shape>
          </w:pict>
        </mc:Fallback>
      </mc:AlternateContent>
    </w:r>
    <w:r w:rsidR="00641AAE">
      <w:rPr>
        <w:noProof/>
        <w:lang w:eastAsia="nl-NL" w:bidi="ar-SA"/>
      </w:rPr>
      <mc:AlternateContent>
        <mc:Choice Requires="wps">
          <w:drawing>
            <wp:anchor distT="0" distB="0" distL="114300" distR="114300" simplePos="0" relativeHeight="251655168" behindDoc="0" locked="0" layoutInCell="1" allowOverlap="1" wp14:anchorId="3A75E493" wp14:editId="3737781F">
              <wp:simplePos x="0" y="0"/>
              <wp:positionH relativeFrom="page">
                <wp:posOffset>1008380</wp:posOffset>
              </wp:positionH>
              <wp:positionV relativeFrom="page">
                <wp:posOffset>1944370</wp:posOffset>
              </wp:positionV>
              <wp:extent cx="3347720" cy="1080135"/>
              <wp:effectExtent l="8255" t="10795" r="6350" b="13970"/>
              <wp:wrapNone/>
              <wp:docPr id="195517477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3D1B33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5E49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3D1B33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641AAE">
      <w:rPr>
        <w:noProof/>
        <w:lang w:eastAsia="nl-NL" w:bidi="ar-SA"/>
      </w:rPr>
      <mc:AlternateContent>
        <mc:Choice Requires="wps">
          <w:drawing>
            <wp:anchor distT="0" distB="0" distL="114300" distR="114300" simplePos="0" relativeHeight="251654144" behindDoc="0" locked="1" layoutInCell="1" allowOverlap="1" wp14:anchorId="57CEB46B" wp14:editId="58C57DCD">
              <wp:simplePos x="0" y="0"/>
              <wp:positionH relativeFrom="page">
                <wp:posOffset>1008380</wp:posOffset>
              </wp:positionH>
              <wp:positionV relativeFrom="page">
                <wp:posOffset>1713865</wp:posOffset>
              </wp:positionV>
              <wp:extent cx="3590925" cy="144145"/>
              <wp:effectExtent l="8255" t="8890" r="10795" b="8890"/>
              <wp:wrapNone/>
              <wp:docPr id="20024697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0AA24E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CEB46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70AA24E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4901" w14:textId="626DDA9E" w:rsidR="00CD5856" w:rsidRDefault="00641AAE">
    <w:pPr>
      <w:pStyle w:val="Koptekst"/>
    </w:pPr>
    <w:r>
      <w:rPr>
        <w:noProof/>
        <w:lang w:eastAsia="nl-NL" w:bidi="ar-SA"/>
      </w:rPr>
      <mc:AlternateContent>
        <mc:Choice Requires="wps">
          <w:drawing>
            <wp:anchor distT="0" distB="0" distL="114300" distR="114300" simplePos="0" relativeHeight="251659264" behindDoc="0" locked="0" layoutInCell="1" allowOverlap="1" wp14:anchorId="152B13C2" wp14:editId="45798847">
              <wp:simplePos x="0" y="0"/>
              <wp:positionH relativeFrom="page">
                <wp:posOffset>5922645</wp:posOffset>
              </wp:positionH>
              <wp:positionV relativeFrom="page">
                <wp:posOffset>1936750</wp:posOffset>
              </wp:positionV>
              <wp:extent cx="1259840" cy="8009890"/>
              <wp:effectExtent l="7620" t="12700" r="8890" b="6985"/>
              <wp:wrapNone/>
              <wp:docPr id="1484669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E446123" w14:textId="77777777" w:rsidR="00CD5856" w:rsidRDefault="00000000">
                          <w:pPr>
                            <w:pStyle w:val="Huisstijl-ReferentiegegevenskopW2"/>
                          </w:pPr>
                          <w:r w:rsidRPr="008D59C5">
                            <w:t>Kenmerk</w:t>
                          </w:r>
                        </w:p>
                        <w:p w14:paraId="404F3D94" w14:textId="77777777" w:rsidR="00C95CA9" w:rsidRPr="00C95CA9" w:rsidRDefault="00000000" w:rsidP="00C95CA9">
                          <w:pPr>
                            <w:pStyle w:val="Huisstijl-Referentiegegevens"/>
                          </w:pPr>
                          <w:r w:rsidRPr="00C95CA9">
                            <w:t>4335468-1093506-ZJCN</w:t>
                          </w:r>
                        </w:p>
                        <w:p w14:paraId="3AFA23A5"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2B13C2"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E446123" w14:textId="77777777" w:rsidR="00CD5856" w:rsidRDefault="00000000">
                    <w:pPr>
                      <w:pStyle w:val="Huisstijl-ReferentiegegevenskopW2"/>
                    </w:pPr>
                    <w:r w:rsidRPr="008D59C5">
                      <w:t>Kenmerk</w:t>
                    </w:r>
                  </w:p>
                  <w:p w14:paraId="404F3D94" w14:textId="77777777" w:rsidR="00C95CA9" w:rsidRPr="00C95CA9" w:rsidRDefault="00000000" w:rsidP="00C95CA9">
                    <w:pPr>
                      <w:pStyle w:val="Huisstijl-Referentiegegevens"/>
                    </w:pPr>
                    <w:r w:rsidRPr="00C95CA9">
                      <w:t>4335468-1093506-ZJCN</w:t>
                    </w:r>
                  </w:p>
                  <w:p w14:paraId="3AFA23A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0A1C395" wp14:editId="5C04BBDA">
              <wp:simplePos x="0" y="0"/>
              <wp:positionH relativeFrom="page">
                <wp:posOffset>5922645</wp:posOffset>
              </wp:positionH>
              <wp:positionV relativeFrom="page">
                <wp:posOffset>10225405</wp:posOffset>
              </wp:positionV>
              <wp:extent cx="1259840" cy="213995"/>
              <wp:effectExtent l="7620" t="5080" r="8890" b="9525"/>
              <wp:wrapNone/>
              <wp:docPr id="3859631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F36967E" w14:textId="401AB2E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C2E6C">
                            <w:fldChar w:fldCharType="begin"/>
                          </w:r>
                          <w:r>
                            <w:instrText xml:space="preserve"> SECTIONPAGES  \* Arabic  \* MERGEFORMAT </w:instrText>
                          </w:r>
                          <w:r w:rsidR="001C2E6C">
                            <w:fldChar w:fldCharType="separate"/>
                          </w:r>
                          <w:r w:rsidR="00D35FAB">
                            <w:rPr>
                              <w:noProof/>
                            </w:rPr>
                            <w:t>3</w:t>
                          </w:r>
                          <w:r w:rsidR="001C2E6C">
                            <w:rPr>
                              <w:noProof/>
                            </w:rPr>
                            <w:fldChar w:fldCharType="end"/>
                          </w:r>
                        </w:p>
                        <w:p w14:paraId="0C38138D" w14:textId="77777777" w:rsidR="00CD5856" w:rsidRDefault="00CD5856"/>
                        <w:p w14:paraId="5E52CF67" w14:textId="77777777" w:rsidR="00CD5856" w:rsidRDefault="00CD5856">
                          <w:pPr>
                            <w:pStyle w:val="Huisstijl-Paginanummer"/>
                          </w:pPr>
                        </w:p>
                        <w:p w14:paraId="29EB91B0"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A1C395"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1F36967E" w14:textId="401AB2E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C2E6C">
                      <w:fldChar w:fldCharType="begin"/>
                    </w:r>
                    <w:r>
                      <w:instrText xml:space="preserve"> SECTIONPAGES  \* Arabic  \* MERGEFORMAT </w:instrText>
                    </w:r>
                    <w:r w:rsidR="001C2E6C">
                      <w:fldChar w:fldCharType="separate"/>
                    </w:r>
                    <w:r w:rsidR="00D35FAB">
                      <w:rPr>
                        <w:noProof/>
                      </w:rPr>
                      <w:t>3</w:t>
                    </w:r>
                    <w:r w:rsidR="001C2E6C">
                      <w:rPr>
                        <w:noProof/>
                      </w:rPr>
                      <w:fldChar w:fldCharType="end"/>
                    </w:r>
                  </w:p>
                  <w:p w14:paraId="0C38138D" w14:textId="77777777" w:rsidR="00CD5856" w:rsidRDefault="00CD5856"/>
                  <w:p w14:paraId="5E52CF67" w14:textId="77777777" w:rsidR="00CD5856" w:rsidRDefault="00CD5856">
                    <w:pPr>
                      <w:pStyle w:val="Huisstijl-Paginanummer"/>
                    </w:pPr>
                  </w:p>
                  <w:p w14:paraId="29EB91B0"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A42E" w14:textId="715F3953" w:rsidR="00CD5856" w:rsidRDefault="00641AAE">
    <w:pPr>
      <w:pStyle w:val="Koptekst"/>
    </w:pPr>
    <w:r>
      <w:rPr>
        <w:noProof/>
        <w:lang w:eastAsia="nl-NL" w:bidi="ar-SA"/>
      </w:rPr>
      <mc:AlternateContent>
        <mc:Choice Requires="wps">
          <w:drawing>
            <wp:anchor distT="0" distB="0" distL="114300" distR="114300" simplePos="0" relativeHeight="251664384" behindDoc="0" locked="0" layoutInCell="1" allowOverlap="1" wp14:anchorId="48D8F741" wp14:editId="01A6A6F2">
              <wp:simplePos x="0" y="0"/>
              <wp:positionH relativeFrom="page">
                <wp:posOffset>1009650</wp:posOffset>
              </wp:positionH>
              <wp:positionV relativeFrom="page">
                <wp:posOffset>3768725</wp:posOffset>
              </wp:positionV>
              <wp:extent cx="4103370" cy="457200"/>
              <wp:effectExtent l="9525" t="6350" r="11430" b="12700"/>
              <wp:wrapTopAndBottom/>
              <wp:docPr id="9812874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C5E236C"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96EE9">
                                <w:t>26 juni 2014</w:t>
                              </w:r>
                            </w:sdtContent>
                          </w:sdt>
                        </w:p>
                        <w:p w14:paraId="5281D2E1"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5983EA1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8D8F741"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C5E236C"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96EE9">
                          <w:t>26 juni 2014</w:t>
                        </w:r>
                      </w:sdtContent>
                    </w:sdt>
                  </w:p>
                  <w:p w14:paraId="5281D2E1"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5983EA1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692676F" wp14:editId="7996D99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B26BF57" wp14:editId="088730B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564BA97" wp14:editId="59E0D5BD">
              <wp:simplePos x="0" y="0"/>
              <wp:positionH relativeFrom="page">
                <wp:posOffset>5922645</wp:posOffset>
              </wp:positionH>
              <wp:positionV relativeFrom="page">
                <wp:posOffset>1964690</wp:posOffset>
              </wp:positionV>
              <wp:extent cx="1259840" cy="8009890"/>
              <wp:effectExtent l="7620" t="12065" r="8890" b="7620"/>
              <wp:wrapNone/>
              <wp:docPr id="137819359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04076DE" w14:textId="77777777" w:rsidR="00CD5856" w:rsidRDefault="00000000">
                          <w:pPr>
                            <w:pStyle w:val="Huisstijl-Afzendgegevens"/>
                          </w:pPr>
                          <w:r w:rsidRPr="008D59C5">
                            <w:t>Rijnstraat 50</w:t>
                          </w:r>
                        </w:p>
                        <w:p w14:paraId="041CECD5" w14:textId="77777777" w:rsidR="00CD5856" w:rsidRDefault="00000000">
                          <w:pPr>
                            <w:pStyle w:val="Huisstijl-Afzendgegevens"/>
                          </w:pPr>
                          <w:r w:rsidRPr="008D59C5">
                            <w:t>Den Haag</w:t>
                          </w:r>
                        </w:p>
                        <w:p w14:paraId="64B6541C" w14:textId="77777777" w:rsidR="00CD5856" w:rsidRDefault="00000000">
                          <w:pPr>
                            <w:pStyle w:val="Huisstijl-Afzendgegevens"/>
                          </w:pPr>
                          <w:r w:rsidRPr="008D59C5">
                            <w:t>www.rijksoverheid.nl</w:t>
                          </w:r>
                        </w:p>
                        <w:p w14:paraId="41C5A0DF" w14:textId="77777777" w:rsidR="00CD5856" w:rsidRDefault="00000000">
                          <w:pPr>
                            <w:pStyle w:val="Huisstijl-AfzendgegevenskopW1"/>
                          </w:pPr>
                          <w:r>
                            <w:t>Contactpersoon</w:t>
                          </w:r>
                        </w:p>
                        <w:p w14:paraId="55B957AA" w14:textId="77777777" w:rsidR="00CD5856" w:rsidRDefault="00000000">
                          <w:pPr>
                            <w:pStyle w:val="Huisstijl-Afzendgegevens"/>
                          </w:pPr>
                          <w:r w:rsidRPr="008D59C5">
                            <w:t>ing. J.A. Ramlal</w:t>
                          </w:r>
                        </w:p>
                        <w:p w14:paraId="4264E7A1" w14:textId="77777777" w:rsidR="00CD5856" w:rsidRDefault="00000000">
                          <w:pPr>
                            <w:pStyle w:val="Huisstijl-Afzendgegevens"/>
                          </w:pPr>
                          <w:r w:rsidRPr="008D59C5">
                            <w:t>ja.ramlal@minvws.nl</w:t>
                          </w:r>
                        </w:p>
                        <w:p w14:paraId="3416E148" w14:textId="77777777" w:rsidR="00CD5856" w:rsidRDefault="00000000">
                          <w:pPr>
                            <w:pStyle w:val="Huisstijl-ReferentiegegevenskopW2"/>
                          </w:pPr>
                          <w:r>
                            <w:t>Ons kenmerk</w:t>
                          </w:r>
                        </w:p>
                        <w:p w14:paraId="6CCD602B" w14:textId="77777777" w:rsidR="00CD5856" w:rsidRDefault="00000000">
                          <w:pPr>
                            <w:pStyle w:val="Huisstijl-Referentiegegevens"/>
                          </w:pPr>
                          <w:r>
                            <w:t>KENMERK</w:t>
                          </w:r>
                        </w:p>
                        <w:p w14:paraId="1DEF49BC" w14:textId="77777777" w:rsidR="00CD5856" w:rsidRDefault="00000000">
                          <w:pPr>
                            <w:pStyle w:val="Huisstijl-ReferentiegegevenskopW1"/>
                          </w:pPr>
                          <w:r>
                            <w:t>Uw kenmerk</w:t>
                          </w:r>
                        </w:p>
                        <w:p w14:paraId="7FEC6B5D"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64BA97"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04076DE" w14:textId="77777777" w:rsidR="00CD5856" w:rsidRDefault="00000000">
                    <w:pPr>
                      <w:pStyle w:val="Huisstijl-Afzendgegevens"/>
                    </w:pPr>
                    <w:r w:rsidRPr="008D59C5">
                      <w:t>Rijnstraat 50</w:t>
                    </w:r>
                  </w:p>
                  <w:p w14:paraId="041CECD5" w14:textId="77777777" w:rsidR="00CD5856" w:rsidRDefault="00000000">
                    <w:pPr>
                      <w:pStyle w:val="Huisstijl-Afzendgegevens"/>
                    </w:pPr>
                    <w:r w:rsidRPr="008D59C5">
                      <w:t>Den Haag</w:t>
                    </w:r>
                  </w:p>
                  <w:p w14:paraId="64B6541C" w14:textId="77777777" w:rsidR="00CD5856" w:rsidRDefault="00000000">
                    <w:pPr>
                      <w:pStyle w:val="Huisstijl-Afzendgegevens"/>
                    </w:pPr>
                    <w:r w:rsidRPr="008D59C5">
                      <w:t>www.rijksoverheid.nl</w:t>
                    </w:r>
                  </w:p>
                  <w:p w14:paraId="41C5A0DF" w14:textId="77777777" w:rsidR="00CD5856" w:rsidRDefault="00000000">
                    <w:pPr>
                      <w:pStyle w:val="Huisstijl-AfzendgegevenskopW1"/>
                    </w:pPr>
                    <w:r>
                      <w:t>Contactpersoon</w:t>
                    </w:r>
                  </w:p>
                  <w:p w14:paraId="55B957AA" w14:textId="77777777" w:rsidR="00CD5856" w:rsidRDefault="00000000">
                    <w:pPr>
                      <w:pStyle w:val="Huisstijl-Afzendgegevens"/>
                    </w:pPr>
                    <w:r w:rsidRPr="008D59C5">
                      <w:t>ing. J.A. Ramlal</w:t>
                    </w:r>
                  </w:p>
                  <w:p w14:paraId="4264E7A1" w14:textId="77777777" w:rsidR="00CD5856" w:rsidRDefault="00000000">
                    <w:pPr>
                      <w:pStyle w:val="Huisstijl-Afzendgegevens"/>
                    </w:pPr>
                    <w:r w:rsidRPr="008D59C5">
                      <w:t>ja.ramlal@minvws.nl</w:t>
                    </w:r>
                  </w:p>
                  <w:p w14:paraId="3416E148" w14:textId="77777777" w:rsidR="00CD5856" w:rsidRDefault="00000000">
                    <w:pPr>
                      <w:pStyle w:val="Huisstijl-ReferentiegegevenskopW2"/>
                    </w:pPr>
                    <w:r>
                      <w:t>Ons kenmerk</w:t>
                    </w:r>
                  </w:p>
                  <w:p w14:paraId="6CCD602B" w14:textId="77777777" w:rsidR="00CD5856" w:rsidRDefault="00000000">
                    <w:pPr>
                      <w:pStyle w:val="Huisstijl-Referentiegegevens"/>
                    </w:pPr>
                    <w:r>
                      <w:t>KENMERK</w:t>
                    </w:r>
                  </w:p>
                  <w:p w14:paraId="1DEF49BC" w14:textId="77777777" w:rsidR="00CD5856" w:rsidRDefault="00000000">
                    <w:pPr>
                      <w:pStyle w:val="Huisstijl-ReferentiegegevenskopW1"/>
                    </w:pPr>
                    <w:r>
                      <w:t>Uw kenmerk</w:t>
                    </w:r>
                  </w:p>
                  <w:p w14:paraId="7FEC6B5D"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4571217" wp14:editId="086784AA">
              <wp:simplePos x="0" y="0"/>
              <wp:positionH relativeFrom="page">
                <wp:posOffset>1008380</wp:posOffset>
              </wp:positionH>
              <wp:positionV relativeFrom="page">
                <wp:posOffset>1942465</wp:posOffset>
              </wp:positionV>
              <wp:extent cx="2988310" cy="1080135"/>
              <wp:effectExtent l="8255" t="8890" r="13335" b="6350"/>
              <wp:wrapNone/>
              <wp:docPr id="77985395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2C440D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71217"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42C440D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B5DD106" wp14:editId="5C8189A1">
              <wp:simplePos x="0" y="0"/>
              <wp:positionH relativeFrom="page">
                <wp:posOffset>5922645</wp:posOffset>
              </wp:positionH>
              <wp:positionV relativeFrom="page">
                <wp:posOffset>10224770</wp:posOffset>
              </wp:positionV>
              <wp:extent cx="730885" cy="107950"/>
              <wp:effectExtent l="7620" t="13970" r="13970" b="11430"/>
              <wp:wrapNone/>
              <wp:docPr id="192051645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C751A9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5DD106"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C751A9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928B6C3" wp14:editId="02E6640F">
              <wp:simplePos x="0" y="0"/>
              <wp:positionH relativeFrom="page">
                <wp:posOffset>1008380</wp:posOffset>
              </wp:positionH>
              <wp:positionV relativeFrom="page">
                <wp:posOffset>3384550</wp:posOffset>
              </wp:positionV>
              <wp:extent cx="4104005" cy="179705"/>
              <wp:effectExtent l="8255" t="12700" r="12065" b="7620"/>
              <wp:wrapNone/>
              <wp:docPr id="137503778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B0E5BC8"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8B6C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B0E5BC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9F819AC" wp14:editId="47ABE2FF">
              <wp:simplePos x="0" y="0"/>
              <wp:positionH relativeFrom="page">
                <wp:posOffset>1008380</wp:posOffset>
              </wp:positionH>
              <wp:positionV relativeFrom="page">
                <wp:posOffset>1715135</wp:posOffset>
              </wp:positionV>
              <wp:extent cx="3590925" cy="144145"/>
              <wp:effectExtent l="8255" t="10160" r="10795" b="7620"/>
              <wp:wrapNone/>
              <wp:docPr id="51107294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2F803AB"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819AC"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2F803AB"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0ED"/>
    <w:multiLevelType w:val="hybridMultilevel"/>
    <w:tmpl w:val="77847CD6"/>
    <w:lvl w:ilvl="0" w:tplc="0D221594">
      <w:start w:val="1"/>
      <w:numFmt w:val="bullet"/>
      <w:lvlText w:val=""/>
      <w:lvlJc w:val="left"/>
      <w:pPr>
        <w:ind w:left="720" w:hanging="360"/>
      </w:pPr>
      <w:rPr>
        <w:rFonts w:ascii="Symbol" w:hAnsi="Symbol" w:hint="default"/>
      </w:rPr>
    </w:lvl>
    <w:lvl w:ilvl="1" w:tplc="2FDA149E" w:tentative="1">
      <w:start w:val="1"/>
      <w:numFmt w:val="bullet"/>
      <w:lvlText w:val="o"/>
      <w:lvlJc w:val="left"/>
      <w:pPr>
        <w:ind w:left="1440" w:hanging="360"/>
      </w:pPr>
      <w:rPr>
        <w:rFonts w:ascii="Courier New" w:hAnsi="Courier New" w:cs="Courier New" w:hint="default"/>
      </w:rPr>
    </w:lvl>
    <w:lvl w:ilvl="2" w:tplc="711CA650" w:tentative="1">
      <w:start w:val="1"/>
      <w:numFmt w:val="bullet"/>
      <w:lvlText w:val=""/>
      <w:lvlJc w:val="left"/>
      <w:pPr>
        <w:ind w:left="2160" w:hanging="360"/>
      </w:pPr>
      <w:rPr>
        <w:rFonts w:ascii="Wingdings" w:hAnsi="Wingdings" w:hint="default"/>
      </w:rPr>
    </w:lvl>
    <w:lvl w:ilvl="3" w:tplc="EF00518C" w:tentative="1">
      <w:start w:val="1"/>
      <w:numFmt w:val="bullet"/>
      <w:lvlText w:val=""/>
      <w:lvlJc w:val="left"/>
      <w:pPr>
        <w:ind w:left="2880" w:hanging="360"/>
      </w:pPr>
      <w:rPr>
        <w:rFonts w:ascii="Symbol" w:hAnsi="Symbol" w:hint="default"/>
      </w:rPr>
    </w:lvl>
    <w:lvl w:ilvl="4" w:tplc="FB2AFC16" w:tentative="1">
      <w:start w:val="1"/>
      <w:numFmt w:val="bullet"/>
      <w:lvlText w:val="o"/>
      <w:lvlJc w:val="left"/>
      <w:pPr>
        <w:ind w:left="3600" w:hanging="360"/>
      </w:pPr>
      <w:rPr>
        <w:rFonts w:ascii="Courier New" w:hAnsi="Courier New" w:cs="Courier New" w:hint="default"/>
      </w:rPr>
    </w:lvl>
    <w:lvl w:ilvl="5" w:tplc="70B06866" w:tentative="1">
      <w:start w:val="1"/>
      <w:numFmt w:val="bullet"/>
      <w:lvlText w:val=""/>
      <w:lvlJc w:val="left"/>
      <w:pPr>
        <w:ind w:left="4320" w:hanging="360"/>
      </w:pPr>
      <w:rPr>
        <w:rFonts w:ascii="Wingdings" w:hAnsi="Wingdings" w:hint="default"/>
      </w:rPr>
    </w:lvl>
    <w:lvl w:ilvl="6" w:tplc="82F0A7C6" w:tentative="1">
      <w:start w:val="1"/>
      <w:numFmt w:val="bullet"/>
      <w:lvlText w:val=""/>
      <w:lvlJc w:val="left"/>
      <w:pPr>
        <w:ind w:left="5040" w:hanging="360"/>
      </w:pPr>
      <w:rPr>
        <w:rFonts w:ascii="Symbol" w:hAnsi="Symbol" w:hint="default"/>
      </w:rPr>
    </w:lvl>
    <w:lvl w:ilvl="7" w:tplc="D784A4D2" w:tentative="1">
      <w:start w:val="1"/>
      <w:numFmt w:val="bullet"/>
      <w:lvlText w:val="o"/>
      <w:lvlJc w:val="left"/>
      <w:pPr>
        <w:ind w:left="5760" w:hanging="360"/>
      </w:pPr>
      <w:rPr>
        <w:rFonts w:ascii="Courier New" w:hAnsi="Courier New" w:cs="Courier New" w:hint="default"/>
      </w:rPr>
    </w:lvl>
    <w:lvl w:ilvl="8" w:tplc="786C643E" w:tentative="1">
      <w:start w:val="1"/>
      <w:numFmt w:val="bullet"/>
      <w:lvlText w:val=""/>
      <w:lvlJc w:val="left"/>
      <w:pPr>
        <w:ind w:left="6480" w:hanging="360"/>
      </w:pPr>
      <w:rPr>
        <w:rFonts w:ascii="Wingdings" w:hAnsi="Wingdings" w:hint="default"/>
      </w:rPr>
    </w:lvl>
  </w:abstractNum>
  <w:abstractNum w:abstractNumId="1" w15:restartNumberingAfterBreak="0">
    <w:nsid w:val="21544AF1"/>
    <w:multiLevelType w:val="hybridMultilevel"/>
    <w:tmpl w:val="801635C0"/>
    <w:lvl w:ilvl="0" w:tplc="9BCA4360">
      <w:start w:val="1"/>
      <w:numFmt w:val="bullet"/>
      <w:lvlText w:val=""/>
      <w:lvlJc w:val="left"/>
      <w:pPr>
        <w:ind w:left="720" w:hanging="360"/>
      </w:pPr>
      <w:rPr>
        <w:rFonts w:ascii="Symbol" w:hAnsi="Symbol" w:hint="default"/>
      </w:rPr>
    </w:lvl>
    <w:lvl w:ilvl="1" w:tplc="0DF48A40" w:tentative="1">
      <w:start w:val="1"/>
      <w:numFmt w:val="bullet"/>
      <w:lvlText w:val="o"/>
      <w:lvlJc w:val="left"/>
      <w:pPr>
        <w:ind w:left="1440" w:hanging="360"/>
      </w:pPr>
      <w:rPr>
        <w:rFonts w:ascii="Courier New" w:hAnsi="Courier New" w:cs="Courier New" w:hint="default"/>
      </w:rPr>
    </w:lvl>
    <w:lvl w:ilvl="2" w:tplc="1DF2577A" w:tentative="1">
      <w:start w:val="1"/>
      <w:numFmt w:val="bullet"/>
      <w:lvlText w:val=""/>
      <w:lvlJc w:val="left"/>
      <w:pPr>
        <w:ind w:left="2160" w:hanging="360"/>
      </w:pPr>
      <w:rPr>
        <w:rFonts w:ascii="Wingdings" w:hAnsi="Wingdings" w:hint="default"/>
      </w:rPr>
    </w:lvl>
    <w:lvl w:ilvl="3" w:tplc="3FEA6488" w:tentative="1">
      <w:start w:val="1"/>
      <w:numFmt w:val="bullet"/>
      <w:lvlText w:val=""/>
      <w:lvlJc w:val="left"/>
      <w:pPr>
        <w:ind w:left="2880" w:hanging="360"/>
      </w:pPr>
      <w:rPr>
        <w:rFonts w:ascii="Symbol" w:hAnsi="Symbol" w:hint="default"/>
      </w:rPr>
    </w:lvl>
    <w:lvl w:ilvl="4" w:tplc="20CCAEDE" w:tentative="1">
      <w:start w:val="1"/>
      <w:numFmt w:val="bullet"/>
      <w:lvlText w:val="o"/>
      <w:lvlJc w:val="left"/>
      <w:pPr>
        <w:ind w:left="3600" w:hanging="360"/>
      </w:pPr>
      <w:rPr>
        <w:rFonts w:ascii="Courier New" w:hAnsi="Courier New" w:cs="Courier New" w:hint="default"/>
      </w:rPr>
    </w:lvl>
    <w:lvl w:ilvl="5" w:tplc="07C46D4E" w:tentative="1">
      <w:start w:val="1"/>
      <w:numFmt w:val="bullet"/>
      <w:lvlText w:val=""/>
      <w:lvlJc w:val="left"/>
      <w:pPr>
        <w:ind w:left="4320" w:hanging="360"/>
      </w:pPr>
      <w:rPr>
        <w:rFonts w:ascii="Wingdings" w:hAnsi="Wingdings" w:hint="default"/>
      </w:rPr>
    </w:lvl>
    <w:lvl w:ilvl="6" w:tplc="AEFC8698" w:tentative="1">
      <w:start w:val="1"/>
      <w:numFmt w:val="bullet"/>
      <w:lvlText w:val=""/>
      <w:lvlJc w:val="left"/>
      <w:pPr>
        <w:ind w:left="5040" w:hanging="360"/>
      </w:pPr>
      <w:rPr>
        <w:rFonts w:ascii="Symbol" w:hAnsi="Symbol" w:hint="default"/>
      </w:rPr>
    </w:lvl>
    <w:lvl w:ilvl="7" w:tplc="EE665534" w:tentative="1">
      <w:start w:val="1"/>
      <w:numFmt w:val="bullet"/>
      <w:lvlText w:val="o"/>
      <w:lvlJc w:val="left"/>
      <w:pPr>
        <w:ind w:left="5760" w:hanging="360"/>
      </w:pPr>
      <w:rPr>
        <w:rFonts w:ascii="Courier New" w:hAnsi="Courier New" w:cs="Courier New" w:hint="default"/>
      </w:rPr>
    </w:lvl>
    <w:lvl w:ilvl="8" w:tplc="0316E470"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657CB36E">
      <w:numFmt w:val="bullet"/>
      <w:lvlText w:val=""/>
      <w:lvlJc w:val="left"/>
      <w:pPr>
        <w:ind w:left="720" w:hanging="360"/>
      </w:pPr>
      <w:rPr>
        <w:rFonts w:ascii="Wingdings" w:eastAsia="DejaVu Sans" w:hAnsi="Wingdings" w:cs="Lohit Hindi" w:hint="default"/>
      </w:rPr>
    </w:lvl>
    <w:lvl w:ilvl="1" w:tplc="15F49818" w:tentative="1">
      <w:start w:val="1"/>
      <w:numFmt w:val="bullet"/>
      <w:lvlText w:val="o"/>
      <w:lvlJc w:val="left"/>
      <w:pPr>
        <w:ind w:left="1440" w:hanging="360"/>
      </w:pPr>
      <w:rPr>
        <w:rFonts w:ascii="Courier New" w:hAnsi="Courier New" w:cs="Courier New" w:hint="default"/>
      </w:rPr>
    </w:lvl>
    <w:lvl w:ilvl="2" w:tplc="6BC28058" w:tentative="1">
      <w:start w:val="1"/>
      <w:numFmt w:val="bullet"/>
      <w:lvlText w:val=""/>
      <w:lvlJc w:val="left"/>
      <w:pPr>
        <w:ind w:left="2160" w:hanging="360"/>
      </w:pPr>
      <w:rPr>
        <w:rFonts w:ascii="Wingdings" w:hAnsi="Wingdings" w:hint="default"/>
      </w:rPr>
    </w:lvl>
    <w:lvl w:ilvl="3" w:tplc="500C700E" w:tentative="1">
      <w:start w:val="1"/>
      <w:numFmt w:val="bullet"/>
      <w:lvlText w:val=""/>
      <w:lvlJc w:val="left"/>
      <w:pPr>
        <w:ind w:left="2880" w:hanging="360"/>
      </w:pPr>
      <w:rPr>
        <w:rFonts w:ascii="Symbol" w:hAnsi="Symbol" w:hint="default"/>
      </w:rPr>
    </w:lvl>
    <w:lvl w:ilvl="4" w:tplc="392EED4C" w:tentative="1">
      <w:start w:val="1"/>
      <w:numFmt w:val="bullet"/>
      <w:lvlText w:val="o"/>
      <w:lvlJc w:val="left"/>
      <w:pPr>
        <w:ind w:left="3600" w:hanging="360"/>
      </w:pPr>
      <w:rPr>
        <w:rFonts w:ascii="Courier New" w:hAnsi="Courier New" w:cs="Courier New" w:hint="default"/>
      </w:rPr>
    </w:lvl>
    <w:lvl w:ilvl="5" w:tplc="004CA9E8" w:tentative="1">
      <w:start w:val="1"/>
      <w:numFmt w:val="bullet"/>
      <w:lvlText w:val=""/>
      <w:lvlJc w:val="left"/>
      <w:pPr>
        <w:ind w:left="4320" w:hanging="360"/>
      </w:pPr>
      <w:rPr>
        <w:rFonts w:ascii="Wingdings" w:hAnsi="Wingdings" w:hint="default"/>
      </w:rPr>
    </w:lvl>
    <w:lvl w:ilvl="6" w:tplc="C05894CA" w:tentative="1">
      <w:start w:val="1"/>
      <w:numFmt w:val="bullet"/>
      <w:lvlText w:val=""/>
      <w:lvlJc w:val="left"/>
      <w:pPr>
        <w:ind w:left="5040" w:hanging="360"/>
      </w:pPr>
      <w:rPr>
        <w:rFonts w:ascii="Symbol" w:hAnsi="Symbol" w:hint="default"/>
      </w:rPr>
    </w:lvl>
    <w:lvl w:ilvl="7" w:tplc="B0AC3A24" w:tentative="1">
      <w:start w:val="1"/>
      <w:numFmt w:val="bullet"/>
      <w:lvlText w:val="o"/>
      <w:lvlJc w:val="left"/>
      <w:pPr>
        <w:ind w:left="5760" w:hanging="360"/>
      </w:pPr>
      <w:rPr>
        <w:rFonts w:ascii="Courier New" w:hAnsi="Courier New" w:cs="Courier New" w:hint="default"/>
      </w:rPr>
    </w:lvl>
    <w:lvl w:ilvl="8" w:tplc="FBA8FCE8" w:tentative="1">
      <w:start w:val="1"/>
      <w:numFmt w:val="bullet"/>
      <w:lvlText w:val=""/>
      <w:lvlJc w:val="left"/>
      <w:pPr>
        <w:ind w:left="6480" w:hanging="360"/>
      </w:pPr>
      <w:rPr>
        <w:rFonts w:ascii="Wingdings" w:hAnsi="Wingdings" w:hint="default"/>
      </w:rPr>
    </w:lvl>
  </w:abstractNum>
  <w:abstractNum w:abstractNumId="3" w15:restartNumberingAfterBreak="0">
    <w:nsid w:val="63284F0E"/>
    <w:multiLevelType w:val="hybridMultilevel"/>
    <w:tmpl w:val="7DEEA56A"/>
    <w:lvl w:ilvl="0" w:tplc="2AE02298">
      <w:start w:val="1"/>
      <w:numFmt w:val="bullet"/>
      <w:lvlText w:val=""/>
      <w:lvlJc w:val="left"/>
      <w:pPr>
        <w:ind w:left="720" w:hanging="360"/>
      </w:pPr>
      <w:rPr>
        <w:rFonts w:ascii="Symbol" w:hAnsi="Symbol" w:hint="default"/>
      </w:rPr>
    </w:lvl>
    <w:lvl w:ilvl="1" w:tplc="8362E02C">
      <w:numFmt w:val="bullet"/>
      <w:lvlText w:val="-"/>
      <w:lvlJc w:val="left"/>
      <w:pPr>
        <w:ind w:left="1800" w:hanging="720"/>
      </w:pPr>
      <w:rPr>
        <w:rFonts w:ascii="Verdana" w:eastAsiaTheme="minorHAnsi" w:hAnsi="Verdana" w:cstheme="minorBidi" w:hint="default"/>
      </w:rPr>
    </w:lvl>
    <w:lvl w:ilvl="2" w:tplc="85488D04" w:tentative="1">
      <w:start w:val="1"/>
      <w:numFmt w:val="bullet"/>
      <w:lvlText w:val=""/>
      <w:lvlJc w:val="left"/>
      <w:pPr>
        <w:ind w:left="2160" w:hanging="360"/>
      </w:pPr>
      <w:rPr>
        <w:rFonts w:ascii="Wingdings" w:hAnsi="Wingdings" w:hint="default"/>
      </w:rPr>
    </w:lvl>
    <w:lvl w:ilvl="3" w:tplc="338CDEE4" w:tentative="1">
      <w:start w:val="1"/>
      <w:numFmt w:val="bullet"/>
      <w:lvlText w:val=""/>
      <w:lvlJc w:val="left"/>
      <w:pPr>
        <w:ind w:left="2880" w:hanging="360"/>
      </w:pPr>
      <w:rPr>
        <w:rFonts w:ascii="Symbol" w:hAnsi="Symbol" w:hint="default"/>
      </w:rPr>
    </w:lvl>
    <w:lvl w:ilvl="4" w:tplc="63BED73E" w:tentative="1">
      <w:start w:val="1"/>
      <w:numFmt w:val="bullet"/>
      <w:lvlText w:val="o"/>
      <w:lvlJc w:val="left"/>
      <w:pPr>
        <w:ind w:left="3600" w:hanging="360"/>
      </w:pPr>
      <w:rPr>
        <w:rFonts w:ascii="Courier New" w:hAnsi="Courier New" w:cs="Courier New" w:hint="default"/>
      </w:rPr>
    </w:lvl>
    <w:lvl w:ilvl="5" w:tplc="ECD40046" w:tentative="1">
      <w:start w:val="1"/>
      <w:numFmt w:val="bullet"/>
      <w:lvlText w:val=""/>
      <w:lvlJc w:val="left"/>
      <w:pPr>
        <w:ind w:left="4320" w:hanging="360"/>
      </w:pPr>
      <w:rPr>
        <w:rFonts w:ascii="Wingdings" w:hAnsi="Wingdings" w:hint="default"/>
      </w:rPr>
    </w:lvl>
    <w:lvl w:ilvl="6" w:tplc="BB008312" w:tentative="1">
      <w:start w:val="1"/>
      <w:numFmt w:val="bullet"/>
      <w:lvlText w:val=""/>
      <w:lvlJc w:val="left"/>
      <w:pPr>
        <w:ind w:left="5040" w:hanging="360"/>
      </w:pPr>
      <w:rPr>
        <w:rFonts w:ascii="Symbol" w:hAnsi="Symbol" w:hint="default"/>
      </w:rPr>
    </w:lvl>
    <w:lvl w:ilvl="7" w:tplc="C8526BF6" w:tentative="1">
      <w:start w:val="1"/>
      <w:numFmt w:val="bullet"/>
      <w:lvlText w:val="o"/>
      <w:lvlJc w:val="left"/>
      <w:pPr>
        <w:ind w:left="5760" w:hanging="360"/>
      </w:pPr>
      <w:rPr>
        <w:rFonts w:ascii="Courier New" w:hAnsi="Courier New" w:cs="Courier New" w:hint="default"/>
      </w:rPr>
    </w:lvl>
    <w:lvl w:ilvl="8" w:tplc="5DA60432" w:tentative="1">
      <w:start w:val="1"/>
      <w:numFmt w:val="bullet"/>
      <w:lvlText w:val=""/>
      <w:lvlJc w:val="left"/>
      <w:pPr>
        <w:ind w:left="6480" w:hanging="360"/>
      </w:pPr>
      <w:rPr>
        <w:rFonts w:ascii="Wingdings" w:hAnsi="Wingdings" w:hint="default"/>
      </w:rPr>
    </w:lvl>
  </w:abstractNum>
  <w:num w:numId="1" w16cid:durableId="159539878">
    <w:abstractNumId w:val="2"/>
  </w:num>
  <w:num w:numId="2" w16cid:durableId="217204528">
    <w:abstractNumId w:val="3"/>
  </w:num>
  <w:num w:numId="3" w16cid:durableId="262304188">
    <w:abstractNumId w:val="0"/>
  </w:num>
  <w:num w:numId="4" w16cid:durableId="774792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335E"/>
    <w:rsid w:val="00034261"/>
    <w:rsid w:val="000344CB"/>
    <w:rsid w:val="00050D5B"/>
    <w:rsid w:val="000A5C51"/>
    <w:rsid w:val="000B1832"/>
    <w:rsid w:val="000B45B1"/>
    <w:rsid w:val="000C29E1"/>
    <w:rsid w:val="000D0CCB"/>
    <w:rsid w:val="000D6D8A"/>
    <w:rsid w:val="000E2F12"/>
    <w:rsid w:val="000E54B6"/>
    <w:rsid w:val="00113778"/>
    <w:rsid w:val="00125BDF"/>
    <w:rsid w:val="00172CD9"/>
    <w:rsid w:val="00183388"/>
    <w:rsid w:val="00187C06"/>
    <w:rsid w:val="001A172C"/>
    <w:rsid w:val="001B41E1"/>
    <w:rsid w:val="001B7303"/>
    <w:rsid w:val="001C2E6C"/>
    <w:rsid w:val="001C7BE9"/>
    <w:rsid w:val="00215CB5"/>
    <w:rsid w:val="00235AED"/>
    <w:rsid w:val="00241BB9"/>
    <w:rsid w:val="002862B2"/>
    <w:rsid w:val="00297795"/>
    <w:rsid w:val="002B1D9F"/>
    <w:rsid w:val="002B504F"/>
    <w:rsid w:val="002F4886"/>
    <w:rsid w:val="00302E4B"/>
    <w:rsid w:val="00334C45"/>
    <w:rsid w:val="003451E2"/>
    <w:rsid w:val="00347F1B"/>
    <w:rsid w:val="0037569C"/>
    <w:rsid w:val="003B287C"/>
    <w:rsid w:val="003B48D4"/>
    <w:rsid w:val="003C472B"/>
    <w:rsid w:val="003C6ED5"/>
    <w:rsid w:val="003C700C"/>
    <w:rsid w:val="003C7185"/>
    <w:rsid w:val="003D27F8"/>
    <w:rsid w:val="003E6D12"/>
    <w:rsid w:val="003F3A47"/>
    <w:rsid w:val="00414128"/>
    <w:rsid w:val="00426238"/>
    <w:rsid w:val="0043480A"/>
    <w:rsid w:val="00437B5F"/>
    <w:rsid w:val="004509BE"/>
    <w:rsid w:val="0045486D"/>
    <w:rsid w:val="00463DBC"/>
    <w:rsid w:val="004934A8"/>
    <w:rsid w:val="004B2000"/>
    <w:rsid w:val="004F0B09"/>
    <w:rsid w:val="00516D6A"/>
    <w:rsid w:val="00523C02"/>
    <w:rsid w:val="00544135"/>
    <w:rsid w:val="005600D7"/>
    <w:rsid w:val="005624A0"/>
    <w:rsid w:val="005677D6"/>
    <w:rsid w:val="00582E97"/>
    <w:rsid w:val="00587714"/>
    <w:rsid w:val="005C3CD4"/>
    <w:rsid w:val="005D327A"/>
    <w:rsid w:val="006318F9"/>
    <w:rsid w:val="006343E7"/>
    <w:rsid w:val="0063555A"/>
    <w:rsid w:val="00641AAE"/>
    <w:rsid w:val="006543D0"/>
    <w:rsid w:val="00686885"/>
    <w:rsid w:val="006922AC"/>
    <w:rsid w:val="006945BE"/>
    <w:rsid w:val="00697032"/>
    <w:rsid w:val="006B16C1"/>
    <w:rsid w:val="006F4FD4"/>
    <w:rsid w:val="0074764C"/>
    <w:rsid w:val="00763E81"/>
    <w:rsid w:val="00776965"/>
    <w:rsid w:val="007A4F37"/>
    <w:rsid w:val="007B028B"/>
    <w:rsid w:val="007B6A41"/>
    <w:rsid w:val="007D0F21"/>
    <w:rsid w:val="007D23C6"/>
    <w:rsid w:val="007E36BA"/>
    <w:rsid w:val="007F1601"/>
    <w:rsid w:val="007F380D"/>
    <w:rsid w:val="007F4A98"/>
    <w:rsid w:val="0087691C"/>
    <w:rsid w:val="00893C24"/>
    <w:rsid w:val="00897034"/>
    <w:rsid w:val="008A21F4"/>
    <w:rsid w:val="008D59C5"/>
    <w:rsid w:val="008D618A"/>
    <w:rsid w:val="008E210E"/>
    <w:rsid w:val="008E4B89"/>
    <w:rsid w:val="008F33AD"/>
    <w:rsid w:val="009205DA"/>
    <w:rsid w:val="009217AB"/>
    <w:rsid w:val="0092718A"/>
    <w:rsid w:val="00960E2B"/>
    <w:rsid w:val="00962C9C"/>
    <w:rsid w:val="00984463"/>
    <w:rsid w:val="00985A65"/>
    <w:rsid w:val="009A31BF"/>
    <w:rsid w:val="009B2459"/>
    <w:rsid w:val="009C4777"/>
    <w:rsid w:val="009D1904"/>
    <w:rsid w:val="009D3C77"/>
    <w:rsid w:val="009D6E67"/>
    <w:rsid w:val="009D7D63"/>
    <w:rsid w:val="009F419D"/>
    <w:rsid w:val="00A52DBE"/>
    <w:rsid w:val="00A70EEF"/>
    <w:rsid w:val="00A83BE3"/>
    <w:rsid w:val="00AA3366"/>
    <w:rsid w:val="00AA61EA"/>
    <w:rsid w:val="00AF6BEC"/>
    <w:rsid w:val="00B26E85"/>
    <w:rsid w:val="00B42213"/>
    <w:rsid w:val="00B8296E"/>
    <w:rsid w:val="00B82F43"/>
    <w:rsid w:val="00BA3B0E"/>
    <w:rsid w:val="00BA7566"/>
    <w:rsid w:val="00BC481F"/>
    <w:rsid w:val="00BD75C1"/>
    <w:rsid w:val="00BF3360"/>
    <w:rsid w:val="00C23333"/>
    <w:rsid w:val="00C3438D"/>
    <w:rsid w:val="00C51600"/>
    <w:rsid w:val="00C60D8A"/>
    <w:rsid w:val="00C62B6C"/>
    <w:rsid w:val="00C81260"/>
    <w:rsid w:val="00C95CA9"/>
    <w:rsid w:val="00CA061B"/>
    <w:rsid w:val="00CB3DE2"/>
    <w:rsid w:val="00CD4AED"/>
    <w:rsid w:val="00CD5856"/>
    <w:rsid w:val="00CF0F2E"/>
    <w:rsid w:val="00CF3E82"/>
    <w:rsid w:val="00D35FAB"/>
    <w:rsid w:val="00D54679"/>
    <w:rsid w:val="00D67BAF"/>
    <w:rsid w:val="00D96EE9"/>
    <w:rsid w:val="00DA15A1"/>
    <w:rsid w:val="00DC7639"/>
    <w:rsid w:val="00E1490C"/>
    <w:rsid w:val="00E37122"/>
    <w:rsid w:val="00E42323"/>
    <w:rsid w:val="00E85195"/>
    <w:rsid w:val="00EA275E"/>
    <w:rsid w:val="00EE23CE"/>
    <w:rsid w:val="00EE2A9D"/>
    <w:rsid w:val="00F17BB0"/>
    <w:rsid w:val="00F32EA9"/>
    <w:rsid w:val="00F544AD"/>
    <w:rsid w:val="00F56EBE"/>
    <w:rsid w:val="00F62FBE"/>
    <w:rsid w:val="00F72360"/>
    <w:rsid w:val="00F7386A"/>
    <w:rsid w:val="00F847BF"/>
    <w:rsid w:val="00F87E88"/>
    <w:rsid w:val="00FC776C"/>
    <w:rsid w:val="00FD036B"/>
    <w:rsid w:val="00FD4CCF"/>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D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0A5C51"/>
    <w:pPr>
      <w:widowControl/>
      <w:suppressAutoHyphens w:val="0"/>
      <w:autoSpaceDN/>
      <w:spacing w:after="160" w:line="259" w:lineRule="auto"/>
      <w:ind w:left="720"/>
      <w:contextualSpacing/>
      <w:textAlignment w:val="auto"/>
    </w:pPr>
    <w:rPr>
      <w:rFonts w:eastAsiaTheme="minorHAnsi" w:cstheme="minorBidi"/>
      <w:kern w:val="2"/>
      <w:szCs w:val="22"/>
      <w:lang w:val="en-US" w:eastAsia="en-US" w:bidi="ar-SA"/>
    </w:rPr>
  </w:style>
  <w:style w:type="paragraph" w:styleId="Voetnoottekst">
    <w:name w:val="footnote text"/>
    <w:basedOn w:val="Standaard"/>
    <w:link w:val="VoetnoottekstChar"/>
    <w:uiPriority w:val="99"/>
    <w:semiHidden/>
    <w:unhideWhenUsed/>
    <w:rsid w:val="000A5C51"/>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0A5C51"/>
    <w:rPr>
      <w:rFonts w:ascii="Verdana" w:hAnsi="Verdana" w:cs="Mangal"/>
      <w:sz w:val="20"/>
      <w:szCs w:val="18"/>
    </w:rPr>
  </w:style>
  <w:style w:type="character" w:styleId="Voetnootmarkering">
    <w:name w:val="footnote reference"/>
    <w:basedOn w:val="Standaardalinea-lettertype"/>
    <w:uiPriority w:val="99"/>
    <w:semiHidden/>
    <w:unhideWhenUsed/>
    <w:rsid w:val="000A5C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953</ap:Words>
  <ap:Characters>5246</ap:Characters>
  <ap:DocSecurity>0</ap:DocSecurity>
  <ap:Lines>43</ap:Lines>
  <ap:Paragraphs>12</ap:Paragraphs>
  <ap:ScaleCrop>false</ap:ScaleCrop>
  <ap:LinksUpToDate>false</ap:LinksUpToDate>
  <ap:CharactersWithSpaces>6187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2026-02-12T13:32:00.0000000Z</dcterms:created>
  <dcterms:modified xsi:type="dcterms:W3CDTF">2026-02-12T13:32:00.0000000Z</dcterms:modified>
  <dc:description>------------------------</dc:description>
  <dc:subject/>
  <dc:title/>
  <keywords/>
  <version/>
  <category/>
</coreProperties>
</file>