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5EFA" w:rsidR="00A47DA9" w:rsidP="00A47DA9" w:rsidRDefault="009D73DA" w14:paraId="145EA89D" w14:textId="403466EF">
      <w:pPr>
        <w:ind w:left="1440" w:hanging="1440"/>
        <w:rPr>
          <w:rFonts w:ascii="Times New Roman" w:hAnsi="Times New Roman"/>
          <w:sz w:val="24"/>
        </w:rPr>
      </w:pPr>
      <w:r w:rsidRPr="009D73DA">
        <w:rPr>
          <w:rFonts w:ascii="Times New Roman" w:hAnsi="Times New Roman"/>
          <w:b/>
          <w:bCs/>
          <w:sz w:val="24"/>
        </w:rPr>
        <w:t>36</w:t>
      </w:r>
      <w:r w:rsidR="00A47DA9">
        <w:rPr>
          <w:rFonts w:ascii="Times New Roman" w:hAnsi="Times New Roman"/>
          <w:b/>
          <w:bCs/>
          <w:sz w:val="24"/>
        </w:rPr>
        <w:t xml:space="preserve"> </w:t>
      </w:r>
      <w:r w:rsidRPr="009D73DA">
        <w:rPr>
          <w:rFonts w:ascii="Times New Roman" w:hAnsi="Times New Roman"/>
          <w:b/>
          <w:bCs/>
          <w:sz w:val="24"/>
        </w:rPr>
        <w:t>873</w:t>
      </w:r>
      <w:r w:rsidRPr="000122BA" w:rsidR="000122BA">
        <w:rPr>
          <w:rFonts w:ascii="Times New Roman" w:hAnsi="Times New Roman"/>
          <w:sz w:val="24"/>
        </w:rPr>
        <w:tab/>
      </w:r>
      <w:r w:rsidRPr="00A47DA9" w:rsidR="00A47DA9">
        <w:rPr>
          <w:rFonts w:ascii="Times New Roman" w:hAnsi="Times New Roman"/>
          <w:b/>
          <w:bCs/>
          <w:sz w:val="24"/>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A47DA9" w:rsidR="00A47DA9">
        <w:rPr>
          <w:rFonts w:ascii="Times New Roman" w:hAnsi="Times New Roman"/>
          <w:b/>
          <w:bCs/>
          <w:sz w:val="24"/>
        </w:rPr>
        <w:t>PbEU</w:t>
      </w:r>
      <w:proofErr w:type="spellEnd"/>
      <w:r w:rsidRPr="00A47DA9" w:rsidR="00A47DA9">
        <w:rPr>
          <w:rFonts w:ascii="Times New Roman" w:hAnsi="Times New Roman"/>
          <w:b/>
          <w:bCs/>
          <w:sz w:val="24"/>
        </w:rPr>
        <w:t xml:space="preserve"> 2024, L 825) (Implementatiewet richtlijn betere duurzaamheidsinformatie voor consumenten)</w:t>
      </w:r>
    </w:p>
    <w:p w:rsidR="0092495F" w:rsidP="000122BA" w:rsidRDefault="0092495F" w14:paraId="1C8FB64E" w14:textId="77777777">
      <w:pPr>
        <w:spacing w:line="240" w:lineRule="auto"/>
        <w:ind w:left="1440" w:hanging="1440"/>
        <w:rPr>
          <w:rFonts w:ascii="Times New Roman" w:hAnsi="Times New Roman"/>
          <w:b/>
          <w:bCs/>
          <w:sz w:val="24"/>
        </w:rPr>
      </w:pPr>
    </w:p>
    <w:p w:rsidRPr="00A47DA9" w:rsidR="0092495F" w:rsidP="000122BA" w:rsidRDefault="0092495F" w14:paraId="63552A11" w14:textId="0B25BAD7">
      <w:pPr>
        <w:spacing w:line="240" w:lineRule="auto"/>
        <w:ind w:left="1440" w:hanging="1440"/>
        <w:rPr>
          <w:rFonts w:ascii="Times New Roman" w:hAnsi="Times New Roman"/>
          <w:sz w:val="24"/>
        </w:rPr>
      </w:pPr>
      <w:r>
        <w:rPr>
          <w:rFonts w:ascii="Times New Roman" w:hAnsi="Times New Roman"/>
          <w:b/>
          <w:bCs/>
          <w:sz w:val="24"/>
        </w:rPr>
        <w:t>Nr.</w:t>
      </w:r>
      <w:r w:rsidR="00A47DA9">
        <w:rPr>
          <w:rFonts w:ascii="Times New Roman" w:hAnsi="Times New Roman"/>
          <w:b/>
          <w:bCs/>
          <w:sz w:val="24"/>
        </w:rPr>
        <w:t xml:space="preserve"> 5</w:t>
      </w:r>
      <w:r>
        <w:rPr>
          <w:rFonts w:ascii="Times New Roman" w:hAnsi="Times New Roman"/>
          <w:b/>
          <w:bCs/>
          <w:sz w:val="24"/>
        </w:rPr>
        <w:tab/>
        <w:t xml:space="preserve">VERSLAG </w:t>
      </w:r>
      <w:r w:rsidR="00A47DA9">
        <w:rPr>
          <w:rFonts w:ascii="Times New Roman" w:hAnsi="Times New Roman"/>
          <w:b/>
          <w:bCs/>
          <w:sz w:val="24"/>
        </w:rPr>
        <w:br/>
      </w:r>
      <w:r w:rsidR="00A47DA9">
        <w:rPr>
          <w:rFonts w:ascii="Times New Roman" w:hAnsi="Times New Roman"/>
          <w:sz w:val="24"/>
        </w:rPr>
        <w:t>Vastgesteld 12 februari 2026</w:t>
      </w:r>
    </w:p>
    <w:p w:rsidR="00074F9D" w:rsidP="00074F9D" w:rsidRDefault="00074F9D" w14:paraId="3E9F23CD" w14:textId="77777777">
      <w:pPr>
        <w:spacing w:line="240" w:lineRule="auto"/>
        <w:rPr>
          <w:rFonts w:ascii="Times New Roman" w:hAnsi="Times New Roman"/>
          <w:sz w:val="24"/>
        </w:rPr>
      </w:pPr>
    </w:p>
    <w:p w:rsidRPr="000D185A" w:rsidR="0092495F" w:rsidP="00B8062E" w:rsidRDefault="0092495F" w14:paraId="07991381" w14:textId="77777777">
      <w:pPr>
        <w:spacing w:line="240" w:lineRule="auto"/>
        <w:rPr>
          <w:rFonts w:ascii="Times New Roman" w:hAnsi="Times New Roman"/>
          <w:sz w:val="24"/>
        </w:rPr>
      </w:pPr>
      <w:r w:rsidRPr="000D185A">
        <w:rPr>
          <w:rFonts w:ascii="Times New Roman" w:hAnsi="Times New Roman"/>
          <w:sz w:val="24"/>
        </w:rPr>
        <w:t>De vaste commissie voor Economische Zaken, belast met het voorbereidend onderzoek van dit wetsvoorstel, heeft de eer als volgt verslag uit te brengen van haar bevindingen.</w:t>
      </w:r>
    </w:p>
    <w:p w:rsidRPr="000D185A" w:rsidR="0092495F" w:rsidP="00B8062E" w:rsidRDefault="0092495F" w14:paraId="168DDFFB" w14:textId="77777777">
      <w:pPr>
        <w:spacing w:line="240" w:lineRule="auto"/>
        <w:rPr>
          <w:rFonts w:ascii="Times New Roman" w:hAnsi="Times New Roman"/>
          <w:sz w:val="24"/>
        </w:rPr>
      </w:pPr>
    </w:p>
    <w:p w:rsidRPr="000D185A" w:rsidR="0092495F" w:rsidP="00B8062E" w:rsidRDefault="0092495F" w14:paraId="5BD668CA" w14:textId="77777777">
      <w:pPr>
        <w:spacing w:line="240" w:lineRule="auto"/>
        <w:rPr>
          <w:rFonts w:ascii="Times New Roman" w:hAnsi="Times New Roman"/>
          <w:sz w:val="24"/>
        </w:rPr>
      </w:pPr>
      <w:r w:rsidRPr="000D185A">
        <w:rPr>
          <w:rFonts w:ascii="Times New Roman" w:hAnsi="Times New Roman"/>
          <w:sz w:val="24"/>
        </w:rPr>
        <w:t>Onder het v</w:t>
      </w:r>
      <w:r w:rsidR="00BC6866">
        <w:rPr>
          <w:rFonts w:ascii="Times New Roman" w:hAnsi="Times New Roman"/>
          <w:sz w:val="24"/>
        </w:rPr>
        <w:t>o</w:t>
      </w:r>
      <w:r w:rsidRPr="000D185A">
        <w:rPr>
          <w:rFonts w:ascii="Times New Roman" w:hAnsi="Times New Roman"/>
          <w:sz w:val="24"/>
        </w:rPr>
        <w:t>orbehoud dat de regering op de gestelde vragen en de gemaakte opmerkingen afdoende zal hebben geantwoord, acht de commissie de openbare beraadslaging over dit wetsvoorstel voldoende voorbereid.</w:t>
      </w:r>
    </w:p>
    <w:p w:rsidRPr="000D185A" w:rsidR="0092495F" w:rsidP="00B8062E" w:rsidRDefault="0092495F" w14:paraId="74E5CB72" w14:textId="77777777">
      <w:pPr>
        <w:spacing w:line="240" w:lineRule="auto"/>
        <w:rPr>
          <w:rFonts w:ascii="Times New Roman" w:hAnsi="Times New Roman"/>
          <w:sz w:val="24"/>
        </w:rPr>
      </w:pPr>
    </w:p>
    <w:p w:rsidRPr="000D185A" w:rsidR="005A549B" w:rsidP="00B8062E" w:rsidRDefault="008475EC" w14:paraId="55C86F13" w14:textId="4385875A">
      <w:pPr>
        <w:spacing w:line="240" w:lineRule="auto"/>
        <w:rPr>
          <w:rFonts w:ascii="Times New Roman" w:hAnsi="Times New Roman"/>
          <w:b/>
          <w:sz w:val="24"/>
        </w:rPr>
      </w:pPr>
      <w:r w:rsidRPr="000D185A">
        <w:rPr>
          <w:rFonts w:ascii="Times New Roman" w:hAnsi="Times New Roman"/>
          <w:b/>
          <w:sz w:val="24"/>
        </w:rPr>
        <w:t>1.</w:t>
      </w:r>
      <w:r w:rsidRPr="000D185A" w:rsidR="005A549B">
        <w:rPr>
          <w:rFonts w:ascii="Times New Roman" w:hAnsi="Times New Roman"/>
          <w:b/>
          <w:sz w:val="24"/>
        </w:rPr>
        <w:t xml:space="preserve"> A</w:t>
      </w:r>
      <w:r w:rsidR="000D185A">
        <w:rPr>
          <w:rFonts w:ascii="Times New Roman" w:hAnsi="Times New Roman"/>
          <w:b/>
          <w:sz w:val="24"/>
        </w:rPr>
        <w:t>lgemeen</w:t>
      </w:r>
    </w:p>
    <w:p w:rsidRPr="000D185A" w:rsidR="0092495F" w:rsidP="00B8062E" w:rsidRDefault="0092495F" w14:paraId="5AD13A7B" w14:textId="77777777">
      <w:pPr>
        <w:spacing w:line="240" w:lineRule="auto"/>
        <w:rPr>
          <w:rFonts w:ascii="Times New Roman" w:hAnsi="Times New Roman"/>
          <w:b/>
          <w:sz w:val="24"/>
        </w:rPr>
      </w:pPr>
    </w:p>
    <w:p w:rsidRPr="00422889" w:rsidR="005E5444" w:rsidP="00C47614" w:rsidRDefault="007224E3" w14:paraId="0E95AFA3" w14:textId="6C3ADB07">
      <w:pPr>
        <w:spacing w:line="240" w:lineRule="auto"/>
        <w:rPr>
          <w:rFonts w:ascii="Times New Roman" w:hAnsi="Times New Roman"/>
          <w:sz w:val="24"/>
        </w:rPr>
      </w:pPr>
      <w:r w:rsidRPr="00422889">
        <w:rPr>
          <w:rFonts w:ascii="Times New Roman" w:hAnsi="Times New Roman"/>
          <w:sz w:val="24"/>
        </w:rPr>
        <w:t xml:space="preserve">De leden van de D66-fractie hebben met belangstelling kennisgenomen van het wetsvoorstel </w:t>
      </w:r>
      <w:r w:rsidRPr="00422889" w:rsidR="00B332B6">
        <w:rPr>
          <w:rFonts w:ascii="Times New Roman" w:hAnsi="Times New Roman"/>
          <w:sz w:val="24"/>
        </w:rPr>
        <w:t xml:space="preserve">betreffende de </w:t>
      </w:r>
      <w:r w:rsidRPr="00422889" w:rsidR="00206CC3">
        <w:rPr>
          <w:rFonts w:ascii="Times New Roman" w:hAnsi="Times New Roman"/>
          <w:sz w:val="24"/>
        </w:rPr>
        <w:t xml:space="preserve">Implementatiewet richtlijn betere duurzaamheidsinformatie voor consumenten. </w:t>
      </w:r>
      <w:r w:rsidRPr="00422889">
        <w:rPr>
          <w:rFonts w:ascii="Times New Roman" w:hAnsi="Times New Roman"/>
          <w:sz w:val="24"/>
        </w:rPr>
        <w:t>Deze leden onderschrijven het belang van het beschermen van de gezondheid, veiligheid en economische en juridische belangen van consumenten, evenals het belang van goede en betrouwbare informatievoorziening. Tegelijkertijd hebben deze leden nog enkele vragen en opmerkingen bij het voorliggende voorstel.</w:t>
      </w:r>
    </w:p>
    <w:p w:rsidRPr="00422889" w:rsidR="00DE5A81" w:rsidP="00C47614" w:rsidRDefault="00DE5A81" w14:paraId="414765DE" w14:textId="77777777">
      <w:pPr>
        <w:spacing w:line="240" w:lineRule="auto"/>
        <w:rPr>
          <w:rFonts w:ascii="Times New Roman" w:hAnsi="Times New Roman"/>
          <w:sz w:val="24"/>
        </w:rPr>
      </w:pPr>
    </w:p>
    <w:p w:rsidRPr="00422889" w:rsidR="00170604" w:rsidP="00C47614" w:rsidRDefault="00170604" w14:paraId="5DEE7B30" w14:textId="539AC694">
      <w:pPr>
        <w:spacing w:line="240" w:lineRule="auto"/>
        <w:rPr>
          <w:rFonts w:ascii="Times New Roman" w:hAnsi="Times New Roman"/>
          <w:sz w:val="24"/>
        </w:rPr>
      </w:pPr>
      <w:r w:rsidRPr="00422889">
        <w:rPr>
          <w:rFonts w:ascii="Times New Roman" w:hAnsi="Times New Roman"/>
          <w:sz w:val="24"/>
        </w:rPr>
        <w:t xml:space="preserve">De leden van de VVD-fractie hebben kennisgenomen van </w:t>
      </w:r>
      <w:r w:rsidR="00F33CE6">
        <w:rPr>
          <w:rFonts w:ascii="Times New Roman" w:hAnsi="Times New Roman"/>
          <w:sz w:val="24"/>
        </w:rPr>
        <w:t xml:space="preserve">het </w:t>
      </w:r>
      <w:r w:rsidR="00551A87">
        <w:rPr>
          <w:rFonts w:ascii="Times New Roman" w:hAnsi="Times New Roman"/>
          <w:sz w:val="24"/>
        </w:rPr>
        <w:t xml:space="preserve">voorliggende </w:t>
      </w:r>
      <w:r w:rsidR="00F33CE6">
        <w:rPr>
          <w:rFonts w:ascii="Times New Roman" w:hAnsi="Times New Roman"/>
          <w:sz w:val="24"/>
        </w:rPr>
        <w:t>wetsvoorstel.</w:t>
      </w:r>
      <w:r w:rsidRPr="00422889">
        <w:rPr>
          <w:rFonts w:ascii="Times New Roman" w:hAnsi="Times New Roman"/>
          <w:sz w:val="24"/>
        </w:rPr>
        <w:t xml:space="preserve"> De</w:t>
      </w:r>
      <w:r w:rsidR="00551A87">
        <w:rPr>
          <w:rFonts w:ascii="Times New Roman" w:hAnsi="Times New Roman"/>
          <w:sz w:val="24"/>
        </w:rPr>
        <w:t>ze</w:t>
      </w:r>
      <w:r w:rsidRPr="00422889">
        <w:rPr>
          <w:rFonts w:ascii="Times New Roman" w:hAnsi="Times New Roman"/>
          <w:sz w:val="24"/>
        </w:rPr>
        <w:t xml:space="preserve"> leden hebben hierover nog een aantal vragen en opmerkingen.</w:t>
      </w:r>
    </w:p>
    <w:p w:rsidRPr="00422889" w:rsidR="007224E3" w:rsidP="00C47614" w:rsidRDefault="007224E3" w14:paraId="1DA77D7B" w14:textId="77777777">
      <w:pPr>
        <w:spacing w:line="240" w:lineRule="auto"/>
        <w:rPr>
          <w:rFonts w:ascii="Times New Roman" w:hAnsi="Times New Roman"/>
          <w:sz w:val="24"/>
        </w:rPr>
      </w:pPr>
    </w:p>
    <w:p w:rsidRPr="000D185A" w:rsidR="00997A42" w:rsidP="00B8062E" w:rsidRDefault="00527CFF" w14:paraId="5422986D" w14:textId="2A3B66C2">
      <w:pPr>
        <w:spacing w:line="240" w:lineRule="auto"/>
        <w:rPr>
          <w:rFonts w:ascii="Times New Roman" w:hAnsi="Times New Roman"/>
          <w:sz w:val="24"/>
        </w:rPr>
      </w:pPr>
      <w:r w:rsidRPr="000D185A">
        <w:rPr>
          <w:rFonts w:ascii="Times New Roman" w:hAnsi="Times New Roman"/>
          <w:sz w:val="24"/>
        </w:rPr>
        <w:t>De leden van de CDA-fractie hebben kennisgenomen van het wetsvoorstel en de nota van wijziging en hebben daarover op dit moment geen verdere vragen.</w:t>
      </w:r>
    </w:p>
    <w:p w:rsidRPr="000D185A" w:rsidR="00333D6D" w:rsidP="00B8062E" w:rsidRDefault="00333D6D" w14:paraId="60045EB9" w14:textId="77777777">
      <w:pPr>
        <w:spacing w:line="240" w:lineRule="auto"/>
        <w:rPr>
          <w:rFonts w:ascii="Times New Roman" w:hAnsi="Times New Roman"/>
          <w:sz w:val="24"/>
        </w:rPr>
      </w:pPr>
    </w:p>
    <w:p w:rsidR="005524AD" w:rsidP="00B8062E" w:rsidRDefault="001C01BF" w14:paraId="3F0E55AB" w14:textId="77777777">
      <w:pPr>
        <w:spacing w:line="240" w:lineRule="auto"/>
        <w:rPr>
          <w:rFonts w:ascii="Times New Roman" w:hAnsi="Times New Roman"/>
          <w:b/>
          <w:sz w:val="24"/>
        </w:rPr>
      </w:pPr>
      <w:r w:rsidRPr="001C01BF">
        <w:rPr>
          <w:rFonts w:ascii="Times New Roman" w:hAnsi="Times New Roman"/>
          <w:b/>
          <w:sz w:val="24"/>
        </w:rPr>
        <w:t>2. D</w:t>
      </w:r>
      <w:r w:rsidR="005524AD">
        <w:rPr>
          <w:rFonts w:ascii="Times New Roman" w:hAnsi="Times New Roman"/>
          <w:b/>
          <w:sz w:val="24"/>
        </w:rPr>
        <w:t>e richtlijn betere duurzaamheidsinformatie voor consumenten</w:t>
      </w:r>
    </w:p>
    <w:p w:rsidRPr="001C01BF" w:rsidR="001C01BF" w:rsidP="00B8062E" w:rsidRDefault="001C01BF" w14:paraId="4A9B4971" w14:textId="77777777">
      <w:pPr>
        <w:spacing w:line="240" w:lineRule="auto"/>
        <w:rPr>
          <w:rFonts w:ascii="Times New Roman" w:hAnsi="Times New Roman"/>
          <w:b/>
          <w:sz w:val="24"/>
        </w:rPr>
      </w:pPr>
    </w:p>
    <w:p w:rsidRPr="001C01BF" w:rsidR="001C01BF" w:rsidP="00B8062E" w:rsidRDefault="001C01BF" w14:paraId="0CBA3BDC" w14:textId="089E393B">
      <w:pPr>
        <w:spacing w:line="240" w:lineRule="auto"/>
        <w:rPr>
          <w:rFonts w:ascii="Times New Roman" w:hAnsi="Times New Roman"/>
          <w:sz w:val="24"/>
        </w:rPr>
      </w:pPr>
      <w:r w:rsidRPr="001C01BF">
        <w:rPr>
          <w:rFonts w:ascii="Times New Roman" w:hAnsi="Times New Roman"/>
          <w:bCs/>
          <w:sz w:val="24"/>
        </w:rPr>
        <w:t xml:space="preserve">De leden van de D66-fractie begrijpen dat dit wetsvoorstel de positie van de consument moet versterken. Deze leden </w:t>
      </w:r>
      <w:r w:rsidRPr="000D185A" w:rsidR="00F31FAE">
        <w:rPr>
          <w:rFonts w:ascii="Times New Roman" w:hAnsi="Times New Roman"/>
          <w:bCs/>
          <w:sz w:val="24"/>
        </w:rPr>
        <w:t xml:space="preserve">hebben hierbij de volgende vragen. </w:t>
      </w:r>
      <w:r w:rsidRPr="001C01BF">
        <w:rPr>
          <w:rFonts w:ascii="Times New Roman" w:hAnsi="Times New Roman"/>
          <w:bCs/>
          <w:sz w:val="24"/>
        </w:rPr>
        <w:t>Kan de regering concreet maken hoe dit voorstel in de praktijk leidt tot betere keuzes en niet alleen tot meer informatie?</w:t>
      </w:r>
      <w:r w:rsidRPr="000D185A" w:rsidR="005243A3">
        <w:rPr>
          <w:rFonts w:ascii="Times New Roman" w:hAnsi="Times New Roman"/>
          <w:bCs/>
          <w:sz w:val="24"/>
        </w:rPr>
        <w:t xml:space="preserve"> </w:t>
      </w:r>
      <w:r w:rsidRPr="001C01BF">
        <w:rPr>
          <w:rFonts w:ascii="Times New Roman" w:hAnsi="Times New Roman"/>
          <w:bCs/>
          <w:sz w:val="24"/>
        </w:rPr>
        <w:t xml:space="preserve">Hoe wordt geborgd dat betere informatie voor consumenten over levensduur, updates en reparatie ook </w:t>
      </w:r>
      <w:r w:rsidRPr="001C01BF">
        <w:rPr>
          <w:rFonts w:ascii="Times New Roman" w:hAnsi="Times New Roman"/>
          <w:bCs/>
          <w:sz w:val="24"/>
        </w:rPr>
        <w:lastRenderedPageBreak/>
        <w:t>begrijpelijk en vergelijkbaar is, zodat consumenten er daadwerkelijk op kunnen sturen?</w:t>
      </w:r>
      <w:r w:rsidRPr="000D185A" w:rsidR="005243A3">
        <w:rPr>
          <w:rFonts w:ascii="Times New Roman" w:hAnsi="Times New Roman"/>
          <w:bCs/>
          <w:sz w:val="24"/>
        </w:rPr>
        <w:t xml:space="preserve"> Deze leden vragen voorts hoe </w:t>
      </w:r>
      <w:r w:rsidRPr="001C01BF">
        <w:rPr>
          <w:rFonts w:ascii="Times New Roman" w:hAnsi="Times New Roman"/>
          <w:sz w:val="24"/>
        </w:rPr>
        <w:t>de informatieplichten volgens de regering concreet bij</w:t>
      </w:r>
      <w:r w:rsidRPr="000D185A" w:rsidR="005243A3">
        <w:rPr>
          <w:rFonts w:ascii="Times New Roman" w:hAnsi="Times New Roman"/>
          <w:sz w:val="24"/>
        </w:rPr>
        <w:t>dragen</w:t>
      </w:r>
      <w:r w:rsidRPr="001C01BF">
        <w:rPr>
          <w:rFonts w:ascii="Times New Roman" w:hAnsi="Times New Roman"/>
          <w:sz w:val="24"/>
        </w:rPr>
        <w:t xml:space="preserve"> aan de transitie naar een circulaire economie en </w:t>
      </w:r>
      <w:r w:rsidR="002C7B56">
        <w:rPr>
          <w:rFonts w:ascii="Times New Roman" w:hAnsi="Times New Roman"/>
          <w:sz w:val="24"/>
        </w:rPr>
        <w:t xml:space="preserve">het </w:t>
      </w:r>
      <w:r w:rsidRPr="001C01BF">
        <w:rPr>
          <w:rFonts w:ascii="Times New Roman" w:hAnsi="Times New Roman"/>
          <w:sz w:val="24"/>
        </w:rPr>
        <w:t>langer gebruik</w:t>
      </w:r>
      <w:r w:rsidR="002C7B56">
        <w:rPr>
          <w:rFonts w:ascii="Times New Roman" w:hAnsi="Times New Roman"/>
          <w:sz w:val="24"/>
        </w:rPr>
        <w:t>en</w:t>
      </w:r>
      <w:r w:rsidRPr="001C01BF">
        <w:rPr>
          <w:rFonts w:ascii="Times New Roman" w:hAnsi="Times New Roman"/>
          <w:sz w:val="24"/>
        </w:rPr>
        <w:t xml:space="preserve"> van producten</w:t>
      </w:r>
      <w:r w:rsidRPr="000D185A" w:rsidR="008A79EA">
        <w:rPr>
          <w:rFonts w:ascii="Times New Roman" w:hAnsi="Times New Roman"/>
          <w:sz w:val="24"/>
        </w:rPr>
        <w:t xml:space="preserve">. </w:t>
      </w:r>
      <w:r w:rsidRPr="001C01BF">
        <w:rPr>
          <w:rFonts w:ascii="Times New Roman" w:hAnsi="Times New Roman"/>
          <w:sz w:val="24"/>
        </w:rPr>
        <w:t xml:space="preserve">Hoe wordt in de praktijk geborgd dat deze informatieplichten leiden tot minder </w:t>
      </w:r>
      <w:r w:rsidRPr="001C01BF">
        <w:rPr>
          <w:rFonts w:ascii="Times New Roman" w:hAnsi="Times New Roman"/>
          <w:i/>
          <w:iCs/>
          <w:sz w:val="24"/>
        </w:rPr>
        <w:t>greenwashing</w:t>
      </w:r>
      <w:r w:rsidRPr="001C01BF">
        <w:rPr>
          <w:rFonts w:ascii="Times New Roman" w:hAnsi="Times New Roman"/>
          <w:sz w:val="24"/>
        </w:rPr>
        <w:t xml:space="preserve"> en niet vooral tot juridisering en onzekerheid bij goedwillende bedrijven?</w:t>
      </w:r>
    </w:p>
    <w:p w:rsidRPr="000D185A" w:rsidR="00333D6D" w:rsidP="00B8062E" w:rsidRDefault="00333D6D" w14:paraId="3D523474" w14:textId="77777777">
      <w:pPr>
        <w:spacing w:line="240" w:lineRule="auto"/>
        <w:rPr>
          <w:rFonts w:ascii="Times New Roman" w:hAnsi="Times New Roman"/>
          <w:sz w:val="24"/>
        </w:rPr>
      </w:pPr>
    </w:p>
    <w:p w:rsidRPr="009A7094" w:rsidR="009A7094" w:rsidP="00B8062E" w:rsidRDefault="009A7094" w14:paraId="30137C7A" w14:textId="7E8620E1">
      <w:pPr>
        <w:spacing w:line="240" w:lineRule="auto"/>
        <w:rPr>
          <w:rFonts w:ascii="Times New Roman" w:hAnsi="Times New Roman"/>
          <w:b/>
          <w:sz w:val="24"/>
        </w:rPr>
      </w:pPr>
      <w:r w:rsidRPr="009A7094">
        <w:rPr>
          <w:rFonts w:ascii="Times New Roman" w:hAnsi="Times New Roman"/>
          <w:b/>
          <w:sz w:val="24"/>
        </w:rPr>
        <w:t xml:space="preserve">3. </w:t>
      </w:r>
      <w:r w:rsidRPr="000D185A">
        <w:rPr>
          <w:rFonts w:ascii="Times New Roman" w:hAnsi="Times New Roman"/>
          <w:b/>
          <w:sz w:val="24"/>
        </w:rPr>
        <w:t>G</w:t>
      </w:r>
      <w:r w:rsidR="00433169">
        <w:rPr>
          <w:rFonts w:ascii="Times New Roman" w:hAnsi="Times New Roman"/>
          <w:b/>
          <w:sz w:val="24"/>
        </w:rPr>
        <w:t xml:space="preserve">evolgen voor het bedrijfsleven </w:t>
      </w:r>
      <w:r w:rsidRPr="000D185A">
        <w:rPr>
          <w:rFonts w:ascii="Times New Roman" w:hAnsi="Times New Roman"/>
          <w:b/>
          <w:sz w:val="24"/>
        </w:rPr>
        <w:t xml:space="preserve"> </w:t>
      </w:r>
    </w:p>
    <w:p w:rsidRPr="009A7094" w:rsidR="009A7094" w:rsidP="00B8062E" w:rsidRDefault="009A7094" w14:paraId="769B0FA9" w14:textId="77777777">
      <w:pPr>
        <w:spacing w:line="240" w:lineRule="auto"/>
        <w:rPr>
          <w:rFonts w:ascii="Times New Roman" w:hAnsi="Times New Roman"/>
          <w:b/>
          <w:sz w:val="24"/>
        </w:rPr>
      </w:pPr>
    </w:p>
    <w:p w:rsidRPr="009A7094" w:rsidR="009A7094" w:rsidP="00B8062E" w:rsidRDefault="009A7094" w14:paraId="35B4C134" w14:textId="77777777">
      <w:pPr>
        <w:spacing w:line="240" w:lineRule="auto"/>
        <w:rPr>
          <w:rFonts w:ascii="Times New Roman" w:hAnsi="Times New Roman"/>
          <w:bCs/>
          <w:sz w:val="24"/>
        </w:rPr>
      </w:pPr>
      <w:r w:rsidRPr="009A7094">
        <w:rPr>
          <w:rFonts w:ascii="Times New Roman" w:hAnsi="Times New Roman"/>
          <w:bCs/>
          <w:sz w:val="24"/>
        </w:rPr>
        <w:t>De leden van de D66-fractie lezen dat de indicatieve totale regeldruk voor het</w:t>
      </w:r>
    </w:p>
    <w:p w:rsidRPr="009A7094" w:rsidR="009A7094" w:rsidP="00B8062E" w:rsidRDefault="009A7094" w14:paraId="7264B6A3" w14:textId="49DDA89A">
      <w:pPr>
        <w:spacing w:line="240" w:lineRule="auto"/>
        <w:rPr>
          <w:rFonts w:ascii="Times New Roman" w:hAnsi="Times New Roman"/>
          <w:bCs/>
          <w:sz w:val="24"/>
        </w:rPr>
      </w:pPr>
      <w:r w:rsidRPr="009A7094">
        <w:rPr>
          <w:rFonts w:ascii="Times New Roman" w:hAnsi="Times New Roman"/>
          <w:bCs/>
          <w:sz w:val="24"/>
        </w:rPr>
        <w:t>Nederlandse bedrijfsleven neerkomt op 45–67 miljoen euro per jaar, en</w:t>
      </w:r>
    </w:p>
    <w:p w:rsidR="009A7094" w:rsidP="00B8062E" w:rsidRDefault="009A7094" w14:paraId="32F906B0" w14:textId="2552C18B">
      <w:pPr>
        <w:spacing w:line="240" w:lineRule="auto"/>
        <w:rPr>
          <w:rFonts w:ascii="Times New Roman" w:hAnsi="Times New Roman"/>
          <w:bCs/>
          <w:sz w:val="24"/>
        </w:rPr>
      </w:pPr>
      <w:r w:rsidRPr="009A7094">
        <w:rPr>
          <w:rFonts w:ascii="Times New Roman" w:hAnsi="Times New Roman"/>
          <w:bCs/>
          <w:sz w:val="24"/>
        </w:rPr>
        <w:t>218–231 miljoen euro eenmalig. Deze leden vragen</w:t>
      </w:r>
      <w:r w:rsidRPr="000D185A" w:rsidR="0087059B">
        <w:rPr>
          <w:rFonts w:ascii="Times New Roman" w:hAnsi="Times New Roman"/>
          <w:bCs/>
          <w:sz w:val="24"/>
        </w:rPr>
        <w:t xml:space="preserve"> of de regering kan </w:t>
      </w:r>
      <w:r w:rsidRPr="009A7094">
        <w:rPr>
          <w:rFonts w:ascii="Times New Roman" w:hAnsi="Times New Roman"/>
          <w:bCs/>
          <w:sz w:val="24"/>
        </w:rPr>
        <w:t>toelichten hoe robuust deze schatting is en welke aannames daarin het meest bepalend zijn</w:t>
      </w:r>
      <w:r w:rsidRPr="000D185A" w:rsidR="00B21AD8">
        <w:rPr>
          <w:rFonts w:ascii="Times New Roman" w:hAnsi="Times New Roman"/>
          <w:bCs/>
          <w:sz w:val="24"/>
        </w:rPr>
        <w:t xml:space="preserve">. </w:t>
      </w:r>
      <w:r w:rsidRPr="009A7094">
        <w:rPr>
          <w:rFonts w:ascii="Times New Roman" w:hAnsi="Times New Roman"/>
          <w:bCs/>
          <w:sz w:val="24"/>
        </w:rPr>
        <w:t>Kan de regering uitsplitsen welk deel van deze regeldruk vooral bij mkb-bedrijven terechtkomt en welk deel bij grote ondernemingen? Hoe weegt de regering deze regeldruk af tegen de verwachte voordelen voor consumentenbescherming en een eerlijker speelveld?</w:t>
      </w:r>
    </w:p>
    <w:p w:rsidR="007A3D93" w:rsidP="00B8062E" w:rsidRDefault="007A3D93" w14:paraId="214A70BB" w14:textId="77777777">
      <w:pPr>
        <w:spacing w:line="240" w:lineRule="auto"/>
        <w:rPr>
          <w:rFonts w:ascii="Times New Roman" w:hAnsi="Times New Roman"/>
          <w:bCs/>
          <w:sz w:val="24"/>
        </w:rPr>
      </w:pPr>
    </w:p>
    <w:p w:rsidRPr="00EA1FDF" w:rsidR="00B87E51" w:rsidP="006826DF" w:rsidRDefault="00F86030" w14:paraId="1A33EB69" w14:textId="65F09855">
      <w:pPr>
        <w:spacing w:line="240" w:lineRule="auto"/>
        <w:rPr>
          <w:rFonts w:ascii="Times New Roman" w:hAnsi="Times New Roman"/>
          <w:sz w:val="24"/>
        </w:rPr>
      </w:pPr>
      <w:r>
        <w:rPr>
          <w:rFonts w:ascii="Times New Roman" w:hAnsi="Times New Roman"/>
          <w:sz w:val="24"/>
        </w:rPr>
        <w:t xml:space="preserve">De leden van de VVD-fractie vragen </w:t>
      </w:r>
      <w:r w:rsidR="00C259D1">
        <w:rPr>
          <w:rFonts w:ascii="Times New Roman" w:hAnsi="Times New Roman"/>
          <w:sz w:val="24"/>
        </w:rPr>
        <w:t xml:space="preserve">wat het verschil </w:t>
      </w:r>
      <w:r w:rsidR="00514257">
        <w:rPr>
          <w:rFonts w:ascii="Times New Roman" w:hAnsi="Times New Roman"/>
          <w:sz w:val="24"/>
        </w:rPr>
        <w:t>in</w:t>
      </w:r>
      <w:r w:rsidRPr="00EA1FDF" w:rsidR="00B87E51">
        <w:rPr>
          <w:rFonts w:ascii="Times New Roman" w:hAnsi="Times New Roman"/>
          <w:sz w:val="24"/>
        </w:rPr>
        <w:t xml:space="preserve"> regelgeving</w:t>
      </w:r>
      <w:r w:rsidR="004E54A0">
        <w:rPr>
          <w:rFonts w:ascii="Times New Roman" w:hAnsi="Times New Roman"/>
          <w:sz w:val="24"/>
        </w:rPr>
        <w:t xml:space="preserve"> </w:t>
      </w:r>
      <w:r w:rsidR="0090597B">
        <w:rPr>
          <w:rFonts w:ascii="Times New Roman" w:hAnsi="Times New Roman"/>
          <w:sz w:val="24"/>
        </w:rPr>
        <w:t xml:space="preserve">is </w:t>
      </w:r>
      <w:r w:rsidRPr="00EA1FDF" w:rsidR="00B87E51">
        <w:rPr>
          <w:rFonts w:ascii="Times New Roman" w:hAnsi="Times New Roman"/>
          <w:sz w:val="24"/>
        </w:rPr>
        <w:t xml:space="preserve">voor keurmerken </w:t>
      </w:r>
      <w:r w:rsidR="00DC039E">
        <w:rPr>
          <w:rFonts w:ascii="Times New Roman" w:hAnsi="Times New Roman"/>
          <w:sz w:val="24"/>
        </w:rPr>
        <w:t xml:space="preserve">in landen </w:t>
      </w:r>
      <w:r w:rsidR="00514257">
        <w:rPr>
          <w:rFonts w:ascii="Times New Roman" w:hAnsi="Times New Roman"/>
          <w:sz w:val="24"/>
        </w:rPr>
        <w:t>binnen</w:t>
      </w:r>
      <w:r w:rsidRPr="00EA1FDF" w:rsidR="00B87E51">
        <w:rPr>
          <w:rFonts w:ascii="Times New Roman" w:hAnsi="Times New Roman"/>
          <w:sz w:val="24"/>
        </w:rPr>
        <w:t xml:space="preserve"> de EU </w:t>
      </w:r>
      <w:r w:rsidR="0090597B">
        <w:rPr>
          <w:rFonts w:ascii="Times New Roman" w:hAnsi="Times New Roman"/>
          <w:sz w:val="24"/>
        </w:rPr>
        <w:t xml:space="preserve">en voor keurmerken </w:t>
      </w:r>
      <w:r w:rsidR="00976A2A">
        <w:rPr>
          <w:rFonts w:ascii="Times New Roman" w:hAnsi="Times New Roman"/>
          <w:sz w:val="24"/>
        </w:rPr>
        <w:t xml:space="preserve">in landen </w:t>
      </w:r>
      <w:r w:rsidR="0090597B">
        <w:rPr>
          <w:rFonts w:ascii="Times New Roman" w:hAnsi="Times New Roman"/>
          <w:sz w:val="24"/>
        </w:rPr>
        <w:t>buiten de EU</w:t>
      </w:r>
      <w:r w:rsidRPr="00EA1FDF" w:rsidR="00B87E51">
        <w:rPr>
          <w:rFonts w:ascii="Times New Roman" w:hAnsi="Times New Roman"/>
          <w:sz w:val="24"/>
        </w:rPr>
        <w:t xml:space="preserve"> die een belangrijke handelspartner zijn</w:t>
      </w:r>
      <w:r w:rsidR="00DC039E">
        <w:rPr>
          <w:rFonts w:ascii="Times New Roman" w:hAnsi="Times New Roman"/>
          <w:sz w:val="24"/>
        </w:rPr>
        <w:t>.</w:t>
      </w:r>
      <w:r w:rsidRPr="00EA1FDF" w:rsidR="00B87E51">
        <w:rPr>
          <w:rFonts w:ascii="Times New Roman" w:hAnsi="Times New Roman"/>
          <w:sz w:val="24"/>
        </w:rPr>
        <w:t xml:space="preserve"> Is met dit </w:t>
      </w:r>
      <w:r w:rsidR="00DC039E">
        <w:rPr>
          <w:rFonts w:ascii="Times New Roman" w:hAnsi="Times New Roman"/>
          <w:sz w:val="24"/>
        </w:rPr>
        <w:t>wets</w:t>
      </w:r>
      <w:r w:rsidRPr="00EA1FDF" w:rsidR="00B87E51">
        <w:rPr>
          <w:rFonts w:ascii="Times New Roman" w:hAnsi="Times New Roman"/>
          <w:sz w:val="24"/>
        </w:rPr>
        <w:t xml:space="preserve">voorstel geprobeerd aansluiting te zoeken met regelgeving omtrent keurmerken in economisch opzicht belangrijke niet-EU-landen, om het zo voor wereldwijd opererende bedrijven in Nederland </w:t>
      </w:r>
      <w:r w:rsidR="00DC356B">
        <w:rPr>
          <w:rFonts w:ascii="Times New Roman" w:hAnsi="Times New Roman"/>
          <w:sz w:val="24"/>
        </w:rPr>
        <w:t>ge</w:t>
      </w:r>
      <w:r w:rsidRPr="00EA1FDF" w:rsidR="00B87E51">
        <w:rPr>
          <w:rFonts w:ascii="Times New Roman" w:hAnsi="Times New Roman"/>
          <w:sz w:val="24"/>
        </w:rPr>
        <w:t xml:space="preserve">makkelijker te maken? Zo ja, op welke manier? Zo nee, ziet </w:t>
      </w:r>
      <w:r w:rsidR="004C756A">
        <w:rPr>
          <w:rFonts w:ascii="Times New Roman" w:hAnsi="Times New Roman"/>
          <w:sz w:val="24"/>
        </w:rPr>
        <w:t>de regering</w:t>
      </w:r>
      <w:r w:rsidRPr="00EA1FDF" w:rsidR="00B87E51">
        <w:rPr>
          <w:rFonts w:ascii="Times New Roman" w:hAnsi="Times New Roman"/>
          <w:sz w:val="24"/>
        </w:rPr>
        <w:t xml:space="preserve"> daar ruimte toe?</w:t>
      </w:r>
    </w:p>
    <w:p w:rsidRPr="006826DF" w:rsidR="007A3D93" w:rsidP="006826DF" w:rsidRDefault="00B87E51" w14:paraId="2CEA0E08" w14:textId="6A48DBFF">
      <w:pPr>
        <w:spacing w:line="240" w:lineRule="auto"/>
        <w:rPr>
          <w:rFonts w:ascii="Times New Roman" w:hAnsi="Times New Roman"/>
          <w:sz w:val="24"/>
        </w:rPr>
      </w:pPr>
      <w:r w:rsidRPr="00EA1FDF">
        <w:rPr>
          <w:rFonts w:ascii="Times New Roman" w:hAnsi="Times New Roman"/>
          <w:sz w:val="24"/>
        </w:rPr>
        <w:t xml:space="preserve">Daarnaast vragen de leden van de </w:t>
      </w:r>
      <w:r w:rsidR="00D71C23">
        <w:rPr>
          <w:rFonts w:ascii="Times New Roman" w:hAnsi="Times New Roman"/>
          <w:sz w:val="24"/>
        </w:rPr>
        <w:t>VVD-</w:t>
      </w:r>
      <w:r w:rsidRPr="00EA1FDF">
        <w:rPr>
          <w:rFonts w:ascii="Times New Roman" w:hAnsi="Times New Roman"/>
          <w:sz w:val="24"/>
        </w:rPr>
        <w:t xml:space="preserve">fractie of bedrijven die niet in </w:t>
      </w:r>
      <w:r w:rsidR="0051369A">
        <w:rPr>
          <w:rFonts w:ascii="Times New Roman" w:hAnsi="Times New Roman"/>
          <w:sz w:val="24"/>
        </w:rPr>
        <w:t xml:space="preserve">landen </w:t>
      </w:r>
      <w:r w:rsidR="00E702A2">
        <w:rPr>
          <w:rFonts w:ascii="Times New Roman" w:hAnsi="Times New Roman"/>
          <w:sz w:val="24"/>
        </w:rPr>
        <w:t xml:space="preserve">binnen </w:t>
      </w:r>
      <w:r w:rsidRPr="00EA1FDF">
        <w:rPr>
          <w:rFonts w:ascii="Times New Roman" w:hAnsi="Times New Roman"/>
          <w:sz w:val="24"/>
        </w:rPr>
        <w:t xml:space="preserve">de EU zijn gevestigd, maar </w:t>
      </w:r>
      <w:r w:rsidR="00E953C4">
        <w:rPr>
          <w:rFonts w:ascii="Times New Roman" w:hAnsi="Times New Roman"/>
          <w:sz w:val="24"/>
        </w:rPr>
        <w:t xml:space="preserve">die </w:t>
      </w:r>
      <w:r w:rsidRPr="00EA1FDF">
        <w:rPr>
          <w:rFonts w:ascii="Times New Roman" w:hAnsi="Times New Roman"/>
          <w:sz w:val="24"/>
        </w:rPr>
        <w:t xml:space="preserve">wel goederen naar </w:t>
      </w:r>
      <w:r w:rsidR="00E953C4">
        <w:rPr>
          <w:rFonts w:ascii="Times New Roman" w:hAnsi="Times New Roman"/>
          <w:sz w:val="24"/>
        </w:rPr>
        <w:t xml:space="preserve">landen binnen </w:t>
      </w:r>
      <w:r w:rsidRPr="00EA1FDF">
        <w:rPr>
          <w:rFonts w:ascii="Times New Roman" w:hAnsi="Times New Roman"/>
          <w:sz w:val="24"/>
        </w:rPr>
        <w:t xml:space="preserve">de Europese interne markt exporteren, ook aan deze regels voor keurmerken moeten voldoen. Zo ja, hoe </w:t>
      </w:r>
      <w:r w:rsidR="000A7FB9">
        <w:rPr>
          <w:rFonts w:ascii="Times New Roman" w:hAnsi="Times New Roman"/>
          <w:sz w:val="24"/>
        </w:rPr>
        <w:t>zal</w:t>
      </w:r>
      <w:r w:rsidRPr="00EA1FDF">
        <w:rPr>
          <w:rFonts w:ascii="Times New Roman" w:hAnsi="Times New Roman"/>
          <w:sz w:val="24"/>
        </w:rPr>
        <w:t xml:space="preserve"> hierop worden gehandhaafd, specifiek in het geval van buitenlandse webshops?</w:t>
      </w:r>
    </w:p>
    <w:p w:rsidRPr="00EA1FDF" w:rsidR="009A7094" w:rsidP="006826DF" w:rsidRDefault="009A7094" w14:paraId="3A60CEB1" w14:textId="77777777">
      <w:pPr>
        <w:spacing w:line="240" w:lineRule="auto"/>
        <w:rPr>
          <w:rFonts w:ascii="Times New Roman" w:hAnsi="Times New Roman"/>
          <w:b/>
          <w:bCs/>
          <w:sz w:val="24"/>
        </w:rPr>
      </w:pPr>
    </w:p>
    <w:p w:rsidRPr="00EA1FDF" w:rsidR="00D80AF1" w:rsidP="006826DF" w:rsidRDefault="00D80AF1" w14:paraId="4D9A2E2E" w14:textId="4C961FEF">
      <w:pPr>
        <w:spacing w:line="240" w:lineRule="auto"/>
        <w:rPr>
          <w:rFonts w:ascii="Times New Roman" w:hAnsi="Times New Roman"/>
          <w:b/>
          <w:sz w:val="24"/>
        </w:rPr>
      </w:pPr>
      <w:r w:rsidRPr="00EA1FDF">
        <w:rPr>
          <w:rFonts w:ascii="Times New Roman" w:hAnsi="Times New Roman"/>
          <w:b/>
          <w:sz w:val="24"/>
        </w:rPr>
        <w:t>4. U</w:t>
      </w:r>
      <w:r w:rsidRPr="00EA1FDF" w:rsidR="00433169">
        <w:rPr>
          <w:rFonts w:ascii="Times New Roman" w:hAnsi="Times New Roman"/>
          <w:b/>
          <w:sz w:val="24"/>
        </w:rPr>
        <w:t xml:space="preserve">itvoerbaarheid en handhaafbaarheid </w:t>
      </w:r>
      <w:r w:rsidRPr="00EA1FDF">
        <w:rPr>
          <w:rFonts w:ascii="Times New Roman" w:hAnsi="Times New Roman"/>
          <w:b/>
          <w:sz w:val="24"/>
        </w:rPr>
        <w:t xml:space="preserve"> </w:t>
      </w:r>
    </w:p>
    <w:p w:rsidRPr="00EA1FDF" w:rsidR="00D80AF1" w:rsidP="006826DF" w:rsidRDefault="00D80AF1" w14:paraId="2EEA784C" w14:textId="77777777">
      <w:pPr>
        <w:spacing w:line="240" w:lineRule="auto"/>
        <w:rPr>
          <w:rFonts w:ascii="Times New Roman" w:hAnsi="Times New Roman"/>
          <w:b/>
          <w:sz w:val="24"/>
        </w:rPr>
      </w:pPr>
    </w:p>
    <w:p w:rsidRPr="00EA1FDF" w:rsidR="00D80AF1" w:rsidP="006826DF" w:rsidRDefault="00D80AF1" w14:paraId="3CEE5491" w14:textId="7BE0938A">
      <w:pPr>
        <w:spacing w:line="240" w:lineRule="auto"/>
        <w:rPr>
          <w:rFonts w:ascii="Times New Roman" w:hAnsi="Times New Roman"/>
          <w:bCs/>
          <w:sz w:val="24"/>
        </w:rPr>
      </w:pPr>
      <w:r w:rsidRPr="00EA1FDF">
        <w:rPr>
          <w:rFonts w:ascii="Times New Roman" w:hAnsi="Times New Roman"/>
          <w:bCs/>
          <w:sz w:val="24"/>
        </w:rPr>
        <w:t>De leden van de D66-fractie lezen dat de</w:t>
      </w:r>
      <w:r w:rsidRPr="00EA1FDF" w:rsidR="009201C4">
        <w:rPr>
          <w:rFonts w:ascii="Times New Roman" w:hAnsi="Times New Roman"/>
          <w:bCs/>
          <w:sz w:val="24"/>
        </w:rPr>
        <w:t xml:space="preserve"> Autoriteit Consument </w:t>
      </w:r>
      <w:r w:rsidRPr="00EA1FDF" w:rsidR="00286817">
        <w:rPr>
          <w:rFonts w:ascii="Times New Roman" w:hAnsi="Times New Roman"/>
          <w:bCs/>
          <w:sz w:val="24"/>
        </w:rPr>
        <w:t>&amp;</w:t>
      </w:r>
      <w:r w:rsidRPr="00EA1FDF" w:rsidR="009201C4">
        <w:rPr>
          <w:rFonts w:ascii="Times New Roman" w:hAnsi="Times New Roman"/>
          <w:bCs/>
          <w:sz w:val="24"/>
        </w:rPr>
        <w:t xml:space="preserve"> Markt (</w:t>
      </w:r>
      <w:r w:rsidRPr="00EA1FDF">
        <w:rPr>
          <w:rFonts w:ascii="Times New Roman" w:hAnsi="Times New Roman"/>
          <w:bCs/>
          <w:sz w:val="24"/>
        </w:rPr>
        <w:t>ACM</w:t>
      </w:r>
      <w:r w:rsidRPr="00EA1FDF" w:rsidR="009201C4">
        <w:rPr>
          <w:rFonts w:ascii="Times New Roman" w:hAnsi="Times New Roman"/>
          <w:bCs/>
          <w:sz w:val="24"/>
        </w:rPr>
        <w:t>)</w:t>
      </w:r>
      <w:r w:rsidRPr="00EA1FDF">
        <w:rPr>
          <w:rFonts w:ascii="Times New Roman" w:hAnsi="Times New Roman"/>
          <w:bCs/>
          <w:sz w:val="24"/>
        </w:rPr>
        <w:t xml:space="preserve"> concludeert dat het wetsvoorstel grotendeels handhaafbaar en uitvoerbaar is, maar ook aandachtspunten</w:t>
      </w:r>
      <w:r w:rsidRPr="00EA1FDF" w:rsidR="00B8062E">
        <w:rPr>
          <w:rFonts w:ascii="Times New Roman" w:hAnsi="Times New Roman"/>
          <w:bCs/>
          <w:sz w:val="24"/>
        </w:rPr>
        <w:t xml:space="preserve"> noemt</w:t>
      </w:r>
      <w:r w:rsidRPr="00EA1FDF">
        <w:rPr>
          <w:rFonts w:ascii="Times New Roman" w:hAnsi="Times New Roman"/>
          <w:bCs/>
          <w:sz w:val="24"/>
        </w:rPr>
        <w:t>. Daarom vragen deze leden</w:t>
      </w:r>
      <w:r w:rsidRPr="00EA1FDF" w:rsidR="00267A42">
        <w:rPr>
          <w:rFonts w:ascii="Times New Roman" w:hAnsi="Times New Roman"/>
          <w:bCs/>
          <w:sz w:val="24"/>
        </w:rPr>
        <w:t xml:space="preserve"> of de </w:t>
      </w:r>
      <w:r w:rsidRPr="00EA1FDF">
        <w:rPr>
          <w:rFonts w:ascii="Times New Roman" w:hAnsi="Times New Roman"/>
          <w:bCs/>
          <w:sz w:val="24"/>
        </w:rPr>
        <w:t xml:space="preserve">regering per belangrijk aandachtspunt </w:t>
      </w:r>
      <w:r w:rsidRPr="00EA1FDF" w:rsidR="00267A42">
        <w:rPr>
          <w:rFonts w:ascii="Times New Roman" w:hAnsi="Times New Roman"/>
          <w:bCs/>
          <w:sz w:val="24"/>
        </w:rPr>
        <w:t xml:space="preserve">kan </w:t>
      </w:r>
      <w:r w:rsidRPr="00EA1FDF">
        <w:rPr>
          <w:rFonts w:ascii="Times New Roman" w:hAnsi="Times New Roman"/>
          <w:bCs/>
          <w:sz w:val="24"/>
        </w:rPr>
        <w:t>aangeven hoe zij verwacht dat dit in de praktijk wordt opgelost</w:t>
      </w:r>
      <w:r w:rsidRPr="00EA1FDF" w:rsidR="008B7DE6">
        <w:rPr>
          <w:rFonts w:ascii="Times New Roman" w:hAnsi="Times New Roman"/>
          <w:bCs/>
          <w:sz w:val="24"/>
        </w:rPr>
        <w:t xml:space="preserve">. </w:t>
      </w:r>
      <w:r w:rsidRPr="00EA1FDF">
        <w:rPr>
          <w:rFonts w:ascii="Times New Roman" w:hAnsi="Times New Roman"/>
          <w:bCs/>
          <w:sz w:val="24"/>
        </w:rPr>
        <w:t>Welke extra capaciteit, expertise of middelen zijn bij de ACM nodig om deze nieuwe taken goed uit te voeren, en zijn die structureel geborgd?</w:t>
      </w:r>
    </w:p>
    <w:p w:rsidRPr="00EA1FDF" w:rsidR="009A7094" w:rsidP="006826DF" w:rsidRDefault="009A7094" w14:paraId="520DE55C" w14:textId="77777777">
      <w:pPr>
        <w:spacing w:line="240" w:lineRule="auto"/>
        <w:rPr>
          <w:rFonts w:ascii="Times New Roman" w:hAnsi="Times New Roman"/>
          <w:b/>
          <w:bCs/>
          <w:sz w:val="24"/>
        </w:rPr>
      </w:pPr>
    </w:p>
    <w:p w:rsidRPr="006826DF" w:rsidR="00464DB7" w:rsidP="006826DF" w:rsidRDefault="00464DB7" w14:paraId="7582BB35" w14:textId="522A4967">
      <w:pPr>
        <w:spacing w:line="240" w:lineRule="auto"/>
        <w:rPr>
          <w:rFonts w:ascii="Times New Roman" w:hAnsi="Times New Roman"/>
          <w:b/>
          <w:bCs/>
          <w:sz w:val="24"/>
        </w:rPr>
      </w:pPr>
      <w:r w:rsidRPr="006826DF">
        <w:rPr>
          <w:rFonts w:ascii="Times New Roman" w:hAnsi="Times New Roman"/>
          <w:b/>
          <w:bCs/>
          <w:sz w:val="24"/>
        </w:rPr>
        <w:t>5. Advies en consultatie</w:t>
      </w:r>
    </w:p>
    <w:p w:rsidRPr="00EA1FDF" w:rsidR="00DF1311" w:rsidP="006826DF" w:rsidRDefault="00DF1311" w14:paraId="02555F26" w14:textId="77777777">
      <w:pPr>
        <w:spacing w:line="240" w:lineRule="auto"/>
        <w:rPr>
          <w:rFonts w:ascii="Times New Roman" w:hAnsi="Times New Roman"/>
          <w:sz w:val="24"/>
        </w:rPr>
      </w:pPr>
    </w:p>
    <w:p w:rsidRPr="00186D14" w:rsidR="00D70CF2" w:rsidP="00186D14" w:rsidRDefault="00D70CF2" w14:paraId="6B53D673" w14:textId="12ADDC07">
      <w:pPr>
        <w:spacing w:line="240" w:lineRule="auto"/>
        <w:rPr>
          <w:rFonts w:ascii="Times New Roman" w:hAnsi="Times New Roman"/>
          <w:sz w:val="24"/>
        </w:rPr>
      </w:pPr>
      <w:r w:rsidRPr="00186D14">
        <w:rPr>
          <w:rFonts w:ascii="Times New Roman" w:hAnsi="Times New Roman"/>
          <w:sz w:val="24"/>
        </w:rPr>
        <w:t xml:space="preserve">De leden van de </w:t>
      </w:r>
      <w:r w:rsidR="00F10DDB">
        <w:rPr>
          <w:rFonts w:ascii="Times New Roman" w:hAnsi="Times New Roman"/>
          <w:sz w:val="24"/>
        </w:rPr>
        <w:t>VVD-</w:t>
      </w:r>
      <w:r w:rsidRPr="00186D14">
        <w:rPr>
          <w:rFonts w:ascii="Times New Roman" w:hAnsi="Times New Roman"/>
          <w:sz w:val="24"/>
        </w:rPr>
        <w:t>fractie lezen</w:t>
      </w:r>
      <w:r w:rsidR="00874B01">
        <w:rPr>
          <w:rFonts w:ascii="Times New Roman" w:hAnsi="Times New Roman"/>
          <w:sz w:val="24"/>
        </w:rPr>
        <w:t xml:space="preserve"> </w:t>
      </w:r>
      <w:r w:rsidRPr="00186D14">
        <w:rPr>
          <w:rFonts w:ascii="Times New Roman" w:hAnsi="Times New Roman"/>
          <w:sz w:val="24"/>
        </w:rPr>
        <w:t xml:space="preserve">dat bij </w:t>
      </w:r>
      <w:r w:rsidR="005A3A0B">
        <w:rPr>
          <w:rFonts w:ascii="Times New Roman" w:hAnsi="Times New Roman"/>
          <w:sz w:val="24"/>
        </w:rPr>
        <w:t>het</w:t>
      </w:r>
      <w:r w:rsidRPr="00186D14">
        <w:rPr>
          <w:rFonts w:ascii="Times New Roman" w:hAnsi="Times New Roman"/>
          <w:sz w:val="24"/>
        </w:rPr>
        <w:t xml:space="preserve"> implementatie</w:t>
      </w:r>
      <w:r w:rsidR="005A3A0B">
        <w:rPr>
          <w:rFonts w:ascii="Times New Roman" w:hAnsi="Times New Roman"/>
          <w:sz w:val="24"/>
        </w:rPr>
        <w:t>wetsvoorstel</w:t>
      </w:r>
      <w:r w:rsidRPr="00186D14">
        <w:rPr>
          <w:rFonts w:ascii="Times New Roman" w:hAnsi="Times New Roman"/>
          <w:sz w:val="24"/>
        </w:rPr>
        <w:t xml:space="preserve"> geen internetconsultatie heeft plaatsgevonden, omdat</w:t>
      </w:r>
      <w:r w:rsidR="00F83F1B">
        <w:rPr>
          <w:rFonts w:ascii="Times New Roman" w:hAnsi="Times New Roman"/>
          <w:sz w:val="24"/>
        </w:rPr>
        <w:t xml:space="preserve"> volgens de toelichting</w:t>
      </w:r>
      <w:r w:rsidRPr="00186D14">
        <w:rPr>
          <w:rFonts w:ascii="Times New Roman" w:hAnsi="Times New Roman"/>
          <w:sz w:val="24"/>
        </w:rPr>
        <w:t xml:space="preserve"> de </w:t>
      </w:r>
      <w:r w:rsidR="00F83F1B">
        <w:rPr>
          <w:rFonts w:ascii="Times New Roman" w:hAnsi="Times New Roman"/>
          <w:sz w:val="24"/>
        </w:rPr>
        <w:t>r</w:t>
      </w:r>
      <w:r w:rsidRPr="00186D14">
        <w:rPr>
          <w:rFonts w:ascii="Times New Roman" w:hAnsi="Times New Roman"/>
          <w:sz w:val="24"/>
        </w:rPr>
        <w:t>ichtlijn maximumharmonisatie betreft en er geen afwijkingsmogelijkheden of keuzeopties voor de lidstaten</w:t>
      </w:r>
      <w:r w:rsidR="00F83F1B">
        <w:rPr>
          <w:rFonts w:ascii="Times New Roman" w:hAnsi="Times New Roman"/>
          <w:sz w:val="24"/>
        </w:rPr>
        <w:t xml:space="preserve"> zijn</w:t>
      </w:r>
      <w:r w:rsidRPr="00186D14">
        <w:rPr>
          <w:rFonts w:ascii="Times New Roman" w:hAnsi="Times New Roman"/>
          <w:sz w:val="24"/>
        </w:rPr>
        <w:t xml:space="preserve">. Kan hieruit </w:t>
      </w:r>
      <w:r w:rsidRPr="00186D14">
        <w:rPr>
          <w:rFonts w:ascii="Times New Roman" w:hAnsi="Times New Roman"/>
          <w:sz w:val="24"/>
        </w:rPr>
        <w:lastRenderedPageBreak/>
        <w:t xml:space="preserve">worden opgemaakt dat deze </w:t>
      </w:r>
      <w:r w:rsidR="00DD258B">
        <w:rPr>
          <w:rFonts w:ascii="Times New Roman" w:hAnsi="Times New Roman"/>
          <w:sz w:val="24"/>
        </w:rPr>
        <w:t>r</w:t>
      </w:r>
      <w:r w:rsidRPr="00186D14">
        <w:rPr>
          <w:rFonts w:ascii="Times New Roman" w:hAnsi="Times New Roman"/>
          <w:sz w:val="24"/>
        </w:rPr>
        <w:t xml:space="preserve">ichtlijn in alle andere EU-lidstaten hetzelfde wordt geïmplementeerd? Zo ja, wat is dan het verschil met een </w:t>
      </w:r>
      <w:r w:rsidR="00DD258B">
        <w:rPr>
          <w:rFonts w:ascii="Times New Roman" w:hAnsi="Times New Roman"/>
          <w:sz w:val="24"/>
        </w:rPr>
        <w:t>v</w:t>
      </w:r>
      <w:r w:rsidRPr="00186D14">
        <w:rPr>
          <w:rFonts w:ascii="Times New Roman" w:hAnsi="Times New Roman"/>
          <w:sz w:val="24"/>
        </w:rPr>
        <w:t xml:space="preserve">erordening? </w:t>
      </w:r>
      <w:r w:rsidR="001D16C2">
        <w:rPr>
          <w:rFonts w:ascii="Times New Roman" w:hAnsi="Times New Roman"/>
          <w:sz w:val="24"/>
        </w:rPr>
        <w:t>B</w:t>
      </w:r>
      <w:r w:rsidRPr="00186D14">
        <w:rPr>
          <w:rFonts w:ascii="Times New Roman" w:hAnsi="Times New Roman"/>
          <w:sz w:val="24"/>
        </w:rPr>
        <w:t xml:space="preserve">etekent deze geharmoniseerde implementatie voor keurmerken volgens </w:t>
      </w:r>
      <w:r w:rsidR="007A32F3">
        <w:rPr>
          <w:rFonts w:ascii="Times New Roman" w:hAnsi="Times New Roman"/>
          <w:sz w:val="24"/>
        </w:rPr>
        <w:t xml:space="preserve">de regering </w:t>
      </w:r>
      <w:r w:rsidRPr="00186D14">
        <w:rPr>
          <w:rFonts w:ascii="Times New Roman" w:hAnsi="Times New Roman"/>
          <w:sz w:val="24"/>
        </w:rPr>
        <w:t xml:space="preserve">dan ook dat het voor Nederlandse bedrijven </w:t>
      </w:r>
      <w:r w:rsidR="007A32F3">
        <w:rPr>
          <w:rFonts w:ascii="Times New Roman" w:hAnsi="Times New Roman"/>
          <w:sz w:val="24"/>
        </w:rPr>
        <w:t>ge</w:t>
      </w:r>
      <w:r w:rsidRPr="00186D14">
        <w:rPr>
          <w:rFonts w:ascii="Times New Roman" w:hAnsi="Times New Roman"/>
          <w:sz w:val="24"/>
        </w:rPr>
        <w:t xml:space="preserve">makkelijker wordt om in andere EU-landen zaken te doen? </w:t>
      </w:r>
    </w:p>
    <w:p w:rsidRPr="00186D14" w:rsidR="00D70CF2" w:rsidP="00186D14" w:rsidRDefault="00D70CF2" w14:paraId="0A56E4EE" w14:textId="69C5BAA1">
      <w:pPr>
        <w:spacing w:line="240" w:lineRule="auto"/>
        <w:rPr>
          <w:rFonts w:ascii="Times New Roman" w:hAnsi="Times New Roman"/>
          <w:sz w:val="24"/>
        </w:rPr>
      </w:pPr>
      <w:r w:rsidRPr="00186D14">
        <w:rPr>
          <w:rFonts w:ascii="Times New Roman" w:hAnsi="Times New Roman"/>
          <w:sz w:val="24"/>
        </w:rPr>
        <w:t xml:space="preserve">De leden van de </w:t>
      </w:r>
      <w:r w:rsidR="007A32F3">
        <w:rPr>
          <w:rFonts w:ascii="Times New Roman" w:hAnsi="Times New Roman"/>
          <w:sz w:val="24"/>
        </w:rPr>
        <w:t>VVD-</w:t>
      </w:r>
      <w:r w:rsidRPr="00186D14">
        <w:rPr>
          <w:rFonts w:ascii="Times New Roman" w:hAnsi="Times New Roman"/>
          <w:sz w:val="24"/>
        </w:rPr>
        <w:t xml:space="preserve">fractie lezen daarnaast dat belanghebbenden via een informatiebijeenkomst zullen worden geïnformeerd over de werking van de nieuwe regels die per 27 september 2026 van toepassing </w:t>
      </w:r>
      <w:r w:rsidR="00BD566A">
        <w:rPr>
          <w:rFonts w:ascii="Times New Roman" w:hAnsi="Times New Roman"/>
          <w:sz w:val="24"/>
        </w:rPr>
        <w:t>worden.</w:t>
      </w:r>
      <w:r w:rsidRPr="00186D14">
        <w:rPr>
          <w:rFonts w:ascii="Times New Roman" w:hAnsi="Times New Roman"/>
          <w:sz w:val="24"/>
        </w:rPr>
        <w:t xml:space="preserve"> Hoe worden ondernemers in den brede meegenomen in deze nieuwe regelgeving waar zij aan zullen moeten voldoen? In de </w:t>
      </w:r>
      <w:r w:rsidR="00D71FD7">
        <w:rPr>
          <w:rFonts w:ascii="Times New Roman" w:hAnsi="Times New Roman"/>
          <w:sz w:val="24"/>
        </w:rPr>
        <w:t xml:space="preserve">toelichting </w:t>
      </w:r>
      <w:r w:rsidRPr="00186D14">
        <w:rPr>
          <w:rFonts w:ascii="Times New Roman" w:hAnsi="Times New Roman"/>
          <w:sz w:val="24"/>
        </w:rPr>
        <w:t>lezen de</w:t>
      </w:r>
      <w:r w:rsidR="00170CD9">
        <w:rPr>
          <w:rFonts w:ascii="Times New Roman" w:hAnsi="Times New Roman"/>
          <w:sz w:val="24"/>
        </w:rPr>
        <w:t>ze</w:t>
      </w:r>
      <w:r w:rsidRPr="00186D14">
        <w:rPr>
          <w:rFonts w:ascii="Times New Roman" w:hAnsi="Times New Roman"/>
          <w:sz w:val="24"/>
        </w:rPr>
        <w:t xml:space="preserve"> leden bijvoorbeeld ook dat de geharmoniseerde kennisgeving op een in het oog springende </w:t>
      </w:r>
      <w:r w:rsidR="00170CD9">
        <w:rPr>
          <w:rFonts w:ascii="Times New Roman" w:hAnsi="Times New Roman"/>
          <w:sz w:val="24"/>
        </w:rPr>
        <w:t>wijze</w:t>
      </w:r>
      <w:r w:rsidRPr="00186D14">
        <w:rPr>
          <w:rFonts w:ascii="Times New Roman" w:hAnsi="Times New Roman"/>
          <w:sz w:val="24"/>
        </w:rPr>
        <w:t xml:space="preserve"> moet worden aangebracht, bijvoorbeeld op een opvallende poster aan een wand in de winkel, naast de kassa of, in het geval van onlineverkoop, als algemene vermelding op de website van de </w:t>
      </w:r>
      <w:r w:rsidR="00E665AD">
        <w:rPr>
          <w:rFonts w:ascii="Times New Roman" w:hAnsi="Times New Roman"/>
          <w:sz w:val="24"/>
        </w:rPr>
        <w:t xml:space="preserve">desbetreffende </w:t>
      </w:r>
      <w:r w:rsidRPr="00186D14">
        <w:rPr>
          <w:rFonts w:ascii="Times New Roman" w:hAnsi="Times New Roman"/>
          <w:sz w:val="24"/>
        </w:rPr>
        <w:t>handelaar</w:t>
      </w:r>
      <w:r w:rsidR="00E665AD">
        <w:rPr>
          <w:rFonts w:ascii="Times New Roman" w:hAnsi="Times New Roman"/>
          <w:sz w:val="24"/>
        </w:rPr>
        <w:t>.</w:t>
      </w:r>
      <w:r w:rsidRPr="00186D14">
        <w:rPr>
          <w:rFonts w:ascii="Times New Roman" w:hAnsi="Times New Roman"/>
          <w:sz w:val="24"/>
        </w:rPr>
        <w:t xml:space="preserve"> De leden van de</w:t>
      </w:r>
      <w:r w:rsidR="009F0B97">
        <w:rPr>
          <w:rFonts w:ascii="Times New Roman" w:hAnsi="Times New Roman"/>
          <w:sz w:val="24"/>
        </w:rPr>
        <w:t xml:space="preserve"> VVD-</w:t>
      </w:r>
      <w:r w:rsidRPr="00186D14">
        <w:rPr>
          <w:rFonts w:ascii="Times New Roman" w:hAnsi="Times New Roman"/>
          <w:sz w:val="24"/>
        </w:rPr>
        <w:t xml:space="preserve"> fractie kunnen zich voorstellen dat niet</w:t>
      </w:r>
      <w:r w:rsidR="00D22DDB">
        <w:rPr>
          <w:rFonts w:ascii="Times New Roman" w:hAnsi="Times New Roman"/>
          <w:sz w:val="24"/>
        </w:rPr>
        <w:t xml:space="preserve"> alle</w:t>
      </w:r>
      <w:r w:rsidRPr="00186D14">
        <w:rPr>
          <w:rFonts w:ascii="Times New Roman" w:hAnsi="Times New Roman"/>
          <w:sz w:val="24"/>
        </w:rPr>
        <w:t xml:space="preserve"> ondernemer</w:t>
      </w:r>
      <w:r w:rsidR="00D22DDB">
        <w:rPr>
          <w:rFonts w:ascii="Times New Roman" w:hAnsi="Times New Roman"/>
          <w:sz w:val="24"/>
        </w:rPr>
        <w:t>s</w:t>
      </w:r>
      <w:r w:rsidRPr="00186D14">
        <w:rPr>
          <w:rFonts w:ascii="Times New Roman" w:hAnsi="Times New Roman"/>
          <w:sz w:val="24"/>
        </w:rPr>
        <w:t xml:space="preserve"> hier </w:t>
      </w:r>
      <w:r w:rsidR="00050A82">
        <w:rPr>
          <w:rFonts w:ascii="Times New Roman" w:hAnsi="Times New Roman"/>
          <w:sz w:val="24"/>
        </w:rPr>
        <w:t>te allen tijde</w:t>
      </w:r>
      <w:r w:rsidRPr="00186D14">
        <w:rPr>
          <w:rFonts w:ascii="Times New Roman" w:hAnsi="Times New Roman"/>
          <w:sz w:val="24"/>
        </w:rPr>
        <w:t xml:space="preserve"> van op de hoogte</w:t>
      </w:r>
      <w:r w:rsidR="00D22DDB">
        <w:rPr>
          <w:rFonts w:ascii="Times New Roman" w:hAnsi="Times New Roman"/>
          <w:sz w:val="24"/>
        </w:rPr>
        <w:t xml:space="preserve"> zijn.</w:t>
      </w:r>
      <w:r w:rsidRPr="00186D14">
        <w:rPr>
          <w:rFonts w:ascii="Times New Roman" w:hAnsi="Times New Roman"/>
          <w:sz w:val="24"/>
        </w:rPr>
        <w:t xml:space="preserve"> </w:t>
      </w:r>
    </w:p>
    <w:p w:rsidRPr="00186D14" w:rsidR="005A549B" w:rsidP="00186D14" w:rsidRDefault="005A549B" w14:paraId="6494D4FB" w14:textId="77777777">
      <w:pPr>
        <w:spacing w:line="240" w:lineRule="auto"/>
        <w:rPr>
          <w:rFonts w:ascii="Times New Roman" w:hAnsi="Times New Roman"/>
          <w:i/>
          <w:iCs/>
          <w:sz w:val="24"/>
        </w:rPr>
      </w:pPr>
    </w:p>
    <w:p w:rsidRPr="00186D14" w:rsidR="00EF25D0" w:rsidP="00186D14" w:rsidRDefault="00EF25D0" w14:paraId="0B1CC357" w14:textId="77777777">
      <w:pPr>
        <w:spacing w:line="240" w:lineRule="auto"/>
        <w:rPr>
          <w:rFonts w:ascii="Times New Roman" w:hAnsi="Times New Roman"/>
          <w:sz w:val="24"/>
        </w:rPr>
      </w:pPr>
    </w:p>
    <w:p w:rsidRPr="000D185A" w:rsidR="0092495F" w:rsidP="00B8062E" w:rsidRDefault="0092495F" w14:paraId="085FEF56" w14:textId="6FC4876D">
      <w:pPr>
        <w:spacing w:line="240" w:lineRule="auto"/>
        <w:rPr>
          <w:rFonts w:ascii="Times New Roman" w:hAnsi="Times New Roman"/>
          <w:bCs/>
          <w:sz w:val="24"/>
        </w:rPr>
      </w:pPr>
      <w:r w:rsidRPr="000D185A">
        <w:rPr>
          <w:rFonts w:ascii="Times New Roman" w:hAnsi="Times New Roman"/>
          <w:bCs/>
          <w:sz w:val="24"/>
        </w:rPr>
        <w:t>De voorzitter van de commissie,</w:t>
      </w:r>
    </w:p>
    <w:p w:rsidRPr="000D185A" w:rsidR="0092495F" w:rsidP="00B8062E" w:rsidRDefault="0092495F" w14:paraId="636D76D4" w14:textId="77777777">
      <w:pPr>
        <w:spacing w:line="240" w:lineRule="auto"/>
        <w:rPr>
          <w:rFonts w:ascii="Times New Roman" w:hAnsi="Times New Roman"/>
          <w:bCs/>
          <w:sz w:val="24"/>
        </w:rPr>
      </w:pPr>
      <w:r w:rsidRPr="000D185A">
        <w:rPr>
          <w:rFonts w:ascii="Times New Roman" w:hAnsi="Times New Roman"/>
          <w:bCs/>
          <w:sz w:val="24"/>
        </w:rPr>
        <w:t>Michon-Derkzen</w:t>
      </w:r>
    </w:p>
    <w:p w:rsidRPr="000D185A" w:rsidR="0092495F" w:rsidP="00B8062E" w:rsidRDefault="0092495F" w14:paraId="797492E1" w14:textId="77777777">
      <w:pPr>
        <w:spacing w:line="240" w:lineRule="auto"/>
        <w:rPr>
          <w:rFonts w:ascii="Times New Roman" w:hAnsi="Times New Roman"/>
          <w:bCs/>
          <w:sz w:val="24"/>
        </w:rPr>
      </w:pPr>
    </w:p>
    <w:p w:rsidRPr="000D185A" w:rsidR="0092495F" w:rsidP="00B8062E" w:rsidRDefault="0092495F" w14:paraId="0833C936" w14:textId="77777777">
      <w:pPr>
        <w:spacing w:line="240" w:lineRule="auto"/>
        <w:rPr>
          <w:rFonts w:ascii="Times New Roman" w:hAnsi="Times New Roman"/>
          <w:bCs/>
          <w:sz w:val="24"/>
        </w:rPr>
      </w:pPr>
      <w:r w:rsidRPr="000D185A">
        <w:rPr>
          <w:rFonts w:ascii="Times New Roman" w:hAnsi="Times New Roman"/>
          <w:bCs/>
          <w:sz w:val="24"/>
        </w:rPr>
        <w:t>De adjunct-griffier van de commissie,</w:t>
      </w:r>
    </w:p>
    <w:p w:rsidRPr="000D185A" w:rsidR="0092495F" w:rsidP="00B8062E" w:rsidRDefault="0092495F" w14:paraId="45BADFAE" w14:textId="2CB82A2E">
      <w:pPr>
        <w:spacing w:line="240" w:lineRule="auto"/>
        <w:rPr>
          <w:rFonts w:ascii="Times New Roman" w:hAnsi="Times New Roman"/>
          <w:sz w:val="24"/>
        </w:rPr>
      </w:pPr>
      <w:r w:rsidRPr="000D185A">
        <w:rPr>
          <w:rFonts w:ascii="Times New Roman" w:hAnsi="Times New Roman"/>
          <w:bCs/>
          <w:sz w:val="24"/>
        </w:rPr>
        <w:t xml:space="preserve">Krijger </w:t>
      </w:r>
    </w:p>
    <w:p w:rsidR="005A549B" w:rsidP="00B8062E" w:rsidRDefault="005A549B" w14:paraId="1D4BF062" w14:textId="77777777">
      <w:pPr>
        <w:spacing w:line="240" w:lineRule="auto"/>
        <w:rPr>
          <w:rFonts w:ascii="Times New Roman" w:hAnsi="Times New Roman"/>
          <w:i/>
          <w:iCs/>
          <w:sz w:val="24"/>
        </w:rPr>
      </w:pPr>
    </w:p>
    <w:p w:rsidRPr="000122BA" w:rsidR="0092495F" w:rsidP="00B8062E" w:rsidRDefault="0092495F" w14:paraId="29324E4D" w14:textId="77777777">
      <w:pPr>
        <w:spacing w:line="240" w:lineRule="auto"/>
        <w:rPr>
          <w:rFonts w:ascii="Times New Roman" w:hAnsi="Times New Roman"/>
          <w:i/>
          <w:iCs/>
          <w:sz w:val="24"/>
        </w:rPr>
      </w:pPr>
    </w:p>
    <w:sectPr w:rsidRPr="000122BA"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9920" w14:textId="77777777" w:rsidR="005D6FF6" w:rsidRDefault="005D6FF6" w:rsidP="005F3ED6">
      <w:pPr>
        <w:spacing w:line="240" w:lineRule="auto"/>
      </w:pPr>
      <w:r>
        <w:separator/>
      </w:r>
    </w:p>
  </w:endnote>
  <w:endnote w:type="continuationSeparator" w:id="0">
    <w:p w14:paraId="0A286F64" w14:textId="77777777" w:rsidR="005D6FF6" w:rsidRDefault="005D6FF6"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122B" w14:textId="77777777" w:rsidR="005D6FF6" w:rsidRDefault="005D6FF6" w:rsidP="005F3ED6">
      <w:pPr>
        <w:spacing w:line="240" w:lineRule="auto"/>
      </w:pPr>
      <w:r>
        <w:separator/>
      </w:r>
    </w:p>
  </w:footnote>
  <w:footnote w:type="continuationSeparator" w:id="0">
    <w:p w14:paraId="20E2D219" w14:textId="77777777" w:rsidR="005D6FF6" w:rsidRDefault="005D6FF6" w:rsidP="005F3E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926603"/>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C454E"/>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C2C1F"/>
    <w:multiLevelType w:val="hybridMultilevel"/>
    <w:tmpl w:val="27BEF0A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B95B3B"/>
    <w:multiLevelType w:val="hybridMultilevel"/>
    <w:tmpl w:val="27BEF0A4"/>
    <w:lvl w:ilvl="0" w:tplc="5B08DD34">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3"/>
  </w:num>
  <w:num w:numId="3" w16cid:durableId="614168207">
    <w:abstractNumId w:val="0"/>
  </w:num>
  <w:num w:numId="4" w16cid:durableId="70591885">
    <w:abstractNumId w:val="6"/>
  </w:num>
  <w:num w:numId="5" w16cid:durableId="1444035953">
    <w:abstractNumId w:val="4"/>
  </w:num>
  <w:num w:numId="6" w16cid:durableId="2006979067">
    <w:abstractNumId w:val="5"/>
  </w:num>
  <w:num w:numId="7" w16cid:durableId="1345086780">
    <w:abstractNumId w:val="13"/>
  </w:num>
  <w:num w:numId="8" w16cid:durableId="1995599282">
    <w:abstractNumId w:val="12"/>
  </w:num>
  <w:num w:numId="9" w16cid:durableId="1925528102">
    <w:abstractNumId w:val="11"/>
  </w:num>
  <w:num w:numId="10" w16cid:durableId="937524266">
    <w:abstractNumId w:val="7"/>
  </w:num>
  <w:num w:numId="11" w16cid:durableId="646740014">
    <w:abstractNumId w:val="10"/>
  </w:num>
  <w:num w:numId="12" w16cid:durableId="1685090933">
    <w:abstractNumId w:val="9"/>
  </w:num>
  <w:num w:numId="13" w16cid:durableId="1037856907">
    <w:abstractNumId w:val="2"/>
  </w:num>
  <w:num w:numId="14" w16cid:durableId="366686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14FAF"/>
    <w:rsid w:val="000271C3"/>
    <w:rsid w:val="000319C5"/>
    <w:rsid w:val="00043EE3"/>
    <w:rsid w:val="000454D8"/>
    <w:rsid w:val="00050A82"/>
    <w:rsid w:val="00073809"/>
    <w:rsid w:val="00074F9D"/>
    <w:rsid w:val="00083413"/>
    <w:rsid w:val="000A3CC0"/>
    <w:rsid w:val="000A7FB9"/>
    <w:rsid w:val="000B236D"/>
    <w:rsid w:val="000B54F4"/>
    <w:rsid w:val="000D120E"/>
    <w:rsid w:val="000D1482"/>
    <w:rsid w:val="000D185A"/>
    <w:rsid w:val="000E64C9"/>
    <w:rsid w:val="001327C3"/>
    <w:rsid w:val="00132892"/>
    <w:rsid w:val="00166AC0"/>
    <w:rsid w:val="00166D06"/>
    <w:rsid w:val="00170604"/>
    <w:rsid w:val="00170CD9"/>
    <w:rsid w:val="00172736"/>
    <w:rsid w:val="001769AD"/>
    <w:rsid w:val="00181ECF"/>
    <w:rsid w:val="001852C7"/>
    <w:rsid w:val="00186063"/>
    <w:rsid w:val="00186D14"/>
    <w:rsid w:val="00191316"/>
    <w:rsid w:val="00197813"/>
    <w:rsid w:val="001B0BCE"/>
    <w:rsid w:val="001C01BF"/>
    <w:rsid w:val="001D16C2"/>
    <w:rsid w:val="001D5DEB"/>
    <w:rsid w:val="001E18E3"/>
    <w:rsid w:val="001E2A76"/>
    <w:rsid w:val="001E79B1"/>
    <w:rsid w:val="00206CC3"/>
    <w:rsid w:val="00214A53"/>
    <w:rsid w:val="002243CE"/>
    <w:rsid w:val="00232A71"/>
    <w:rsid w:val="00234516"/>
    <w:rsid w:val="00255BC4"/>
    <w:rsid w:val="002638CA"/>
    <w:rsid w:val="00267A42"/>
    <w:rsid w:val="00274E7F"/>
    <w:rsid w:val="00275F53"/>
    <w:rsid w:val="002802E1"/>
    <w:rsid w:val="0028236D"/>
    <w:rsid w:val="00286817"/>
    <w:rsid w:val="00287417"/>
    <w:rsid w:val="002A122D"/>
    <w:rsid w:val="002A1C7A"/>
    <w:rsid w:val="002B4657"/>
    <w:rsid w:val="002B5218"/>
    <w:rsid w:val="002C3792"/>
    <w:rsid w:val="002C40DD"/>
    <w:rsid w:val="002C7B56"/>
    <w:rsid w:val="002E0E7E"/>
    <w:rsid w:val="002F4083"/>
    <w:rsid w:val="0032416E"/>
    <w:rsid w:val="00333D6D"/>
    <w:rsid w:val="00335FE0"/>
    <w:rsid w:val="00371A0E"/>
    <w:rsid w:val="00390976"/>
    <w:rsid w:val="00397A05"/>
    <w:rsid w:val="003A24D0"/>
    <w:rsid w:val="003A3063"/>
    <w:rsid w:val="003C7AA4"/>
    <w:rsid w:val="003E15F5"/>
    <w:rsid w:val="003E6F74"/>
    <w:rsid w:val="003F7B91"/>
    <w:rsid w:val="00400A9D"/>
    <w:rsid w:val="00406566"/>
    <w:rsid w:val="00413616"/>
    <w:rsid w:val="00422889"/>
    <w:rsid w:val="00433169"/>
    <w:rsid w:val="00436557"/>
    <w:rsid w:val="00442B69"/>
    <w:rsid w:val="00464DB7"/>
    <w:rsid w:val="0047400F"/>
    <w:rsid w:val="004835ED"/>
    <w:rsid w:val="004B563C"/>
    <w:rsid w:val="004C756A"/>
    <w:rsid w:val="004D36CA"/>
    <w:rsid w:val="004D746C"/>
    <w:rsid w:val="004E36F8"/>
    <w:rsid w:val="004E54A0"/>
    <w:rsid w:val="004E7101"/>
    <w:rsid w:val="004F3BE7"/>
    <w:rsid w:val="004F6A50"/>
    <w:rsid w:val="0050711A"/>
    <w:rsid w:val="0051369A"/>
    <w:rsid w:val="00514257"/>
    <w:rsid w:val="005153A3"/>
    <w:rsid w:val="005243A3"/>
    <w:rsid w:val="00527CFF"/>
    <w:rsid w:val="00541F40"/>
    <w:rsid w:val="00545D28"/>
    <w:rsid w:val="00551A87"/>
    <w:rsid w:val="005524AD"/>
    <w:rsid w:val="00552890"/>
    <w:rsid w:val="00567E3B"/>
    <w:rsid w:val="005912EF"/>
    <w:rsid w:val="00596F4A"/>
    <w:rsid w:val="005A3A0B"/>
    <w:rsid w:val="005A4300"/>
    <w:rsid w:val="005A549B"/>
    <w:rsid w:val="005C4CAB"/>
    <w:rsid w:val="005D3B3A"/>
    <w:rsid w:val="005D6FF6"/>
    <w:rsid w:val="005D7AF0"/>
    <w:rsid w:val="005E5444"/>
    <w:rsid w:val="005F1DAF"/>
    <w:rsid w:val="005F3ED6"/>
    <w:rsid w:val="005F5368"/>
    <w:rsid w:val="006316E5"/>
    <w:rsid w:val="00644996"/>
    <w:rsid w:val="0066081A"/>
    <w:rsid w:val="00665C30"/>
    <w:rsid w:val="00667C6F"/>
    <w:rsid w:val="006826DF"/>
    <w:rsid w:val="006A68D5"/>
    <w:rsid w:val="006B5BAF"/>
    <w:rsid w:val="006D3139"/>
    <w:rsid w:val="006D4484"/>
    <w:rsid w:val="006D72FB"/>
    <w:rsid w:val="006E5F31"/>
    <w:rsid w:val="0071692C"/>
    <w:rsid w:val="007224E3"/>
    <w:rsid w:val="00735602"/>
    <w:rsid w:val="0075597A"/>
    <w:rsid w:val="0076157A"/>
    <w:rsid w:val="0078562E"/>
    <w:rsid w:val="007A32F3"/>
    <w:rsid w:val="007A3D93"/>
    <w:rsid w:val="007B1A26"/>
    <w:rsid w:val="007C5989"/>
    <w:rsid w:val="007D76FF"/>
    <w:rsid w:val="007E61EB"/>
    <w:rsid w:val="0080401F"/>
    <w:rsid w:val="00826CA3"/>
    <w:rsid w:val="00836889"/>
    <w:rsid w:val="00840BE3"/>
    <w:rsid w:val="008444DC"/>
    <w:rsid w:val="008475EC"/>
    <w:rsid w:val="0087059B"/>
    <w:rsid w:val="00872D42"/>
    <w:rsid w:val="00874B01"/>
    <w:rsid w:val="00886795"/>
    <w:rsid w:val="00886A0F"/>
    <w:rsid w:val="0089694D"/>
    <w:rsid w:val="008972B0"/>
    <w:rsid w:val="008A79EA"/>
    <w:rsid w:val="008B0A7E"/>
    <w:rsid w:val="008B417A"/>
    <w:rsid w:val="008B6105"/>
    <w:rsid w:val="008B7DE6"/>
    <w:rsid w:val="008D32DA"/>
    <w:rsid w:val="008D383E"/>
    <w:rsid w:val="008E3894"/>
    <w:rsid w:val="0090597B"/>
    <w:rsid w:val="009166A8"/>
    <w:rsid w:val="009201C4"/>
    <w:rsid w:val="0092495F"/>
    <w:rsid w:val="0093301F"/>
    <w:rsid w:val="00934A59"/>
    <w:rsid w:val="00935F6F"/>
    <w:rsid w:val="00946141"/>
    <w:rsid w:val="009561F8"/>
    <w:rsid w:val="00957151"/>
    <w:rsid w:val="0097625C"/>
    <w:rsid w:val="00976A2A"/>
    <w:rsid w:val="00997A42"/>
    <w:rsid w:val="009A7094"/>
    <w:rsid w:val="009A7421"/>
    <w:rsid w:val="009B4101"/>
    <w:rsid w:val="009B4308"/>
    <w:rsid w:val="009D73DA"/>
    <w:rsid w:val="009F0B97"/>
    <w:rsid w:val="00A00935"/>
    <w:rsid w:val="00A032CC"/>
    <w:rsid w:val="00A47DA9"/>
    <w:rsid w:val="00A52824"/>
    <w:rsid w:val="00A821C1"/>
    <w:rsid w:val="00A826AB"/>
    <w:rsid w:val="00AA0828"/>
    <w:rsid w:val="00AB37D5"/>
    <w:rsid w:val="00B0349C"/>
    <w:rsid w:val="00B03C06"/>
    <w:rsid w:val="00B21AD8"/>
    <w:rsid w:val="00B23B30"/>
    <w:rsid w:val="00B332B6"/>
    <w:rsid w:val="00B33802"/>
    <w:rsid w:val="00B8062E"/>
    <w:rsid w:val="00B87E51"/>
    <w:rsid w:val="00B92075"/>
    <w:rsid w:val="00BA474E"/>
    <w:rsid w:val="00BB4C2F"/>
    <w:rsid w:val="00BC6866"/>
    <w:rsid w:val="00BD566A"/>
    <w:rsid w:val="00BE4CB2"/>
    <w:rsid w:val="00BF2143"/>
    <w:rsid w:val="00C039BD"/>
    <w:rsid w:val="00C259D1"/>
    <w:rsid w:val="00C336B4"/>
    <w:rsid w:val="00C423CC"/>
    <w:rsid w:val="00C4319B"/>
    <w:rsid w:val="00C47614"/>
    <w:rsid w:val="00C57E70"/>
    <w:rsid w:val="00C62195"/>
    <w:rsid w:val="00C651AD"/>
    <w:rsid w:val="00C657B7"/>
    <w:rsid w:val="00C845C3"/>
    <w:rsid w:val="00CA66C8"/>
    <w:rsid w:val="00CC63D3"/>
    <w:rsid w:val="00CC7BE1"/>
    <w:rsid w:val="00CD070E"/>
    <w:rsid w:val="00D01451"/>
    <w:rsid w:val="00D075D0"/>
    <w:rsid w:val="00D225C6"/>
    <w:rsid w:val="00D22DDB"/>
    <w:rsid w:val="00D24135"/>
    <w:rsid w:val="00D27EFA"/>
    <w:rsid w:val="00D55428"/>
    <w:rsid w:val="00D55450"/>
    <w:rsid w:val="00D6135F"/>
    <w:rsid w:val="00D63259"/>
    <w:rsid w:val="00D70CF2"/>
    <w:rsid w:val="00D71C23"/>
    <w:rsid w:val="00D71FD7"/>
    <w:rsid w:val="00D80AF1"/>
    <w:rsid w:val="00D95F3F"/>
    <w:rsid w:val="00DC039E"/>
    <w:rsid w:val="00DC356B"/>
    <w:rsid w:val="00DD258B"/>
    <w:rsid w:val="00DD6675"/>
    <w:rsid w:val="00DE555F"/>
    <w:rsid w:val="00DE5A81"/>
    <w:rsid w:val="00DE6B70"/>
    <w:rsid w:val="00DF1311"/>
    <w:rsid w:val="00E05958"/>
    <w:rsid w:val="00E07767"/>
    <w:rsid w:val="00E157CE"/>
    <w:rsid w:val="00E319AC"/>
    <w:rsid w:val="00E51123"/>
    <w:rsid w:val="00E51B38"/>
    <w:rsid w:val="00E556CA"/>
    <w:rsid w:val="00E65A0C"/>
    <w:rsid w:val="00E665AD"/>
    <w:rsid w:val="00E702A2"/>
    <w:rsid w:val="00E725E0"/>
    <w:rsid w:val="00E752A6"/>
    <w:rsid w:val="00E7537D"/>
    <w:rsid w:val="00E77DC4"/>
    <w:rsid w:val="00E953C4"/>
    <w:rsid w:val="00E97E39"/>
    <w:rsid w:val="00EA1FDF"/>
    <w:rsid w:val="00EA7FB2"/>
    <w:rsid w:val="00EB2DC4"/>
    <w:rsid w:val="00EB64F9"/>
    <w:rsid w:val="00EC0848"/>
    <w:rsid w:val="00ED4C42"/>
    <w:rsid w:val="00EE2719"/>
    <w:rsid w:val="00EE46C3"/>
    <w:rsid w:val="00EF25D0"/>
    <w:rsid w:val="00EF577F"/>
    <w:rsid w:val="00F00C3C"/>
    <w:rsid w:val="00F050D9"/>
    <w:rsid w:val="00F10DDB"/>
    <w:rsid w:val="00F26929"/>
    <w:rsid w:val="00F31FAE"/>
    <w:rsid w:val="00F33CE6"/>
    <w:rsid w:val="00F41C99"/>
    <w:rsid w:val="00F45659"/>
    <w:rsid w:val="00F468AC"/>
    <w:rsid w:val="00F8158E"/>
    <w:rsid w:val="00F83F1B"/>
    <w:rsid w:val="00F86030"/>
    <w:rsid w:val="00F879BB"/>
    <w:rsid w:val="00F91034"/>
    <w:rsid w:val="00FC6A87"/>
    <w:rsid w:val="00FF10B5"/>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D1AACACF-1A59-4802-8288-5CCF612D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Document" ma:contentTypeID="0x010100BB93CF778AF26044BFEA169266F8E057" ma:contentTypeVersion="11" ma:contentTypeDescription="Een nieuw document maken." ma:contentTypeScope="" ma:versionID="8e5d43ca72836a2b8b7d5b1e44edf9ce">
  <xsd:schema xmlns:xsd="http://www.w3.org/2001/XMLSchema" xmlns:xs="http://www.w3.org/2001/XMLSchema" xmlns:p="http://schemas.microsoft.com/office/2006/metadata/properties" xmlns:ns2="08b2b60a-dcfa-479a-9865-e29ea2747f2e" xmlns:ns3="4fe30090-6b81-4cd3-9378-29d5ab8e24fc" targetNamespace="http://schemas.microsoft.com/office/2006/metadata/properties" ma:root="true" ma:fieldsID="d93bc86b2fc4d6aa9f2fc042de6be85f" ns2:_="" ns3:_="">
    <xsd:import namespace="08b2b60a-dcfa-479a-9865-e29ea2747f2e"/>
    <xsd:import namespace="4fe30090-6b81-4cd3-9378-29d5ab8e24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_ip_UnifiedCompliancePolicyProperties" ma:index="14" nillable="true" ma:displayName="Eigenschappen van het geïntegreerd beleid voor naleving" ma:internalName="_ip_UnifiedCompliancePolicyProperties" ma:readOnly="false">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30090-6b81-4cd3-9378-29d5ab8e24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4676EF9D-3772-44B4-89B1-5B935E22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4fe30090-6b81-4cd3-9378-29d5ab8e2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927</ap:Words>
  <ap:Characters>5102</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2026-02-12T13:38:00.0000000Z</lastPrinted>
  <dcterms:created xsi:type="dcterms:W3CDTF">2026-02-20T10:03:00.0000000Z</dcterms:created>
  <dcterms:modified xsi:type="dcterms:W3CDTF">2026-02-20T10:03:00.0000000Z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0x01010038E60350FC170647B310166F2EB204D8</vt:lpwstr>
  </property>
  <property fmtid="{D5CDD505-2E9C-101B-9397-08002B2CF9AE}" pid="7" name="_dlc_DocIdItemGuid">
    <vt:lpwstr>3c5ed021-8aef-49d8-90b2-f76d4e33e668</vt:lpwstr>
  </property>
</Properties>
</file>