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650887" w:rsidRDefault="00CD5856" w14:paraId="4EF2C35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291481" w:rsidP="00650887" w:rsidRDefault="00291481" w14:paraId="523D01ED" w14:textId="77777777">
      <w:pPr>
        <w:pStyle w:val="Huisstijl-Aanhef"/>
      </w:pPr>
    </w:p>
    <w:p w:rsidR="0077648C" w:rsidP="0077648C" w:rsidRDefault="00000000" w14:paraId="097FBDB6" w14:textId="77777777">
      <w:pPr>
        <w:pStyle w:val="Huisstijl-Aanhef"/>
      </w:pPr>
      <w:r>
        <w:t>Geachte voorzitter,</w:t>
      </w:r>
    </w:p>
    <w:p w:rsidR="0077648C" w:rsidP="0077648C" w:rsidRDefault="00000000" w14:paraId="049DB614" w14:textId="77777777">
      <w:bookmarkStart w:name="_Hlk218698096" w:id="2"/>
      <w:r>
        <w:t>In het commissiedebat Publieke Gezondheid van 10 september 2025 heb ik toegezegd om uw Kamer rond Kerstmis te informeren over de wijze van invoering van gordelroosvaccinatie</w:t>
      </w:r>
      <w:r w:rsidRPr="00AB62ED">
        <w:t>. Met deze brief ga ik op deze toezegging</w:t>
      </w:r>
      <w:r>
        <w:t xml:space="preserve"> (nr. </w:t>
      </w:r>
      <w:r w:rsidRPr="00330CE8">
        <w:t>12231</w:t>
      </w:r>
      <w:r>
        <w:t>)</w:t>
      </w:r>
      <w:r w:rsidRPr="00AB62ED">
        <w:t xml:space="preserve"> in.</w:t>
      </w:r>
      <w:r>
        <w:t xml:space="preserve"> </w:t>
      </w:r>
    </w:p>
    <w:p w:rsidR="0077648C" w:rsidP="0077648C" w:rsidRDefault="0077648C" w14:paraId="315ED144" w14:textId="77777777"/>
    <w:p w:rsidR="0077648C" w:rsidP="0077648C" w:rsidRDefault="00000000" w14:paraId="1D8EF9CB" w14:textId="77777777">
      <w:r>
        <w:t>G</w:t>
      </w:r>
      <w:r w:rsidRPr="00633612">
        <w:t xml:space="preserve">ordelroos </w:t>
      </w:r>
      <w:r>
        <w:t xml:space="preserve">wordt net als waterpokken </w:t>
      </w:r>
      <w:r w:rsidRPr="00633612">
        <w:t>veroorzaakt door het varicellazostervirus. Na het doormaken van waterpokken blijft dit virus in het lichaam achter, zonder actief te zijn. Wanneer iemands weerstand laag is, kan het virus lokaal weer actief worden</w:t>
      </w:r>
      <w:r>
        <w:t xml:space="preserve"> en kan men </w:t>
      </w:r>
      <w:r w:rsidRPr="00633612">
        <w:t xml:space="preserve">gordelroos krijgen. </w:t>
      </w:r>
      <w:r>
        <w:t xml:space="preserve">Hierbij ontstaan pijnlijke en jeukende blaasjes op de huid, gepaard met brandende pijn en voelen mensen zich gedurende twee tot vier weken echt ziek. </w:t>
      </w:r>
      <w:r w:rsidRPr="00633612">
        <w:t>Die kans is het grootst bij mensen ouder dan 60 jaar</w:t>
      </w:r>
      <w:r>
        <w:t xml:space="preserve"> en neemt verder toe met de leeftijd. Er gaan elk jaar ongeveer 94.000 mensen naar de huisarts met gordelroosklachten en ongeveer 400 mensen worden per jaar opgenomen in het ziekenhuis.</w:t>
      </w:r>
    </w:p>
    <w:p w:rsidR="0077648C" w:rsidP="0077648C" w:rsidRDefault="0077648C" w14:paraId="11119D4B" w14:textId="77777777"/>
    <w:p w:rsidR="0077648C" w:rsidP="0077648C" w:rsidRDefault="00000000" w14:paraId="6BCBF0BA" w14:textId="5CD08885">
      <w:r>
        <w:t>Zoals ik eerder met uw Kamer heb gedeeld is er via het Aanvullend Zorg- en Welzijnsakkoord (AZWA) vanaf 2027 47 miljoen euro per jaar, oplopend tot 53 miljoen euro per jaar, van 2030  tot en met 2039, beschikbaar voor een vaccinatieprogramma tegen gordelroos.</w:t>
      </w:r>
      <w:r>
        <w:rPr>
          <w:rStyle w:val="Voetnootmarkering"/>
        </w:rPr>
        <w:footnoteReference w:id="1"/>
      </w:r>
      <w:r>
        <w:t xml:space="preserve"> </w:t>
      </w:r>
      <w:r w:rsidR="00C15AE5">
        <w:t xml:space="preserve">Mensen zijn na een serie van twee vaccinaties jarenlang beschermd tegen gordelroos. </w:t>
      </w:r>
      <w:r>
        <w:t xml:space="preserve">Ik heb u eerder laten weten dat deze financiële middelen, onder meer vanwege de hoge kosten van het vaccin, niet voldoende zijn om iedereen van 60 jaar en ouder een vaccinatie tegen gordelroos aan te bieden, conform het advies van de Gezondheidsraad </w:t>
      </w:r>
      <w:r>
        <w:rPr>
          <w:rStyle w:val="Voetnootmarkering"/>
        </w:rPr>
        <w:footnoteReference w:id="2"/>
      </w:r>
      <w:r>
        <w:t xml:space="preserve">. Naar verwachting kan met de beschikbare middelen aan één jaarcohort vaccinatie aangeboden worden. Dat zorgt voor een dilemma bij het bepalen van welk jaarcohort dat zou moeten zijn. Het ligt voor de hand om daarbij te kijken naar de gezondheidswinst die met vaccinatie behaald kan worden. </w:t>
      </w:r>
    </w:p>
    <w:p w:rsidR="0077648C" w:rsidP="0077648C" w:rsidRDefault="0077648C" w14:paraId="09DF0F67" w14:textId="77777777"/>
    <w:p w:rsidR="0077648C" w:rsidP="0077648C" w:rsidRDefault="00000000" w14:paraId="4D5E9166" w14:textId="77777777">
      <w:r>
        <w:lastRenderedPageBreak/>
        <w:t xml:space="preserve">Ik heb het RIVM daarom gevraagd om te adviseren over welke leeftijdsgroep(en) als eerste in aanmerking moeten komen voor een vaccinatie. Dit advies heb ik op 7 januari ontvangen en treft u in de bijlage aan. In het advies gaat het RIVM onder meer in op de te realiseren gezondheidswinst en de kosteneffectiviteit van vaccinatie bij verschillende leeftijdscohorten. Bij het bepalen van de kosteneffectiviteit worden factoren meegenomen zoals door vaccinatie voorkomen zorgkosten en ziekteverzuim. Het RIVM adviseert om het leeftijdscohort van 60-jarigen te prioriteren, omdat vaccinatie op deze leeftijd de meeste gezondheidswinst oplevert en het meest kosteneffectief is. </w:t>
      </w:r>
      <w:bookmarkEnd w:id="2"/>
      <w:r>
        <w:t>Met een keuze voor de leeftijd van 60 jaar worden uiteindelijk de meeste gevallen van gordelroos voorkomen. Wanneer oudere leeftijdsgroepen, bijvoorbeeld 70- of 80-jarigen gevaccineerd zouden worden in plaats van 60-jarigen, zou dat in totaal minder gevallen van gordelroos voorkomen.</w:t>
      </w:r>
    </w:p>
    <w:p w:rsidR="0077648C" w:rsidP="0077648C" w:rsidRDefault="0077648C" w14:paraId="3FFCCBA0" w14:textId="77777777"/>
    <w:p w:rsidRPr="008D59C5" w:rsidR="0077648C" w:rsidP="0077648C" w:rsidRDefault="00000000" w14:paraId="601C7D3C" w14:textId="44C5A20C">
      <w:r>
        <w:t>Het staat voorop dat ik in de ideale situatie het vaccin aan zou bieden aan alle mensen ouder dan 60 jaar, zoals de Gezondheidsraad adviseert.</w:t>
      </w:r>
      <w:r w:rsidR="00C15AE5">
        <w:t xml:space="preserve"> En natuurlijk kijk ik of er meer mogelijk is als de onderhandelingen goed verlopen.</w:t>
      </w:r>
      <w:r>
        <w:t xml:space="preserve"> Nu daartoe niet de daarvoor benodigde middelen beschikbaar zijn, neem ik het advies van het RIVM over om vaccinatie aan te bieden aan 60-jarigen. Als vervolgstap vraag ik het RIVM om te komen tot een implementatieplan voor de invoering van een gordelroosvaccinatieprogramma voor deze leeftijdsgroep vanaf 2027. </w:t>
      </w:r>
    </w:p>
    <w:p w:rsidRPr="009A31BF" w:rsidR="0077648C" w:rsidP="0077648C" w:rsidRDefault="00000000" w14:paraId="3FFD44E8" w14:textId="77777777">
      <w:pPr>
        <w:pStyle w:val="Huisstijl-Slotzin"/>
      </w:pPr>
      <w:r>
        <w:t>Hoogachtend,</w:t>
      </w:r>
    </w:p>
    <w:p w:rsidR="0077648C" w:rsidP="0077648C" w:rsidRDefault="0077648C" w14:paraId="72495783" w14:textId="77777777">
      <w:pPr>
        <w:spacing w:line="240" w:lineRule="auto"/>
        <w:rPr>
          <w:noProof/>
        </w:rPr>
      </w:pPr>
    </w:p>
    <w:p w:rsidR="0077648C" w:rsidP="0077648C" w:rsidRDefault="00000000" w14:paraId="02AF37A0" w14:textId="77777777">
      <w:pPr>
        <w:spacing w:line="240" w:lineRule="atLeast"/>
      </w:pPr>
      <w:r>
        <w:t>de staatssecretaris Jeugd,</w:t>
      </w:r>
    </w:p>
    <w:p w:rsidR="0077648C" w:rsidP="0077648C" w:rsidRDefault="00000000" w14:paraId="16F5B27E" w14:textId="77777777">
      <w:pPr>
        <w:spacing w:line="240" w:lineRule="atLeast"/>
        <w:rPr>
          <w:szCs w:val="18"/>
        </w:rPr>
      </w:pPr>
      <w:r>
        <w:t>Preventie en Sport</w:t>
      </w:r>
      <w:r>
        <w:rPr>
          <w:szCs w:val="18"/>
        </w:rPr>
        <w:t>,</w:t>
      </w:r>
    </w:p>
    <w:p w:rsidR="00C15AE5" w:rsidP="0077648C" w:rsidRDefault="00C15AE5" w14:paraId="7D10327E" w14:textId="77777777">
      <w:pPr>
        <w:spacing w:line="240" w:lineRule="atLeast"/>
        <w:rPr>
          <w:szCs w:val="18"/>
        </w:rPr>
      </w:pPr>
    </w:p>
    <w:p w:rsidR="00C15AE5" w:rsidP="0077648C" w:rsidRDefault="00C15AE5" w14:paraId="3BE1ECD5" w14:textId="77777777">
      <w:pPr>
        <w:spacing w:line="240" w:lineRule="atLeast"/>
        <w:rPr>
          <w:szCs w:val="18"/>
        </w:rPr>
      </w:pPr>
    </w:p>
    <w:p w:rsidR="00C15AE5" w:rsidP="0077648C" w:rsidRDefault="00C15AE5" w14:paraId="09E13E09" w14:textId="77777777">
      <w:pPr>
        <w:spacing w:line="240" w:lineRule="atLeast"/>
        <w:rPr>
          <w:szCs w:val="18"/>
        </w:rPr>
      </w:pPr>
    </w:p>
    <w:p w:rsidR="00C15AE5" w:rsidP="0077648C" w:rsidRDefault="00C15AE5" w14:paraId="49C718BE" w14:textId="77777777">
      <w:pPr>
        <w:spacing w:line="240" w:lineRule="atLeast"/>
        <w:rPr>
          <w:szCs w:val="18"/>
        </w:rPr>
      </w:pPr>
    </w:p>
    <w:p w:rsidR="00C15AE5" w:rsidP="0077648C" w:rsidRDefault="00C15AE5" w14:paraId="1EF5ABCC" w14:textId="77777777">
      <w:pPr>
        <w:spacing w:line="240" w:lineRule="atLeast"/>
        <w:rPr>
          <w:szCs w:val="18"/>
        </w:rPr>
      </w:pPr>
    </w:p>
    <w:p w:rsidR="00C15AE5" w:rsidP="0077648C" w:rsidRDefault="00C15AE5" w14:paraId="22CAEE3A" w14:textId="77777777">
      <w:pPr>
        <w:spacing w:line="240" w:lineRule="atLeast"/>
        <w:rPr>
          <w:szCs w:val="18"/>
        </w:rPr>
      </w:pPr>
    </w:p>
    <w:p w:rsidRPr="00C15AE5" w:rsidR="00C15AE5" w:rsidP="0077648C" w:rsidRDefault="00C15AE5" w14:paraId="07998507" w14:textId="76DC7678">
      <w:pPr>
        <w:spacing w:line="240" w:lineRule="atLeast"/>
        <w:rPr>
          <w:szCs w:val="18"/>
        </w:rPr>
      </w:pPr>
      <w:r w:rsidRPr="00C15AE5">
        <w:rPr>
          <w:szCs w:val="18"/>
        </w:rPr>
        <w:t>Judith Zs.C.M. Tie</w:t>
      </w:r>
      <w:r>
        <w:rPr>
          <w:szCs w:val="18"/>
        </w:rPr>
        <w:t>len</w:t>
      </w:r>
    </w:p>
    <w:p w:rsidRPr="00C15AE5" w:rsidR="0077648C" w:rsidP="0077648C" w:rsidRDefault="0077648C" w14:paraId="6ACD5C8C" w14:textId="77777777">
      <w:pPr>
        <w:spacing w:line="240" w:lineRule="atLeast"/>
        <w:rPr>
          <w:szCs w:val="18"/>
        </w:rPr>
      </w:pPr>
      <w:bookmarkStart w:name="bmkHandtekening" w:id="3"/>
      <w:bookmarkEnd w:id="3"/>
    </w:p>
    <w:sectPr w:rsidRPr="00C15AE5" w:rsidR="0077648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0784" w14:textId="77777777" w:rsidR="007F16E3" w:rsidRDefault="007F16E3">
      <w:pPr>
        <w:spacing w:line="240" w:lineRule="auto"/>
      </w:pPr>
      <w:r>
        <w:separator/>
      </w:r>
    </w:p>
  </w:endnote>
  <w:endnote w:type="continuationSeparator" w:id="0">
    <w:p w14:paraId="5A4EA53E" w14:textId="77777777" w:rsidR="007F16E3" w:rsidRDefault="007F1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4BD8" w14:textId="3CDDB30C" w:rsidR="00DC7639" w:rsidRDefault="00DC1A7E">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BEE98CA" wp14:editId="337C267F">
              <wp:simplePos x="0" y="0"/>
              <wp:positionH relativeFrom="page">
                <wp:posOffset>5922645</wp:posOffset>
              </wp:positionH>
              <wp:positionV relativeFrom="page">
                <wp:posOffset>10225405</wp:posOffset>
              </wp:positionV>
              <wp:extent cx="1259840" cy="185420"/>
              <wp:effectExtent l="7620" t="5080" r="8890" b="9525"/>
              <wp:wrapNone/>
              <wp:docPr id="35597489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761E88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EE98C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761E88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3694" w14:textId="77777777" w:rsidR="007F16E3" w:rsidRDefault="007F16E3">
      <w:pPr>
        <w:spacing w:line="240" w:lineRule="auto"/>
      </w:pPr>
      <w:r>
        <w:separator/>
      </w:r>
    </w:p>
  </w:footnote>
  <w:footnote w:type="continuationSeparator" w:id="0">
    <w:p w14:paraId="49070227" w14:textId="77777777" w:rsidR="007F16E3" w:rsidRDefault="007F16E3">
      <w:pPr>
        <w:spacing w:line="240" w:lineRule="auto"/>
      </w:pPr>
      <w:r>
        <w:continuationSeparator/>
      </w:r>
    </w:p>
  </w:footnote>
  <w:footnote w:id="1">
    <w:p w14:paraId="25798B3C" w14:textId="77777777" w:rsidR="0077648C" w:rsidRPr="0020472D" w:rsidRDefault="00000000" w:rsidP="0077648C">
      <w:pPr>
        <w:pStyle w:val="Voetnoottekst"/>
        <w:rPr>
          <w:sz w:val="16"/>
          <w:szCs w:val="16"/>
        </w:rPr>
      </w:pPr>
      <w:r w:rsidRPr="0020472D">
        <w:rPr>
          <w:rStyle w:val="Voetnootmarkering"/>
          <w:sz w:val="16"/>
          <w:szCs w:val="16"/>
        </w:rPr>
        <w:footnoteRef/>
      </w:r>
      <w:r w:rsidRPr="0020472D">
        <w:rPr>
          <w:sz w:val="16"/>
          <w:szCs w:val="16"/>
        </w:rPr>
        <w:t xml:space="preserve"> De volgende financiële middelen zijn beschikbaar voor gordelroosvaccinatie: van 2027 t/m 2029 €47 miljoen per jaar, van 2030 t/m 2039 €53 miljoen per jaar en vanaf 2040 € 39 miljoen per jaar</w:t>
      </w:r>
    </w:p>
  </w:footnote>
  <w:footnote w:id="2">
    <w:p w14:paraId="42DF428E" w14:textId="77777777" w:rsidR="0077648C" w:rsidRPr="00B332E1" w:rsidRDefault="00000000" w:rsidP="0077648C">
      <w:pPr>
        <w:pStyle w:val="Voetnoottekst"/>
        <w:rPr>
          <w:color w:val="auto"/>
          <w:sz w:val="16"/>
          <w:szCs w:val="16"/>
        </w:rPr>
      </w:pPr>
      <w:r>
        <w:rPr>
          <w:rStyle w:val="Voetnootmarkering"/>
        </w:rPr>
        <w:footnoteRef/>
      </w:r>
      <w:r>
        <w:t xml:space="preserve"> </w:t>
      </w:r>
      <w:hyperlink r:id="rId1" w:history="1">
        <w:r w:rsidR="0077648C" w:rsidRPr="00B332E1">
          <w:rPr>
            <w:rStyle w:val="Hyperlink"/>
            <w:color w:val="auto"/>
            <w:sz w:val="16"/>
            <w:szCs w:val="16"/>
          </w:rPr>
          <w:t>Kamerbrief 6 maart 2025 gordelroosvaccinatie financiële scenario’s</w:t>
        </w:r>
      </w:hyperlink>
      <w:r w:rsidRPr="00B332E1">
        <w:rPr>
          <w:color w:val="auto"/>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ADD2" w14:textId="26733181" w:rsidR="00CD5856" w:rsidRDefault="00000000">
    <w:pPr>
      <w:pStyle w:val="Koptekst"/>
    </w:pPr>
    <w:r>
      <w:rPr>
        <w:noProof/>
        <w:lang w:eastAsia="nl-NL" w:bidi="ar-SA"/>
      </w:rPr>
      <w:drawing>
        <wp:anchor distT="0" distB="0" distL="114300" distR="114300" simplePos="0" relativeHeight="251652096" behindDoc="1" locked="0" layoutInCell="1" allowOverlap="1" wp14:anchorId="26C9C0B0" wp14:editId="24F1F2F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10284BB" wp14:editId="08AAF11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C1A7E">
      <w:rPr>
        <w:noProof/>
        <w:lang w:eastAsia="nl-NL" w:bidi="ar-SA"/>
      </w:rPr>
      <mc:AlternateContent>
        <mc:Choice Requires="wps">
          <w:drawing>
            <wp:anchor distT="0" distB="0" distL="114300" distR="114300" simplePos="0" relativeHeight="251658240" behindDoc="0" locked="0" layoutInCell="1" allowOverlap="1" wp14:anchorId="20EF1230" wp14:editId="6B974D09">
              <wp:simplePos x="0" y="0"/>
              <wp:positionH relativeFrom="page">
                <wp:posOffset>5922645</wp:posOffset>
              </wp:positionH>
              <wp:positionV relativeFrom="page">
                <wp:posOffset>1965960</wp:posOffset>
              </wp:positionV>
              <wp:extent cx="1259840" cy="8009890"/>
              <wp:effectExtent l="7620" t="13335" r="8890" b="6350"/>
              <wp:wrapNone/>
              <wp:docPr id="83690950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B0C0F29" w14:textId="77777777" w:rsidR="00CD5856" w:rsidRDefault="00000000">
                          <w:pPr>
                            <w:pStyle w:val="Huisstijl-AfzendgegevensW1"/>
                          </w:pPr>
                          <w:r>
                            <w:t>Bezoekadres</w:t>
                          </w:r>
                        </w:p>
                        <w:p w14:paraId="38AE4E71" w14:textId="77777777" w:rsidR="00CD5856" w:rsidRDefault="00000000">
                          <w:pPr>
                            <w:pStyle w:val="Huisstijl-Afzendgegevens"/>
                          </w:pPr>
                          <w:r>
                            <w:t>Parnassusplein 5</w:t>
                          </w:r>
                        </w:p>
                        <w:p w14:paraId="120427E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47AD2FB" w14:textId="77777777" w:rsidR="00CD5856" w:rsidRDefault="00000000">
                          <w:pPr>
                            <w:pStyle w:val="Huisstijl-Afzendgegevens"/>
                          </w:pPr>
                          <w:r w:rsidRPr="008D59C5">
                            <w:t>www.rijksoverheid.nl</w:t>
                          </w:r>
                        </w:p>
                        <w:p w14:paraId="36FCC4C5" w14:textId="77777777" w:rsidR="00CD5856" w:rsidRDefault="00000000">
                          <w:pPr>
                            <w:pStyle w:val="Huisstijl-ReferentiegegevenskopW2"/>
                          </w:pPr>
                          <w:r w:rsidRPr="008D59C5">
                            <w:t>Kenmerk</w:t>
                          </w:r>
                        </w:p>
                        <w:p w14:paraId="1A158E63" w14:textId="77777777" w:rsidR="00CD5856" w:rsidRDefault="00000000">
                          <w:pPr>
                            <w:pStyle w:val="Huisstijl-Referentiegegevens"/>
                          </w:pPr>
                          <w:bookmarkStart w:id="0" w:name="_Hlk117784077"/>
                          <w:r>
                            <w:t>4333374-1093143-IZB</w:t>
                          </w:r>
                        </w:p>
                        <w:bookmarkEnd w:id="0"/>
                        <w:p w14:paraId="4804371E" w14:textId="77777777" w:rsidR="00215CB5" w:rsidRPr="00291481" w:rsidRDefault="00000000">
                          <w:pPr>
                            <w:pStyle w:val="Huisstijl-ReferentiegegevenskopW1"/>
                          </w:pPr>
                          <w:r w:rsidRPr="008D59C5">
                            <w:t>Bijlage(n)</w:t>
                          </w:r>
                          <w:r w:rsidR="00291481">
                            <w:br/>
                          </w:r>
                          <w:r>
                            <w:rPr>
                              <w:b w:val="0"/>
                              <w:bCs/>
                            </w:rPr>
                            <w:t>1</w:t>
                          </w:r>
                        </w:p>
                        <w:p w14:paraId="64C35ADB" w14:textId="77777777" w:rsidR="00CD5856" w:rsidRDefault="00000000">
                          <w:pPr>
                            <w:pStyle w:val="Huisstijl-ReferentiegegevenskopW1"/>
                          </w:pPr>
                          <w:r>
                            <w:t>Kenmerk afzender</w:t>
                          </w:r>
                        </w:p>
                        <w:p w14:paraId="35815F0C" w14:textId="77777777" w:rsidR="00CD5856" w:rsidRDefault="00CD5856">
                          <w:pPr>
                            <w:pStyle w:val="Huisstijl-Referentiegegevens"/>
                          </w:pPr>
                        </w:p>
                        <w:p w14:paraId="3F2820E2" w14:textId="77777777" w:rsidR="00CD5856" w:rsidRDefault="00000000">
                          <w:pPr>
                            <w:pStyle w:val="Huisstijl-Algemenevoorwaarden"/>
                          </w:pPr>
                          <w:r>
                            <w:t>Correspondentie uitsluitend richten aan het retouradres met vermelding van de datum en het kenmerk van deze brief.</w:t>
                          </w:r>
                        </w:p>
                        <w:p w14:paraId="0182498F"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EF123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B0C0F29" w14:textId="77777777" w:rsidR="00CD5856" w:rsidRDefault="00000000">
                    <w:pPr>
                      <w:pStyle w:val="Huisstijl-AfzendgegevensW1"/>
                    </w:pPr>
                    <w:r>
                      <w:t>Bezoekadres</w:t>
                    </w:r>
                  </w:p>
                  <w:p w14:paraId="38AE4E71" w14:textId="77777777" w:rsidR="00CD5856" w:rsidRDefault="00000000">
                    <w:pPr>
                      <w:pStyle w:val="Huisstijl-Afzendgegevens"/>
                    </w:pPr>
                    <w:r>
                      <w:t>Parnassusplein 5</w:t>
                    </w:r>
                  </w:p>
                  <w:p w14:paraId="120427E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47AD2FB" w14:textId="77777777" w:rsidR="00CD5856" w:rsidRDefault="00000000">
                    <w:pPr>
                      <w:pStyle w:val="Huisstijl-Afzendgegevens"/>
                    </w:pPr>
                    <w:r w:rsidRPr="008D59C5">
                      <w:t>www.rijksoverheid.nl</w:t>
                    </w:r>
                  </w:p>
                  <w:p w14:paraId="36FCC4C5" w14:textId="77777777" w:rsidR="00CD5856" w:rsidRDefault="00000000">
                    <w:pPr>
                      <w:pStyle w:val="Huisstijl-ReferentiegegevenskopW2"/>
                    </w:pPr>
                    <w:r w:rsidRPr="008D59C5">
                      <w:t>Kenmerk</w:t>
                    </w:r>
                  </w:p>
                  <w:p w14:paraId="1A158E63" w14:textId="77777777" w:rsidR="00CD5856" w:rsidRDefault="00000000">
                    <w:pPr>
                      <w:pStyle w:val="Huisstijl-Referentiegegevens"/>
                    </w:pPr>
                    <w:bookmarkStart w:id="1" w:name="_Hlk117784077"/>
                    <w:r>
                      <w:t>4333374-1093143-IZB</w:t>
                    </w:r>
                  </w:p>
                  <w:bookmarkEnd w:id="1"/>
                  <w:p w14:paraId="4804371E" w14:textId="77777777" w:rsidR="00215CB5" w:rsidRPr="00291481" w:rsidRDefault="00000000">
                    <w:pPr>
                      <w:pStyle w:val="Huisstijl-ReferentiegegevenskopW1"/>
                    </w:pPr>
                    <w:r w:rsidRPr="008D59C5">
                      <w:t>Bijlage(n)</w:t>
                    </w:r>
                    <w:r w:rsidR="00291481">
                      <w:br/>
                    </w:r>
                    <w:r>
                      <w:rPr>
                        <w:b w:val="0"/>
                        <w:bCs/>
                      </w:rPr>
                      <w:t>1</w:t>
                    </w:r>
                  </w:p>
                  <w:p w14:paraId="64C35ADB" w14:textId="77777777" w:rsidR="00CD5856" w:rsidRDefault="00000000">
                    <w:pPr>
                      <w:pStyle w:val="Huisstijl-ReferentiegegevenskopW1"/>
                    </w:pPr>
                    <w:r>
                      <w:t>Kenmerk afzender</w:t>
                    </w:r>
                  </w:p>
                  <w:p w14:paraId="35815F0C" w14:textId="77777777" w:rsidR="00CD5856" w:rsidRDefault="00CD5856">
                    <w:pPr>
                      <w:pStyle w:val="Huisstijl-Referentiegegevens"/>
                    </w:pPr>
                  </w:p>
                  <w:p w14:paraId="3F2820E2" w14:textId="77777777" w:rsidR="00CD5856" w:rsidRDefault="00000000">
                    <w:pPr>
                      <w:pStyle w:val="Huisstijl-Algemenevoorwaarden"/>
                    </w:pPr>
                    <w:r>
                      <w:t>Correspondentie uitsluitend richten aan het retouradres met vermelding van de datum en het kenmerk van deze brief.</w:t>
                    </w:r>
                  </w:p>
                  <w:p w14:paraId="0182498F" w14:textId="77777777" w:rsidR="00CD5856" w:rsidRDefault="00CD5856"/>
                </w:txbxContent>
              </v:textbox>
              <w10:wrap anchorx="page" anchory="page"/>
            </v:shape>
          </w:pict>
        </mc:Fallback>
      </mc:AlternateContent>
    </w:r>
    <w:r w:rsidR="00DC1A7E">
      <w:rPr>
        <w:noProof/>
        <w:lang w:eastAsia="nl-NL" w:bidi="ar-SA"/>
      </w:rPr>
      <mc:AlternateContent>
        <mc:Choice Requires="wps">
          <w:drawing>
            <wp:anchor distT="0" distB="0" distL="114300" distR="114300" simplePos="0" relativeHeight="251657216" behindDoc="0" locked="0" layoutInCell="1" allowOverlap="1" wp14:anchorId="0E997C54" wp14:editId="79DE181D">
              <wp:simplePos x="0" y="0"/>
              <wp:positionH relativeFrom="page">
                <wp:posOffset>1011555</wp:posOffset>
              </wp:positionH>
              <wp:positionV relativeFrom="page">
                <wp:posOffset>3769995</wp:posOffset>
              </wp:positionV>
              <wp:extent cx="4103370" cy="314325"/>
              <wp:effectExtent l="11430" t="7620" r="9525" b="11430"/>
              <wp:wrapNone/>
              <wp:docPr id="22159199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5D181B17" w14:textId="1B44F340" w:rsidR="00CD5856" w:rsidRDefault="00000000">
                          <w:pPr>
                            <w:pStyle w:val="Huisstijl-Datumenbetreft"/>
                            <w:tabs>
                              <w:tab w:val="clear" w:pos="737"/>
                              <w:tab w:val="left" w:pos="-5954"/>
                              <w:tab w:val="left" w:pos="-5670"/>
                              <w:tab w:val="left" w:pos="1134"/>
                            </w:tabs>
                          </w:pPr>
                          <w:r>
                            <w:t>Datum</w:t>
                          </w:r>
                          <w:r w:rsidR="00E1490C">
                            <w:tab/>
                          </w:r>
                          <w:r w:rsidR="00196BBC">
                            <w:t>12 februari 2026</w:t>
                          </w:r>
                        </w:p>
                        <w:p w14:paraId="00D41FFE" w14:textId="77777777" w:rsidR="00CD5856" w:rsidRDefault="00000000" w:rsidP="002727E7">
                          <w:pPr>
                            <w:pStyle w:val="Huisstijl-Datumenbetreft"/>
                            <w:tabs>
                              <w:tab w:val="clear" w:pos="737"/>
                              <w:tab w:val="left" w:pos="-5954"/>
                              <w:tab w:val="left" w:pos="-5670"/>
                              <w:tab w:val="left" w:pos="1134"/>
                            </w:tabs>
                          </w:pPr>
                          <w:r>
                            <w:t>Betreft</w:t>
                          </w:r>
                          <w:r w:rsidR="00E1490C">
                            <w:tab/>
                          </w:r>
                          <w:r w:rsidR="002727E7">
                            <w:t>RIVM advies gordelroosvaccinatie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E997C54"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5D181B17" w14:textId="1B44F340" w:rsidR="00CD5856" w:rsidRDefault="00000000">
                    <w:pPr>
                      <w:pStyle w:val="Huisstijl-Datumenbetreft"/>
                      <w:tabs>
                        <w:tab w:val="clear" w:pos="737"/>
                        <w:tab w:val="left" w:pos="-5954"/>
                        <w:tab w:val="left" w:pos="-5670"/>
                        <w:tab w:val="left" w:pos="1134"/>
                      </w:tabs>
                    </w:pPr>
                    <w:r>
                      <w:t>Datum</w:t>
                    </w:r>
                    <w:r w:rsidR="00E1490C">
                      <w:tab/>
                    </w:r>
                    <w:r w:rsidR="00196BBC">
                      <w:t>12 februari 2026</w:t>
                    </w:r>
                  </w:p>
                  <w:p w14:paraId="00D41FFE" w14:textId="77777777" w:rsidR="00CD5856" w:rsidRDefault="00000000" w:rsidP="002727E7">
                    <w:pPr>
                      <w:pStyle w:val="Huisstijl-Datumenbetreft"/>
                      <w:tabs>
                        <w:tab w:val="clear" w:pos="737"/>
                        <w:tab w:val="left" w:pos="-5954"/>
                        <w:tab w:val="left" w:pos="-5670"/>
                        <w:tab w:val="left" w:pos="1134"/>
                      </w:tabs>
                    </w:pPr>
                    <w:r>
                      <w:t>Betreft</w:t>
                    </w:r>
                    <w:r w:rsidR="00E1490C">
                      <w:tab/>
                    </w:r>
                    <w:r w:rsidR="002727E7">
                      <w:t>RIVM advies gordelroosvaccinatie</w:t>
                    </w:r>
                  </w:p>
                </w:txbxContent>
              </v:textbox>
              <w10:wrap anchorx="page" anchory="page"/>
            </v:shape>
          </w:pict>
        </mc:Fallback>
      </mc:AlternateContent>
    </w:r>
    <w:r w:rsidR="00DC1A7E">
      <w:rPr>
        <w:noProof/>
        <w:lang w:eastAsia="nl-NL" w:bidi="ar-SA"/>
      </w:rPr>
      <mc:AlternateContent>
        <mc:Choice Requires="wps">
          <w:drawing>
            <wp:anchor distT="0" distB="0" distL="114300" distR="114300" simplePos="0" relativeHeight="251656192" behindDoc="0" locked="0" layoutInCell="1" allowOverlap="1" wp14:anchorId="31436188" wp14:editId="53BC523A">
              <wp:simplePos x="0" y="0"/>
              <wp:positionH relativeFrom="page">
                <wp:posOffset>1008380</wp:posOffset>
              </wp:positionH>
              <wp:positionV relativeFrom="page">
                <wp:posOffset>3384550</wp:posOffset>
              </wp:positionV>
              <wp:extent cx="4104005" cy="179705"/>
              <wp:effectExtent l="8255" t="12700" r="12065" b="7620"/>
              <wp:wrapNone/>
              <wp:docPr id="13001372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A5A4A2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3618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A5A4A22" w14:textId="77777777" w:rsidR="00CD5856" w:rsidRDefault="00CD5856">
                    <w:pPr>
                      <w:pStyle w:val="Huisstijl-Toezendgegevens"/>
                    </w:pPr>
                  </w:p>
                </w:txbxContent>
              </v:textbox>
              <w10:wrap anchorx="page" anchory="page"/>
            </v:shape>
          </w:pict>
        </mc:Fallback>
      </mc:AlternateContent>
    </w:r>
    <w:r w:rsidR="00DC1A7E">
      <w:rPr>
        <w:noProof/>
        <w:lang w:eastAsia="nl-NL" w:bidi="ar-SA"/>
      </w:rPr>
      <mc:AlternateContent>
        <mc:Choice Requires="wps">
          <w:drawing>
            <wp:anchor distT="0" distB="0" distL="114300" distR="114300" simplePos="0" relativeHeight="251655168" behindDoc="0" locked="0" layoutInCell="1" allowOverlap="1" wp14:anchorId="01016F09" wp14:editId="6ECF9F7C">
              <wp:simplePos x="0" y="0"/>
              <wp:positionH relativeFrom="page">
                <wp:posOffset>1008380</wp:posOffset>
              </wp:positionH>
              <wp:positionV relativeFrom="page">
                <wp:posOffset>1944370</wp:posOffset>
              </wp:positionV>
              <wp:extent cx="3347720" cy="1080135"/>
              <wp:effectExtent l="8255" t="10795" r="6350" b="13970"/>
              <wp:wrapNone/>
              <wp:docPr id="152894467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D9D445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16F0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D9D445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C1A7E">
      <w:rPr>
        <w:noProof/>
        <w:lang w:eastAsia="nl-NL" w:bidi="ar-SA"/>
      </w:rPr>
      <mc:AlternateContent>
        <mc:Choice Requires="wps">
          <w:drawing>
            <wp:anchor distT="0" distB="0" distL="114300" distR="114300" simplePos="0" relativeHeight="251654144" behindDoc="0" locked="1" layoutInCell="1" allowOverlap="1" wp14:anchorId="2F0D4A78" wp14:editId="7F210DED">
              <wp:simplePos x="0" y="0"/>
              <wp:positionH relativeFrom="page">
                <wp:posOffset>1008380</wp:posOffset>
              </wp:positionH>
              <wp:positionV relativeFrom="page">
                <wp:posOffset>1713865</wp:posOffset>
              </wp:positionV>
              <wp:extent cx="3590925" cy="144145"/>
              <wp:effectExtent l="8255" t="8890" r="10795" b="8890"/>
              <wp:wrapNone/>
              <wp:docPr id="62599551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D68491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D4A7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D68491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7CB8" w14:textId="62BE50E2" w:rsidR="00CD5856" w:rsidRDefault="00DC1A7E">
    <w:pPr>
      <w:pStyle w:val="Koptekst"/>
    </w:pPr>
    <w:r>
      <w:rPr>
        <w:noProof/>
        <w:lang w:eastAsia="nl-NL" w:bidi="ar-SA"/>
      </w:rPr>
      <mc:AlternateContent>
        <mc:Choice Requires="wps">
          <w:drawing>
            <wp:anchor distT="0" distB="0" distL="114300" distR="114300" simplePos="0" relativeHeight="251659264" behindDoc="0" locked="0" layoutInCell="1" allowOverlap="1" wp14:anchorId="7B684F63" wp14:editId="3D07791E">
              <wp:simplePos x="0" y="0"/>
              <wp:positionH relativeFrom="page">
                <wp:posOffset>5922645</wp:posOffset>
              </wp:positionH>
              <wp:positionV relativeFrom="page">
                <wp:posOffset>1936750</wp:posOffset>
              </wp:positionV>
              <wp:extent cx="1259840" cy="8009890"/>
              <wp:effectExtent l="7620" t="12700" r="8890" b="6985"/>
              <wp:wrapNone/>
              <wp:docPr id="211859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CF85958" w14:textId="77777777" w:rsidR="00CD5856" w:rsidRDefault="00000000">
                          <w:pPr>
                            <w:pStyle w:val="Huisstijl-ReferentiegegevenskopW2"/>
                          </w:pPr>
                          <w:r w:rsidRPr="008D59C5">
                            <w:t>Kenmerk</w:t>
                          </w:r>
                        </w:p>
                        <w:p w14:paraId="7E8845DA" w14:textId="77777777" w:rsidR="00C95CA9" w:rsidRPr="00C95CA9" w:rsidRDefault="00000000" w:rsidP="00C95CA9">
                          <w:pPr>
                            <w:pStyle w:val="Huisstijl-Referentiegegevens"/>
                          </w:pPr>
                          <w:r w:rsidRPr="00C95CA9">
                            <w:t>4333374-1093143-IZB</w:t>
                          </w:r>
                        </w:p>
                        <w:p w14:paraId="4CECC7F0"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684F6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CF85958" w14:textId="77777777" w:rsidR="00CD5856" w:rsidRDefault="00000000">
                    <w:pPr>
                      <w:pStyle w:val="Huisstijl-ReferentiegegevenskopW2"/>
                    </w:pPr>
                    <w:r w:rsidRPr="008D59C5">
                      <w:t>Kenmerk</w:t>
                    </w:r>
                  </w:p>
                  <w:p w14:paraId="7E8845DA" w14:textId="77777777" w:rsidR="00C95CA9" w:rsidRPr="00C95CA9" w:rsidRDefault="00000000" w:rsidP="00C95CA9">
                    <w:pPr>
                      <w:pStyle w:val="Huisstijl-Referentiegegevens"/>
                    </w:pPr>
                    <w:r w:rsidRPr="00C95CA9">
                      <w:t>4333374-1093143-IZB</w:t>
                    </w:r>
                  </w:p>
                  <w:p w14:paraId="4CECC7F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BBA94E4" wp14:editId="39FD8BDA">
              <wp:simplePos x="0" y="0"/>
              <wp:positionH relativeFrom="page">
                <wp:posOffset>5922645</wp:posOffset>
              </wp:positionH>
              <wp:positionV relativeFrom="page">
                <wp:posOffset>10225405</wp:posOffset>
              </wp:positionV>
              <wp:extent cx="1259840" cy="213995"/>
              <wp:effectExtent l="7620" t="5080" r="8890" b="9525"/>
              <wp:wrapNone/>
              <wp:docPr id="5283997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74459FE" w14:textId="3D966AC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40F02">
                            <w:fldChar w:fldCharType="begin"/>
                          </w:r>
                          <w:r>
                            <w:instrText xml:space="preserve"> SECTIONPAGES  \* Arabic  \* MERGEFORMAT </w:instrText>
                          </w:r>
                          <w:r w:rsidR="00B40F02">
                            <w:fldChar w:fldCharType="separate"/>
                          </w:r>
                          <w:r w:rsidR="00DC1A7E">
                            <w:rPr>
                              <w:noProof/>
                            </w:rPr>
                            <w:t>2</w:t>
                          </w:r>
                          <w:r w:rsidR="00B40F02">
                            <w:rPr>
                              <w:noProof/>
                            </w:rPr>
                            <w:fldChar w:fldCharType="end"/>
                          </w:r>
                        </w:p>
                        <w:p w14:paraId="443D42B6" w14:textId="77777777" w:rsidR="00CD5856" w:rsidRDefault="00CD5856"/>
                        <w:p w14:paraId="7D3506FF" w14:textId="77777777" w:rsidR="00CD5856" w:rsidRDefault="00CD5856">
                          <w:pPr>
                            <w:pStyle w:val="Huisstijl-Paginanummer"/>
                          </w:pPr>
                        </w:p>
                        <w:p w14:paraId="765A5E64"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A94E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74459FE" w14:textId="3D966AC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40F02">
                      <w:fldChar w:fldCharType="begin"/>
                    </w:r>
                    <w:r>
                      <w:instrText xml:space="preserve"> SECTIONPAGES  \* Arabic  \* MERGEFORMAT </w:instrText>
                    </w:r>
                    <w:r w:rsidR="00B40F02">
                      <w:fldChar w:fldCharType="separate"/>
                    </w:r>
                    <w:r w:rsidR="00DC1A7E">
                      <w:rPr>
                        <w:noProof/>
                      </w:rPr>
                      <w:t>2</w:t>
                    </w:r>
                    <w:r w:rsidR="00B40F02">
                      <w:rPr>
                        <w:noProof/>
                      </w:rPr>
                      <w:fldChar w:fldCharType="end"/>
                    </w:r>
                  </w:p>
                  <w:p w14:paraId="443D42B6" w14:textId="77777777" w:rsidR="00CD5856" w:rsidRDefault="00CD5856"/>
                  <w:p w14:paraId="7D3506FF" w14:textId="77777777" w:rsidR="00CD5856" w:rsidRDefault="00CD5856">
                    <w:pPr>
                      <w:pStyle w:val="Huisstijl-Paginanummer"/>
                    </w:pPr>
                  </w:p>
                  <w:p w14:paraId="765A5E6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E067" w14:textId="1816AE96" w:rsidR="00CD5856" w:rsidRDefault="00DC1A7E">
    <w:pPr>
      <w:pStyle w:val="Koptekst"/>
    </w:pPr>
    <w:r>
      <w:rPr>
        <w:noProof/>
        <w:lang w:eastAsia="nl-NL" w:bidi="ar-SA"/>
      </w:rPr>
      <mc:AlternateContent>
        <mc:Choice Requires="wps">
          <w:drawing>
            <wp:anchor distT="0" distB="0" distL="114300" distR="114300" simplePos="0" relativeHeight="251664384" behindDoc="0" locked="0" layoutInCell="1" allowOverlap="1" wp14:anchorId="6FEEE417" wp14:editId="49CB5207">
              <wp:simplePos x="0" y="0"/>
              <wp:positionH relativeFrom="page">
                <wp:posOffset>1009650</wp:posOffset>
              </wp:positionH>
              <wp:positionV relativeFrom="page">
                <wp:posOffset>3768725</wp:posOffset>
              </wp:positionV>
              <wp:extent cx="4103370" cy="457200"/>
              <wp:effectExtent l="9525" t="6350" r="11430" b="12700"/>
              <wp:wrapTopAndBottom/>
              <wp:docPr id="20132853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304C20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15AE5">
                                <w:t>26 juni 2014</w:t>
                              </w:r>
                            </w:sdtContent>
                          </w:sdt>
                        </w:p>
                        <w:p w14:paraId="4894841F" w14:textId="77777777" w:rsidR="00CD5856" w:rsidRDefault="00000000">
                          <w:pPr>
                            <w:pStyle w:val="Huisstijl-Datumenbetreft"/>
                            <w:tabs>
                              <w:tab w:val="left" w:pos="-5954"/>
                              <w:tab w:val="left" w:pos="-5670"/>
                            </w:tabs>
                          </w:pPr>
                          <w:r>
                            <w:t>Betreft</w:t>
                          </w:r>
                          <w:r>
                            <w:tab/>
                          </w:r>
                          <w:r w:rsidR="008D59C5">
                            <w:t>BETREFT</w:t>
                          </w:r>
                        </w:p>
                        <w:p w14:paraId="049D839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FEEE41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304C20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15AE5">
                          <w:t>26 juni 2014</w:t>
                        </w:r>
                      </w:sdtContent>
                    </w:sdt>
                  </w:p>
                  <w:p w14:paraId="4894841F" w14:textId="77777777" w:rsidR="00CD5856" w:rsidRDefault="00000000">
                    <w:pPr>
                      <w:pStyle w:val="Huisstijl-Datumenbetreft"/>
                      <w:tabs>
                        <w:tab w:val="left" w:pos="-5954"/>
                        <w:tab w:val="left" w:pos="-5670"/>
                      </w:tabs>
                    </w:pPr>
                    <w:r>
                      <w:t>Betreft</w:t>
                    </w:r>
                    <w:r>
                      <w:tab/>
                    </w:r>
                    <w:r w:rsidR="008D59C5">
                      <w:t>BETREFT</w:t>
                    </w:r>
                  </w:p>
                  <w:p w14:paraId="049D839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AB12A89" wp14:editId="39B99E1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0F1B2EB" wp14:editId="7369927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4241EA5" wp14:editId="0AEC9F2A">
              <wp:simplePos x="0" y="0"/>
              <wp:positionH relativeFrom="page">
                <wp:posOffset>5922645</wp:posOffset>
              </wp:positionH>
              <wp:positionV relativeFrom="page">
                <wp:posOffset>1964690</wp:posOffset>
              </wp:positionV>
              <wp:extent cx="1259840" cy="8009890"/>
              <wp:effectExtent l="7620" t="12065" r="8890" b="7620"/>
              <wp:wrapNone/>
              <wp:docPr id="8549339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A571E3C" w14:textId="77777777" w:rsidR="00CD5856" w:rsidRDefault="00000000">
                          <w:pPr>
                            <w:pStyle w:val="Huisstijl-Afzendgegevens"/>
                          </w:pPr>
                          <w:r w:rsidRPr="008D59C5">
                            <w:t>Rijnstraat 50</w:t>
                          </w:r>
                        </w:p>
                        <w:p w14:paraId="5B2FB7B7" w14:textId="77777777" w:rsidR="00CD5856" w:rsidRDefault="00000000">
                          <w:pPr>
                            <w:pStyle w:val="Huisstijl-Afzendgegevens"/>
                          </w:pPr>
                          <w:r w:rsidRPr="008D59C5">
                            <w:t>Den Haag</w:t>
                          </w:r>
                        </w:p>
                        <w:p w14:paraId="50A7D21A" w14:textId="77777777" w:rsidR="00CD5856" w:rsidRDefault="00000000">
                          <w:pPr>
                            <w:pStyle w:val="Huisstijl-Afzendgegevens"/>
                          </w:pPr>
                          <w:r w:rsidRPr="008D59C5">
                            <w:t>www.rijksoverheid.nl</w:t>
                          </w:r>
                        </w:p>
                        <w:p w14:paraId="51341B7E" w14:textId="77777777" w:rsidR="00CD5856" w:rsidRDefault="00000000">
                          <w:pPr>
                            <w:pStyle w:val="Huisstijl-AfzendgegevenskopW1"/>
                          </w:pPr>
                          <w:r>
                            <w:t>Contactpersoon</w:t>
                          </w:r>
                        </w:p>
                        <w:p w14:paraId="570F87C4" w14:textId="77777777" w:rsidR="00CD5856" w:rsidRDefault="00000000">
                          <w:pPr>
                            <w:pStyle w:val="Huisstijl-Afzendgegevens"/>
                          </w:pPr>
                          <w:r w:rsidRPr="008D59C5">
                            <w:t>ing. J.A. Ramlal</w:t>
                          </w:r>
                        </w:p>
                        <w:p w14:paraId="09D83FA0" w14:textId="77777777" w:rsidR="00CD5856" w:rsidRDefault="00000000">
                          <w:pPr>
                            <w:pStyle w:val="Huisstijl-Afzendgegevens"/>
                          </w:pPr>
                          <w:r w:rsidRPr="008D59C5">
                            <w:t>ja.ramlal@minvws.nl</w:t>
                          </w:r>
                        </w:p>
                        <w:p w14:paraId="480D934C" w14:textId="77777777" w:rsidR="00CD5856" w:rsidRDefault="00000000">
                          <w:pPr>
                            <w:pStyle w:val="Huisstijl-ReferentiegegevenskopW2"/>
                          </w:pPr>
                          <w:r>
                            <w:t>Ons kenmerk</w:t>
                          </w:r>
                        </w:p>
                        <w:p w14:paraId="4BD8B0F6" w14:textId="77777777" w:rsidR="00CD5856" w:rsidRDefault="00000000">
                          <w:pPr>
                            <w:pStyle w:val="Huisstijl-Referentiegegevens"/>
                          </w:pPr>
                          <w:r>
                            <w:t>KENMERK</w:t>
                          </w:r>
                        </w:p>
                        <w:p w14:paraId="5309ABDA" w14:textId="77777777" w:rsidR="00CD5856" w:rsidRDefault="00000000">
                          <w:pPr>
                            <w:pStyle w:val="Huisstijl-ReferentiegegevenskopW1"/>
                          </w:pPr>
                          <w:r>
                            <w:t>Uw kenmerk</w:t>
                          </w:r>
                        </w:p>
                        <w:p w14:paraId="3512A5E9"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41EA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A571E3C" w14:textId="77777777" w:rsidR="00CD5856" w:rsidRDefault="00000000">
                    <w:pPr>
                      <w:pStyle w:val="Huisstijl-Afzendgegevens"/>
                    </w:pPr>
                    <w:r w:rsidRPr="008D59C5">
                      <w:t>Rijnstraat 50</w:t>
                    </w:r>
                  </w:p>
                  <w:p w14:paraId="5B2FB7B7" w14:textId="77777777" w:rsidR="00CD5856" w:rsidRDefault="00000000">
                    <w:pPr>
                      <w:pStyle w:val="Huisstijl-Afzendgegevens"/>
                    </w:pPr>
                    <w:r w:rsidRPr="008D59C5">
                      <w:t>Den Haag</w:t>
                    </w:r>
                  </w:p>
                  <w:p w14:paraId="50A7D21A" w14:textId="77777777" w:rsidR="00CD5856" w:rsidRDefault="00000000">
                    <w:pPr>
                      <w:pStyle w:val="Huisstijl-Afzendgegevens"/>
                    </w:pPr>
                    <w:r w:rsidRPr="008D59C5">
                      <w:t>www.rijksoverheid.nl</w:t>
                    </w:r>
                  </w:p>
                  <w:p w14:paraId="51341B7E" w14:textId="77777777" w:rsidR="00CD5856" w:rsidRDefault="00000000">
                    <w:pPr>
                      <w:pStyle w:val="Huisstijl-AfzendgegevenskopW1"/>
                    </w:pPr>
                    <w:r>
                      <w:t>Contactpersoon</w:t>
                    </w:r>
                  </w:p>
                  <w:p w14:paraId="570F87C4" w14:textId="77777777" w:rsidR="00CD5856" w:rsidRDefault="00000000">
                    <w:pPr>
                      <w:pStyle w:val="Huisstijl-Afzendgegevens"/>
                    </w:pPr>
                    <w:r w:rsidRPr="008D59C5">
                      <w:t>ing. J.A. Ramlal</w:t>
                    </w:r>
                  </w:p>
                  <w:p w14:paraId="09D83FA0" w14:textId="77777777" w:rsidR="00CD5856" w:rsidRDefault="00000000">
                    <w:pPr>
                      <w:pStyle w:val="Huisstijl-Afzendgegevens"/>
                    </w:pPr>
                    <w:r w:rsidRPr="008D59C5">
                      <w:t>ja.ramlal@minvws.nl</w:t>
                    </w:r>
                  </w:p>
                  <w:p w14:paraId="480D934C" w14:textId="77777777" w:rsidR="00CD5856" w:rsidRDefault="00000000">
                    <w:pPr>
                      <w:pStyle w:val="Huisstijl-ReferentiegegevenskopW2"/>
                    </w:pPr>
                    <w:r>
                      <w:t>Ons kenmerk</w:t>
                    </w:r>
                  </w:p>
                  <w:p w14:paraId="4BD8B0F6" w14:textId="77777777" w:rsidR="00CD5856" w:rsidRDefault="00000000">
                    <w:pPr>
                      <w:pStyle w:val="Huisstijl-Referentiegegevens"/>
                    </w:pPr>
                    <w:r>
                      <w:t>KENMERK</w:t>
                    </w:r>
                  </w:p>
                  <w:p w14:paraId="5309ABDA" w14:textId="77777777" w:rsidR="00CD5856" w:rsidRDefault="00000000">
                    <w:pPr>
                      <w:pStyle w:val="Huisstijl-ReferentiegegevenskopW1"/>
                    </w:pPr>
                    <w:r>
                      <w:t>Uw kenmerk</w:t>
                    </w:r>
                  </w:p>
                  <w:p w14:paraId="3512A5E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8B863E6" wp14:editId="59A76F20">
              <wp:simplePos x="0" y="0"/>
              <wp:positionH relativeFrom="page">
                <wp:posOffset>1008380</wp:posOffset>
              </wp:positionH>
              <wp:positionV relativeFrom="page">
                <wp:posOffset>1942465</wp:posOffset>
              </wp:positionV>
              <wp:extent cx="2988310" cy="1080135"/>
              <wp:effectExtent l="8255" t="8890" r="13335" b="6350"/>
              <wp:wrapNone/>
              <wp:docPr id="29392078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929543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863E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929543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4DD6518" wp14:editId="41FD0183">
              <wp:simplePos x="0" y="0"/>
              <wp:positionH relativeFrom="page">
                <wp:posOffset>5922645</wp:posOffset>
              </wp:positionH>
              <wp:positionV relativeFrom="page">
                <wp:posOffset>10224770</wp:posOffset>
              </wp:positionV>
              <wp:extent cx="730885" cy="107950"/>
              <wp:effectExtent l="7620" t="13970" r="13970" b="11430"/>
              <wp:wrapNone/>
              <wp:docPr id="129488509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7E0E14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D651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7E0E14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C7C0AD5" wp14:editId="65B34316">
              <wp:simplePos x="0" y="0"/>
              <wp:positionH relativeFrom="page">
                <wp:posOffset>1008380</wp:posOffset>
              </wp:positionH>
              <wp:positionV relativeFrom="page">
                <wp:posOffset>3384550</wp:posOffset>
              </wp:positionV>
              <wp:extent cx="4104005" cy="179705"/>
              <wp:effectExtent l="8255" t="12700" r="12065" b="7620"/>
              <wp:wrapNone/>
              <wp:docPr id="172737516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9A0210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C0AD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9A0210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DB8614C" wp14:editId="391424D6">
              <wp:simplePos x="0" y="0"/>
              <wp:positionH relativeFrom="page">
                <wp:posOffset>1008380</wp:posOffset>
              </wp:positionH>
              <wp:positionV relativeFrom="page">
                <wp:posOffset>1715135</wp:posOffset>
              </wp:positionV>
              <wp:extent cx="3590925" cy="144145"/>
              <wp:effectExtent l="8255" t="10160" r="10795" b="7620"/>
              <wp:wrapNone/>
              <wp:docPr id="54589776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6A560EB"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8614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76A560EB"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D4E6916">
      <w:numFmt w:val="bullet"/>
      <w:lvlText w:val=""/>
      <w:lvlJc w:val="left"/>
      <w:pPr>
        <w:ind w:left="720" w:hanging="360"/>
      </w:pPr>
      <w:rPr>
        <w:rFonts w:ascii="Wingdings" w:eastAsia="DejaVu Sans" w:hAnsi="Wingdings" w:cs="Lohit Hindi" w:hint="default"/>
      </w:rPr>
    </w:lvl>
    <w:lvl w:ilvl="1" w:tplc="CDDAA3EE" w:tentative="1">
      <w:start w:val="1"/>
      <w:numFmt w:val="bullet"/>
      <w:lvlText w:val="o"/>
      <w:lvlJc w:val="left"/>
      <w:pPr>
        <w:ind w:left="1440" w:hanging="360"/>
      </w:pPr>
      <w:rPr>
        <w:rFonts w:ascii="Courier New" w:hAnsi="Courier New" w:cs="Courier New" w:hint="default"/>
      </w:rPr>
    </w:lvl>
    <w:lvl w:ilvl="2" w:tplc="84646C26" w:tentative="1">
      <w:start w:val="1"/>
      <w:numFmt w:val="bullet"/>
      <w:lvlText w:val=""/>
      <w:lvlJc w:val="left"/>
      <w:pPr>
        <w:ind w:left="2160" w:hanging="360"/>
      </w:pPr>
      <w:rPr>
        <w:rFonts w:ascii="Wingdings" w:hAnsi="Wingdings" w:hint="default"/>
      </w:rPr>
    </w:lvl>
    <w:lvl w:ilvl="3" w:tplc="61A42894" w:tentative="1">
      <w:start w:val="1"/>
      <w:numFmt w:val="bullet"/>
      <w:lvlText w:val=""/>
      <w:lvlJc w:val="left"/>
      <w:pPr>
        <w:ind w:left="2880" w:hanging="360"/>
      </w:pPr>
      <w:rPr>
        <w:rFonts w:ascii="Symbol" w:hAnsi="Symbol" w:hint="default"/>
      </w:rPr>
    </w:lvl>
    <w:lvl w:ilvl="4" w:tplc="1E863ABA" w:tentative="1">
      <w:start w:val="1"/>
      <w:numFmt w:val="bullet"/>
      <w:lvlText w:val="o"/>
      <w:lvlJc w:val="left"/>
      <w:pPr>
        <w:ind w:left="3600" w:hanging="360"/>
      </w:pPr>
      <w:rPr>
        <w:rFonts w:ascii="Courier New" w:hAnsi="Courier New" w:cs="Courier New" w:hint="default"/>
      </w:rPr>
    </w:lvl>
    <w:lvl w:ilvl="5" w:tplc="47285CA6" w:tentative="1">
      <w:start w:val="1"/>
      <w:numFmt w:val="bullet"/>
      <w:lvlText w:val=""/>
      <w:lvlJc w:val="left"/>
      <w:pPr>
        <w:ind w:left="4320" w:hanging="360"/>
      </w:pPr>
      <w:rPr>
        <w:rFonts w:ascii="Wingdings" w:hAnsi="Wingdings" w:hint="default"/>
      </w:rPr>
    </w:lvl>
    <w:lvl w:ilvl="6" w:tplc="C63C9F74" w:tentative="1">
      <w:start w:val="1"/>
      <w:numFmt w:val="bullet"/>
      <w:lvlText w:val=""/>
      <w:lvlJc w:val="left"/>
      <w:pPr>
        <w:ind w:left="5040" w:hanging="360"/>
      </w:pPr>
      <w:rPr>
        <w:rFonts w:ascii="Symbol" w:hAnsi="Symbol" w:hint="default"/>
      </w:rPr>
    </w:lvl>
    <w:lvl w:ilvl="7" w:tplc="D3D65C7C" w:tentative="1">
      <w:start w:val="1"/>
      <w:numFmt w:val="bullet"/>
      <w:lvlText w:val="o"/>
      <w:lvlJc w:val="left"/>
      <w:pPr>
        <w:ind w:left="5760" w:hanging="360"/>
      </w:pPr>
      <w:rPr>
        <w:rFonts w:ascii="Courier New" w:hAnsi="Courier New" w:cs="Courier New" w:hint="default"/>
      </w:rPr>
    </w:lvl>
    <w:lvl w:ilvl="8" w:tplc="9B76A61C" w:tentative="1">
      <w:start w:val="1"/>
      <w:numFmt w:val="bullet"/>
      <w:lvlText w:val=""/>
      <w:lvlJc w:val="left"/>
      <w:pPr>
        <w:ind w:left="6480" w:hanging="360"/>
      </w:pPr>
      <w:rPr>
        <w:rFonts w:ascii="Wingdings" w:hAnsi="Wingdings" w:hint="default"/>
      </w:rPr>
    </w:lvl>
  </w:abstractNum>
  <w:num w:numId="1" w16cid:durableId="119638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2C62"/>
    <w:rsid w:val="000950F0"/>
    <w:rsid w:val="000B1832"/>
    <w:rsid w:val="000B45B1"/>
    <w:rsid w:val="000C29E1"/>
    <w:rsid w:val="000D0CCB"/>
    <w:rsid w:val="000D6D8A"/>
    <w:rsid w:val="000E2F12"/>
    <w:rsid w:val="000E54B6"/>
    <w:rsid w:val="00113778"/>
    <w:rsid w:val="00125BDF"/>
    <w:rsid w:val="00152A48"/>
    <w:rsid w:val="00172CD9"/>
    <w:rsid w:val="00182F0D"/>
    <w:rsid w:val="00187235"/>
    <w:rsid w:val="00196BBC"/>
    <w:rsid w:val="001B41E1"/>
    <w:rsid w:val="001B7303"/>
    <w:rsid w:val="0020472D"/>
    <w:rsid w:val="00215CB5"/>
    <w:rsid w:val="00235AED"/>
    <w:rsid w:val="00241BB9"/>
    <w:rsid w:val="00255FD0"/>
    <w:rsid w:val="0026581B"/>
    <w:rsid w:val="002727E7"/>
    <w:rsid w:val="00291481"/>
    <w:rsid w:val="00297795"/>
    <w:rsid w:val="002A16A1"/>
    <w:rsid w:val="002A39CC"/>
    <w:rsid w:val="002B1D9F"/>
    <w:rsid w:val="002B504F"/>
    <w:rsid w:val="002D071E"/>
    <w:rsid w:val="002F4886"/>
    <w:rsid w:val="003068B1"/>
    <w:rsid w:val="00321DA8"/>
    <w:rsid w:val="00330CE8"/>
    <w:rsid w:val="00334C45"/>
    <w:rsid w:val="0034209A"/>
    <w:rsid w:val="003451E2"/>
    <w:rsid w:val="00347F1B"/>
    <w:rsid w:val="003B287C"/>
    <w:rsid w:val="003B48D4"/>
    <w:rsid w:val="003C472B"/>
    <w:rsid w:val="003C6ED5"/>
    <w:rsid w:val="003C700C"/>
    <w:rsid w:val="003C7185"/>
    <w:rsid w:val="003D27F8"/>
    <w:rsid w:val="003F3A47"/>
    <w:rsid w:val="00404F6B"/>
    <w:rsid w:val="0043480A"/>
    <w:rsid w:val="00437B5F"/>
    <w:rsid w:val="004509BE"/>
    <w:rsid w:val="0045486D"/>
    <w:rsid w:val="00462B5A"/>
    <w:rsid w:val="00463DBC"/>
    <w:rsid w:val="00470064"/>
    <w:rsid w:val="004934A8"/>
    <w:rsid w:val="004B5340"/>
    <w:rsid w:val="004F0B09"/>
    <w:rsid w:val="00516D6A"/>
    <w:rsid w:val="00523C02"/>
    <w:rsid w:val="00544135"/>
    <w:rsid w:val="00553481"/>
    <w:rsid w:val="0055777F"/>
    <w:rsid w:val="005600D7"/>
    <w:rsid w:val="005677D6"/>
    <w:rsid w:val="00582E97"/>
    <w:rsid w:val="00587714"/>
    <w:rsid w:val="005A0334"/>
    <w:rsid w:val="005C3CD4"/>
    <w:rsid w:val="005D327A"/>
    <w:rsid w:val="00612826"/>
    <w:rsid w:val="00633612"/>
    <w:rsid w:val="0063555A"/>
    <w:rsid w:val="00650887"/>
    <w:rsid w:val="00686885"/>
    <w:rsid w:val="006922AC"/>
    <w:rsid w:val="00697032"/>
    <w:rsid w:val="006B16C1"/>
    <w:rsid w:val="006F0A59"/>
    <w:rsid w:val="006F5E43"/>
    <w:rsid w:val="007325B2"/>
    <w:rsid w:val="00732B03"/>
    <w:rsid w:val="0074764C"/>
    <w:rsid w:val="00763E81"/>
    <w:rsid w:val="0077648C"/>
    <w:rsid w:val="00776965"/>
    <w:rsid w:val="007A22B1"/>
    <w:rsid w:val="007A4F37"/>
    <w:rsid w:val="007B028B"/>
    <w:rsid w:val="007B16F5"/>
    <w:rsid w:val="007B6A41"/>
    <w:rsid w:val="007D0F21"/>
    <w:rsid w:val="007D23C6"/>
    <w:rsid w:val="007E1FAE"/>
    <w:rsid w:val="007E36BA"/>
    <w:rsid w:val="007F16E3"/>
    <w:rsid w:val="007F380D"/>
    <w:rsid w:val="007F4A98"/>
    <w:rsid w:val="00860525"/>
    <w:rsid w:val="008632A4"/>
    <w:rsid w:val="0087691C"/>
    <w:rsid w:val="00893C24"/>
    <w:rsid w:val="008A21F4"/>
    <w:rsid w:val="008D59C5"/>
    <w:rsid w:val="008D618A"/>
    <w:rsid w:val="008E210E"/>
    <w:rsid w:val="008E4B89"/>
    <w:rsid w:val="008F33AD"/>
    <w:rsid w:val="008F590B"/>
    <w:rsid w:val="0092586F"/>
    <w:rsid w:val="00947F94"/>
    <w:rsid w:val="00960E2B"/>
    <w:rsid w:val="00985A65"/>
    <w:rsid w:val="009A1A82"/>
    <w:rsid w:val="009A31BF"/>
    <w:rsid w:val="009B2459"/>
    <w:rsid w:val="009C4777"/>
    <w:rsid w:val="009D3C77"/>
    <w:rsid w:val="009D7D63"/>
    <w:rsid w:val="009F419D"/>
    <w:rsid w:val="00A44D63"/>
    <w:rsid w:val="00A52DBE"/>
    <w:rsid w:val="00A83BE3"/>
    <w:rsid w:val="00AA3225"/>
    <w:rsid w:val="00AA5957"/>
    <w:rsid w:val="00AA61EA"/>
    <w:rsid w:val="00AB62ED"/>
    <w:rsid w:val="00AC78DA"/>
    <w:rsid w:val="00AD0868"/>
    <w:rsid w:val="00AF6BEC"/>
    <w:rsid w:val="00B332E1"/>
    <w:rsid w:val="00B40F02"/>
    <w:rsid w:val="00B76945"/>
    <w:rsid w:val="00B76AB8"/>
    <w:rsid w:val="00B8296E"/>
    <w:rsid w:val="00B82F43"/>
    <w:rsid w:val="00BA7566"/>
    <w:rsid w:val="00BC3D4F"/>
    <w:rsid w:val="00BC481F"/>
    <w:rsid w:val="00BD75C1"/>
    <w:rsid w:val="00C15AE5"/>
    <w:rsid w:val="00C3438D"/>
    <w:rsid w:val="00C37D34"/>
    <w:rsid w:val="00C62B6C"/>
    <w:rsid w:val="00C81260"/>
    <w:rsid w:val="00C95CA9"/>
    <w:rsid w:val="00CA061B"/>
    <w:rsid w:val="00CD4AED"/>
    <w:rsid w:val="00CD5856"/>
    <w:rsid w:val="00CF0F2E"/>
    <w:rsid w:val="00CF3E82"/>
    <w:rsid w:val="00D03C08"/>
    <w:rsid w:val="00D54679"/>
    <w:rsid w:val="00D60C02"/>
    <w:rsid w:val="00D67BAF"/>
    <w:rsid w:val="00DA15A1"/>
    <w:rsid w:val="00DC0452"/>
    <w:rsid w:val="00DC1A7E"/>
    <w:rsid w:val="00DC7639"/>
    <w:rsid w:val="00DE2947"/>
    <w:rsid w:val="00E1338B"/>
    <w:rsid w:val="00E1490C"/>
    <w:rsid w:val="00E37122"/>
    <w:rsid w:val="00E5581A"/>
    <w:rsid w:val="00E8401D"/>
    <w:rsid w:val="00E847FB"/>
    <w:rsid w:val="00E85195"/>
    <w:rsid w:val="00EA275E"/>
    <w:rsid w:val="00EA7264"/>
    <w:rsid w:val="00EE23CE"/>
    <w:rsid w:val="00EE2A9D"/>
    <w:rsid w:val="00EE407A"/>
    <w:rsid w:val="00F32EA9"/>
    <w:rsid w:val="00F56EBE"/>
    <w:rsid w:val="00F66BCB"/>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5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727E7"/>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2727E7"/>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2727E7"/>
    <w:rPr>
      <w:vertAlign w:val="superscript"/>
    </w:rPr>
  </w:style>
  <w:style w:type="character" w:styleId="Hyperlink">
    <w:name w:val="Hyperlink"/>
    <w:basedOn w:val="Standaardalinea-lettertype"/>
    <w:uiPriority w:val="99"/>
    <w:unhideWhenUsed/>
    <w:rsid w:val="005577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06/kamerbrief-over-gordelroosvaccinatie-financiele-scenari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523</ap:Words>
  <ap:Characters>2879</ap:Characters>
  <ap:DocSecurity>0</ap:DocSecurity>
  <ap:Lines>23</ap:Lines>
  <ap:Paragraphs>6</ap:Paragraphs>
  <ap:ScaleCrop>false</ap:ScaleCrop>
  <ap:LinksUpToDate>false</ap:LinksUpToDate>
  <ap:CharactersWithSpaces>3396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2026-02-12T13:49:00.0000000Z</dcterms:created>
  <dcterms:modified xsi:type="dcterms:W3CDTF">2026-02-12T13:49:00.0000000Z</dcterms:modified>
  <dc:description>------------------------</dc:description>
  <dc:subject/>
  <dc:title/>
  <keywords/>
  <version/>
  <category/>
</coreProperties>
</file>