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7A7AD3C6" w14:textId="77777777"/>
        <w:p w:rsidR="00241BB9" w:rsidRDefault="00000000" w14:paraId="551B474B" w14:textId="77777777">
          <w:pPr>
            <w:spacing w:line="240" w:lineRule="auto"/>
          </w:pPr>
        </w:p>
      </w:sdtContent>
    </w:sdt>
    <w:p w:rsidR="00CD5856" w:rsidRDefault="00CD5856" w14:paraId="759471B6" w14:textId="77777777"/>
    <w:p w:rsidR="00CD5856" w:rsidRDefault="00CD5856" w14:paraId="5ADB551E" w14:textId="77777777"/>
    <w:p w:rsidR="00CD5856" w:rsidRDefault="00CD5856" w14:paraId="2B5D3F6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3574F81" w14:textId="77777777">
      <w:pPr>
        <w:pStyle w:val="Huisstijl-Aanhef"/>
      </w:pPr>
      <w:r>
        <w:t>Geachte voorzitter,</w:t>
      </w:r>
    </w:p>
    <w:p w:rsidR="005577F0" w:rsidP="005577F0" w:rsidRDefault="00000000" w14:paraId="3791DAF6" w14:textId="54D6DEC6">
      <w:r>
        <w:t xml:space="preserve">Op 3 oktober 2025 </w:t>
      </w:r>
      <w:r w:rsidR="005225A9">
        <w:t>is</w:t>
      </w:r>
      <w:r>
        <w:t xml:space="preserve"> uw Kamer geïnformeerd over de maatregelen die </w:t>
      </w:r>
      <w:r w:rsidR="005225A9">
        <w:t xml:space="preserve">zijn </w:t>
      </w:r>
      <w:r>
        <w:t xml:space="preserve">getroffen om de fraude met </w:t>
      </w:r>
      <w:r w:rsidR="000546F2">
        <w:t>Erkenning van Verworven Competenties (</w:t>
      </w:r>
      <w:r>
        <w:t>EVC</w:t>
      </w:r>
      <w:r w:rsidR="000546F2">
        <w:t>)</w:t>
      </w:r>
      <w:r>
        <w:t>-certificaten en andere bewijsstukken tegen te gaan.</w:t>
      </w:r>
      <w:r>
        <w:rPr>
          <w:rStyle w:val="Voetnootmarkering"/>
        </w:rPr>
        <w:footnoteReference w:id="1"/>
      </w:r>
      <w:r>
        <w:t xml:space="preserve"> In de afgelopen maanden is deze aanpak onverminderd doorgezet. </w:t>
      </w:r>
      <w:r w:rsidR="005225A9">
        <w:t xml:space="preserve">In </w:t>
      </w:r>
      <w:r>
        <w:t>deze brief</w:t>
      </w:r>
      <w:r w:rsidR="005225A9">
        <w:t xml:space="preserve"> informeer ik uw Kamer, mede namens de minister van Onderwijs, Cultuur en Wetenschap</w:t>
      </w:r>
      <w:r w:rsidR="000546F2">
        <w:t xml:space="preserve"> (OCW)</w:t>
      </w:r>
      <w:r w:rsidR="005225A9">
        <w:t xml:space="preserve">, de minister van Sociale Zaken en Werkgelegenheid </w:t>
      </w:r>
      <w:r w:rsidR="000546F2">
        <w:t xml:space="preserve">(SZW) </w:t>
      </w:r>
      <w:r w:rsidR="005225A9">
        <w:t xml:space="preserve">en de </w:t>
      </w:r>
      <w:r w:rsidR="00D602EA">
        <w:t>m</w:t>
      </w:r>
      <w:r w:rsidR="005225A9">
        <w:t>inister van Justitie en Veiligheid</w:t>
      </w:r>
      <w:r w:rsidR="000546F2">
        <w:t xml:space="preserve"> (J&amp;V)</w:t>
      </w:r>
      <w:r w:rsidR="0090629A">
        <w:t>,</w:t>
      </w:r>
      <w:r w:rsidR="005225A9">
        <w:t xml:space="preserve"> </w:t>
      </w:r>
      <w:r>
        <w:t xml:space="preserve">over de meest recente maatregel. </w:t>
      </w:r>
    </w:p>
    <w:p w:rsidR="005577F0" w:rsidP="005577F0" w:rsidRDefault="005577F0" w14:paraId="7189D3B3" w14:textId="77777777"/>
    <w:p w:rsidRPr="00131152" w:rsidR="005577F0" w:rsidP="005577F0" w:rsidRDefault="00000000" w14:paraId="4F8B6D0B" w14:textId="77777777">
      <w:pPr>
        <w:rPr>
          <w:b/>
          <w:bCs/>
        </w:rPr>
      </w:pPr>
      <w:r w:rsidRPr="00131152">
        <w:rPr>
          <w:b/>
          <w:bCs/>
        </w:rPr>
        <w:t>Fraude met EVC-certificaten en ander</w:t>
      </w:r>
      <w:r>
        <w:rPr>
          <w:b/>
          <w:bCs/>
        </w:rPr>
        <w:t>e bewijsstukken</w:t>
      </w:r>
    </w:p>
    <w:p w:rsidR="005577F0" w:rsidP="005577F0" w:rsidRDefault="00000000" w14:paraId="32E311F1" w14:textId="77777777">
      <w:r w:rsidRPr="00D602EA">
        <w:t>Op 1</w:t>
      </w:r>
      <w:r w:rsidRPr="00D602EA" w:rsidR="00D602EA">
        <w:t>2</w:t>
      </w:r>
      <w:r w:rsidRPr="00D602EA">
        <w:t xml:space="preserve"> februari 2026 hebben</w:t>
      </w:r>
      <w:r w:rsidRPr="00423723">
        <w:t xml:space="preserve"> we een dringende oproep gedaan aan onze stakeholders om geen gebruik te maken van EVC-certificaten</w:t>
      </w:r>
      <w:r>
        <w:t xml:space="preserve">. De aanleiding voor deze oproep zijn de zorgelijke signalen en onderzoeken die aantonen dat de betrouwbaarheid van EVC-certificaten onvoldoende kan worden gewaarborgd. </w:t>
      </w:r>
      <w:r w:rsidRPr="00A55D77">
        <w:t xml:space="preserve">Dit heeft ernstige gevolgen voor </w:t>
      </w:r>
      <w:r>
        <w:t xml:space="preserve">verschillende </w:t>
      </w:r>
      <w:r w:rsidRPr="00A55D77">
        <w:t>sectoren</w:t>
      </w:r>
      <w:r>
        <w:t xml:space="preserve"> die gebruik maken van EVC-certificaten</w:t>
      </w:r>
      <w:r w:rsidRPr="00A55D77">
        <w:t xml:space="preserve">: </w:t>
      </w:r>
      <w:r>
        <w:t>personen zonder de vereiste kennis en ervaring</w:t>
      </w:r>
      <w:r w:rsidRPr="00A55D77">
        <w:t xml:space="preserve"> krijgen toegang tot functies, opleidingen en voorzieningen waarvoor zij niet voldoende gekwalificeerd of bevoegd zijn. </w:t>
      </w:r>
    </w:p>
    <w:p w:rsidR="005577F0" w:rsidP="005577F0" w:rsidRDefault="005577F0" w14:paraId="4C342750" w14:textId="77777777"/>
    <w:p w:rsidR="005577F0" w:rsidP="005577F0" w:rsidRDefault="00000000" w14:paraId="07D4FCF6" w14:textId="77777777">
      <w:r>
        <w:t xml:space="preserve">Omdat de fraude met EVC-certificaten nog steeds onverminderd plaatsvindt, hebben wij besloten de betrokken partijen een brief te sturen. Onze stakeholders vertrouwen op EVC-aanbieders die EVC-certificaten leveren voor het beoordelen van vaardigheden. Deze werkwijze vergroot de afstand tot het beoordelingsproces. Met de brief wijzen wij hen daarom op hun eindverantwoordelijkheid om te controleren dat personen beschikken over de vereiste kennis en vaardigheden. Deze controle kan niet uitsluitend bestaan uit bewijsstukken van bekwaamheid van private partijen, zoals EVC-certificaten. Dit vereist een actieve, zorgvuldige eigen beoordeling, niet enkel een ‘papieren exercitie’. </w:t>
      </w:r>
    </w:p>
    <w:p w:rsidR="005577F0" w:rsidP="005577F0" w:rsidRDefault="005577F0" w14:paraId="10F91521" w14:textId="77777777"/>
    <w:p w:rsidR="009955E2" w:rsidP="005577F0" w:rsidRDefault="009955E2" w14:paraId="3EAC4976" w14:textId="77777777"/>
    <w:p w:rsidR="005577F0" w:rsidP="005577F0" w:rsidRDefault="00000000" w14:paraId="728B0FBA" w14:textId="77777777">
      <w:r>
        <w:t>Tot slot</w:t>
      </w:r>
      <w:r w:rsidR="00D602EA">
        <w:t>, w</w:t>
      </w:r>
      <w:r>
        <w:t xml:space="preserve">ij blijven het belang onderkennen van </w:t>
      </w:r>
      <w:r w:rsidRPr="00A31DD8">
        <w:t>laagdrempelig om</w:t>
      </w:r>
      <w:r>
        <w:t>-</w:t>
      </w:r>
      <w:r w:rsidRPr="00A31DD8">
        <w:t xml:space="preserve"> en bijscholen</w:t>
      </w:r>
      <w:r>
        <w:t xml:space="preserve"> en</w:t>
      </w:r>
      <w:r w:rsidRPr="00A31DD8">
        <w:t xml:space="preserve"> </w:t>
      </w:r>
      <w:r>
        <w:t>vertrouwen daarom op de bijdrage</w:t>
      </w:r>
      <w:r w:rsidR="000546F2">
        <w:t>n</w:t>
      </w:r>
      <w:r>
        <w:t xml:space="preserve"> van brancheorganisaties, onderwijsinstellingen en gemeenten om te doen wat nodig is om fraude te bestrijden</w:t>
      </w:r>
      <w:r w:rsidR="000546F2">
        <w:t>,</w:t>
      </w:r>
      <w:r>
        <w:t xml:space="preserve"> zodat alleen betrouwbare routes voor om- en bijscholen blijven bestaan.</w:t>
      </w:r>
    </w:p>
    <w:p w:rsidR="005577F0" w:rsidP="005577F0" w:rsidRDefault="005577F0" w14:paraId="5BE746EF" w14:textId="77777777"/>
    <w:p w:rsidR="005577F0" w:rsidP="005577F0" w:rsidRDefault="00000000" w14:paraId="52991C1C" w14:textId="77777777">
      <w:r>
        <w:t>U treft een afschrift van deze brief aan als bijlage.</w:t>
      </w:r>
    </w:p>
    <w:p w:rsidRPr="009A31BF" w:rsidR="00CD5856" w:rsidRDefault="00000000" w14:paraId="4678238E" w14:textId="77777777">
      <w:pPr>
        <w:pStyle w:val="Huisstijl-Slotzin"/>
      </w:pPr>
      <w:r>
        <w:t>Hoogachtend,</w:t>
      </w:r>
    </w:p>
    <w:p w:rsidR="00BC481F" w:rsidP="00463DBC" w:rsidRDefault="00BC481F" w14:paraId="09F8CA1E" w14:textId="77777777">
      <w:pPr>
        <w:spacing w:line="240" w:lineRule="auto"/>
        <w:rPr>
          <w:noProof/>
        </w:rPr>
      </w:pPr>
    </w:p>
    <w:p w:rsidR="0090629A" w:rsidP="00C62B6C" w:rsidRDefault="0090629A" w14:paraId="75506A7C" w14:textId="77777777">
      <w:pPr>
        <w:spacing w:line="240" w:lineRule="atLeast"/>
        <w:jc w:val="both"/>
      </w:pPr>
      <w:r>
        <w:t>de minister van Volksgezondheid,</w:t>
      </w:r>
    </w:p>
    <w:p w:rsidR="00C62B6C" w:rsidP="00C62B6C" w:rsidRDefault="00000000" w14:paraId="286E97F9" w14:textId="28B3040E">
      <w:pPr>
        <w:spacing w:line="240" w:lineRule="atLeast"/>
        <w:jc w:val="both"/>
        <w:rPr>
          <w:szCs w:val="18"/>
        </w:rPr>
      </w:pPr>
      <w:r>
        <w:t>Welzijn en Sport</w:t>
      </w:r>
      <w:r>
        <w:rPr>
          <w:szCs w:val="18"/>
        </w:rPr>
        <w:t>,</w:t>
      </w:r>
    </w:p>
    <w:p w:rsidRPr="007B6A41" w:rsidR="00C62B6C" w:rsidP="00C62B6C" w:rsidRDefault="00C62B6C" w14:paraId="35C8F257" w14:textId="77777777">
      <w:pPr>
        <w:spacing w:line="240" w:lineRule="atLeast"/>
        <w:rPr>
          <w:szCs w:val="18"/>
        </w:rPr>
      </w:pPr>
      <w:bookmarkStart w:name="bmkHandtekening" w:id="2"/>
    </w:p>
    <w:bookmarkEnd w:id="2"/>
    <w:p w:rsidR="0090629A" w:rsidP="00C62B6C" w:rsidRDefault="00000000" w14:paraId="61532D81" w14:textId="77777777">
      <w:pPr>
        <w:spacing w:line="240" w:lineRule="atLeast"/>
      </w:pPr>
      <w:r>
        <w:cr/>
      </w:r>
    </w:p>
    <w:p w:rsidR="0090629A" w:rsidP="00C62B6C" w:rsidRDefault="0090629A" w14:paraId="7FA72DF2" w14:textId="77777777">
      <w:pPr>
        <w:spacing w:line="240" w:lineRule="atLeast"/>
      </w:pPr>
    </w:p>
    <w:p w:rsidRPr="007B6A41" w:rsidR="00C62B6C" w:rsidP="00C62B6C" w:rsidRDefault="00000000" w14:paraId="7905C6FF" w14:textId="3B246E45">
      <w:pPr>
        <w:spacing w:line="240" w:lineRule="atLeast"/>
        <w:rPr>
          <w:szCs w:val="18"/>
        </w:rPr>
      </w:pPr>
      <w:r>
        <w:cr/>
      </w:r>
    </w:p>
    <w:p w:rsidRPr="007B6A41" w:rsidR="00C62B6C" w:rsidP="00C62B6C" w:rsidRDefault="00000000" w14:paraId="6DB02B35" w14:textId="77777777">
      <w:pPr>
        <w:spacing w:line="240" w:lineRule="atLeast"/>
        <w:jc w:val="both"/>
        <w:rPr>
          <w:szCs w:val="18"/>
        </w:rPr>
      </w:pPr>
      <w:r>
        <w:t>Jan Anthonie Bruijn</w:t>
      </w:r>
    </w:p>
    <w:p w:rsidR="00C95CA9" w:rsidRDefault="00C95CA9" w14:paraId="1A7672CA"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43D3" w14:textId="77777777" w:rsidR="00C50F9C" w:rsidRDefault="00C50F9C">
      <w:pPr>
        <w:spacing w:line="240" w:lineRule="auto"/>
      </w:pPr>
      <w:r>
        <w:separator/>
      </w:r>
    </w:p>
  </w:endnote>
  <w:endnote w:type="continuationSeparator" w:id="0">
    <w:p w14:paraId="55B10FE3" w14:textId="77777777" w:rsidR="00C50F9C" w:rsidRDefault="00C50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5420" w14:textId="7F4487A5" w:rsidR="00DC7639" w:rsidRDefault="00BA25D1">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D0928D6" wp14:editId="3F3C16D4">
              <wp:simplePos x="0" y="0"/>
              <wp:positionH relativeFrom="page">
                <wp:posOffset>5922645</wp:posOffset>
              </wp:positionH>
              <wp:positionV relativeFrom="page">
                <wp:posOffset>10225405</wp:posOffset>
              </wp:positionV>
              <wp:extent cx="1259840" cy="185420"/>
              <wp:effectExtent l="7620" t="5080" r="8890" b="9525"/>
              <wp:wrapNone/>
              <wp:docPr id="15978249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E43BFF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0928D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E43BFF0"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DB5E" w14:textId="77777777" w:rsidR="00C50F9C" w:rsidRDefault="00C50F9C">
      <w:pPr>
        <w:spacing w:line="240" w:lineRule="auto"/>
      </w:pPr>
      <w:r>
        <w:separator/>
      </w:r>
    </w:p>
  </w:footnote>
  <w:footnote w:type="continuationSeparator" w:id="0">
    <w:p w14:paraId="2ACB0EB4" w14:textId="77777777" w:rsidR="00C50F9C" w:rsidRDefault="00C50F9C">
      <w:pPr>
        <w:spacing w:line="240" w:lineRule="auto"/>
      </w:pPr>
      <w:r>
        <w:continuationSeparator/>
      </w:r>
    </w:p>
  </w:footnote>
  <w:footnote w:id="1">
    <w:p w14:paraId="75C1FE58" w14:textId="77777777" w:rsidR="005577F0" w:rsidRPr="00380EA0" w:rsidRDefault="00000000" w:rsidP="005577F0">
      <w:pPr>
        <w:pStyle w:val="Voetnoottekst"/>
        <w:rPr>
          <w:sz w:val="16"/>
          <w:szCs w:val="16"/>
        </w:rPr>
      </w:pPr>
      <w:r w:rsidRPr="00380EA0">
        <w:rPr>
          <w:rStyle w:val="Voetnootmarkering"/>
          <w:sz w:val="14"/>
          <w:szCs w:val="14"/>
        </w:rPr>
        <w:footnoteRef/>
      </w:r>
      <w:r w:rsidRPr="00380EA0">
        <w:rPr>
          <w:sz w:val="14"/>
          <w:szCs w:val="14"/>
        </w:rPr>
        <w:t xml:space="preserve"> Tweede Kamer, vergaderjaar 2025–2026, 28 828,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4F6C" w14:textId="1ECD1C68" w:rsidR="00CD5856" w:rsidRDefault="00000000">
    <w:pPr>
      <w:pStyle w:val="Koptekst"/>
    </w:pPr>
    <w:r>
      <w:rPr>
        <w:noProof/>
        <w:lang w:eastAsia="nl-NL" w:bidi="ar-SA"/>
      </w:rPr>
      <w:drawing>
        <wp:anchor distT="0" distB="0" distL="114300" distR="114300" simplePos="0" relativeHeight="251652096" behindDoc="1" locked="0" layoutInCell="1" allowOverlap="1" wp14:anchorId="6C3CB819" wp14:editId="706F966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3E91ED2" wp14:editId="2150237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A25D1">
      <w:rPr>
        <w:noProof/>
        <w:lang w:eastAsia="nl-NL" w:bidi="ar-SA"/>
      </w:rPr>
      <mc:AlternateContent>
        <mc:Choice Requires="wps">
          <w:drawing>
            <wp:anchor distT="0" distB="0" distL="114300" distR="114300" simplePos="0" relativeHeight="251658240" behindDoc="0" locked="0" layoutInCell="1" allowOverlap="1" wp14:anchorId="1A6CBF5B" wp14:editId="1375871D">
              <wp:simplePos x="0" y="0"/>
              <wp:positionH relativeFrom="page">
                <wp:posOffset>5922645</wp:posOffset>
              </wp:positionH>
              <wp:positionV relativeFrom="page">
                <wp:posOffset>1965960</wp:posOffset>
              </wp:positionV>
              <wp:extent cx="1259840" cy="8009890"/>
              <wp:effectExtent l="7620" t="13335" r="8890" b="6350"/>
              <wp:wrapNone/>
              <wp:docPr id="1666846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C9A4F2" w14:textId="77777777" w:rsidR="00CD5856" w:rsidRDefault="00000000">
                          <w:pPr>
                            <w:pStyle w:val="Huisstijl-AfzendgegevensW1"/>
                          </w:pPr>
                          <w:r>
                            <w:t>Bezoekadres</w:t>
                          </w:r>
                        </w:p>
                        <w:p w14:paraId="00C98121" w14:textId="77777777" w:rsidR="00CD5856" w:rsidRDefault="00000000">
                          <w:pPr>
                            <w:pStyle w:val="Huisstijl-Afzendgegevens"/>
                          </w:pPr>
                          <w:r>
                            <w:t>Parnassusplein 5</w:t>
                          </w:r>
                        </w:p>
                        <w:p w14:paraId="4D6B7EB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FE9275F" w14:textId="77777777" w:rsidR="00CD5856" w:rsidRDefault="00000000">
                          <w:pPr>
                            <w:pStyle w:val="Huisstijl-Afzendgegevens"/>
                          </w:pPr>
                          <w:r w:rsidRPr="008D59C5">
                            <w:t>www.rijksoverheid.nl</w:t>
                          </w:r>
                        </w:p>
                        <w:p w14:paraId="1E98343E" w14:textId="77777777" w:rsidR="00CD5856" w:rsidRDefault="00000000">
                          <w:pPr>
                            <w:pStyle w:val="Huisstijl-ReferentiegegevenskopW2"/>
                          </w:pPr>
                          <w:r w:rsidRPr="008D59C5">
                            <w:t>Kenmerk</w:t>
                          </w:r>
                        </w:p>
                        <w:p w14:paraId="5018E200" w14:textId="77777777" w:rsidR="00CD5856" w:rsidRDefault="00000000">
                          <w:pPr>
                            <w:pStyle w:val="Huisstijl-Referentiegegevens"/>
                          </w:pPr>
                          <w:bookmarkStart w:id="0" w:name="_Hlk117784077"/>
                          <w:r>
                            <w:t>4351087-1094183-PZ</w:t>
                          </w:r>
                          <w:r w:rsidR="00CC5689">
                            <w:t>o</w:t>
                          </w:r>
                        </w:p>
                        <w:bookmarkEnd w:id="0"/>
                        <w:p w14:paraId="65A2EBAB" w14:textId="77777777" w:rsidR="00CD5856" w:rsidRPr="002B504F" w:rsidRDefault="00000000">
                          <w:pPr>
                            <w:pStyle w:val="Huisstijl-ReferentiegegevenskopW1"/>
                          </w:pPr>
                          <w:r w:rsidRPr="008D59C5">
                            <w:t>Bijlage(n)</w:t>
                          </w:r>
                          <w:r w:rsidR="009955E2">
                            <w:br/>
                            <w:t>1</w:t>
                          </w:r>
                        </w:p>
                        <w:p w14:paraId="3637FEE0" w14:textId="77777777" w:rsidR="00CD5856" w:rsidRDefault="00CD5856">
                          <w:pPr>
                            <w:pStyle w:val="Huisstijl-Referentiegegevens"/>
                          </w:pPr>
                        </w:p>
                        <w:p w14:paraId="1D39A59A" w14:textId="77777777" w:rsidR="00CD5856" w:rsidRDefault="00000000">
                          <w:pPr>
                            <w:pStyle w:val="Huisstijl-Algemenevoorwaarden"/>
                          </w:pPr>
                          <w:r>
                            <w:t>Correspondentie uitsluitend richten aan het retouradres met vermelding van de datum en het kenmerk van deze brief.</w:t>
                          </w:r>
                        </w:p>
                        <w:p w14:paraId="4792D0B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6CBF5B"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6C9A4F2" w14:textId="77777777" w:rsidR="00CD5856" w:rsidRDefault="00000000">
                    <w:pPr>
                      <w:pStyle w:val="Huisstijl-AfzendgegevensW1"/>
                    </w:pPr>
                    <w:r>
                      <w:t>Bezoekadres</w:t>
                    </w:r>
                  </w:p>
                  <w:p w14:paraId="00C98121" w14:textId="77777777" w:rsidR="00CD5856" w:rsidRDefault="00000000">
                    <w:pPr>
                      <w:pStyle w:val="Huisstijl-Afzendgegevens"/>
                    </w:pPr>
                    <w:r>
                      <w:t>Parnassusplein 5</w:t>
                    </w:r>
                  </w:p>
                  <w:p w14:paraId="4D6B7EB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FE9275F" w14:textId="77777777" w:rsidR="00CD5856" w:rsidRDefault="00000000">
                    <w:pPr>
                      <w:pStyle w:val="Huisstijl-Afzendgegevens"/>
                    </w:pPr>
                    <w:r w:rsidRPr="008D59C5">
                      <w:t>www.rijksoverheid.nl</w:t>
                    </w:r>
                  </w:p>
                  <w:p w14:paraId="1E98343E" w14:textId="77777777" w:rsidR="00CD5856" w:rsidRDefault="00000000">
                    <w:pPr>
                      <w:pStyle w:val="Huisstijl-ReferentiegegevenskopW2"/>
                    </w:pPr>
                    <w:r w:rsidRPr="008D59C5">
                      <w:t>Kenmerk</w:t>
                    </w:r>
                  </w:p>
                  <w:p w14:paraId="5018E200" w14:textId="77777777" w:rsidR="00CD5856" w:rsidRDefault="00000000">
                    <w:pPr>
                      <w:pStyle w:val="Huisstijl-Referentiegegevens"/>
                    </w:pPr>
                    <w:bookmarkStart w:id="1" w:name="_Hlk117784077"/>
                    <w:r>
                      <w:t>4351087-1094183-PZ</w:t>
                    </w:r>
                    <w:r w:rsidR="00CC5689">
                      <w:t>o</w:t>
                    </w:r>
                  </w:p>
                  <w:bookmarkEnd w:id="1"/>
                  <w:p w14:paraId="65A2EBAB" w14:textId="77777777" w:rsidR="00CD5856" w:rsidRPr="002B504F" w:rsidRDefault="00000000">
                    <w:pPr>
                      <w:pStyle w:val="Huisstijl-ReferentiegegevenskopW1"/>
                    </w:pPr>
                    <w:r w:rsidRPr="008D59C5">
                      <w:t>Bijlage(n)</w:t>
                    </w:r>
                    <w:r w:rsidR="009955E2">
                      <w:br/>
                      <w:t>1</w:t>
                    </w:r>
                  </w:p>
                  <w:p w14:paraId="3637FEE0" w14:textId="77777777" w:rsidR="00CD5856" w:rsidRDefault="00CD5856">
                    <w:pPr>
                      <w:pStyle w:val="Huisstijl-Referentiegegevens"/>
                    </w:pPr>
                  </w:p>
                  <w:p w14:paraId="1D39A59A" w14:textId="77777777" w:rsidR="00CD5856" w:rsidRDefault="00000000">
                    <w:pPr>
                      <w:pStyle w:val="Huisstijl-Algemenevoorwaarden"/>
                    </w:pPr>
                    <w:r>
                      <w:t>Correspondentie uitsluitend richten aan het retouradres met vermelding van de datum en het kenmerk van deze brief.</w:t>
                    </w:r>
                  </w:p>
                  <w:p w14:paraId="4792D0B3" w14:textId="77777777" w:rsidR="00CD5856" w:rsidRDefault="00CD5856"/>
                </w:txbxContent>
              </v:textbox>
              <w10:wrap anchorx="page" anchory="page"/>
            </v:shape>
          </w:pict>
        </mc:Fallback>
      </mc:AlternateContent>
    </w:r>
    <w:r w:rsidR="00BA25D1">
      <w:rPr>
        <w:noProof/>
        <w:lang w:eastAsia="nl-NL" w:bidi="ar-SA"/>
      </w:rPr>
      <mc:AlternateContent>
        <mc:Choice Requires="wps">
          <w:drawing>
            <wp:anchor distT="0" distB="0" distL="114300" distR="114300" simplePos="0" relativeHeight="251657216" behindDoc="0" locked="0" layoutInCell="1" allowOverlap="1" wp14:anchorId="58F5D1F6" wp14:editId="4F6CE09C">
              <wp:simplePos x="0" y="0"/>
              <wp:positionH relativeFrom="page">
                <wp:posOffset>1011555</wp:posOffset>
              </wp:positionH>
              <wp:positionV relativeFrom="page">
                <wp:posOffset>3769995</wp:posOffset>
              </wp:positionV>
              <wp:extent cx="4103370" cy="619125"/>
              <wp:effectExtent l="11430" t="7620" r="9525" b="11430"/>
              <wp:wrapNone/>
              <wp:docPr id="14072500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1FE11A3F" w14:textId="04623136" w:rsidR="00CD5856" w:rsidRDefault="00000000">
                          <w:pPr>
                            <w:pStyle w:val="Huisstijl-Datumenbetreft"/>
                            <w:tabs>
                              <w:tab w:val="clear" w:pos="737"/>
                              <w:tab w:val="left" w:pos="-5954"/>
                              <w:tab w:val="left" w:pos="-5670"/>
                              <w:tab w:val="left" w:pos="1134"/>
                            </w:tabs>
                          </w:pPr>
                          <w:r>
                            <w:t>Datum</w:t>
                          </w:r>
                          <w:r w:rsidR="00E1490C">
                            <w:tab/>
                          </w:r>
                          <w:r w:rsidR="00EA1E61">
                            <w:t>13 februari 2026</w:t>
                          </w:r>
                        </w:p>
                        <w:p w14:paraId="19B8B769" w14:textId="44255EC4" w:rsidR="009955E2" w:rsidRDefault="00000000" w:rsidP="009955E2">
                          <w:r>
                            <w:t>Betreft</w:t>
                          </w:r>
                          <w:r w:rsidR="0090629A">
                            <w:tab/>
                          </w:r>
                          <w:r w:rsidR="0090629A">
                            <w:tab/>
                          </w:r>
                          <w:r>
                            <w:t>Fraude met EVC-certificaten en andere bewijsstukken</w:t>
                          </w:r>
                        </w:p>
                        <w:p w14:paraId="5E60E66C" w14:textId="77777777" w:rsidR="00CD5856" w:rsidRDefault="00CD5856">
                          <w:pPr>
                            <w:pStyle w:val="Huisstijl-Datumenbetreft"/>
                            <w:tabs>
                              <w:tab w:val="clear" w:pos="737"/>
                              <w:tab w:val="left" w:pos="-5954"/>
                              <w:tab w:val="left" w:pos="-5670"/>
                              <w:tab w:val="left" w:pos="1134"/>
                            </w:tabs>
                          </w:pPr>
                        </w:p>
                        <w:p w14:paraId="4674AEA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F5D1F6"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1FE11A3F" w14:textId="04623136" w:rsidR="00CD5856" w:rsidRDefault="00000000">
                    <w:pPr>
                      <w:pStyle w:val="Huisstijl-Datumenbetreft"/>
                      <w:tabs>
                        <w:tab w:val="clear" w:pos="737"/>
                        <w:tab w:val="left" w:pos="-5954"/>
                        <w:tab w:val="left" w:pos="-5670"/>
                        <w:tab w:val="left" w:pos="1134"/>
                      </w:tabs>
                    </w:pPr>
                    <w:r>
                      <w:t>Datum</w:t>
                    </w:r>
                    <w:r w:rsidR="00E1490C">
                      <w:tab/>
                    </w:r>
                    <w:r w:rsidR="00EA1E61">
                      <w:t>13 februari 2026</w:t>
                    </w:r>
                  </w:p>
                  <w:p w14:paraId="19B8B769" w14:textId="44255EC4" w:rsidR="009955E2" w:rsidRDefault="00000000" w:rsidP="009955E2">
                    <w:r>
                      <w:t>Betreft</w:t>
                    </w:r>
                    <w:r w:rsidR="0090629A">
                      <w:tab/>
                    </w:r>
                    <w:r w:rsidR="0090629A">
                      <w:tab/>
                    </w:r>
                    <w:r>
                      <w:t>Fraude met EVC-certificaten en andere bewijsstukken</w:t>
                    </w:r>
                  </w:p>
                  <w:p w14:paraId="5E60E66C" w14:textId="77777777" w:rsidR="00CD5856" w:rsidRDefault="00CD5856">
                    <w:pPr>
                      <w:pStyle w:val="Huisstijl-Datumenbetreft"/>
                      <w:tabs>
                        <w:tab w:val="clear" w:pos="737"/>
                        <w:tab w:val="left" w:pos="-5954"/>
                        <w:tab w:val="left" w:pos="-5670"/>
                        <w:tab w:val="left" w:pos="1134"/>
                      </w:tabs>
                    </w:pPr>
                  </w:p>
                  <w:p w14:paraId="4674AEAD" w14:textId="77777777" w:rsidR="00CD5856" w:rsidRDefault="00CD5856">
                    <w:pPr>
                      <w:pStyle w:val="Huisstijl-Datumenbetreft"/>
                      <w:tabs>
                        <w:tab w:val="left" w:pos="-5954"/>
                        <w:tab w:val="left" w:pos="-5670"/>
                      </w:tabs>
                    </w:pPr>
                  </w:p>
                </w:txbxContent>
              </v:textbox>
              <w10:wrap anchorx="page" anchory="page"/>
            </v:shape>
          </w:pict>
        </mc:Fallback>
      </mc:AlternateContent>
    </w:r>
    <w:r w:rsidR="00BA25D1">
      <w:rPr>
        <w:noProof/>
        <w:lang w:eastAsia="nl-NL" w:bidi="ar-SA"/>
      </w:rPr>
      <mc:AlternateContent>
        <mc:Choice Requires="wps">
          <w:drawing>
            <wp:anchor distT="0" distB="0" distL="114300" distR="114300" simplePos="0" relativeHeight="251656192" behindDoc="0" locked="0" layoutInCell="1" allowOverlap="1" wp14:anchorId="6984A447" wp14:editId="6708A6EF">
              <wp:simplePos x="0" y="0"/>
              <wp:positionH relativeFrom="page">
                <wp:posOffset>1008380</wp:posOffset>
              </wp:positionH>
              <wp:positionV relativeFrom="page">
                <wp:posOffset>3384550</wp:posOffset>
              </wp:positionV>
              <wp:extent cx="4104005" cy="179705"/>
              <wp:effectExtent l="8255" t="12700" r="12065" b="7620"/>
              <wp:wrapNone/>
              <wp:docPr id="1319844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B97D5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4A44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1B97D5B" w14:textId="77777777" w:rsidR="00CD5856" w:rsidRDefault="00CD5856">
                    <w:pPr>
                      <w:pStyle w:val="Huisstijl-Toezendgegevens"/>
                    </w:pPr>
                  </w:p>
                </w:txbxContent>
              </v:textbox>
              <w10:wrap anchorx="page" anchory="page"/>
            </v:shape>
          </w:pict>
        </mc:Fallback>
      </mc:AlternateContent>
    </w:r>
    <w:r w:rsidR="00BA25D1">
      <w:rPr>
        <w:noProof/>
        <w:lang w:eastAsia="nl-NL" w:bidi="ar-SA"/>
      </w:rPr>
      <mc:AlternateContent>
        <mc:Choice Requires="wps">
          <w:drawing>
            <wp:anchor distT="0" distB="0" distL="114300" distR="114300" simplePos="0" relativeHeight="251655168" behindDoc="0" locked="0" layoutInCell="1" allowOverlap="1" wp14:anchorId="209F36CC" wp14:editId="2E20D245">
              <wp:simplePos x="0" y="0"/>
              <wp:positionH relativeFrom="page">
                <wp:posOffset>1008380</wp:posOffset>
              </wp:positionH>
              <wp:positionV relativeFrom="page">
                <wp:posOffset>1944370</wp:posOffset>
              </wp:positionV>
              <wp:extent cx="3347720" cy="1080135"/>
              <wp:effectExtent l="8255" t="10795" r="6350" b="13970"/>
              <wp:wrapNone/>
              <wp:docPr id="2248938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A154B7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F36C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A154B7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A25D1">
      <w:rPr>
        <w:noProof/>
        <w:lang w:eastAsia="nl-NL" w:bidi="ar-SA"/>
      </w:rPr>
      <mc:AlternateContent>
        <mc:Choice Requires="wps">
          <w:drawing>
            <wp:anchor distT="0" distB="0" distL="114300" distR="114300" simplePos="0" relativeHeight="251654144" behindDoc="0" locked="1" layoutInCell="1" allowOverlap="1" wp14:anchorId="17060561" wp14:editId="4DCCE5F5">
              <wp:simplePos x="0" y="0"/>
              <wp:positionH relativeFrom="page">
                <wp:posOffset>1008380</wp:posOffset>
              </wp:positionH>
              <wp:positionV relativeFrom="page">
                <wp:posOffset>1713865</wp:posOffset>
              </wp:positionV>
              <wp:extent cx="3590925" cy="144145"/>
              <wp:effectExtent l="8255" t="8890" r="10795" b="8890"/>
              <wp:wrapNone/>
              <wp:docPr id="164513226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ECF220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6056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ECF220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EC2D" w14:textId="30E11CC7" w:rsidR="00CD5856" w:rsidRDefault="00BA25D1">
    <w:pPr>
      <w:pStyle w:val="Koptekst"/>
    </w:pPr>
    <w:r>
      <w:rPr>
        <w:noProof/>
        <w:lang w:eastAsia="nl-NL" w:bidi="ar-SA"/>
      </w:rPr>
      <mc:AlternateContent>
        <mc:Choice Requires="wps">
          <w:drawing>
            <wp:anchor distT="0" distB="0" distL="114300" distR="114300" simplePos="0" relativeHeight="251659264" behindDoc="0" locked="0" layoutInCell="1" allowOverlap="1" wp14:anchorId="43708856" wp14:editId="2114AA97">
              <wp:simplePos x="0" y="0"/>
              <wp:positionH relativeFrom="page">
                <wp:posOffset>5922645</wp:posOffset>
              </wp:positionH>
              <wp:positionV relativeFrom="page">
                <wp:posOffset>1936750</wp:posOffset>
              </wp:positionV>
              <wp:extent cx="1259840" cy="8009890"/>
              <wp:effectExtent l="7620" t="12700" r="8890" b="6985"/>
              <wp:wrapNone/>
              <wp:docPr id="1630200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F50BD7" w14:textId="77777777" w:rsidR="00CD5856" w:rsidRDefault="00000000">
                          <w:pPr>
                            <w:pStyle w:val="Huisstijl-ReferentiegegevenskopW2"/>
                          </w:pPr>
                          <w:r w:rsidRPr="008D59C5">
                            <w:t>Kenmerk</w:t>
                          </w:r>
                        </w:p>
                        <w:p w14:paraId="07D42075" w14:textId="77777777" w:rsidR="00C95CA9" w:rsidRPr="00C95CA9" w:rsidRDefault="00000000" w:rsidP="00C95CA9">
                          <w:pPr>
                            <w:pStyle w:val="Huisstijl-Referentiegegevens"/>
                          </w:pPr>
                          <w:r w:rsidRPr="00C95CA9">
                            <w:t>4351087-1094183-PZ</w:t>
                          </w:r>
                          <w:r w:rsidR="00CC5689">
                            <w:t>o</w:t>
                          </w:r>
                        </w:p>
                        <w:p w14:paraId="6FEDEAD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0885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4F50BD7" w14:textId="77777777" w:rsidR="00CD5856" w:rsidRDefault="00000000">
                    <w:pPr>
                      <w:pStyle w:val="Huisstijl-ReferentiegegevenskopW2"/>
                    </w:pPr>
                    <w:r w:rsidRPr="008D59C5">
                      <w:t>Kenmerk</w:t>
                    </w:r>
                  </w:p>
                  <w:p w14:paraId="07D42075" w14:textId="77777777" w:rsidR="00C95CA9" w:rsidRPr="00C95CA9" w:rsidRDefault="00000000" w:rsidP="00C95CA9">
                    <w:pPr>
                      <w:pStyle w:val="Huisstijl-Referentiegegevens"/>
                    </w:pPr>
                    <w:r w:rsidRPr="00C95CA9">
                      <w:t>4351087-1094183-PZ</w:t>
                    </w:r>
                    <w:r w:rsidR="00CC5689">
                      <w:t>o</w:t>
                    </w:r>
                  </w:p>
                  <w:p w14:paraId="6FEDEAD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F2B28FA" wp14:editId="3E621A45">
              <wp:simplePos x="0" y="0"/>
              <wp:positionH relativeFrom="page">
                <wp:posOffset>5922645</wp:posOffset>
              </wp:positionH>
              <wp:positionV relativeFrom="page">
                <wp:posOffset>10225405</wp:posOffset>
              </wp:positionV>
              <wp:extent cx="1259840" cy="213995"/>
              <wp:effectExtent l="7620" t="5080" r="8890" b="9525"/>
              <wp:wrapNone/>
              <wp:docPr id="118708958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B97A4D" w14:textId="62A15F6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02EA">
                            <w:fldChar w:fldCharType="begin"/>
                          </w:r>
                          <w:r>
                            <w:instrText xml:space="preserve"> SECTIONPAGES  \* Arabic  \* MERGEFORMAT </w:instrText>
                          </w:r>
                          <w:r w:rsidR="00D602EA">
                            <w:fldChar w:fldCharType="separate"/>
                          </w:r>
                          <w:r w:rsidR="00BA25D1">
                            <w:rPr>
                              <w:noProof/>
                            </w:rPr>
                            <w:t>2</w:t>
                          </w:r>
                          <w:r w:rsidR="00D602EA">
                            <w:rPr>
                              <w:noProof/>
                            </w:rPr>
                            <w:fldChar w:fldCharType="end"/>
                          </w:r>
                        </w:p>
                        <w:p w14:paraId="7A95A7A6" w14:textId="77777777" w:rsidR="00CD5856" w:rsidRDefault="00CD5856"/>
                        <w:p w14:paraId="5A4D76AD" w14:textId="77777777" w:rsidR="00CD5856" w:rsidRDefault="00CD5856">
                          <w:pPr>
                            <w:pStyle w:val="Huisstijl-Paginanummer"/>
                          </w:pPr>
                        </w:p>
                        <w:p w14:paraId="68CEAFEC"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B28F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4B97A4D" w14:textId="62A15F6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02EA">
                      <w:fldChar w:fldCharType="begin"/>
                    </w:r>
                    <w:r>
                      <w:instrText xml:space="preserve"> SECTIONPAGES  \* Arabic  \* MERGEFORMAT </w:instrText>
                    </w:r>
                    <w:r w:rsidR="00D602EA">
                      <w:fldChar w:fldCharType="separate"/>
                    </w:r>
                    <w:r w:rsidR="00BA25D1">
                      <w:rPr>
                        <w:noProof/>
                      </w:rPr>
                      <w:t>2</w:t>
                    </w:r>
                    <w:r w:rsidR="00D602EA">
                      <w:rPr>
                        <w:noProof/>
                      </w:rPr>
                      <w:fldChar w:fldCharType="end"/>
                    </w:r>
                  </w:p>
                  <w:p w14:paraId="7A95A7A6" w14:textId="77777777" w:rsidR="00CD5856" w:rsidRDefault="00CD5856"/>
                  <w:p w14:paraId="5A4D76AD" w14:textId="77777777" w:rsidR="00CD5856" w:rsidRDefault="00CD5856">
                    <w:pPr>
                      <w:pStyle w:val="Huisstijl-Paginanummer"/>
                    </w:pPr>
                  </w:p>
                  <w:p w14:paraId="68CEAFE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4E26" w14:textId="597ACB7B" w:rsidR="00CD5856" w:rsidRDefault="00BA25D1">
    <w:pPr>
      <w:pStyle w:val="Koptekst"/>
    </w:pPr>
    <w:r>
      <w:rPr>
        <w:noProof/>
        <w:lang w:eastAsia="nl-NL" w:bidi="ar-SA"/>
      </w:rPr>
      <mc:AlternateContent>
        <mc:Choice Requires="wps">
          <w:drawing>
            <wp:anchor distT="0" distB="0" distL="114300" distR="114300" simplePos="0" relativeHeight="251664384" behindDoc="0" locked="0" layoutInCell="1" allowOverlap="1" wp14:anchorId="45CFE193" wp14:editId="60167B08">
              <wp:simplePos x="0" y="0"/>
              <wp:positionH relativeFrom="page">
                <wp:posOffset>1009650</wp:posOffset>
              </wp:positionH>
              <wp:positionV relativeFrom="page">
                <wp:posOffset>3768725</wp:posOffset>
              </wp:positionV>
              <wp:extent cx="4103370" cy="457200"/>
              <wp:effectExtent l="9525" t="6350" r="11430" b="12700"/>
              <wp:wrapTopAndBottom/>
              <wp:docPr id="16552551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C3BD6A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0629A">
                                <w:t>26 juni 2014</w:t>
                              </w:r>
                            </w:sdtContent>
                          </w:sdt>
                        </w:p>
                        <w:p w14:paraId="3EA6F174" w14:textId="77777777" w:rsidR="00CD5856" w:rsidRDefault="00000000">
                          <w:pPr>
                            <w:pStyle w:val="Huisstijl-Datumenbetreft"/>
                            <w:tabs>
                              <w:tab w:val="left" w:pos="-5954"/>
                              <w:tab w:val="left" w:pos="-5670"/>
                            </w:tabs>
                          </w:pPr>
                          <w:r>
                            <w:t>Betreft</w:t>
                          </w:r>
                          <w:r>
                            <w:tab/>
                          </w:r>
                          <w:r w:rsidR="008D59C5">
                            <w:t>BETREFT</w:t>
                          </w:r>
                        </w:p>
                        <w:p w14:paraId="2589C3B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5CFE19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C3BD6A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90629A">
                          <w:t>26 juni 2014</w:t>
                        </w:r>
                      </w:sdtContent>
                    </w:sdt>
                  </w:p>
                  <w:p w14:paraId="3EA6F174" w14:textId="77777777" w:rsidR="00CD5856" w:rsidRDefault="00000000">
                    <w:pPr>
                      <w:pStyle w:val="Huisstijl-Datumenbetreft"/>
                      <w:tabs>
                        <w:tab w:val="left" w:pos="-5954"/>
                        <w:tab w:val="left" w:pos="-5670"/>
                      </w:tabs>
                    </w:pPr>
                    <w:r>
                      <w:t>Betreft</w:t>
                    </w:r>
                    <w:r>
                      <w:tab/>
                    </w:r>
                    <w:r w:rsidR="008D59C5">
                      <w:t>BETREFT</w:t>
                    </w:r>
                  </w:p>
                  <w:p w14:paraId="2589C3B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30DADAD" wp14:editId="4ECCA78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C44C708" wp14:editId="15944C9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54ABF53" wp14:editId="1BC82677">
              <wp:simplePos x="0" y="0"/>
              <wp:positionH relativeFrom="page">
                <wp:posOffset>5922645</wp:posOffset>
              </wp:positionH>
              <wp:positionV relativeFrom="page">
                <wp:posOffset>1964690</wp:posOffset>
              </wp:positionV>
              <wp:extent cx="1259840" cy="8009890"/>
              <wp:effectExtent l="7620" t="12065" r="8890" b="7620"/>
              <wp:wrapNone/>
              <wp:docPr id="38771792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B68B49A" w14:textId="77777777" w:rsidR="00CD5856" w:rsidRDefault="00000000">
                          <w:pPr>
                            <w:pStyle w:val="Huisstijl-Afzendgegevens"/>
                          </w:pPr>
                          <w:r w:rsidRPr="008D59C5">
                            <w:t>Rijnstraat 50</w:t>
                          </w:r>
                        </w:p>
                        <w:p w14:paraId="3AE5524F" w14:textId="77777777" w:rsidR="00CD5856" w:rsidRDefault="00000000">
                          <w:pPr>
                            <w:pStyle w:val="Huisstijl-Afzendgegevens"/>
                          </w:pPr>
                          <w:r w:rsidRPr="008D59C5">
                            <w:t>Den Haag</w:t>
                          </w:r>
                        </w:p>
                        <w:p w14:paraId="0A937CCA" w14:textId="77777777" w:rsidR="00CD5856" w:rsidRDefault="00000000">
                          <w:pPr>
                            <w:pStyle w:val="Huisstijl-Afzendgegevens"/>
                          </w:pPr>
                          <w:r w:rsidRPr="008D59C5">
                            <w:t>www.rijksoverheid.nl</w:t>
                          </w:r>
                        </w:p>
                        <w:p w14:paraId="57270DEC" w14:textId="77777777" w:rsidR="00CD5856" w:rsidRDefault="00000000">
                          <w:pPr>
                            <w:pStyle w:val="Huisstijl-AfzendgegevenskopW1"/>
                          </w:pPr>
                          <w:r>
                            <w:t>Contactpersoon</w:t>
                          </w:r>
                        </w:p>
                        <w:p w14:paraId="104E0DF3" w14:textId="77777777" w:rsidR="00CD5856" w:rsidRDefault="00000000">
                          <w:pPr>
                            <w:pStyle w:val="Huisstijl-Afzendgegevens"/>
                          </w:pPr>
                          <w:r w:rsidRPr="008D59C5">
                            <w:t>ing. J.A. Ramlal</w:t>
                          </w:r>
                        </w:p>
                        <w:p w14:paraId="1D79D662" w14:textId="77777777" w:rsidR="00CD5856" w:rsidRDefault="00000000">
                          <w:pPr>
                            <w:pStyle w:val="Huisstijl-Afzendgegevens"/>
                          </w:pPr>
                          <w:r w:rsidRPr="008D59C5">
                            <w:t>ja.ramlal@minvws.nl</w:t>
                          </w:r>
                        </w:p>
                        <w:p w14:paraId="66221C6E" w14:textId="77777777" w:rsidR="00CD5856" w:rsidRDefault="00000000">
                          <w:pPr>
                            <w:pStyle w:val="Huisstijl-ReferentiegegevenskopW2"/>
                          </w:pPr>
                          <w:r>
                            <w:t>Ons kenmerk</w:t>
                          </w:r>
                        </w:p>
                        <w:p w14:paraId="45A995F5" w14:textId="77777777" w:rsidR="00CD5856" w:rsidRDefault="00000000">
                          <w:pPr>
                            <w:pStyle w:val="Huisstijl-Referentiegegevens"/>
                          </w:pPr>
                          <w:r>
                            <w:t>KENMERK</w:t>
                          </w:r>
                        </w:p>
                        <w:p w14:paraId="15EAA45C" w14:textId="77777777" w:rsidR="00CD5856" w:rsidRDefault="00000000">
                          <w:pPr>
                            <w:pStyle w:val="Huisstijl-ReferentiegegevenskopW1"/>
                          </w:pPr>
                          <w:r>
                            <w:t>Uw kenmerk</w:t>
                          </w:r>
                        </w:p>
                        <w:p w14:paraId="65B0146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4ABF5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3B68B49A" w14:textId="77777777" w:rsidR="00CD5856" w:rsidRDefault="00000000">
                    <w:pPr>
                      <w:pStyle w:val="Huisstijl-Afzendgegevens"/>
                    </w:pPr>
                    <w:r w:rsidRPr="008D59C5">
                      <w:t>Rijnstraat 50</w:t>
                    </w:r>
                  </w:p>
                  <w:p w14:paraId="3AE5524F" w14:textId="77777777" w:rsidR="00CD5856" w:rsidRDefault="00000000">
                    <w:pPr>
                      <w:pStyle w:val="Huisstijl-Afzendgegevens"/>
                    </w:pPr>
                    <w:r w:rsidRPr="008D59C5">
                      <w:t>Den Haag</w:t>
                    </w:r>
                  </w:p>
                  <w:p w14:paraId="0A937CCA" w14:textId="77777777" w:rsidR="00CD5856" w:rsidRDefault="00000000">
                    <w:pPr>
                      <w:pStyle w:val="Huisstijl-Afzendgegevens"/>
                    </w:pPr>
                    <w:r w:rsidRPr="008D59C5">
                      <w:t>www.rijksoverheid.nl</w:t>
                    </w:r>
                  </w:p>
                  <w:p w14:paraId="57270DEC" w14:textId="77777777" w:rsidR="00CD5856" w:rsidRDefault="00000000">
                    <w:pPr>
                      <w:pStyle w:val="Huisstijl-AfzendgegevenskopW1"/>
                    </w:pPr>
                    <w:r>
                      <w:t>Contactpersoon</w:t>
                    </w:r>
                  </w:p>
                  <w:p w14:paraId="104E0DF3" w14:textId="77777777" w:rsidR="00CD5856" w:rsidRDefault="00000000">
                    <w:pPr>
                      <w:pStyle w:val="Huisstijl-Afzendgegevens"/>
                    </w:pPr>
                    <w:r w:rsidRPr="008D59C5">
                      <w:t>ing. J.A. Ramlal</w:t>
                    </w:r>
                  </w:p>
                  <w:p w14:paraId="1D79D662" w14:textId="77777777" w:rsidR="00CD5856" w:rsidRDefault="00000000">
                    <w:pPr>
                      <w:pStyle w:val="Huisstijl-Afzendgegevens"/>
                    </w:pPr>
                    <w:r w:rsidRPr="008D59C5">
                      <w:t>ja.ramlal@minvws.nl</w:t>
                    </w:r>
                  </w:p>
                  <w:p w14:paraId="66221C6E" w14:textId="77777777" w:rsidR="00CD5856" w:rsidRDefault="00000000">
                    <w:pPr>
                      <w:pStyle w:val="Huisstijl-ReferentiegegevenskopW2"/>
                    </w:pPr>
                    <w:r>
                      <w:t>Ons kenmerk</w:t>
                    </w:r>
                  </w:p>
                  <w:p w14:paraId="45A995F5" w14:textId="77777777" w:rsidR="00CD5856" w:rsidRDefault="00000000">
                    <w:pPr>
                      <w:pStyle w:val="Huisstijl-Referentiegegevens"/>
                    </w:pPr>
                    <w:r>
                      <w:t>KENMERK</w:t>
                    </w:r>
                  </w:p>
                  <w:p w14:paraId="15EAA45C" w14:textId="77777777" w:rsidR="00CD5856" w:rsidRDefault="00000000">
                    <w:pPr>
                      <w:pStyle w:val="Huisstijl-ReferentiegegevenskopW1"/>
                    </w:pPr>
                    <w:r>
                      <w:t>Uw kenmerk</w:t>
                    </w:r>
                  </w:p>
                  <w:p w14:paraId="65B0146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F9AD321" wp14:editId="45049498">
              <wp:simplePos x="0" y="0"/>
              <wp:positionH relativeFrom="page">
                <wp:posOffset>1008380</wp:posOffset>
              </wp:positionH>
              <wp:positionV relativeFrom="page">
                <wp:posOffset>1942465</wp:posOffset>
              </wp:positionV>
              <wp:extent cx="2988310" cy="1080135"/>
              <wp:effectExtent l="8255" t="8890" r="13335" b="6350"/>
              <wp:wrapNone/>
              <wp:docPr id="33999745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213105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AD32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02131053"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1A27C1F" wp14:editId="2B6B6F0D">
              <wp:simplePos x="0" y="0"/>
              <wp:positionH relativeFrom="page">
                <wp:posOffset>5922645</wp:posOffset>
              </wp:positionH>
              <wp:positionV relativeFrom="page">
                <wp:posOffset>10224770</wp:posOffset>
              </wp:positionV>
              <wp:extent cx="730885" cy="107950"/>
              <wp:effectExtent l="7620" t="13970" r="13970" b="11430"/>
              <wp:wrapNone/>
              <wp:docPr id="58288276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3262ED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27C1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3262ED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18070A6" wp14:editId="638EAC2E">
              <wp:simplePos x="0" y="0"/>
              <wp:positionH relativeFrom="page">
                <wp:posOffset>1008380</wp:posOffset>
              </wp:positionH>
              <wp:positionV relativeFrom="page">
                <wp:posOffset>3384550</wp:posOffset>
              </wp:positionV>
              <wp:extent cx="4104005" cy="179705"/>
              <wp:effectExtent l="8255" t="12700" r="12065" b="7620"/>
              <wp:wrapNone/>
              <wp:docPr id="88003681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37F4E43"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070A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37F4E4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76E83C5" wp14:editId="09040A68">
              <wp:simplePos x="0" y="0"/>
              <wp:positionH relativeFrom="page">
                <wp:posOffset>1008380</wp:posOffset>
              </wp:positionH>
              <wp:positionV relativeFrom="page">
                <wp:posOffset>1715135</wp:posOffset>
              </wp:positionV>
              <wp:extent cx="3590925" cy="144145"/>
              <wp:effectExtent l="8255" t="10160" r="10795" b="7620"/>
              <wp:wrapNone/>
              <wp:docPr id="148456979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92B3B2"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E83C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792B3B2"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CF495B6">
      <w:numFmt w:val="bullet"/>
      <w:lvlText w:val=""/>
      <w:lvlJc w:val="left"/>
      <w:pPr>
        <w:ind w:left="720" w:hanging="360"/>
      </w:pPr>
      <w:rPr>
        <w:rFonts w:ascii="Wingdings" w:eastAsia="DejaVu Sans" w:hAnsi="Wingdings" w:cs="Lohit Hindi" w:hint="default"/>
      </w:rPr>
    </w:lvl>
    <w:lvl w:ilvl="1" w:tplc="CD94560C" w:tentative="1">
      <w:start w:val="1"/>
      <w:numFmt w:val="bullet"/>
      <w:lvlText w:val="o"/>
      <w:lvlJc w:val="left"/>
      <w:pPr>
        <w:ind w:left="1440" w:hanging="360"/>
      </w:pPr>
      <w:rPr>
        <w:rFonts w:ascii="Courier New" w:hAnsi="Courier New" w:cs="Courier New" w:hint="default"/>
      </w:rPr>
    </w:lvl>
    <w:lvl w:ilvl="2" w:tplc="9E7EEDD0" w:tentative="1">
      <w:start w:val="1"/>
      <w:numFmt w:val="bullet"/>
      <w:lvlText w:val=""/>
      <w:lvlJc w:val="left"/>
      <w:pPr>
        <w:ind w:left="2160" w:hanging="360"/>
      </w:pPr>
      <w:rPr>
        <w:rFonts w:ascii="Wingdings" w:hAnsi="Wingdings" w:hint="default"/>
      </w:rPr>
    </w:lvl>
    <w:lvl w:ilvl="3" w:tplc="C888ACD8" w:tentative="1">
      <w:start w:val="1"/>
      <w:numFmt w:val="bullet"/>
      <w:lvlText w:val=""/>
      <w:lvlJc w:val="left"/>
      <w:pPr>
        <w:ind w:left="2880" w:hanging="360"/>
      </w:pPr>
      <w:rPr>
        <w:rFonts w:ascii="Symbol" w:hAnsi="Symbol" w:hint="default"/>
      </w:rPr>
    </w:lvl>
    <w:lvl w:ilvl="4" w:tplc="563E0AA8" w:tentative="1">
      <w:start w:val="1"/>
      <w:numFmt w:val="bullet"/>
      <w:lvlText w:val="o"/>
      <w:lvlJc w:val="left"/>
      <w:pPr>
        <w:ind w:left="3600" w:hanging="360"/>
      </w:pPr>
      <w:rPr>
        <w:rFonts w:ascii="Courier New" w:hAnsi="Courier New" w:cs="Courier New" w:hint="default"/>
      </w:rPr>
    </w:lvl>
    <w:lvl w:ilvl="5" w:tplc="201404F4" w:tentative="1">
      <w:start w:val="1"/>
      <w:numFmt w:val="bullet"/>
      <w:lvlText w:val=""/>
      <w:lvlJc w:val="left"/>
      <w:pPr>
        <w:ind w:left="4320" w:hanging="360"/>
      </w:pPr>
      <w:rPr>
        <w:rFonts w:ascii="Wingdings" w:hAnsi="Wingdings" w:hint="default"/>
      </w:rPr>
    </w:lvl>
    <w:lvl w:ilvl="6" w:tplc="4AD08D9A" w:tentative="1">
      <w:start w:val="1"/>
      <w:numFmt w:val="bullet"/>
      <w:lvlText w:val=""/>
      <w:lvlJc w:val="left"/>
      <w:pPr>
        <w:ind w:left="5040" w:hanging="360"/>
      </w:pPr>
      <w:rPr>
        <w:rFonts w:ascii="Symbol" w:hAnsi="Symbol" w:hint="default"/>
      </w:rPr>
    </w:lvl>
    <w:lvl w:ilvl="7" w:tplc="CC162392" w:tentative="1">
      <w:start w:val="1"/>
      <w:numFmt w:val="bullet"/>
      <w:lvlText w:val="o"/>
      <w:lvlJc w:val="left"/>
      <w:pPr>
        <w:ind w:left="5760" w:hanging="360"/>
      </w:pPr>
      <w:rPr>
        <w:rFonts w:ascii="Courier New" w:hAnsi="Courier New" w:cs="Courier New" w:hint="default"/>
      </w:rPr>
    </w:lvl>
    <w:lvl w:ilvl="8" w:tplc="1D28EA26" w:tentative="1">
      <w:start w:val="1"/>
      <w:numFmt w:val="bullet"/>
      <w:lvlText w:val=""/>
      <w:lvlJc w:val="left"/>
      <w:pPr>
        <w:ind w:left="6480" w:hanging="360"/>
      </w:pPr>
      <w:rPr>
        <w:rFonts w:ascii="Wingdings" w:hAnsi="Wingdings" w:hint="default"/>
      </w:rPr>
    </w:lvl>
  </w:abstractNum>
  <w:num w:numId="1" w16cid:durableId="34899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50F"/>
    <w:rsid w:val="000054E4"/>
    <w:rsid w:val="00034261"/>
    <w:rsid w:val="000344CB"/>
    <w:rsid w:val="00050D5B"/>
    <w:rsid w:val="000546F2"/>
    <w:rsid w:val="000B1832"/>
    <w:rsid w:val="000B45B1"/>
    <w:rsid w:val="000B56C8"/>
    <w:rsid w:val="000C29E1"/>
    <w:rsid w:val="000C7226"/>
    <w:rsid w:val="000D0CCB"/>
    <w:rsid w:val="000D6D8A"/>
    <w:rsid w:val="000E2F12"/>
    <w:rsid w:val="000E54B6"/>
    <w:rsid w:val="00113778"/>
    <w:rsid w:val="00125BDF"/>
    <w:rsid w:val="00131152"/>
    <w:rsid w:val="00141E9B"/>
    <w:rsid w:val="00172CD9"/>
    <w:rsid w:val="001B41E1"/>
    <w:rsid w:val="001B7303"/>
    <w:rsid w:val="00215CB5"/>
    <w:rsid w:val="002262E4"/>
    <w:rsid w:val="00235AED"/>
    <w:rsid w:val="00241BB9"/>
    <w:rsid w:val="002851A7"/>
    <w:rsid w:val="00297795"/>
    <w:rsid w:val="002B1D9F"/>
    <w:rsid w:val="002B504F"/>
    <w:rsid w:val="002F4886"/>
    <w:rsid w:val="00317853"/>
    <w:rsid w:val="00334C45"/>
    <w:rsid w:val="003451E2"/>
    <w:rsid w:val="00347F1B"/>
    <w:rsid w:val="00380EA0"/>
    <w:rsid w:val="003B287C"/>
    <w:rsid w:val="003B48D4"/>
    <w:rsid w:val="003B6999"/>
    <w:rsid w:val="003B7BDE"/>
    <w:rsid w:val="003C472B"/>
    <w:rsid w:val="003C6ED5"/>
    <w:rsid w:val="003C700C"/>
    <w:rsid w:val="003C7185"/>
    <w:rsid w:val="003D27F8"/>
    <w:rsid w:val="003F3A47"/>
    <w:rsid w:val="00423723"/>
    <w:rsid w:val="0043480A"/>
    <w:rsid w:val="00437B5F"/>
    <w:rsid w:val="00441EA0"/>
    <w:rsid w:val="004509BE"/>
    <w:rsid w:val="0045486D"/>
    <w:rsid w:val="00455E22"/>
    <w:rsid w:val="00463DBC"/>
    <w:rsid w:val="004934A8"/>
    <w:rsid w:val="004A5C62"/>
    <w:rsid w:val="004F0B09"/>
    <w:rsid w:val="00516D6A"/>
    <w:rsid w:val="005225A9"/>
    <w:rsid w:val="00523C02"/>
    <w:rsid w:val="00544135"/>
    <w:rsid w:val="005577F0"/>
    <w:rsid w:val="005600D7"/>
    <w:rsid w:val="005677D6"/>
    <w:rsid w:val="00582E97"/>
    <w:rsid w:val="00587714"/>
    <w:rsid w:val="005A5899"/>
    <w:rsid w:val="005C3CD4"/>
    <w:rsid w:val="005D327A"/>
    <w:rsid w:val="0063555A"/>
    <w:rsid w:val="00686885"/>
    <w:rsid w:val="006922AC"/>
    <w:rsid w:val="00697032"/>
    <w:rsid w:val="006B16C1"/>
    <w:rsid w:val="006D1524"/>
    <w:rsid w:val="0074764C"/>
    <w:rsid w:val="00763E81"/>
    <w:rsid w:val="0076608C"/>
    <w:rsid w:val="00776965"/>
    <w:rsid w:val="007A4F37"/>
    <w:rsid w:val="007B028B"/>
    <w:rsid w:val="007B6A41"/>
    <w:rsid w:val="007D0F21"/>
    <w:rsid w:val="007D23C6"/>
    <w:rsid w:val="007E36BA"/>
    <w:rsid w:val="007F380D"/>
    <w:rsid w:val="007F4A98"/>
    <w:rsid w:val="0080475A"/>
    <w:rsid w:val="008545CB"/>
    <w:rsid w:val="008564B7"/>
    <w:rsid w:val="0087691C"/>
    <w:rsid w:val="00893C24"/>
    <w:rsid w:val="008A21F4"/>
    <w:rsid w:val="008D59C5"/>
    <w:rsid w:val="008D618A"/>
    <w:rsid w:val="008E210E"/>
    <w:rsid w:val="008E4B89"/>
    <w:rsid w:val="008F33AD"/>
    <w:rsid w:val="00900C55"/>
    <w:rsid w:val="0090629A"/>
    <w:rsid w:val="00960E2B"/>
    <w:rsid w:val="00985A65"/>
    <w:rsid w:val="00991BD0"/>
    <w:rsid w:val="009955E2"/>
    <w:rsid w:val="009A31BF"/>
    <w:rsid w:val="009B2459"/>
    <w:rsid w:val="009C4777"/>
    <w:rsid w:val="009D3C77"/>
    <w:rsid w:val="009D7D63"/>
    <w:rsid w:val="009F419D"/>
    <w:rsid w:val="00A31DD8"/>
    <w:rsid w:val="00A52DBE"/>
    <w:rsid w:val="00A55D77"/>
    <w:rsid w:val="00A83BE3"/>
    <w:rsid w:val="00AA61EA"/>
    <w:rsid w:val="00AB71CE"/>
    <w:rsid w:val="00AF6BEC"/>
    <w:rsid w:val="00B8296E"/>
    <w:rsid w:val="00B82F43"/>
    <w:rsid w:val="00BA25D1"/>
    <w:rsid w:val="00BA7566"/>
    <w:rsid w:val="00BB69AA"/>
    <w:rsid w:val="00BC481F"/>
    <w:rsid w:val="00BD75C1"/>
    <w:rsid w:val="00C3438D"/>
    <w:rsid w:val="00C50F9C"/>
    <w:rsid w:val="00C62B6C"/>
    <w:rsid w:val="00C81260"/>
    <w:rsid w:val="00C95CA9"/>
    <w:rsid w:val="00CA061B"/>
    <w:rsid w:val="00CC5689"/>
    <w:rsid w:val="00CD4AED"/>
    <w:rsid w:val="00CD5856"/>
    <w:rsid w:val="00CF0F2E"/>
    <w:rsid w:val="00CF3E82"/>
    <w:rsid w:val="00D54679"/>
    <w:rsid w:val="00D602EA"/>
    <w:rsid w:val="00D67BAF"/>
    <w:rsid w:val="00DA15A1"/>
    <w:rsid w:val="00DC3467"/>
    <w:rsid w:val="00DC7639"/>
    <w:rsid w:val="00E1490C"/>
    <w:rsid w:val="00E37122"/>
    <w:rsid w:val="00E43442"/>
    <w:rsid w:val="00E85195"/>
    <w:rsid w:val="00EA1C9A"/>
    <w:rsid w:val="00EA1E61"/>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B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564B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8564B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8564B7"/>
    <w:rPr>
      <w:vertAlign w:val="superscript"/>
    </w:rPr>
  </w:style>
  <w:style w:type="character" w:styleId="Verwijzingopmerking">
    <w:name w:val="annotation reference"/>
    <w:basedOn w:val="Standaardalinea-lettertype"/>
    <w:uiPriority w:val="99"/>
    <w:semiHidden/>
    <w:unhideWhenUsed/>
    <w:rsid w:val="009955E2"/>
    <w:rPr>
      <w:sz w:val="16"/>
      <w:szCs w:val="16"/>
    </w:rPr>
  </w:style>
  <w:style w:type="paragraph" w:styleId="Tekstopmerking">
    <w:name w:val="annotation text"/>
    <w:basedOn w:val="Standaard"/>
    <w:link w:val="TekstopmerkingChar"/>
    <w:uiPriority w:val="99"/>
    <w:unhideWhenUsed/>
    <w:rsid w:val="009955E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9955E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955E2"/>
    <w:rPr>
      <w:b/>
      <w:bCs/>
    </w:rPr>
  </w:style>
  <w:style w:type="character" w:customStyle="1" w:styleId="OnderwerpvanopmerkingChar">
    <w:name w:val="Onderwerp van opmerking Char"/>
    <w:basedOn w:val="TekstopmerkingChar"/>
    <w:link w:val="Onderwerpvanopmerking"/>
    <w:uiPriority w:val="99"/>
    <w:semiHidden/>
    <w:rsid w:val="009955E2"/>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348</ap:Words>
  <ap:Characters>1920</ap:Characters>
  <ap:DocSecurity>0</ap:DocSecurity>
  <ap:Lines>16</ap:Lines>
  <ap:Paragraphs>4</ap:Paragraphs>
  <ap:ScaleCrop>false</ap:ScaleCrop>
  <ap:LinksUpToDate>false</ap:LinksUpToDate>
  <ap:CharactersWithSpaces>2264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2026-02-12T14:23:00.0000000Z</dcterms:created>
  <dcterms:modified xsi:type="dcterms:W3CDTF">2026-02-12T14:23:00.0000000Z</dcterms:modified>
  <dc:description>------------------------</dc:description>
  <dc:subject/>
  <dc:title/>
  <keywords/>
  <version/>
  <category/>
</coreProperties>
</file>