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0373C5" w:rsidRDefault="00D17501" w14:paraId="035EF122" w14:textId="5DAF6247">
      <w:pPr>
        <w:rPr>
          <w:szCs w:val="18"/>
        </w:rPr>
      </w:pPr>
      <w:r>
        <w:rPr>
          <w:szCs w:val="18"/>
        </w:rPr>
        <w:t xml:space="preserve">Geachte </w:t>
      </w:r>
      <w:r w:rsidR="000373C5">
        <w:rPr>
          <w:szCs w:val="18"/>
        </w:rPr>
        <w:t>V</w:t>
      </w:r>
      <w:r>
        <w:rPr>
          <w:szCs w:val="18"/>
        </w:rPr>
        <w:t>oorzitter,</w:t>
      </w:r>
    </w:p>
    <w:p w:rsidR="00121DBF" w:rsidP="000373C5" w:rsidRDefault="00121DBF" w14:paraId="2183230F" w14:textId="77777777">
      <w:pPr>
        <w:rPr>
          <w:szCs w:val="18"/>
        </w:rPr>
      </w:pPr>
    </w:p>
    <w:p w:rsidRPr="001A3785" w:rsidR="00D17501" w:rsidP="000373C5" w:rsidRDefault="00D17501" w14:paraId="390A8E61" w14:textId="77777777">
      <w:pPr>
        <w:pStyle w:val="Geenafstand"/>
        <w:spacing w:line="240" w:lineRule="atLeast"/>
        <w:rPr>
          <w:rFonts w:ascii="Verdana" w:hAnsi="Verdana"/>
          <w:sz w:val="18"/>
          <w:szCs w:val="18"/>
        </w:rPr>
      </w:pPr>
      <w:r w:rsidRPr="001A3785">
        <w:rPr>
          <w:rFonts w:ascii="Verdana" w:hAnsi="Verdana"/>
          <w:sz w:val="18"/>
          <w:szCs w:val="18"/>
        </w:rPr>
        <w:t>Op 2 april 2025 heeft de Afdeling bestuursrechtspraak van de Raad van State uitspraak gedaan over het gebruik van bestrijdingsmiddelen nabij het Natura 2000-gebied Holtingerveld. De Afdeling constateerde dat op basis van het beschikbare onderzoek niet kan worden uitgesloten dat stoffen uit deze middelen significante effecten hebben op beschermde habitattypen en soorten in Natura 2000-gebieden, en dat aanvullend onderzoek noodzakelijk is.</w:t>
      </w:r>
    </w:p>
    <w:p w:rsidRPr="001A3785" w:rsidR="00D17501" w:rsidP="000373C5" w:rsidRDefault="00D17501" w14:paraId="6504FB8C" w14:textId="77777777">
      <w:pPr>
        <w:pStyle w:val="Geenafstand"/>
        <w:spacing w:line="240" w:lineRule="atLeast"/>
        <w:rPr>
          <w:rFonts w:ascii="Verdana" w:hAnsi="Verdana"/>
          <w:sz w:val="18"/>
          <w:szCs w:val="18"/>
        </w:rPr>
      </w:pPr>
    </w:p>
    <w:p w:rsidRPr="001A3785" w:rsidR="00D17501" w:rsidP="000373C5" w:rsidRDefault="00D17501" w14:paraId="0B3321AC" w14:textId="5BBCB857">
      <w:pPr>
        <w:pStyle w:val="Geenafstand"/>
        <w:spacing w:line="240" w:lineRule="atLeast"/>
        <w:rPr>
          <w:rFonts w:ascii="Verdana" w:hAnsi="Verdana"/>
          <w:sz w:val="18"/>
          <w:szCs w:val="18"/>
        </w:rPr>
      </w:pPr>
      <w:r w:rsidRPr="001A3785">
        <w:rPr>
          <w:rFonts w:ascii="Verdana" w:hAnsi="Verdana"/>
          <w:sz w:val="18"/>
          <w:szCs w:val="18"/>
        </w:rPr>
        <w:t>Naar aanleiding hiervan heb ik Wageningen Research (WR) opdracht gegeven een verkennend onderzoek uit te voeren. Hierbij bied ik u het rapport ‘Pesticiden in terrestrische Natura 2000-gebieden’ aan.</w:t>
      </w:r>
    </w:p>
    <w:p w:rsidRPr="001A3785" w:rsidR="00D17501" w:rsidP="000373C5" w:rsidRDefault="00D17501" w14:paraId="439F87F8" w14:textId="77777777">
      <w:pPr>
        <w:pStyle w:val="Geenafstand"/>
        <w:spacing w:line="240" w:lineRule="atLeast"/>
        <w:rPr>
          <w:rFonts w:ascii="Verdana" w:hAnsi="Verdana"/>
          <w:sz w:val="18"/>
          <w:szCs w:val="18"/>
        </w:rPr>
      </w:pPr>
    </w:p>
    <w:p w:rsidRPr="001A3785" w:rsidR="00E16590" w:rsidP="00E16590" w:rsidRDefault="00E16590" w14:paraId="353C62C6" w14:textId="77777777">
      <w:pPr>
        <w:pStyle w:val="Geenafstand"/>
        <w:spacing w:line="240" w:lineRule="atLeast"/>
        <w:rPr>
          <w:rFonts w:ascii="Verdana" w:hAnsi="Verdana"/>
          <w:sz w:val="18"/>
          <w:szCs w:val="18"/>
        </w:rPr>
      </w:pPr>
      <w:r w:rsidRPr="001A3785">
        <w:rPr>
          <w:rFonts w:ascii="Verdana" w:hAnsi="Verdana"/>
          <w:sz w:val="18"/>
          <w:szCs w:val="18"/>
        </w:rPr>
        <w:t>WR concludeert dat het aantal beschikbare meetgegevens</w:t>
      </w:r>
      <w:r>
        <w:rPr>
          <w:rFonts w:ascii="Verdana" w:hAnsi="Verdana"/>
          <w:sz w:val="18"/>
          <w:szCs w:val="18"/>
        </w:rPr>
        <w:t xml:space="preserve"> zeer </w:t>
      </w:r>
      <w:r w:rsidRPr="001A3785">
        <w:rPr>
          <w:rFonts w:ascii="Verdana" w:hAnsi="Verdana"/>
          <w:sz w:val="18"/>
          <w:szCs w:val="18"/>
        </w:rPr>
        <w:t>beperkt</w:t>
      </w:r>
      <w:r>
        <w:rPr>
          <w:rFonts w:ascii="Verdana" w:hAnsi="Verdana"/>
          <w:sz w:val="18"/>
          <w:szCs w:val="18"/>
        </w:rPr>
        <w:t xml:space="preserve"> </w:t>
      </w:r>
      <w:r w:rsidRPr="001A3785">
        <w:rPr>
          <w:rFonts w:ascii="Verdana" w:hAnsi="Verdana"/>
          <w:sz w:val="18"/>
          <w:szCs w:val="18"/>
        </w:rPr>
        <w:t xml:space="preserve">is en dat de kwaliteit en vergelijkbaarheid van de data niet volledig is geborgd, onder meer ten aanzien van monstername en tijdstip. </w:t>
      </w:r>
      <w:r>
        <w:rPr>
          <w:rFonts w:ascii="Verdana" w:hAnsi="Verdana"/>
          <w:sz w:val="18"/>
          <w:szCs w:val="18"/>
        </w:rPr>
        <w:t>H</w:t>
      </w:r>
      <w:r w:rsidRPr="00A92310">
        <w:rPr>
          <w:rFonts w:ascii="Verdana" w:hAnsi="Verdana"/>
          <w:sz w:val="18"/>
          <w:szCs w:val="18"/>
        </w:rPr>
        <w:t xml:space="preserve">et is belangrijk te benadrukken dat de monsters zijn verzameld in het kader van onderzoeken uitgevoerd door NGO’s. Dit betekent dat de resultaten weliswaar </w:t>
      </w:r>
      <w:r>
        <w:rPr>
          <w:rFonts w:ascii="Verdana" w:hAnsi="Verdana"/>
          <w:sz w:val="18"/>
          <w:szCs w:val="18"/>
        </w:rPr>
        <w:t>bepaald</w:t>
      </w:r>
      <w:r w:rsidRPr="00A92310">
        <w:rPr>
          <w:rFonts w:ascii="Verdana" w:hAnsi="Verdana"/>
          <w:sz w:val="18"/>
          <w:szCs w:val="18"/>
        </w:rPr>
        <w:t>e inzichten kunnen bieden, maar in de context van de gebruikte onderzoeksmethoden en doelstellingen niet volledig representatief zijn voor alle Natura 2000-gebieden.</w:t>
      </w:r>
      <w:r w:rsidRPr="00A92310">
        <w:rPr>
          <w:rFonts w:ascii="Verdana" w:hAnsi="Verdana" w:eastAsia="Times New Roman" w:cs="Times New Roman"/>
          <w:sz w:val="18"/>
          <w:szCs w:val="24"/>
          <w:lang w:eastAsia="nl-NL"/>
        </w:rPr>
        <w:t xml:space="preserve"> </w:t>
      </w:r>
      <w:r w:rsidRPr="00A92310">
        <w:rPr>
          <w:rFonts w:ascii="Verdana" w:hAnsi="Verdana"/>
          <w:sz w:val="18"/>
          <w:szCs w:val="18"/>
        </w:rPr>
        <w:t xml:space="preserve">Voor het formuleren van beleid is het dan ook van belang om aanvullend, breder onderzoek te </w:t>
      </w:r>
      <w:r>
        <w:rPr>
          <w:rFonts w:ascii="Verdana" w:hAnsi="Verdana"/>
          <w:sz w:val="18"/>
          <w:szCs w:val="18"/>
        </w:rPr>
        <w:t xml:space="preserve">laten </w:t>
      </w:r>
      <w:r w:rsidRPr="00A92310">
        <w:rPr>
          <w:rFonts w:ascii="Verdana" w:hAnsi="Verdana"/>
          <w:sz w:val="18"/>
          <w:szCs w:val="18"/>
        </w:rPr>
        <w:t>verrichten door onafhankelijke onderzoekers</w:t>
      </w:r>
      <w:r>
        <w:rPr>
          <w:rFonts w:ascii="Verdana" w:hAnsi="Verdana"/>
          <w:sz w:val="18"/>
          <w:szCs w:val="18"/>
        </w:rPr>
        <w:t xml:space="preserve">. </w:t>
      </w:r>
      <w:r w:rsidRPr="005951F6">
        <w:rPr>
          <w:rFonts w:ascii="Verdana" w:hAnsi="Verdana"/>
          <w:sz w:val="18"/>
          <w:szCs w:val="18"/>
        </w:rPr>
        <w:t>Bij dit vervolgonderzoek is het bovendien van belang om in brede zin te kijken naar mogelijke verspreidingsroutes, zoals via lucht, oppervlaktewater, grondwater en fauna</w:t>
      </w:r>
      <w:r>
        <w:rPr>
          <w:rFonts w:ascii="Verdana" w:hAnsi="Verdana"/>
          <w:sz w:val="18"/>
          <w:szCs w:val="18"/>
        </w:rPr>
        <w:t xml:space="preserve">. </w:t>
      </w:r>
    </w:p>
    <w:p w:rsidRPr="001A3785" w:rsidR="00E16590" w:rsidP="00E16590" w:rsidRDefault="00E16590" w14:paraId="68A62383" w14:textId="77777777">
      <w:pPr>
        <w:pStyle w:val="Geenafstand"/>
        <w:spacing w:line="240" w:lineRule="atLeast"/>
        <w:rPr>
          <w:rFonts w:ascii="Verdana" w:hAnsi="Verdana"/>
          <w:sz w:val="18"/>
          <w:szCs w:val="18"/>
        </w:rPr>
      </w:pPr>
    </w:p>
    <w:p w:rsidRPr="001A3785" w:rsidR="00E16590" w:rsidP="00E16590" w:rsidRDefault="00E16590" w14:paraId="48AD53C6" w14:textId="77777777">
      <w:pPr>
        <w:pStyle w:val="Geenafstand"/>
        <w:spacing w:line="240" w:lineRule="atLeast"/>
        <w:rPr>
          <w:rFonts w:ascii="Verdana" w:hAnsi="Verdana"/>
          <w:sz w:val="18"/>
          <w:szCs w:val="18"/>
        </w:rPr>
      </w:pPr>
      <w:r w:rsidRPr="001A3785">
        <w:rPr>
          <w:rFonts w:ascii="Verdana" w:hAnsi="Verdana"/>
          <w:sz w:val="18"/>
          <w:szCs w:val="18"/>
        </w:rPr>
        <w:t>Het rapport wijst er op dat atmosferische depositie een belangrijke route is waarlangs bestrijdingsmiddelen Natura 2000-gebieden kunnen bereiken, ook over grotere afstanden. Hierdoor is de aanwezigheid van stoffen in natuurgebieden niet eenduidig te herleiden tot individuele bedrijven en zijn beïnvloedingsmogelijkheden op uitsluitend bedrijfsniveau beperkt. Het aantreffen van bestrijdingsmiddelen in natuurgebieden is bovendien niet uniek voor Nederland; vergelijkbare bevindingen zijn ook bekend uit andere Europese landen en de Verenigde Staten.</w:t>
      </w:r>
    </w:p>
    <w:p w:rsidRPr="001A3785" w:rsidR="00E16590" w:rsidP="00E16590" w:rsidRDefault="00E16590" w14:paraId="3C739E15" w14:textId="77777777">
      <w:pPr>
        <w:pStyle w:val="Geenafstand"/>
        <w:spacing w:line="240" w:lineRule="atLeast"/>
        <w:rPr>
          <w:rFonts w:ascii="Verdana" w:hAnsi="Verdana"/>
          <w:sz w:val="18"/>
          <w:szCs w:val="18"/>
        </w:rPr>
      </w:pPr>
    </w:p>
    <w:p w:rsidR="00E16590" w:rsidP="00E16590" w:rsidRDefault="00E16590" w14:paraId="3A846C96" w14:textId="77777777">
      <w:pPr>
        <w:pStyle w:val="Geenafstand"/>
        <w:spacing w:line="240" w:lineRule="atLeast"/>
        <w:rPr>
          <w:rFonts w:ascii="Verdana" w:hAnsi="Verdana"/>
          <w:sz w:val="18"/>
          <w:szCs w:val="18"/>
        </w:rPr>
      </w:pPr>
      <w:r w:rsidRPr="001A3785">
        <w:rPr>
          <w:rFonts w:ascii="Verdana" w:hAnsi="Verdana"/>
          <w:sz w:val="18"/>
          <w:szCs w:val="18"/>
        </w:rPr>
        <w:lastRenderedPageBreak/>
        <w:t xml:space="preserve">WR adviseert aanvullend onderzoek, onder meer gericht op de ontwikkeling van </w:t>
      </w:r>
      <w:r>
        <w:rPr>
          <w:rFonts w:ascii="Verdana" w:hAnsi="Verdana"/>
          <w:sz w:val="18"/>
          <w:szCs w:val="18"/>
        </w:rPr>
        <w:t>een</w:t>
      </w:r>
      <w:r w:rsidRPr="001A3785">
        <w:rPr>
          <w:rFonts w:ascii="Verdana" w:hAnsi="Verdana"/>
          <w:sz w:val="18"/>
          <w:szCs w:val="18"/>
        </w:rPr>
        <w:t xml:space="preserve"> monitoringsprotocol en op een methodiek voor ecologische effectbeoordeling waarmee gemeten concentraties beter kunnen worden geïnterpreteerd in termen van potentiële ecologische effecten. Ik onderschrijf deze aanbevelingen en heb reeds opdracht gegeven voor dit vervolgonderzoek.</w:t>
      </w:r>
      <w:r>
        <w:rPr>
          <w:rFonts w:ascii="Verdana" w:hAnsi="Verdana"/>
          <w:sz w:val="18"/>
          <w:szCs w:val="18"/>
        </w:rPr>
        <w:t xml:space="preserve"> </w:t>
      </w:r>
      <w:r w:rsidRPr="001A3785">
        <w:rPr>
          <w:rFonts w:ascii="Verdana" w:hAnsi="Verdana"/>
          <w:sz w:val="18"/>
          <w:szCs w:val="18"/>
        </w:rPr>
        <w:t xml:space="preserve">Over de voortgang van het vervolgonderzoek zal </w:t>
      </w:r>
      <w:r>
        <w:rPr>
          <w:rFonts w:ascii="Verdana" w:hAnsi="Verdana"/>
          <w:sz w:val="18"/>
          <w:szCs w:val="18"/>
        </w:rPr>
        <w:t>de</w:t>
      </w:r>
      <w:r w:rsidRPr="001A3785">
        <w:rPr>
          <w:rFonts w:ascii="Verdana" w:hAnsi="Verdana"/>
          <w:sz w:val="18"/>
          <w:szCs w:val="18"/>
        </w:rPr>
        <w:t xml:space="preserve"> Kamer </w:t>
      </w:r>
      <w:r>
        <w:rPr>
          <w:rFonts w:ascii="Verdana" w:hAnsi="Verdana"/>
          <w:sz w:val="18"/>
          <w:szCs w:val="18"/>
        </w:rPr>
        <w:t>worden geïnformeerd</w:t>
      </w:r>
      <w:r w:rsidRPr="001A3785">
        <w:rPr>
          <w:rFonts w:ascii="Verdana" w:hAnsi="Verdana"/>
          <w:sz w:val="18"/>
          <w:szCs w:val="18"/>
        </w:rPr>
        <w:t>.</w:t>
      </w:r>
    </w:p>
    <w:p w:rsidRPr="007426AA" w:rsidR="00E16590" w:rsidP="00E16590" w:rsidRDefault="00E16590" w14:paraId="054691FC" w14:textId="77777777">
      <w:pPr>
        <w:rPr>
          <w:szCs w:val="18"/>
        </w:rPr>
      </w:pPr>
    </w:p>
    <w:p w:rsidRPr="007426AA" w:rsidR="00D17501" w:rsidP="000373C5" w:rsidRDefault="00D17501" w14:paraId="08D770B3" w14:textId="77777777">
      <w:pPr>
        <w:rPr>
          <w:szCs w:val="18"/>
        </w:rPr>
      </w:pPr>
    </w:p>
    <w:p w:rsidR="00584BAC" w:rsidP="000373C5" w:rsidRDefault="007676DE" w14:paraId="6AA03D9C" w14:textId="77777777">
      <w:r w:rsidRPr="000752D6">
        <w:t>Hoogachtend,</w:t>
      </w:r>
    </w:p>
    <w:p w:rsidR="000752D6" w:rsidP="000373C5" w:rsidRDefault="000752D6" w14:paraId="20686C0E" w14:textId="77777777"/>
    <w:p w:rsidR="000752D6" w:rsidP="000373C5" w:rsidRDefault="000752D6" w14:paraId="61061B84" w14:textId="77777777"/>
    <w:p w:rsidRPr="000752D6" w:rsidR="000752D6" w:rsidP="000373C5" w:rsidRDefault="000752D6" w14:paraId="425A8D44" w14:textId="77777777"/>
    <w:p w:rsidRPr="000752D6" w:rsidR="000752D6" w:rsidP="000373C5" w:rsidRDefault="007676DE" w14:paraId="26EA3C47" w14:textId="77777777">
      <w:r w:rsidRPr="000752D6">
        <w:t>Femke Marije Wiersma</w:t>
      </w:r>
    </w:p>
    <w:p w:rsidRPr="00006C01" w:rsidR="00481085" w:rsidP="000373C5" w:rsidRDefault="007676DE" w14:paraId="031729B7" w14:textId="77777777">
      <w:r w:rsidRPr="000752D6">
        <w:t>Minister van Landbouw, Visserij, Voedselzekerheid en Natuur</w:t>
      </w:r>
    </w:p>
    <w:p w:rsidR="00144B73" w:rsidP="000373C5" w:rsidRDefault="00144B73" w14:paraId="2AA8149E" w14:textId="77777777"/>
    <w:p w:rsidRPr="00144B73" w:rsidR="00144B73" w:rsidP="000373C5" w:rsidRDefault="00144B73" w14:paraId="0D2BC1A7"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F093E" w14:textId="77777777" w:rsidR="00E75147" w:rsidRDefault="00E75147">
      <w:r>
        <w:separator/>
      </w:r>
    </w:p>
    <w:p w14:paraId="0742823E" w14:textId="77777777" w:rsidR="00E75147" w:rsidRDefault="00E75147"/>
  </w:endnote>
  <w:endnote w:type="continuationSeparator" w:id="0">
    <w:p w14:paraId="01774399" w14:textId="77777777" w:rsidR="00E75147" w:rsidRDefault="00E75147">
      <w:r>
        <w:continuationSeparator/>
      </w:r>
    </w:p>
    <w:p w14:paraId="5768F5BC" w14:textId="77777777" w:rsidR="00E75147" w:rsidRDefault="00E751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BD10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C21FC" w14:paraId="57231738" w14:textId="77777777" w:rsidTr="00CA6A25">
      <w:trPr>
        <w:trHeight w:hRule="exact" w:val="240"/>
      </w:trPr>
      <w:tc>
        <w:tcPr>
          <w:tcW w:w="7601" w:type="dxa"/>
        </w:tcPr>
        <w:p w14:paraId="7FEE5A98" w14:textId="77777777" w:rsidR="00527BD4" w:rsidRDefault="00527BD4" w:rsidP="003F1F6B">
          <w:pPr>
            <w:pStyle w:val="Huisstijl-Rubricering"/>
          </w:pPr>
        </w:p>
      </w:tc>
      <w:tc>
        <w:tcPr>
          <w:tcW w:w="2156" w:type="dxa"/>
        </w:tcPr>
        <w:p w14:paraId="761678BE" w14:textId="19A121FD" w:rsidR="00527BD4" w:rsidRPr="00645414" w:rsidRDefault="007676D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t>2</w:t>
          </w:r>
          <w:r w:rsidR="00144B73">
            <w:fldChar w:fldCharType="end"/>
          </w:r>
        </w:p>
      </w:tc>
    </w:tr>
  </w:tbl>
  <w:p w14:paraId="783EA57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C21FC" w14:paraId="3F4291EB" w14:textId="77777777" w:rsidTr="00CA6A25">
      <w:trPr>
        <w:trHeight w:hRule="exact" w:val="240"/>
      </w:trPr>
      <w:tc>
        <w:tcPr>
          <w:tcW w:w="7601" w:type="dxa"/>
        </w:tcPr>
        <w:p w14:paraId="390BC357" w14:textId="77777777" w:rsidR="00527BD4" w:rsidRDefault="00527BD4" w:rsidP="008C356D">
          <w:pPr>
            <w:pStyle w:val="Huisstijl-Rubricering"/>
          </w:pPr>
        </w:p>
      </w:tc>
      <w:tc>
        <w:tcPr>
          <w:tcW w:w="2170" w:type="dxa"/>
        </w:tcPr>
        <w:p w14:paraId="1351AC10" w14:textId="35FE487E" w:rsidR="00527BD4" w:rsidRPr="00ED539E" w:rsidRDefault="007676D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t>2</w:t>
          </w:r>
          <w:r w:rsidR="00A957CA">
            <w:fldChar w:fldCharType="end"/>
          </w:r>
        </w:p>
      </w:tc>
    </w:tr>
  </w:tbl>
  <w:p w14:paraId="77E4AF5F" w14:textId="77777777" w:rsidR="00527BD4" w:rsidRPr="00BC3B53" w:rsidRDefault="00527BD4" w:rsidP="008C356D">
    <w:pPr>
      <w:pStyle w:val="Voettekst"/>
      <w:spacing w:line="240" w:lineRule="auto"/>
      <w:rPr>
        <w:sz w:val="2"/>
        <w:szCs w:val="2"/>
      </w:rPr>
    </w:pPr>
  </w:p>
  <w:p w14:paraId="1B28C8E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94129" w14:textId="77777777" w:rsidR="00E75147" w:rsidRDefault="00E75147">
      <w:r>
        <w:separator/>
      </w:r>
    </w:p>
    <w:p w14:paraId="49459DFB" w14:textId="77777777" w:rsidR="00E75147" w:rsidRDefault="00E75147"/>
  </w:footnote>
  <w:footnote w:type="continuationSeparator" w:id="0">
    <w:p w14:paraId="0AFA0835" w14:textId="77777777" w:rsidR="00E75147" w:rsidRDefault="00E75147">
      <w:r>
        <w:continuationSeparator/>
      </w:r>
    </w:p>
    <w:p w14:paraId="35198C5B" w14:textId="77777777" w:rsidR="00E75147" w:rsidRDefault="00E751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C21FC" w14:paraId="23822513" w14:textId="77777777" w:rsidTr="00A50CF6">
      <w:tc>
        <w:tcPr>
          <w:tcW w:w="2156" w:type="dxa"/>
        </w:tcPr>
        <w:p w14:paraId="48273752" w14:textId="77777777" w:rsidR="00527BD4" w:rsidRPr="005819CE" w:rsidRDefault="007676DE" w:rsidP="00A50CF6">
          <w:pPr>
            <w:pStyle w:val="Huisstijl-Adres"/>
            <w:rPr>
              <w:b/>
            </w:rPr>
          </w:pPr>
          <w:r>
            <w:rPr>
              <w:b/>
            </w:rPr>
            <w:t>Directoraat-generaal Agro</w:t>
          </w:r>
          <w:r w:rsidRPr="005819CE">
            <w:rPr>
              <w:b/>
            </w:rPr>
            <w:br/>
          </w:r>
          <w:r>
            <w:t>Directie Plantaardige Agroketens en Voedselkwaliteit</w:t>
          </w:r>
        </w:p>
      </w:tc>
    </w:tr>
    <w:tr w:rsidR="006C21FC" w14:paraId="526208E1" w14:textId="77777777" w:rsidTr="00A50CF6">
      <w:trPr>
        <w:trHeight w:hRule="exact" w:val="200"/>
      </w:trPr>
      <w:tc>
        <w:tcPr>
          <w:tcW w:w="2156" w:type="dxa"/>
        </w:tcPr>
        <w:p w14:paraId="52D50D0A" w14:textId="77777777" w:rsidR="00527BD4" w:rsidRPr="005819CE" w:rsidRDefault="00527BD4" w:rsidP="00A50CF6"/>
      </w:tc>
    </w:tr>
    <w:tr w:rsidR="006C21FC" w14:paraId="50190602" w14:textId="77777777" w:rsidTr="00502512">
      <w:trPr>
        <w:trHeight w:hRule="exact" w:val="774"/>
      </w:trPr>
      <w:tc>
        <w:tcPr>
          <w:tcW w:w="2156" w:type="dxa"/>
        </w:tcPr>
        <w:p w14:paraId="15FB8E2F" w14:textId="77777777" w:rsidR="00527BD4" w:rsidRDefault="007676DE" w:rsidP="003A5290">
          <w:pPr>
            <w:pStyle w:val="Huisstijl-Kopje"/>
          </w:pPr>
          <w:r>
            <w:t>Ons kenmerk</w:t>
          </w:r>
        </w:p>
        <w:p w14:paraId="6E8A70DF" w14:textId="77777777" w:rsidR="00527BD4" w:rsidRPr="005819CE" w:rsidRDefault="007676DE" w:rsidP="001E6117">
          <w:pPr>
            <w:pStyle w:val="Huisstijl-Kopje"/>
          </w:pPr>
          <w:r>
            <w:rPr>
              <w:b w:val="0"/>
            </w:rPr>
            <w:t>DGA-PAV</w:t>
          </w:r>
          <w:r w:rsidRPr="00502512">
            <w:rPr>
              <w:b w:val="0"/>
            </w:rPr>
            <w:t xml:space="preserve"> / </w:t>
          </w:r>
          <w:r>
            <w:rPr>
              <w:b w:val="0"/>
            </w:rPr>
            <w:t>103984054</w:t>
          </w:r>
        </w:p>
      </w:tc>
    </w:tr>
  </w:tbl>
  <w:p w14:paraId="6B086340" w14:textId="77777777" w:rsidR="00527BD4" w:rsidRDefault="00527BD4" w:rsidP="008C356D"/>
  <w:p w14:paraId="3BD47700" w14:textId="77777777" w:rsidR="00527BD4" w:rsidRPr="00740712" w:rsidRDefault="00527BD4" w:rsidP="008C356D"/>
  <w:p w14:paraId="60E61271" w14:textId="77777777" w:rsidR="00527BD4" w:rsidRPr="00217880" w:rsidRDefault="00527BD4" w:rsidP="008C356D">
    <w:pPr>
      <w:spacing w:line="0" w:lineRule="atLeast"/>
      <w:rPr>
        <w:sz w:val="2"/>
        <w:szCs w:val="2"/>
      </w:rPr>
    </w:pPr>
  </w:p>
  <w:p w14:paraId="755E51EA" w14:textId="77777777" w:rsidR="00527BD4" w:rsidRDefault="00527BD4" w:rsidP="004F44C2">
    <w:pPr>
      <w:pStyle w:val="Koptekst"/>
      <w:rPr>
        <w:rFonts w:cs="Verdana-Bold"/>
        <w:b/>
        <w:bCs/>
        <w:smallCaps/>
        <w:szCs w:val="18"/>
      </w:rPr>
    </w:pPr>
  </w:p>
  <w:p w14:paraId="3E79682E" w14:textId="77777777" w:rsidR="00527BD4" w:rsidRDefault="00527BD4" w:rsidP="004F44C2"/>
  <w:p w14:paraId="529E9563" w14:textId="77777777" w:rsidR="00527BD4" w:rsidRPr="00740712" w:rsidRDefault="00527BD4" w:rsidP="004F44C2"/>
  <w:p w14:paraId="28D5C74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C21FC" w14:paraId="3C08135E" w14:textId="77777777" w:rsidTr="00751A6A">
      <w:trPr>
        <w:trHeight w:val="2636"/>
      </w:trPr>
      <w:tc>
        <w:tcPr>
          <w:tcW w:w="737" w:type="dxa"/>
        </w:tcPr>
        <w:p w14:paraId="503F5BFE" w14:textId="77777777" w:rsidR="00527BD4" w:rsidRDefault="00527BD4" w:rsidP="00D0609E">
          <w:pPr>
            <w:framePr w:w="6340" w:h="2750" w:hRule="exact" w:hSpace="180" w:wrap="around" w:vAnchor="page" w:hAnchor="text" w:x="3873" w:y="-140"/>
            <w:spacing w:line="240" w:lineRule="auto"/>
          </w:pPr>
        </w:p>
      </w:tc>
      <w:tc>
        <w:tcPr>
          <w:tcW w:w="5156" w:type="dxa"/>
        </w:tcPr>
        <w:p w14:paraId="29B91284" w14:textId="77777777" w:rsidR="00527BD4" w:rsidRDefault="007676DE"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5BF4BFB9" wp14:editId="576BF585">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1CDBC695" w14:textId="77777777" w:rsidR="00527BD4" w:rsidRDefault="00527BD4" w:rsidP="00D0609E">
    <w:pPr>
      <w:framePr w:w="6340" w:h="2750" w:hRule="exact" w:hSpace="180" w:wrap="around" w:vAnchor="page" w:hAnchor="text" w:x="3873" w:y="-140"/>
    </w:pPr>
  </w:p>
  <w:p w14:paraId="365DF5E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C21FC" w14:paraId="4C406DE1" w14:textId="77777777" w:rsidTr="00A50CF6">
      <w:tc>
        <w:tcPr>
          <w:tcW w:w="2160" w:type="dxa"/>
        </w:tcPr>
        <w:p w14:paraId="4DAF8C76" w14:textId="77777777" w:rsidR="00527BD4" w:rsidRPr="005819CE" w:rsidRDefault="007676DE" w:rsidP="00A50CF6">
          <w:pPr>
            <w:pStyle w:val="Huisstijl-Adres"/>
            <w:rPr>
              <w:b/>
            </w:rPr>
          </w:pPr>
          <w:r>
            <w:rPr>
              <w:b/>
            </w:rPr>
            <w:t>Directoraat-generaal Agro</w:t>
          </w:r>
          <w:r w:rsidRPr="005819CE">
            <w:rPr>
              <w:b/>
            </w:rPr>
            <w:br/>
          </w:r>
          <w:r>
            <w:t>Directie Plantaardige Agroketens en Voedselkwaliteit</w:t>
          </w:r>
        </w:p>
        <w:p w14:paraId="62AC7A22" w14:textId="77777777" w:rsidR="00527BD4" w:rsidRPr="00BE5ED9" w:rsidRDefault="007676DE" w:rsidP="00A50CF6">
          <w:pPr>
            <w:pStyle w:val="Huisstijl-Adres"/>
          </w:pPr>
          <w:r>
            <w:rPr>
              <w:b/>
            </w:rPr>
            <w:t>Bezoekadres</w:t>
          </w:r>
          <w:r>
            <w:rPr>
              <w:b/>
            </w:rPr>
            <w:br/>
          </w:r>
          <w:r>
            <w:t>Bezuidenhoutseweg 73</w:t>
          </w:r>
          <w:r w:rsidRPr="005819CE">
            <w:br/>
          </w:r>
          <w:r>
            <w:t>2594 AC Den Haag</w:t>
          </w:r>
        </w:p>
        <w:p w14:paraId="0DD66071" w14:textId="77777777" w:rsidR="00EF495B" w:rsidRDefault="007676DE" w:rsidP="0098788A">
          <w:pPr>
            <w:pStyle w:val="Huisstijl-Adres"/>
          </w:pPr>
          <w:r>
            <w:rPr>
              <w:b/>
            </w:rPr>
            <w:t>Postadres</w:t>
          </w:r>
          <w:r>
            <w:rPr>
              <w:b/>
            </w:rPr>
            <w:br/>
          </w:r>
          <w:r>
            <w:t>Postbus 20401</w:t>
          </w:r>
          <w:r w:rsidRPr="005819CE">
            <w:br/>
            <w:t>2500 E</w:t>
          </w:r>
          <w:r>
            <w:t>K</w:t>
          </w:r>
          <w:r w:rsidRPr="005819CE">
            <w:t xml:space="preserve"> Den Haag</w:t>
          </w:r>
        </w:p>
        <w:p w14:paraId="743E8CB7" w14:textId="77777777" w:rsidR="00556BEE" w:rsidRPr="005B3814" w:rsidRDefault="007676DE" w:rsidP="0098788A">
          <w:pPr>
            <w:pStyle w:val="Huisstijl-Adres"/>
          </w:pPr>
          <w:r>
            <w:rPr>
              <w:b/>
            </w:rPr>
            <w:t>Overheidsidentificatienr</w:t>
          </w:r>
          <w:r>
            <w:rPr>
              <w:b/>
            </w:rPr>
            <w:br/>
          </w:r>
          <w:r w:rsidR="00BA129E">
            <w:rPr>
              <w:rFonts w:cs="Agrofont"/>
              <w:iCs/>
            </w:rPr>
            <w:t>00000001858272854000</w:t>
          </w:r>
        </w:p>
        <w:p w14:paraId="1EA93521" w14:textId="77777777" w:rsidR="00EF495B" w:rsidRPr="0079551B" w:rsidRDefault="007676DE"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p w14:paraId="1B349B8F" w14:textId="6BBC264E" w:rsidR="00527BD4" w:rsidRPr="005819CE" w:rsidRDefault="00527BD4" w:rsidP="00A50CF6">
          <w:pPr>
            <w:pStyle w:val="Huisstijl-Adres"/>
          </w:pPr>
        </w:p>
      </w:tc>
    </w:tr>
    <w:tr w:rsidR="006C21FC" w14:paraId="24663B2D" w14:textId="77777777" w:rsidTr="00A50CF6">
      <w:trPr>
        <w:trHeight w:hRule="exact" w:val="200"/>
      </w:trPr>
      <w:tc>
        <w:tcPr>
          <w:tcW w:w="2160" w:type="dxa"/>
        </w:tcPr>
        <w:p w14:paraId="5EC41BAA" w14:textId="77777777" w:rsidR="00527BD4" w:rsidRPr="005819CE" w:rsidRDefault="00527BD4" w:rsidP="00A50CF6"/>
      </w:tc>
    </w:tr>
    <w:tr w:rsidR="006C21FC" w14:paraId="4D2FB8C2" w14:textId="77777777" w:rsidTr="00A50CF6">
      <w:tc>
        <w:tcPr>
          <w:tcW w:w="2160" w:type="dxa"/>
        </w:tcPr>
        <w:p w14:paraId="00F8EED7" w14:textId="77777777" w:rsidR="000C0163" w:rsidRPr="005819CE" w:rsidRDefault="007676DE" w:rsidP="000C0163">
          <w:pPr>
            <w:pStyle w:val="Huisstijl-Kopje"/>
          </w:pPr>
          <w:r>
            <w:t>Ons kenmerk</w:t>
          </w:r>
          <w:r w:rsidRPr="005819CE">
            <w:t xml:space="preserve"> </w:t>
          </w:r>
        </w:p>
        <w:p w14:paraId="68EF5823" w14:textId="77777777" w:rsidR="000C0163" w:rsidRPr="005819CE" w:rsidRDefault="007676DE" w:rsidP="000C0163">
          <w:pPr>
            <w:pStyle w:val="Huisstijl-Gegeven"/>
          </w:pPr>
          <w:r>
            <w:t>DGA-PAV /</w:t>
          </w:r>
          <w:r w:rsidR="00486354">
            <w:t xml:space="preserve"> </w:t>
          </w:r>
          <w:r>
            <w:t>103984054</w:t>
          </w:r>
        </w:p>
        <w:p w14:paraId="487A6722" w14:textId="77777777" w:rsidR="00527BD4" w:rsidRDefault="000373C5" w:rsidP="000373C5">
          <w:pPr>
            <w:pStyle w:val="Huisstijl-Kopje"/>
          </w:pPr>
          <w:r w:rsidRPr="000373C5">
            <w:t>Bijlage(n)</w:t>
          </w:r>
        </w:p>
        <w:p w14:paraId="3611351F" w14:textId="2326FBDD" w:rsidR="000373C5" w:rsidRPr="000373C5" w:rsidRDefault="000373C5" w:rsidP="000373C5">
          <w:pPr>
            <w:pStyle w:val="Huisstijl-Kopje"/>
            <w:rPr>
              <w:b w:val="0"/>
              <w:bCs/>
            </w:rPr>
          </w:pPr>
          <w:r>
            <w:rPr>
              <w:b w:val="0"/>
              <w:bCs/>
            </w:rPr>
            <w:t>1</w:t>
          </w:r>
        </w:p>
      </w:tc>
    </w:tr>
  </w:tbl>
  <w:p w14:paraId="3ACFC3C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C21FC" w14:paraId="7067983C" w14:textId="77777777" w:rsidTr="009E2051">
      <w:trPr>
        <w:trHeight w:val="400"/>
      </w:trPr>
      <w:tc>
        <w:tcPr>
          <w:tcW w:w="7520" w:type="dxa"/>
          <w:gridSpan w:val="2"/>
        </w:tcPr>
        <w:p w14:paraId="4F970A01" w14:textId="77777777" w:rsidR="00527BD4" w:rsidRPr="00BC3B53" w:rsidRDefault="007676DE" w:rsidP="00A50CF6">
          <w:pPr>
            <w:pStyle w:val="Huisstijl-Retouradres"/>
          </w:pPr>
          <w:r>
            <w:t>&gt; Retouradres Postbus 20401 2500 EK Den Haag</w:t>
          </w:r>
        </w:p>
      </w:tc>
    </w:tr>
    <w:tr w:rsidR="006C21FC" w14:paraId="582A4851" w14:textId="77777777" w:rsidTr="009E2051">
      <w:tc>
        <w:tcPr>
          <w:tcW w:w="7520" w:type="dxa"/>
          <w:gridSpan w:val="2"/>
        </w:tcPr>
        <w:p w14:paraId="514827C3" w14:textId="77777777" w:rsidR="00527BD4" w:rsidRPr="00983E8F" w:rsidRDefault="00527BD4" w:rsidP="00A50CF6">
          <w:pPr>
            <w:pStyle w:val="Huisstijl-Rubricering"/>
          </w:pPr>
        </w:p>
      </w:tc>
    </w:tr>
    <w:tr w:rsidR="006C21FC" w14:paraId="12F9042C" w14:textId="77777777" w:rsidTr="009E2051">
      <w:trPr>
        <w:trHeight w:hRule="exact" w:val="2440"/>
      </w:trPr>
      <w:tc>
        <w:tcPr>
          <w:tcW w:w="7520" w:type="dxa"/>
          <w:gridSpan w:val="2"/>
        </w:tcPr>
        <w:p w14:paraId="69253B84" w14:textId="77777777" w:rsidR="00527BD4" w:rsidRDefault="007676DE" w:rsidP="00A50CF6">
          <w:pPr>
            <w:pStyle w:val="Huisstijl-NAW"/>
          </w:pPr>
          <w:r>
            <w:t xml:space="preserve">De Voorzitter van de Tweede Kamer </w:t>
          </w:r>
        </w:p>
        <w:p w14:paraId="54692CF7" w14:textId="77777777" w:rsidR="006C21FC" w:rsidRDefault="007676DE">
          <w:pPr>
            <w:pStyle w:val="Huisstijl-NAW"/>
          </w:pPr>
          <w:r>
            <w:t>der Staten-Generaal</w:t>
          </w:r>
        </w:p>
        <w:p w14:paraId="61EEDCCA" w14:textId="77777777" w:rsidR="006C21FC" w:rsidRDefault="007676DE">
          <w:pPr>
            <w:pStyle w:val="Huisstijl-NAW"/>
          </w:pPr>
          <w:r>
            <w:t>Prinses Irenestraat 6</w:t>
          </w:r>
        </w:p>
        <w:p w14:paraId="23992227" w14:textId="4878F686" w:rsidR="006C21FC" w:rsidRDefault="007676DE">
          <w:pPr>
            <w:pStyle w:val="Huisstijl-NAW"/>
          </w:pPr>
          <w:r>
            <w:t xml:space="preserve">2595 BD </w:t>
          </w:r>
          <w:r w:rsidR="000373C5">
            <w:t xml:space="preserve"> DEN HAAG </w:t>
          </w:r>
        </w:p>
        <w:p w14:paraId="44BFF3CE" w14:textId="77777777" w:rsidR="006C21FC" w:rsidRDefault="00486354">
          <w:pPr>
            <w:pStyle w:val="Huisstijl-NAW"/>
          </w:pPr>
          <w:r>
            <w:t xml:space="preserve"> </w:t>
          </w:r>
        </w:p>
      </w:tc>
    </w:tr>
    <w:tr w:rsidR="006C21FC" w14:paraId="0BABD626" w14:textId="77777777" w:rsidTr="009E2051">
      <w:trPr>
        <w:trHeight w:hRule="exact" w:val="400"/>
      </w:trPr>
      <w:tc>
        <w:tcPr>
          <w:tcW w:w="7520" w:type="dxa"/>
          <w:gridSpan w:val="2"/>
        </w:tcPr>
        <w:p w14:paraId="7621D9C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C21FC" w14:paraId="6477CC71" w14:textId="77777777" w:rsidTr="009E2051">
      <w:trPr>
        <w:trHeight w:val="240"/>
      </w:trPr>
      <w:tc>
        <w:tcPr>
          <w:tcW w:w="900" w:type="dxa"/>
        </w:tcPr>
        <w:p w14:paraId="5A432E38" w14:textId="77777777" w:rsidR="00527BD4" w:rsidRPr="007709EF" w:rsidRDefault="007676DE" w:rsidP="00A50CF6">
          <w:pPr>
            <w:rPr>
              <w:szCs w:val="18"/>
            </w:rPr>
          </w:pPr>
          <w:r>
            <w:rPr>
              <w:szCs w:val="18"/>
            </w:rPr>
            <w:t>Datum</w:t>
          </w:r>
        </w:p>
      </w:tc>
      <w:tc>
        <w:tcPr>
          <w:tcW w:w="6620" w:type="dxa"/>
        </w:tcPr>
        <w:p w14:paraId="5E50FFF2" w14:textId="72DBFD46" w:rsidR="00527BD4" w:rsidRPr="007709EF" w:rsidRDefault="00031531" w:rsidP="00A50CF6">
          <w:r>
            <w:t>13 februari 2026</w:t>
          </w:r>
        </w:p>
      </w:tc>
    </w:tr>
    <w:tr w:rsidR="006C21FC" w14:paraId="48AEA700" w14:textId="77777777" w:rsidTr="009E2051">
      <w:trPr>
        <w:trHeight w:val="240"/>
      </w:trPr>
      <w:tc>
        <w:tcPr>
          <w:tcW w:w="900" w:type="dxa"/>
        </w:tcPr>
        <w:p w14:paraId="62EAE99C" w14:textId="77777777" w:rsidR="00527BD4" w:rsidRPr="007709EF" w:rsidRDefault="007676DE" w:rsidP="00A50CF6">
          <w:pPr>
            <w:rPr>
              <w:szCs w:val="18"/>
            </w:rPr>
          </w:pPr>
          <w:r>
            <w:rPr>
              <w:szCs w:val="18"/>
            </w:rPr>
            <w:t>Betreft</w:t>
          </w:r>
        </w:p>
      </w:tc>
      <w:tc>
        <w:tcPr>
          <w:tcW w:w="6620" w:type="dxa"/>
        </w:tcPr>
        <w:p w14:paraId="6910E85A" w14:textId="50C57FC9" w:rsidR="00527BD4" w:rsidRPr="007709EF" w:rsidRDefault="007676DE" w:rsidP="00A50CF6">
          <w:r>
            <w:t>Begeleidende brief bij WR-rapport 'pesticiden in terrestrische Natura 2000-gebieden'</w:t>
          </w:r>
        </w:p>
      </w:tc>
    </w:tr>
  </w:tbl>
  <w:p w14:paraId="6F4990D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012A5C8">
      <w:start w:val="1"/>
      <w:numFmt w:val="bullet"/>
      <w:pStyle w:val="Lijstopsomteken"/>
      <w:lvlText w:val="•"/>
      <w:lvlJc w:val="left"/>
      <w:pPr>
        <w:tabs>
          <w:tab w:val="num" w:pos="227"/>
        </w:tabs>
        <w:ind w:left="227" w:hanging="227"/>
      </w:pPr>
      <w:rPr>
        <w:rFonts w:ascii="Verdana" w:hAnsi="Verdana" w:hint="default"/>
        <w:sz w:val="18"/>
        <w:szCs w:val="18"/>
      </w:rPr>
    </w:lvl>
    <w:lvl w:ilvl="1" w:tplc="969A0966" w:tentative="1">
      <w:start w:val="1"/>
      <w:numFmt w:val="bullet"/>
      <w:lvlText w:val="o"/>
      <w:lvlJc w:val="left"/>
      <w:pPr>
        <w:tabs>
          <w:tab w:val="num" w:pos="1440"/>
        </w:tabs>
        <w:ind w:left="1440" w:hanging="360"/>
      </w:pPr>
      <w:rPr>
        <w:rFonts w:ascii="Courier New" w:hAnsi="Courier New" w:cs="Courier New" w:hint="default"/>
      </w:rPr>
    </w:lvl>
    <w:lvl w:ilvl="2" w:tplc="DB5049A6" w:tentative="1">
      <w:start w:val="1"/>
      <w:numFmt w:val="bullet"/>
      <w:lvlText w:val=""/>
      <w:lvlJc w:val="left"/>
      <w:pPr>
        <w:tabs>
          <w:tab w:val="num" w:pos="2160"/>
        </w:tabs>
        <w:ind w:left="2160" w:hanging="360"/>
      </w:pPr>
      <w:rPr>
        <w:rFonts w:ascii="Wingdings" w:hAnsi="Wingdings" w:hint="default"/>
      </w:rPr>
    </w:lvl>
    <w:lvl w:ilvl="3" w:tplc="BF12966A" w:tentative="1">
      <w:start w:val="1"/>
      <w:numFmt w:val="bullet"/>
      <w:lvlText w:val=""/>
      <w:lvlJc w:val="left"/>
      <w:pPr>
        <w:tabs>
          <w:tab w:val="num" w:pos="2880"/>
        </w:tabs>
        <w:ind w:left="2880" w:hanging="360"/>
      </w:pPr>
      <w:rPr>
        <w:rFonts w:ascii="Symbol" w:hAnsi="Symbol" w:hint="default"/>
      </w:rPr>
    </w:lvl>
    <w:lvl w:ilvl="4" w:tplc="F76EBE46" w:tentative="1">
      <w:start w:val="1"/>
      <w:numFmt w:val="bullet"/>
      <w:lvlText w:val="o"/>
      <w:lvlJc w:val="left"/>
      <w:pPr>
        <w:tabs>
          <w:tab w:val="num" w:pos="3600"/>
        </w:tabs>
        <w:ind w:left="3600" w:hanging="360"/>
      </w:pPr>
      <w:rPr>
        <w:rFonts w:ascii="Courier New" w:hAnsi="Courier New" w:cs="Courier New" w:hint="default"/>
      </w:rPr>
    </w:lvl>
    <w:lvl w:ilvl="5" w:tplc="F50EBDB2" w:tentative="1">
      <w:start w:val="1"/>
      <w:numFmt w:val="bullet"/>
      <w:lvlText w:val=""/>
      <w:lvlJc w:val="left"/>
      <w:pPr>
        <w:tabs>
          <w:tab w:val="num" w:pos="4320"/>
        </w:tabs>
        <w:ind w:left="4320" w:hanging="360"/>
      </w:pPr>
      <w:rPr>
        <w:rFonts w:ascii="Wingdings" w:hAnsi="Wingdings" w:hint="default"/>
      </w:rPr>
    </w:lvl>
    <w:lvl w:ilvl="6" w:tplc="C8726E08" w:tentative="1">
      <w:start w:val="1"/>
      <w:numFmt w:val="bullet"/>
      <w:lvlText w:val=""/>
      <w:lvlJc w:val="left"/>
      <w:pPr>
        <w:tabs>
          <w:tab w:val="num" w:pos="5040"/>
        </w:tabs>
        <w:ind w:left="5040" w:hanging="360"/>
      </w:pPr>
      <w:rPr>
        <w:rFonts w:ascii="Symbol" w:hAnsi="Symbol" w:hint="default"/>
      </w:rPr>
    </w:lvl>
    <w:lvl w:ilvl="7" w:tplc="894A49D8" w:tentative="1">
      <w:start w:val="1"/>
      <w:numFmt w:val="bullet"/>
      <w:lvlText w:val="o"/>
      <w:lvlJc w:val="left"/>
      <w:pPr>
        <w:tabs>
          <w:tab w:val="num" w:pos="5760"/>
        </w:tabs>
        <w:ind w:left="5760" w:hanging="360"/>
      </w:pPr>
      <w:rPr>
        <w:rFonts w:ascii="Courier New" w:hAnsi="Courier New" w:cs="Courier New" w:hint="default"/>
      </w:rPr>
    </w:lvl>
    <w:lvl w:ilvl="8" w:tplc="416E86A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8C2FBDE">
      <w:start w:val="1"/>
      <w:numFmt w:val="bullet"/>
      <w:pStyle w:val="Lijstopsomteken2"/>
      <w:lvlText w:val="–"/>
      <w:lvlJc w:val="left"/>
      <w:pPr>
        <w:tabs>
          <w:tab w:val="num" w:pos="227"/>
        </w:tabs>
        <w:ind w:left="227" w:firstLine="0"/>
      </w:pPr>
      <w:rPr>
        <w:rFonts w:ascii="Verdana" w:hAnsi="Verdana" w:hint="default"/>
      </w:rPr>
    </w:lvl>
    <w:lvl w:ilvl="1" w:tplc="FD009100" w:tentative="1">
      <w:start w:val="1"/>
      <w:numFmt w:val="bullet"/>
      <w:lvlText w:val="o"/>
      <w:lvlJc w:val="left"/>
      <w:pPr>
        <w:tabs>
          <w:tab w:val="num" w:pos="1440"/>
        </w:tabs>
        <w:ind w:left="1440" w:hanging="360"/>
      </w:pPr>
      <w:rPr>
        <w:rFonts w:ascii="Courier New" w:hAnsi="Courier New" w:cs="Courier New" w:hint="default"/>
      </w:rPr>
    </w:lvl>
    <w:lvl w:ilvl="2" w:tplc="53E0517A" w:tentative="1">
      <w:start w:val="1"/>
      <w:numFmt w:val="bullet"/>
      <w:lvlText w:val=""/>
      <w:lvlJc w:val="left"/>
      <w:pPr>
        <w:tabs>
          <w:tab w:val="num" w:pos="2160"/>
        </w:tabs>
        <w:ind w:left="2160" w:hanging="360"/>
      </w:pPr>
      <w:rPr>
        <w:rFonts w:ascii="Wingdings" w:hAnsi="Wingdings" w:hint="default"/>
      </w:rPr>
    </w:lvl>
    <w:lvl w:ilvl="3" w:tplc="1CC872E8" w:tentative="1">
      <w:start w:val="1"/>
      <w:numFmt w:val="bullet"/>
      <w:lvlText w:val=""/>
      <w:lvlJc w:val="left"/>
      <w:pPr>
        <w:tabs>
          <w:tab w:val="num" w:pos="2880"/>
        </w:tabs>
        <w:ind w:left="2880" w:hanging="360"/>
      </w:pPr>
      <w:rPr>
        <w:rFonts w:ascii="Symbol" w:hAnsi="Symbol" w:hint="default"/>
      </w:rPr>
    </w:lvl>
    <w:lvl w:ilvl="4" w:tplc="AFA608C6" w:tentative="1">
      <w:start w:val="1"/>
      <w:numFmt w:val="bullet"/>
      <w:lvlText w:val="o"/>
      <w:lvlJc w:val="left"/>
      <w:pPr>
        <w:tabs>
          <w:tab w:val="num" w:pos="3600"/>
        </w:tabs>
        <w:ind w:left="3600" w:hanging="360"/>
      </w:pPr>
      <w:rPr>
        <w:rFonts w:ascii="Courier New" w:hAnsi="Courier New" w:cs="Courier New" w:hint="default"/>
      </w:rPr>
    </w:lvl>
    <w:lvl w:ilvl="5" w:tplc="01EE512A" w:tentative="1">
      <w:start w:val="1"/>
      <w:numFmt w:val="bullet"/>
      <w:lvlText w:val=""/>
      <w:lvlJc w:val="left"/>
      <w:pPr>
        <w:tabs>
          <w:tab w:val="num" w:pos="4320"/>
        </w:tabs>
        <w:ind w:left="4320" w:hanging="360"/>
      </w:pPr>
      <w:rPr>
        <w:rFonts w:ascii="Wingdings" w:hAnsi="Wingdings" w:hint="default"/>
      </w:rPr>
    </w:lvl>
    <w:lvl w:ilvl="6" w:tplc="355A1012" w:tentative="1">
      <w:start w:val="1"/>
      <w:numFmt w:val="bullet"/>
      <w:lvlText w:val=""/>
      <w:lvlJc w:val="left"/>
      <w:pPr>
        <w:tabs>
          <w:tab w:val="num" w:pos="5040"/>
        </w:tabs>
        <w:ind w:left="5040" w:hanging="360"/>
      </w:pPr>
      <w:rPr>
        <w:rFonts w:ascii="Symbol" w:hAnsi="Symbol" w:hint="default"/>
      </w:rPr>
    </w:lvl>
    <w:lvl w:ilvl="7" w:tplc="FDDA464A" w:tentative="1">
      <w:start w:val="1"/>
      <w:numFmt w:val="bullet"/>
      <w:lvlText w:val="o"/>
      <w:lvlJc w:val="left"/>
      <w:pPr>
        <w:tabs>
          <w:tab w:val="num" w:pos="5760"/>
        </w:tabs>
        <w:ind w:left="5760" w:hanging="360"/>
      </w:pPr>
      <w:rPr>
        <w:rFonts w:ascii="Courier New" w:hAnsi="Courier New" w:cs="Courier New" w:hint="default"/>
      </w:rPr>
    </w:lvl>
    <w:lvl w:ilvl="8" w:tplc="0B0AEC9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85563440">
    <w:abstractNumId w:val="10"/>
  </w:num>
  <w:num w:numId="2" w16cid:durableId="751127240">
    <w:abstractNumId w:val="7"/>
  </w:num>
  <w:num w:numId="3" w16cid:durableId="514812356">
    <w:abstractNumId w:val="6"/>
  </w:num>
  <w:num w:numId="4" w16cid:durableId="1673490353">
    <w:abstractNumId w:val="5"/>
  </w:num>
  <w:num w:numId="5" w16cid:durableId="1530416502">
    <w:abstractNumId w:val="4"/>
  </w:num>
  <w:num w:numId="6" w16cid:durableId="203106034">
    <w:abstractNumId w:val="8"/>
  </w:num>
  <w:num w:numId="7" w16cid:durableId="1418550152">
    <w:abstractNumId w:val="3"/>
  </w:num>
  <w:num w:numId="8" w16cid:durableId="905535473">
    <w:abstractNumId w:val="2"/>
  </w:num>
  <w:num w:numId="9" w16cid:durableId="964890183">
    <w:abstractNumId w:val="1"/>
  </w:num>
  <w:num w:numId="10" w16cid:durableId="1465731911">
    <w:abstractNumId w:val="0"/>
  </w:num>
  <w:num w:numId="11" w16cid:durableId="1485928686">
    <w:abstractNumId w:val="9"/>
  </w:num>
  <w:num w:numId="12" w16cid:durableId="677315353">
    <w:abstractNumId w:val="11"/>
  </w:num>
  <w:num w:numId="13" w16cid:durableId="1686245162">
    <w:abstractNumId w:val="13"/>
  </w:num>
  <w:num w:numId="14" w16cid:durableId="13449532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1531"/>
    <w:rsid w:val="00033CDD"/>
    <w:rsid w:val="00034A84"/>
    <w:rsid w:val="00035E67"/>
    <w:rsid w:val="000366F3"/>
    <w:rsid w:val="000373C5"/>
    <w:rsid w:val="0006024D"/>
    <w:rsid w:val="00064021"/>
    <w:rsid w:val="00071F28"/>
    <w:rsid w:val="00074079"/>
    <w:rsid w:val="000752D6"/>
    <w:rsid w:val="00092799"/>
    <w:rsid w:val="00092C5F"/>
    <w:rsid w:val="00096680"/>
    <w:rsid w:val="000A0F36"/>
    <w:rsid w:val="000A174A"/>
    <w:rsid w:val="000A3E0A"/>
    <w:rsid w:val="000A65AC"/>
    <w:rsid w:val="000B7281"/>
    <w:rsid w:val="000B7FAB"/>
    <w:rsid w:val="000C0163"/>
    <w:rsid w:val="000C1BA1"/>
    <w:rsid w:val="000C35A3"/>
    <w:rsid w:val="000C3EA9"/>
    <w:rsid w:val="000D0225"/>
    <w:rsid w:val="000D73D7"/>
    <w:rsid w:val="000E7895"/>
    <w:rsid w:val="000F1558"/>
    <w:rsid w:val="000F161D"/>
    <w:rsid w:val="00121BF0"/>
    <w:rsid w:val="00121DBF"/>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29F1"/>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3CF5"/>
    <w:rsid w:val="002F5147"/>
    <w:rsid w:val="002F7ABD"/>
    <w:rsid w:val="00312597"/>
    <w:rsid w:val="003128C2"/>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D7054"/>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505E"/>
    <w:rsid w:val="004D72CA"/>
    <w:rsid w:val="004E2242"/>
    <w:rsid w:val="004F42FF"/>
    <w:rsid w:val="004F44C2"/>
    <w:rsid w:val="00502512"/>
    <w:rsid w:val="00505262"/>
    <w:rsid w:val="0051132F"/>
    <w:rsid w:val="00512064"/>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1F6"/>
    <w:rsid w:val="00595231"/>
    <w:rsid w:val="00596166"/>
    <w:rsid w:val="00597F64"/>
    <w:rsid w:val="005A207F"/>
    <w:rsid w:val="005A2F35"/>
    <w:rsid w:val="005B3814"/>
    <w:rsid w:val="005B463E"/>
    <w:rsid w:val="005C34E1"/>
    <w:rsid w:val="005C3FE0"/>
    <w:rsid w:val="005C5307"/>
    <w:rsid w:val="005C740C"/>
    <w:rsid w:val="005D625B"/>
    <w:rsid w:val="005F62D3"/>
    <w:rsid w:val="005F6D11"/>
    <w:rsid w:val="00600CF0"/>
    <w:rsid w:val="006048F4"/>
    <w:rsid w:val="0060660A"/>
    <w:rsid w:val="00613B1D"/>
    <w:rsid w:val="0061433A"/>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1FC"/>
    <w:rsid w:val="006C2535"/>
    <w:rsid w:val="006C441E"/>
    <w:rsid w:val="006C4B90"/>
    <w:rsid w:val="006D1016"/>
    <w:rsid w:val="006D17F2"/>
    <w:rsid w:val="006E3546"/>
    <w:rsid w:val="006E3FA9"/>
    <w:rsid w:val="006E4BA0"/>
    <w:rsid w:val="006E7D82"/>
    <w:rsid w:val="006F038F"/>
    <w:rsid w:val="006F0F93"/>
    <w:rsid w:val="006F31F2"/>
    <w:rsid w:val="006F38CC"/>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676DE"/>
    <w:rsid w:val="007709EF"/>
    <w:rsid w:val="00783559"/>
    <w:rsid w:val="0079551B"/>
    <w:rsid w:val="00797AA5"/>
    <w:rsid w:val="007A26BD"/>
    <w:rsid w:val="007A4105"/>
    <w:rsid w:val="007B4503"/>
    <w:rsid w:val="007B457F"/>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4611"/>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310"/>
    <w:rsid w:val="00A927D3"/>
    <w:rsid w:val="00A957CA"/>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501"/>
    <w:rsid w:val="00D17AF8"/>
    <w:rsid w:val="00D21E4B"/>
    <w:rsid w:val="00D23522"/>
    <w:rsid w:val="00D264D6"/>
    <w:rsid w:val="00D33BF0"/>
    <w:rsid w:val="00D33DE0"/>
    <w:rsid w:val="00D36447"/>
    <w:rsid w:val="00D516BE"/>
    <w:rsid w:val="00D5423B"/>
    <w:rsid w:val="00D54F4E"/>
    <w:rsid w:val="00D604B3"/>
    <w:rsid w:val="00D60BA4"/>
    <w:rsid w:val="00D62419"/>
    <w:rsid w:val="00D73A4D"/>
    <w:rsid w:val="00D75078"/>
    <w:rsid w:val="00D77870"/>
    <w:rsid w:val="00D80977"/>
    <w:rsid w:val="00D80CCE"/>
    <w:rsid w:val="00D86EEA"/>
    <w:rsid w:val="00D87D03"/>
    <w:rsid w:val="00D95C88"/>
    <w:rsid w:val="00D97B2E"/>
    <w:rsid w:val="00DA1FAE"/>
    <w:rsid w:val="00DA241E"/>
    <w:rsid w:val="00DB2479"/>
    <w:rsid w:val="00DB36FE"/>
    <w:rsid w:val="00DB533A"/>
    <w:rsid w:val="00DB6307"/>
    <w:rsid w:val="00DD1DCD"/>
    <w:rsid w:val="00DD338F"/>
    <w:rsid w:val="00DD66F2"/>
    <w:rsid w:val="00DE35B7"/>
    <w:rsid w:val="00DE3FE0"/>
    <w:rsid w:val="00DE413C"/>
    <w:rsid w:val="00DE578A"/>
    <w:rsid w:val="00DF2583"/>
    <w:rsid w:val="00DF54D9"/>
    <w:rsid w:val="00DF7283"/>
    <w:rsid w:val="00E01A59"/>
    <w:rsid w:val="00E10DC6"/>
    <w:rsid w:val="00E11F8E"/>
    <w:rsid w:val="00E15881"/>
    <w:rsid w:val="00E16590"/>
    <w:rsid w:val="00E16A8F"/>
    <w:rsid w:val="00E21DE3"/>
    <w:rsid w:val="00E307D1"/>
    <w:rsid w:val="00E3731D"/>
    <w:rsid w:val="00E51469"/>
    <w:rsid w:val="00E634E3"/>
    <w:rsid w:val="00E663A9"/>
    <w:rsid w:val="00E717C4"/>
    <w:rsid w:val="00E75147"/>
    <w:rsid w:val="00E77E18"/>
    <w:rsid w:val="00E77F89"/>
    <w:rsid w:val="00E80330"/>
    <w:rsid w:val="00E806C5"/>
    <w:rsid w:val="00E80E71"/>
    <w:rsid w:val="00E850D3"/>
    <w:rsid w:val="00E853D6"/>
    <w:rsid w:val="00E876B9"/>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49C"/>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46B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Geenafstand">
    <w:name w:val="No Spacing"/>
    <w:uiPriority w:val="1"/>
    <w:qFormat/>
    <w:rsid w:val="00D17501"/>
    <w:rPr>
      <w:rFonts w:asciiTheme="minorHAnsi" w:eastAsiaTheme="minorHAnsi" w:hAnsiTheme="minorHAnsi" w:cstheme="minorBidi"/>
      <w:sz w:val="22"/>
      <w:szCs w:val="22"/>
      <w:lang w:val="nl-NL"/>
    </w:rPr>
  </w:style>
  <w:style w:type="paragraph" w:styleId="Revisie">
    <w:name w:val="Revision"/>
    <w:hidden/>
    <w:uiPriority w:val="99"/>
    <w:semiHidden/>
    <w:rsid w:val="005951F6"/>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400</ap:Words>
  <ap:Characters>2203</ap:Characters>
  <ap:DocSecurity>0</ap:DocSecurity>
  <ap:Lines>18</ap:Lines>
  <ap:Paragraphs>5</ap:Paragraphs>
  <ap:ScaleCrop>false</ap:ScaleCrop>
  <ap:LinksUpToDate>false</ap:LinksUpToDate>
  <ap:CharactersWithSpaces>2598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2026-02-13T12:38:00.0000000Z</dcterms:created>
  <dcterms:modified xsi:type="dcterms:W3CDTF">2026-02-13T12:38:00.0000000Z</dcterms:modified>
  <dc:description>------------------------</dc:description>
  <dc:subject/>
  <keywords/>
  <version/>
  <category/>
</coreProperties>
</file>