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AB3BE5" w14:paraId="51477874" w14:textId="77777777">
      <w:r>
        <w:t>Geachte Voorzitter,</w:t>
      </w:r>
      <w:r>
        <w:br/>
      </w:r>
    </w:p>
    <w:p w:rsidRPr="00F11E7C" w:rsidR="007F3645" w:rsidP="00CE78E9" w:rsidRDefault="00AB3BE5" w14:paraId="3DE4CE49" w14:textId="21476D7B">
      <w:pPr>
        <w:rPr>
          <w:szCs w:val="18"/>
        </w:rPr>
      </w:pPr>
      <w:r>
        <w:t>Hierbij zend</w:t>
      </w:r>
      <w:r w:rsidR="005441F4">
        <w:t>t het kabinet</w:t>
      </w:r>
      <w:r w:rsidR="00C97231">
        <w:t xml:space="preserve"> u</w:t>
      </w:r>
      <w:r>
        <w:t xml:space="preserve"> de antwoorden op de vragen van het lid </w:t>
      </w:r>
      <w:r w:rsidR="00576AF7">
        <w:t>Kops</w:t>
      </w:r>
      <w:r>
        <w:t xml:space="preserve"> (</w:t>
      </w:r>
      <w:r w:rsidR="00576AF7">
        <w:t>PVV</w:t>
      </w:r>
      <w:r>
        <w:t xml:space="preserve">) over </w:t>
      </w:r>
      <w:r w:rsidRPr="00576AF7" w:rsidR="00576AF7">
        <w:t xml:space="preserve">gecorrigeerde temperatuurreeksen van het KNMI </w:t>
      </w:r>
      <w:r w:rsidR="00576AF7">
        <w:t>(</w:t>
      </w:r>
      <w:r w:rsidRPr="00576AF7" w:rsidR="00576AF7">
        <w:t>2026Z01788</w:t>
      </w:r>
      <w:r>
        <w:t xml:space="preserve">, ingezonden </w:t>
      </w:r>
      <w:r w:rsidR="00576AF7">
        <w:t>29</w:t>
      </w:r>
      <w:r w:rsidR="00C97231">
        <w:t> </w:t>
      </w:r>
      <w:r w:rsidR="00576AF7">
        <w:t>januari 2026</w:t>
      </w:r>
      <w:r>
        <w:t xml:space="preserve">). </w:t>
      </w:r>
    </w:p>
    <w:p w:rsidR="00423A19" w:rsidRDefault="00423A19" w14:paraId="0DCA9FB0" w14:textId="77777777"/>
    <w:p w:rsidR="00C97231" w:rsidRDefault="00C97231" w14:paraId="4A562A31" w14:textId="77777777"/>
    <w:p w:rsidR="006E7411" w:rsidRDefault="006E7411" w14:paraId="3CA33537" w14:textId="77777777"/>
    <w:p w:rsidR="006E7411" w:rsidRDefault="006E7411" w14:paraId="72B563A6" w14:textId="77777777"/>
    <w:p w:rsidRPr="00747885" w:rsidR="0029019C" w:rsidP="005F0D54" w:rsidRDefault="00AB3BE5" w14:paraId="527AA817" w14:textId="77777777">
      <w:pPr>
        <w:rPr>
          <w:szCs w:val="18"/>
        </w:rPr>
      </w:pPr>
      <w:r w:rsidRPr="005461DA">
        <w:rPr>
          <w:szCs w:val="18"/>
        </w:rPr>
        <w:t>Sophie Hermans</w:t>
      </w:r>
    </w:p>
    <w:p w:rsidRPr="005461DA" w:rsidR="004E505E" w:rsidP="00524FB4" w:rsidRDefault="00AB3BE5" w14:paraId="468F6B92" w14:textId="77777777">
      <w:pPr>
        <w:rPr>
          <w:szCs w:val="18"/>
        </w:rPr>
      </w:pPr>
      <w:r>
        <w:rPr>
          <w:szCs w:val="18"/>
        </w:rPr>
        <w:t>Minister van Klimaat en Groene Groei</w:t>
      </w:r>
    </w:p>
    <w:p w:rsidR="00EF6D37" w:rsidP="00747885" w:rsidRDefault="00EF6D37" w14:paraId="071EAB7D" w14:textId="77777777">
      <w:pPr>
        <w:spacing w:after="200" w:line="276" w:lineRule="auto"/>
        <w:rPr>
          <w:b/>
        </w:rPr>
      </w:pPr>
    </w:p>
    <w:p w:rsidR="00EF6D37" w:rsidP="00747885" w:rsidRDefault="00EF6D37" w14:paraId="3EA5A005" w14:textId="77777777">
      <w:pPr>
        <w:spacing w:after="200" w:line="276" w:lineRule="auto"/>
        <w:rPr>
          <w:b/>
        </w:rPr>
      </w:pPr>
    </w:p>
    <w:p w:rsidR="00225675" w:rsidRDefault="00AB3BE5" w14:paraId="72F8AFD6" w14:textId="77777777">
      <w:pPr>
        <w:spacing w:after="200" w:line="276" w:lineRule="auto"/>
        <w:rPr>
          <w:b/>
        </w:rPr>
      </w:pPr>
      <w:r>
        <w:rPr>
          <w:b/>
        </w:rPr>
        <w:br w:type="page"/>
      </w:r>
    </w:p>
    <w:p w:rsidR="00576AF7" w:rsidP="00576AF7" w:rsidRDefault="00576AF7" w14:paraId="2CB2AB5E" w14:textId="1850DAD4">
      <w:pPr>
        <w:spacing w:after="200" w:line="276" w:lineRule="auto"/>
        <w:rPr>
          <w:b/>
        </w:rPr>
      </w:pPr>
      <w:r w:rsidRPr="00576AF7">
        <w:rPr>
          <w:b/>
        </w:rPr>
        <w:lastRenderedPageBreak/>
        <w:t>2026Z01788</w:t>
      </w:r>
    </w:p>
    <w:p w:rsidR="00576AF7" w:rsidP="00576AF7" w:rsidRDefault="00747885" w14:paraId="7DE23B6A" w14:textId="1A7A5E31">
      <w:pPr>
        <w:spacing w:after="200" w:line="276" w:lineRule="auto"/>
      </w:pPr>
      <w:r w:rsidRPr="006B7A36">
        <w:rPr>
          <w:rStyle w:val="Zwaar"/>
          <w:b w:val="0"/>
          <w:bCs w:val="0"/>
        </w:rPr>
        <w:t>1</w:t>
      </w:r>
      <w:r>
        <w:rPr>
          <w:rStyle w:val="Zwaar"/>
          <w:bCs w:val="0"/>
        </w:rPr>
        <w:br/>
      </w:r>
      <w:r w:rsidR="00576AF7">
        <w:t>Bent u bekend met de berichten “Klimaatcritici krijgen gelijk van KNMI: 7 extra hittegolven sinds 1900”</w:t>
      </w:r>
      <w:r w:rsidR="00B858EF">
        <w:t xml:space="preserve"> </w:t>
      </w:r>
      <w:r w:rsidR="00576AF7">
        <w:t>en “KNMI publiceert verbeterde homogene temperatuurreeksen”?</w:t>
      </w:r>
    </w:p>
    <w:p w:rsidR="00576AF7" w:rsidP="00576AF7" w:rsidRDefault="00576AF7" w14:paraId="2B72D2FF" w14:textId="77777777">
      <w:pPr>
        <w:pStyle w:val="Geenafstand"/>
      </w:pPr>
      <w:r>
        <w:t>Antwoord</w:t>
      </w:r>
    </w:p>
    <w:p w:rsidR="00576AF7" w:rsidP="00576AF7" w:rsidRDefault="00576AF7" w14:paraId="1F2DC732" w14:textId="7A3E015C">
      <w:pPr>
        <w:pStyle w:val="Geenafstand"/>
      </w:pPr>
      <w:r>
        <w:t>Ja.</w:t>
      </w:r>
    </w:p>
    <w:p w:rsidR="005F0D54" w:rsidP="005F0D54" w:rsidRDefault="005F0D54" w14:paraId="630EAD68" w14:textId="77777777"/>
    <w:p w:rsidR="005F0D54" w:rsidP="005F0D54" w:rsidRDefault="00AB3BE5" w14:paraId="451F48FF" w14:textId="77777777">
      <w:r>
        <w:t>2</w:t>
      </w:r>
    </w:p>
    <w:p w:rsidR="005F0D54" w:rsidP="005F0D54" w:rsidRDefault="00576AF7" w14:paraId="2503062B" w14:textId="089C5954">
      <w:r w:rsidRPr="00576AF7">
        <w:t>Hoe reageert u op de correctie van het Koninklijk Nederlands Meteorologisch Instituut (KNMI) dat er tussen 1900 en 1950 niet zeven, maar veertien hittegolven zijn geweest – oftewel twee keer zoveel?</w:t>
      </w:r>
    </w:p>
    <w:p w:rsidR="00576AF7" w:rsidP="005F0D54" w:rsidRDefault="00576AF7" w14:paraId="680CE9C7" w14:textId="77777777"/>
    <w:p w:rsidR="005F0D54" w:rsidP="005F0D54" w:rsidRDefault="00AB3BE5" w14:paraId="00106FB9" w14:textId="6BB05DD7">
      <w:r>
        <w:t>Antwoord</w:t>
      </w:r>
    </w:p>
    <w:p w:rsidR="00576AF7" w:rsidP="00576AF7" w:rsidRDefault="00576AF7" w14:paraId="22E0D174" w14:textId="2C32ECFE">
      <w:r>
        <w:t xml:space="preserve">Het is een goede zaak dat het KNMI verbeterde homogene temperatuurreeksen heeft </w:t>
      </w:r>
      <w:r w:rsidR="00403A15">
        <w:t>ge</w:t>
      </w:r>
      <w:r>
        <w:t>publiceer</w:t>
      </w:r>
      <w:r w:rsidR="00403A15">
        <w:t>d</w:t>
      </w:r>
      <w:r w:rsidR="008D168A">
        <w:rPr>
          <w:rStyle w:val="Voetnootmarkering"/>
        </w:rPr>
        <w:footnoteReference w:id="1"/>
      </w:r>
      <w:r>
        <w:t xml:space="preserve">. </w:t>
      </w:r>
      <w:r w:rsidRPr="00015E2E" w:rsidR="00015E2E">
        <w:t>Het is van belang accurate informatie te hebben en nieuwe inzichten hierin voortdurend mee te nemen. De</w:t>
      </w:r>
      <w:r w:rsidR="00A06E21">
        <w:t>ze</w:t>
      </w:r>
      <w:r w:rsidRPr="00015E2E" w:rsidR="00015E2E">
        <w:t xml:space="preserve"> nieuwe </w:t>
      </w:r>
      <w:r w:rsidR="00A06E21">
        <w:t>reeksen</w:t>
      </w:r>
      <w:r>
        <w:t xml:space="preserve"> leveren voor de belangrijkste klimaatcijfers geen ander resultaat dan de eerder gepubliceerde reeksen. Sinds 1901 is de gemiddelde jaartemperatuur met ongeveer 2 graden gestegen.</w:t>
      </w:r>
    </w:p>
    <w:p w:rsidR="00B858EF" w:rsidP="00576AF7" w:rsidRDefault="00B858EF" w14:paraId="7CECF802" w14:textId="77777777"/>
    <w:p w:rsidR="00576AF7" w:rsidP="00576AF7" w:rsidRDefault="00576AF7" w14:paraId="25D025C2" w14:textId="34104D35">
      <w:r>
        <w:t>Vooral op losse warme zomerdagen zijn er wel verschillen</w:t>
      </w:r>
      <w:r w:rsidR="008A7D43">
        <w:t xml:space="preserve"> in de reeksen</w:t>
      </w:r>
      <w:r>
        <w:t>. Dit heeft ook invloed op het aantal getelde hittegolven. Deze tellingen zijn heel gevoelig voor kleine veranderingen en daarmee veel meer onzeker. Het aanpassen van de maximumtemperatuur op slechts één dag van 29,9 graden naar 30,0 graden of andersom, kan uitmaken of er een hittegolf wordt geteld.</w:t>
      </w:r>
    </w:p>
    <w:p w:rsidR="00576AF7" w:rsidP="00576AF7" w:rsidRDefault="00576AF7" w14:paraId="5EC147B9" w14:textId="77777777">
      <w:r>
        <w:t>In de ruwe metingen van De Bilt zijn sinds 1901 in totaal 46 hittegolven geteld. In de eerste homogene temperatuurreeksen uit 2016 waren dat er 32. In de verbeterde homogene temperatuurreeksen zijn het er 39. Ruim 40 procent van alle hittegolven is opgetreden na het jaar 2000. Daarmee is de klimaattrend hetzelfde: er komen tegenwoordig veel meer hittegolven voor.</w:t>
      </w:r>
      <w:r>
        <w:br/>
      </w:r>
    </w:p>
    <w:p w:rsidR="005F0D54" w:rsidP="00576AF7" w:rsidRDefault="00AB3BE5" w14:paraId="79B842BC" w14:textId="4A0FE497">
      <w:r>
        <w:t>3</w:t>
      </w:r>
    </w:p>
    <w:p w:rsidR="005F0D54" w:rsidP="005F0D54" w:rsidRDefault="00576AF7" w14:paraId="6CC4748C" w14:textId="69E11339">
      <w:r w:rsidRPr="00576AF7">
        <w:t>Wat vindt u ervan dat klimaatcritici, zoals in dit geval stichting Clintel, jarenlang zijn weggezet als “klimaatontkenners”, terwijl hun inhoudelijke kritiek nu juist correct blijkt te zijn?</w:t>
      </w:r>
    </w:p>
    <w:p w:rsidR="00576AF7" w:rsidP="005F0D54" w:rsidRDefault="00576AF7" w14:paraId="5CC4494E" w14:textId="77777777"/>
    <w:p w:rsidR="005F0D54" w:rsidP="005F0D54" w:rsidRDefault="00AB3BE5" w14:paraId="47B81FE3" w14:textId="723E5809">
      <w:r>
        <w:t>Antwoord</w:t>
      </w:r>
    </w:p>
    <w:p w:rsidR="008D168A" w:rsidP="00576AF7" w:rsidRDefault="00576AF7" w14:paraId="447C72D1" w14:textId="13F5EEF5">
      <w:r w:rsidRPr="00576AF7">
        <w:t>Het KNMI heeft kennisgenomen van kritische publicaties in de wetenschappelijke literatuur (bijv. Dijkstra et al., 2022)</w:t>
      </w:r>
      <w:r w:rsidR="00AC6BF1">
        <w:t xml:space="preserve"> op de eerste homogenisatie</w:t>
      </w:r>
      <w:r w:rsidRPr="00576AF7">
        <w:t xml:space="preserve">. </w:t>
      </w:r>
      <w:r w:rsidRPr="00490AC1" w:rsidR="00490AC1">
        <w:t xml:space="preserve">De kritiek richtte zich op methodologische keuzes en de gevoeligheid van de uitkomsten daarvoor. </w:t>
      </w:r>
      <w:r w:rsidRPr="00576AF7">
        <w:t>Onderbouwde kritiekpunten en aanbevelingen zijn nauwgezet bestudeerd. In meerdere gevallen zijn deze geaccepteerd</w:t>
      </w:r>
      <w:r w:rsidR="00490AC1">
        <w:t xml:space="preserve"> en </w:t>
      </w:r>
      <w:r w:rsidRPr="00490AC1" w:rsidR="00490AC1">
        <w:t xml:space="preserve">overgenomen bij de ontwikkeling van een </w:t>
      </w:r>
      <w:r w:rsidR="00B103AC">
        <w:t xml:space="preserve">verbeterde, </w:t>
      </w:r>
      <w:r w:rsidR="00490AC1">
        <w:t>robu</w:t>
      </w:r>
      <w:r w:rsidR="00CB7807">
        <w:t>u</w:t>
      </w:r>
      <w:r w:rsidR="00490AC1">
        <w:t>stere</w:t>
      </w:r>
      <w:r w:rsidRPr="00490AC1" w:rsidR="00490AC1">
        <w:t xml:space="preserve"> methodologie</w:t>
      </w:r>
      <w:r w:rsidR="00490AC1">
        <w:t xml:space="preserve">. </w:t>
      </w:r>
      <w:r w:rsidRPr="00576AF7">
        <w:t xml:space="preserve">Dat heeft </w:t>
      </w:r>
      <w:r w:rsidR="008A7D43">
        <w:t xml:space="preserve">daarmee </w:t>
      </w:r>
      <w:r w:rsidRPr="00576AF7">
        <w:lastRenderedPageBreak/>
        <w:t>mede geleid tot het resultaat van de verbeterde homogene temperatuurreeksen</w:t>
      </w:r>
      <w:r w:rsidR="00AC6BF1">
        <w:t>.</w:t>
      </w:r>
      <w:r w:rsidR="00490AC1">
        <w:t xml:space="preserve"> </w:t>
      </w:r>
      <w:r w:rsidR="00AC6BF1">
        <w:t>D</w:t>
      </w:r>
      <w:r w:rsidR="00B103AC">
        <w:t>e nieuwe uitkomsten</w:t>
      </w:r>
      <w:r w:rsidR="00490AC1">
        <w:t xml:space="preserve"> </w:t>
      </w:r>
      <w:r w:rsidR="00AC6BF1">
        <w:t xml:space="preserve">sluiten </w:t>
      </w:r>
      <w:r w:rsidRPr="00490AC1" w:rsidR="00490AC1">
        <w:t>meer</w:t>
      </w:r>
      <w:r w:rsidR="00490AC1">
        <w:t xml:space="preserve"> aan</w:t>
      </w:r>
      <w:r w:rsidR="00AC6BF1">
        <w:t xml:space="preserve"> </w:t>
      </w:r>
      <w:r w:rsidR="00490AC1">
        <w:t xml:space="preserve">bij </w:t>
      </w:r>
      <w:r w:rsidRPr="00490AC1" w:rsidR="00490AC1">
        <w:t>de verwachtingen van critici, zoals Clintel</w:t>
      </w:r>
      <w:r w:rsidR="00AC6BF1">
        <w:t>,</w:t>
      </w:r>
      <w:r w:rsidRPr="00490AC1" w:rsidR="00490AC1">
        <w:t xml:space="preserve"> over</w:t>
      </w:r>
      <w:r w:rsidR="00CB7807">
        <w:t xml:space="preserve"> </w:t>
      </w:r>
      <w:r w:rsidRPr="00490AC1" w:rsidR="00490AC1">
        <w:t>het aantal hittegolven</w:t>
      </w:r>
      <w:r w:rsidR="00C01EFD">
        <w:t xml:space="preserve"> voor 1950</w:t>
      </w:r>
      <w:r w:rsidRPr="00490AC1" w:rsidR="00490AC1">
        <w:t xml:space="preserve">. Ook de nieuwe temperatuurreeksen laten duidelijke en consistente klimaattrends zien. De homogenisatie zegt niets over de oorzaken van klimaatverandering, zoals menselijk invloed, die door </w:t>
      </w:r>
      <w:r w:rsidR="00CB7807">
        <w:t>klimaatsceptici</w:t>
      </w:r>
      <w:r w:rsidRPr="00490AC1" w:rsidR="00490AC1">
        <w:t xml:space="preserve"> wordt betwijfeld, afwezen of ontkend.</w:t>
      </w:r>
      <w:bookmarkStart w:name="_Hlk221200227" w:id="0"/>
    </w:p>
    <w:p w:rsidR="00B858EF" w:rsidP="00576AF7" w:rsidRDefault="00B858EF" w14:paraId="55752EE7" w14:textId="77777777"/>
    <w:p w:rsidR="00576AF7" w:rsidP="00576AF7" w:rsidRDefault="00576AF7" w14:paraId="04A4A453" w14:textId="3A57CD8B">
      <w:r>
        <w:t>4</w:t>
      </w:r>
    </w:p>
    <w:p w:rsidR="00576AF7" w:rsidP="00576AF7" w:rsidRDefault="00576AF7" w14:paraId="3E8EF91D" w14:textId="203520E6">
      <w:r w:rsidRPr="00576AF7">
        <w:t>Hoe kan het dat het KNMI nu pas de temperatuurreeksen corrigeert, terwijl de discussie over het aantal hittegolven al vanaf 2016 loopt? Heeft het KNMI werkelijk tien jaar nodig gehad om dit te onderzoeken?</w:t>
      </w:r>
    </w:p>
    <w:p w:rsidR="00576AF7" w:rsidP="00576AF7" w:rsidRDefault="00576AF7" w14:paraId="5B092953" w14:textId="77777777"/>
    <w:p w:rsidR="00576AF7" w:rsidP="00576AF7" w:rsidRDefault="00576AF7" w14:paraId="0DF7B457" w14:textId="6A2CFD95">
      <w:r>
        <w:t>Antwoord</w:t>
      </w:r>
    </w:p>
    <w:p w:rsidR="0025042A" w:rsidP="005F0D54" w:rsidRDefault="00403A15" w14:paraId="3F47FA92" w14:textId="19A85822">
      <w:r w:rsidRPr="00403A15">
        <w:t xml:space="preserve">Het KNMI voert doorlopend onderzoek uit naar historische temperatuurmetingen en mogelijkheden om deze beter vergelijkbaar te maken met moderne metingen. Hierover zijn in de periode 2016-2026 wetenschappelijke publicaties verschenen in </w:t>
      </w:r>
      <w:r w:rsidR="00BB38B0">
        <w:t xml:space="preserve">o.a. </w:t>
      </w:r>
      <w:r w:rsidRPr="00403A15">
        <w:t>2019, 2022, 2023 en 2026. Dit heeft uiteindelijk in samenhang geleid tot de verbeterde homogene temperatuurreeksen.</w:t>
      </w:r>
    </w:p>
    <w:bookmarkEnd w:id="0"/>
    <w:p w:rsidR="00721AE1" w:rsidRDefault="00721AE1" w14:paraId="47649738" w14:textId="77777777">
      <w:pPr>
        <w:spacing w:line="240" w:lineRule="auto"/>
      </w:pPr>
    </w:p>
    <w:p w:rsidR="00403A15" w:rsidP="00403A15" w:rsidRDefault="00403A15" w14:paraId="5A50CB5C" w14:textId="764BE230">
      <w:bookmarkStart w:name="_Hlk221200315" w:id="1"/>
      <w:r>
        <w:t>5</w:t>
      </w:r>
    </w:p>
    <w:p w:rsidR="00403A15" w:rsidP="00403A15" w:rsidRDefault="00403A15" w14:paraId="6F8EB01E" w14:textId="7E965937">
      <w:r w:rsidRPr="00403A15">
        <w:t>Is het mogelijk dat er meer fouten of onnauwkeurigheden in historische temperatuurreeksen zitten? Bent u ertoe bereid dit te (laten) onderzoeken?</w:t>
      </w:r>
    </w:p>
    <w:p w:rsidR="00403A15" w:rsidP="00403A15" w:rsidRDefault="00403A15" w14:paraId="361294CC" w14:textId="77777777"/>
    <w:p w:rsidR="00403A15" w:rsidP="00403A15" w:rsidRDefault="00403A15" w14:paraId="50075C71" w14:textId="47878BFF">
      <w:r>
        <w:t>Antwoord</w:t>
      </w:r>
    </w:p>
    <w:p w:rsidR="00D22441" w:rsidP="00810C93" w:rsidRDefault="00403A15" w14:paraId="129D5B73" w14:textId="59C104DA">
      <w:r w:rsidRPr="00403A15">
        <w:t xml:space="preserve">Het vergelijkbaar maken van historische metingen met moderne metingen brengt altijd enige onzekerheid met zich mee. In het wetenschappelijk rapport dat het KNMI dit jaar heeft uitgebracht zijn deze onzekerheden inzichtelijk gemaakt. Het valt niet uit te sluiten dat toekomstig onderzoek ertoe leidt dat het vergelijkbaar maken van temperatuurreeksen nog nader verfijnd kan worden. Het KNMI voert zelf doorlopend onderzoek uit naar historische temperatuurmetingen, </w:t>
      </w:r>
      <w:r w:rsidR="006E7411">
        <w:t>het kabinet</w:t>
      </w:r>
      <w:r w:rsidRPr="00403A15" w:rsidR="006E7411">
        <w:t xml:space="preserve"> </w:t>
      </w:r>
      <w:r w:rsidRPr="00403A15">
        <w:t>zie</w:t>
      </w:r>
      <w:r w:rsidR="006E7411">
        <w:t>t</w:t>
      </w:r>
      <w:r w:rsidRPr="00403A15">
        <w:t xml:space="preserve"> geen reden om dit </w:t>
      </w:r>
      <w:r w:rsidR="00BB38B0">
        <w:t xml:space="preserve">verder </w:t>
      </w:r>
      <w:r w:rsidRPr="00403A15">
        <w:t>te laten onderzoeken.</w:t>
      </w:r>
    </w:p>
    <w:bookmarkEnd w:id="1"/>
    <w:p w:rsidR="00D22441" w:rsidP="00810C93" w:rsidRDefault="00D22441" w14:paraId="39CA000D" w14:textId="77777777"/>
    <w:p w:rsidR="00403A15" w:rsidP="00403A15" w:rsidRDefault="00403A15" w14:paraId="665100B7" w14:textId="1D65445D">
      <w:r>
        <w:t>6</w:t>
      </w:r>
    </w:p>
    <w:p w:rsidR="00403A15" w:rsidP="00403A15" w:rsidRDefault="00403A15" w14:paraId="17BA1250" w14:textId="2FB8C158">
      <w:r w:rsidRPr="00403A15">
        <w:t>Kunt u een overzicht verstrekken van alle genomen of voorgenomen klimaatmaatregelen die direct of indirect, geheel of gedeeltelijk gebaseerd zijn op de oude, incorrecte temperatuurreeksen – en deze maatregelen vervolgens direct intrekken?</w:t>
      </w:r>
    </w:p>
    <w:p w:rsidR="00403A15" w:rsidP="00403A15" w:rsidRDefault="00403A15" w14:paraId="62752AC7" w14:textId="77777777"/>
    <w:p w:rsidR="00403A15" w:rsidP="00403A15" w:rsidRDefault="00403A15" w14:paraId="585D57AF" w14:textId="77777777">
      <w:r>
        <w:t>Antwoord</w:t>
      </w:r>
    </w:p>
    <w:p w:rsidR="00D8594D" w:rsidP="00B858EF" w:rsidRDefault="00015E2E" w14:paraId="4CC8B1AD" w14:textId="74293671">
      <w:r w:rsidRPr="00015E2E">
        <w:t xml:space="preserve">Het kabinet ziet geen aanleiding om een dergelijk overzicht van klimaatmaatregelen te maken omdat zoals bij </w:t>
      </w:r>
      <w:r w:rsidR="006E7411">
        <w:t xml:space="preserve">het antwoord op </w:t>
      </w:r>
      <w:r w:rsidRPr="00015E2E">
        <w:t>vraag 1 is aangegeven de onderbouwing van die maatregelen niet door de correctie van de temperatuurreeksen verandert</w:t>
      </w:r>
      <w:r w:rsidR="00B858EF">
        <w:t>.</w:t>
      </w:r>
    </w:p>
    <w:p w:rsidR="00D8594D" w:rsidP="00810C93" w:rsidRDefault="00D8594D" w14:paraId="735C1A51" w14:textId="77777777"/>
    <w:sectPr w:rsidR="00D8594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1CDB" w14:textId="77777777" w:rsidR="00737C45" w:rsidRDefault="00737C45">
      <w:r>
        <w:separator/>
      </w:r>
    </w:p>
    <w:p w14:paraId="22B1EC88" w14:textId="77777777" w:rsidR="00737C45" w:rsidRDefault="00737C45"/>
  </w:endnote>
  <w:endnote w:type="continuationSeparator" w:id="0">
    <w:p w14:paraId="0C2A7F00" w14:textId="77777777" w:rsidR="00737C45" w:rsidRDefault="00737C45">
      <w:r>
        <w:continuationSeparator/>
      </w:r>
    </w:p>
    <w:p w14:paraId="5556E3AA" w14:textId="77777777" w:rsidR="00737C45" w:rsidRDefault="00737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BA9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56177" w14:paraId="1B757BB4" w14:textId="77777777" w:rsidTr="00CA6A25">
      <w:trPr>
        <w:trHeight w:hRule="exact" w:val="240"/>
      </w:trPr>
      <w:tc>
        <w:tcPr>
          <w:tcW w:w="7601" w:type="dxa"/>
        </w:tcPr>
        <w:p w14:paraId="5C61BB19" w14:textId="77777777" w:rsidR="00527BD4" w:rsidRDefault="00527BD4" w:rsidP="003F1F6B">
          <w:pPr>
            <w:pStyle w:val="Huisstijl-Rubricering"/>
          </w:pPr>
        </w:p>
      </w:tc>
      <w:tc>
        <w:tcPr>
          <w:tcW w:w="2156" w:type="dxa"/>
        </w:tcPr>
        <w:p w14:paraId="2C53872C" w14:textId="1BAB56BD" w:rsidR="00527BD4" w:rsidRPr="00645414" w:rsidRDefault="00AB3BE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3</w:t>
            </w:r>
          </w:fldSimple>
        </w:p>
      </w:tc>
    </w:tr>
  </w:tbl>
  <w:p w14:paraId="05175E4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56177" w14:paraId="7DA2F14F" w14:textId="77777777" w:rsidTr="00CA6A25">
      <w:trPr>
        <w:trHeight w:hRule="exact" w:val="240"/>
      </w:trPr>
      <w:tc>
        <w:tcPr>
          <w:tcW w:w="7601" w:type="dxa"/>
        </w:tcPr>
        <w:p w14:paraId="4BBDD4C2" w14:textId="77777777" w:rsidR="00527BD4" w:rsidRDefault="00527BD4" w:rsidP="008C356D">
          <w:pPr>
            <w:pStyle w:val="Huisstijl-Rubricering"/>
          </w:pPr>
        </w:p>
      </w:tc>
      <w:tc>
        <w:tcPr>
          <w:tcW w:w="2170" w:type="dxa"/>
        </w:tcPr>
        <w:p w14:paraId="4C97FBC7" w14:textId="67BB251A" w:rsidR="00527BD4" w:rsidRPr="00ED539E" w:rsidRDefault="00AB3BE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3</w:t>
            </w:r>
          </w:fldSimple>
        </w:p>
      </w:tc>
    </w:tr>
  </w:tbl>
  <w:p w14:paraId="6F1052BE" w14:textId="77777777" w:rsidR="00527BD4" w:rsidRPr="00BC3B53" w:rsidRDefault="00527BD4" w:rsidP="008C356D">
    <w:pPr>
      <w:pStyle w:val="Voettekst"/>
      <w:spacing w:line="240" w:lineRule="auto"/>
      <w:rPr>
        <w:sz w:val="2"/>
        <w:szCs w:val="2"/>
      </w:rPr>
    </w:pPr>
  </w:p>
  <w:p w14:paraId="6043245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6F9E" w14:textId="77777777" w:rsidR="00737C45" w:rsidRDefault="00737C45">
      <w:r>
        <w:separator/>
      </w:r>
    </w:p>
    <w:p w14:paraId="25D2DC56" w14:textId="77777777" w:rsidR="00737C45" w:rsidRDefault="00737C45"/>
  </w:footnote>
  <w:footnote w:type="continuationSeparator" w:id="0">
    <w:p w14:paraId="47B784B5" w14:textId="77777777" w:rsidR="00737C45" w:rsidRDefault="00737C45">
      <w:r>
        <w:continuationSeparator/>
      </w:r>
    </w:p>
    <w:p w14:paraId="666AEC78" w14:textId="77777777" w:rsidR="00737C45" w:rsidRDefault="00737C45"/>
  </w:footnote>
  <w:footnote w:id="1">
    <w:p w14:paraId="38BAA1D8" w14:textId="6A6198EB" w:rsidR="008D168A" w:rsidRDefault="008D168A">
      <w:pPr>
        <w:pStyle w:val="Voetnoottekst"/>
      </w:pPr>
      <w:r w:rsidRPr="00E14494">
        <w:rPr>
          <w:rStyle w:val="Voetnootmarkering"/>
        </w:rPr>
        <w:footnoteRef/>
      </w:r>
      <w:r w:rsidRPr="00E14494">
        <w:t xml:space="preserve"> </w:t>
      </w:r>
      <w:r w:rsidR="00B103AC" w:rsidRPr="00B103AC">
        <w:t>https://www.knmi.nl/kennis-en-datacentrum/publicatie/homogenization-of-daily-temperature-data-of-the-five-principal-stations-in-the-netherlands-version-2-0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56177" w14:paraId="707DBBA7" w14:textId="77777777" w:rsidTr="00A50CF6">
      <w:tc>
        <w:tcPr>
          <w:tcW w:w="2156" w:type="dxa"/>
        </w:tcPr>
        <w:p w14:paraId="0D116C8B" w14:textId="77777777" w:rsidR="00527BD4" w:rsidRPr="005819CE" w:rsidRDefault="00AB3BE5" w:rsidP="00A50CF6">
          <w:pPr>
            <w:pStyle w:val="Huisstijl-Adres"/>
            <w:rPr>
              <w:b/>
            </w:rPr>
          </w:pPr>
          <w:r>
            <w:rPr>
              <w:b/>
            </w:rPr>
            <w:t>Klimaat en groene Groei</w:t>
          </w:r>
          <w:r w:rsidRPr="005819CE">
            <w:rPr>
              <w:b/>
            </w:rPr>
            <w:br/>
          </w:r>
        </w:p>
      </w:tc>
    </w:tr>
    <w:tr w:rsidR="00F56177" w14:paraId="45815697" w14:textId="77777777" w:rsidTr="00A50CF6">
      <w:trPr>
        <w:trHeight w:hRule="exact" w:val="200"/>
      </w:trPr>
      <w:tc>
        <w:tcPr>
          <w:tcW w:w="2156" w:type="dxa"/>
        </w:tcPr>
        <w:p w14:paraId="2294E77C" w14:textId="77777777" w:rsidR="00527BD4" w:rsidRPr="005819CE" w:rsidRDefault="00527BD4" w:rsidP="00A50CF6"/>
      </w:tc>
    </w:tr>
    <w:tr w:rsidR="00F56177" w14:paraId="3C5401C9" w14:textId="77777777" w:rsidTr="00502512">
      <w:trPr>
        <w:trHeight w:hRule="exact" w:val="774"/>
      </w:trPr>
      <w:tc>
        <w:tcPr>
          <w:tcW w:w="2156" w:type="dxa"/>
        </w:tcPr>
        <w:p w14:paraId="0DE3B0D5" w14:textId="77777777" w:rsidR="00527BD4" w:rsidRDefault="00AB3BE5" w:rsidP="003A5290">
          <w:pPr>
            <w:pStyle w:val="Huisstijl-Kopje"/>
          </w:pPr>
          <w:r>
            <w:t>Ons kenmerk</w:t>
          </w:r>
        </w:p>
        <w:p w14:paraId="730383EA" w14:textId="77777777" w:rsidR="00502512" w:rsidRPr="00502512" w:rsidRDefault="00AB3BE5"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68E88C1C" w14:textId="77777777" w:rsidR="00527BD4" w:rsidRPr="005819CE" w:rsidRDefault="00527BD4" w:rsidP="00361A56">
          <w:pPr>
            <w:pStyle w:val="Huisstijl-Kopje"/>
          </w:pPr>
        </w:p>
      </w:tc>
    </w:tr>
  </w:tbl>
  <w:p w14:paraId="7DD56045" w14:textId="77777777" w:rsidR="00527BD4" w:rsidRDefault="00527BD4" w:rsidP="008C356D">
    <w:pPr>
      <w:pStyle w:val="Koptekst"/>
      <w:rPr>
        <w:rFonts w:cs="Verdana-Bold"/>
        <w:b/>
        <w:bCs/>
        <w:smallCaps/>
        <w:szCs w:val="18"/>
      </w:rPr>
    </w:pPr>
  </w:p>
  <w:p w14:paraId="7DDB389D" w14:textId="77777777" w:rsidR="00527BD4" w:rsidRDefault="00527BD4" w:rsidP="008C356D"/>
  <w:p w14:paraId="5E17E17C" w14:textId="77777777" w:rsidR="00527BD4" w:rsidRPr="00740712" w:rsidRDefault="00527BD4" w:rsidP="008C356D"/>
  <w:p w14:paraId="55323507" w14:textId="77777777" w:rsidR="00527BD4" w:rsidRPr="00217880" w:rsidRDefault="00527BD4" w:rsidP="008C356D">
    <w:pPr>
      <w:spacing w:line="0" w:lineRule="atLeast"/>
      <w:rPr>
        <w:sz w:val="2"/>
        <w:szCs w:val="2"/>
      </w:rPr>
    </w:pPr>
  </w:p>
  <w:p w14:paraId="0229255D" w14:textId="77777777" w:rsidR="00527BD4" w:rsidRDefault="00527BD4" w:rsidP="004F44C2">
    <w:pPr>
      <w:pStyle w:val="Koptekst"/>
      <w:rPr>
        <w:rFonts w:cs="Verdana-Bold"/>
        <w:b/>
        <w:bCs/>
        <w:smallCaps/>
        <w:szCs w:val="18"/>
      </w:rPr>
    </w:pPr>
  </w:p>
  <w:p w14:paraId="7F8B0FC3" w14:textId="77777777" w:rsidR="00527BD4" w:rsidRDefault="00527BD4" w:rsidP="004F44C2"/>
  <w:p w14:paraId="14E8A7C7" w14:textId="77777777" w:rsidR="00527BD4" w:rsidRPr="00740712" w:rsidRDefault="00527BD4" w:rsidP="004F44C2"/>
  <w:p w14:paraId="3C7932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56177" w14:paraId="0565D06E" w14:textId="77777777" w:rsidTr="00751A6A">
      <w:trPr>
        <w:trHeight w:val="2636"/>
      </w:trPr>
      <w:tc>
        <w:tcPr>
          <w:tcW w:w="737" w:type="dxa"/>
        </w:tcPr>
        <w:p w14:paraId="3D6DD0AE" w14:textId="77777777" w:rsidR="00527BD4" w:rsidRDefault="00527BD4" w:rsidP="00D0609E">
          <w:pPr>
            <w:framePr w:w="6340" w:h="2750" w:hRule="exact" w:hSpace="180" w:wrap="around" w:vAnchor="page" w:hAnchor="text" w:x="3873" w:y="-140"/>
            <w:spacing w:line="240" w:lineRule="auto"/>
          </w:pPr>
        </w:p>
      </w:tc>
      <w:tc>
        <w:tcPr>
          <w:tcW w:w="5156" w:type="dxa"/>
        </w:tcPr>
        <w:p w14:paraId="38EB7D80" w14:textId="77777777" w:rsidR="00527BD4" w:rsidRDefault="00AB3BE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4463216" wp14:editId="13FC3B3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D3A6C9E" w14:textId="77777777" w:rsidR="00F4553F" w:rsidRDefault="00F4553F" w:rsidP="00651CEE">
          <w:pPr>
            <w:framePr w:w="6340" w:h="2750" w:hRule="exact" w:hSpace="180" w:wrap="around" w:vAnchor="page" w:hAnchor="text" w:x="3873" w:y="-140"/>
            <w:spacing w:line="240" w:lineRule="auto"/>
          </w:pPr>
        </w:p>
      </w:tc>
    </w:tr>
  </w:tbl>
  <w:p w14:paraId="2DF9B612" w14:textId="77777777" w:rsidR="00527BD4" w:rsidRDefault="00527BD4" w:rsidP="00D0609E">
    <w:pPr>
      <w:framePr w:w="6340" w:h="2750" w:hRule="exact" w:hSpace="180" w:wrap="around" w:vAnchor="page" w:hAnchor="text" w:x="3873" w:y="-140"/>
    </w:pPr>
  </w:p>
  <w:p w14:paraId="5FCAAD8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56177" w:rsidRPr="00C97231" w14:paraId="6E9EB9D7" w14:textId="77777777" w:rsidTr="00A50CF6">
      <w:tc>
        <w:tcPr>
          <w:tcW w:w="2160" w:type="dxa"/>
        </w:tcPr>
        <w:p w14:paraId="7D6FD77A" w14:textId="77777777" w:rsidR="00527BD4" w:rsidRPr="005819CE" w:rsidRDefault="00AB3BE5" w:rsidP="00A50CF6">
          <w:pPr>
            <w:pStyle w:val="Huisstijl-Adres"/>
            <w:rPr>
              <w:b/>
            </w:rPr>
          </w:pPr>
          <w:r>
            <w:rPr>
              <w:b/>
            </w:rPr>
            <w:t>Klimaat en groene Groei</w:t>
          </w:r>
          <w:r w:rsidRPr="005819CE">
            <w:rPr>
              <w:b/>
            </w:rPr>
            <w:br/>
          </w:r>
        </w:p>
        <w:p w14:paraId="46AA4F71" w14:textId="77777777" w:rsidR="00527BD4" w:rsidRPr="00BE5ED9" w:rsidRDefault="00AB3BE5" w:rsidP="00A50CF6">
          <w:pPr>
            <w:pStyle w:val="Huisstijl-Adres"/>
          </w:pPr>
          <w:r>
            <w:rPr>
              <w:b/>
            </w:rPr>
            <w:t>Bezoekadres</w:t>
          </w:r>
          <w:r>
            <w:rPr>
              <w:b/>
            </w:rPr>
            <w:br/>
          </w:r>
          <w:r>
            <w:t>Bezuidenhoutseweg 73</w:t>
          </w:r>
          <w:r w:rsidRPr="005819CE">
            <w:br/>
          </w:r>
          <w:r>
            <w:t>2594 AC Den Haag</w:t>
          </w:r>
        </w:p>
        <w:p w14:paraId="0EB68017" w14:textId="77777777" w:rsidR="00EF495B" w:rsidRDefault="00AB3BE5" w:rsidP="0098788A">
          <w:pPr>
            <w:pStyle w:val="Huisstijl-Adres"/>
          </w:pPr>
          <w:r>
            <w:rPr>
              <w:b/>
            </w:rPr>
            <w:t>Postadres</w:t>
          </w:r>
          <w:r>
            <w:rPr>
              <w:b/>
            </w:rPr>
            <w:br/>
          </w:r>
          <w:r>
            <w:t>Postbus 20401</w:t>
          </w:r>
          <w:r w:rsidRPr="005819CE">
            <w:br/>
            <w:t>2500 E</w:t>
          </w:r>
          <w:r>
            <w:t>K</w:t>
          </w:r>
          <w:r w:rsidRPr="005819CE">
            <w:t xml:space="preserve"> Den Haag</w:t>
          </w:r>
        </w:p>
        <w:p w14:paraId="0A5CA443" w14:textId="77777777" w:rsidR="00EF495B" w:rsidRPr="005B3814" w:rsidRDefault="00AB3BE5" w:rsidP="0098788A">
          <w:pPr>
            <w:pStyle w:val="Huisstijl-Adres"/>
          </w:pPr>
          <w:r>
            <w:rPr>
              <w:b/>
            </w:rPr>
            <w:t>Overheidsidentificatienr</w:t>
          </w:r>
          <w:r>
            <w:rPr>
              <w:b/>
            </w:rPr>
            <w:br/>
          </w:r>
          <w:r w:rsidR="002D0DDB" w:rsidRPr="002D0DDB">
            <w:t>00000003952069570000</w:t>
          </w:r>
        </w:p>
        <w:p w14:paraId="50D74C80" w14:textId="3BEEBCD4" w:rsidR="00527BD4" w:rsidRPr="00C97231" w:rsidRDefault="00AB3BE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56177" w:rsidRPr="00C97231" w14:paraId="409186E1" w14:textId="77777777" w:rsidTr="00A50CF6">
      <w:trPr>
        <w:trHeight w:hRule="exact" w:val="200"/>
      </w:trPr>
      <w:tc>
        <w:tcPr>
          <w:tcW w:w="2160" w:type="dxa"/>
        </w:tcPr>
        <w:p w14:paraId="5A4C6A29" w14:textId="77777777" w:rsidR="00527BD4" w:rsidRPr="008D168A" w:rsidRDefault="00527BD4" w:rsidP="00A50CF6"/>
      </w:tc>
    </w:tr>
    <w:tr w:rsidR="00F56177" w14:paraId="1837C501" w14:textId="77777777" w:rsidTr="00A50CF6">
      <w:tc>
        <w:tcPr>
          <w:tcW w:w="2160" w:type="dxa"/>
        </w:tcPr>
        <w:p w14:paraId="29F0335E" w14:textId="77777777" w:rsidR="000C0163" w:rsidRPr="005819CE" w:rsidRDefault="00AB3BE5" w:rsidP="000C0163">
          <w:pPr>
            <w:pStyle w:val="Huisstijl-Kopje"/>
          </w:pPr>
          <w:r>
            <w:t>Ons kenmerk</w:t>
          </w:r>
          <w:r w:rsidRPr="005819CE">
            <w:t xml:space="preserve"> </w:t>
          </w:r>
        </w:p>
        <w:p w14:paraId="363C006B" w14:textId="77777777" w:rsidR="00527BD4" w:rsidRDefault="00AB3BE5" w:rsidP="00C97231">
          <w:pPr>
            <w:pStyle w:val="Huisstijl-Gegeven"/>
          </w:pPr>
          <w:r>
            <w:t>KGG</w:t>
          </w:r>
          <w:r w:rsidR="00926AE2">
            <w:t xml:space="preserve"> /</w:t>
          </w:r>
          <w:r w:rsidR="00EB4E8D">
            <w:t xml:space="preserve"> </w:t>
          </w:r>
          <w:r>
            <w:t>104025078</w:t>
          </w:r>
        </w:p>
        <w:p w14:paraId="0AA0A5AD" w14:textId="1B7CD48C" w:rsidR="00B858EF" w:rsidRDefault="00B858EF" w:rsidP="00B858EF">
          <w:pPr>
            <w:pStyle w:val="Huisstijl-Kopje"/>
          </w:pPr>
          <w:r>
            <w:t>Uw</w:t>
          </w:r>
          <w:r>
            <w:t xml:space="preserve"> kenmerk</w:t>
          </w:r>
        </w:p>
        <w:p w14:paraId="7D33915F" w14:textId="021DA3D3" w:rsidR="00B858EF" w:rsidRPr="00B858EF" w:rsidRDefault="00B858EF" w:rsidP="00B858EF">
          <w:pPr>
            <w:pStyle w:val="Huisstijl-Kopje"/>
            <w:rPr>
              <w:b w:val="0"/>
              <w:bCs/>
            </w:rPr>
          </w:pPr>
          <w:r w:rsidRPr="00B858EF">
            <w:rPr>
              <w:b w:val="0"/>
              <w:bCs/>
            </w:rPr>
            <w:t>2026Z01788</w:t>
          </w:r>
        </w:p>
        <w:p w14:paraId="2D7FBB0E" w14:textId="566CDDB5" w:rsidR="00B858EF" w:rsidRPr="005819CE" w:rsidRDefault="00B858EF" w:rsidP="00C97231">
          <w:pPr>
            <w:pStyle w:val="Huisstijl-Gegeven"/>
          </w:pPr>
        </w:p>
      </w:tc>
    </w:tr>
  </w:tbl>
  <w:p w14:paraId="2E8D84B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56177" w14:paraId="510BDEF6" w14:textId="77777777" w:rsidTr="007610AA">
      <w:trPr>
        <w:trHeight w:val="400"/>
      </w:trPr>
      <w:tc>
        <w:tcPr>
          <w:tcW w:w="7520" w:type="dxa"/>
          <w:gridSpan w:val="2"/>
        </w:tcPr>
        <w:p w14:paraId="06283F2A" w14:textId="77777777" w:rsidR="00527BD4" w:rsidRPr="00BC3B53" w:rsidRDefault="00AB3BE5" w:rsidP="00A50CF6">
          <w:pPr>
            <w:pStyle w:val="Huisstijl-Retouradres"/>
          </w:pPr>
          <w:r>
            <w:t>&gt; Retouradres Postbus 20401 2500 EK Den Haag</w:t>
          </w:r>
        </w:p>
      </w:tc>
    </w:tr>
    <w:tr w:rsidR="00F56177" w14:paraId="64E74787" w14:textId="77777777" w:rsidTr="007610AA">
      <w:tc>
        <w:tcPr>
          <w:tcW w:w="7520" w:type="dxa"/>
          <w:gridSpan w:val="2"/>
        </w:tcPr>
        <w:p w14:paraId="4F755FC1" w14:textId="77777777" w:rsidR="00527BD4" w:rsidRPr="00983E8F" w:rsidRDefault="00527BD4" w:rsidP="00A50CF6">
          <w:pPr>
            <w:pStyle w:val="Huisstijl-Rubricering"/>
          </w:pPr>
        </w:p>
      </w:tc>
    </w:tr>
    <w:tr w:rsidR="00F56177" w14:paraId="4B4EB7AC" w14:textId="77777777" w:rsidTr="007610AA">
      <w:trPr>
        <w:trHeight w:hRule="exact" w:val="2440"/>
      </w:trPr>
      <w:tc>
        <w:tcPr>
          <w:tcW w:w="7520" w:type="dxa"/>
          <w:gridSpan w:val="2"/>
        </w:tcPr>
        <w:p w14:paraId="17AFECC6" w14:textId="77777777" w:rsidR="00527BD4" w:rsidRDefault="00AB3BE5" w:rsidP="00A50CF6">
          <w:pPr>
            <w:pStyle w:val="Huisstijl-NAW"/>
          </w:pPr>
          <w:r>
            <w:t xml:space="preserve">De Voorzitter van de Tweede Kamer </w:t>
          </w:r>
        </w:p>
        <w:p w14:paraId="531B1C87" w14:textId="77777777" w:rsidR="00D87195" w:rsidRDefault="00AB3BE5" w:rsidP="00D87195">
          <w:pPr>
            <w:pStyle w:val="Huisstijl-NAW"/>
          </w:pPr>
          <w:r>
            <w:t>der Staten-Generaal</w:t>
          </w:r>
        </w:p>
        <w:p w14:paraId="52225483" w14:textId="77777777" w:rsidR="00EA0F13" w:rsidRDefault="00AB3BE5" w:rsidP="00EA0F13">
          <w:pPr>
            <w:rPr>
              <w:szCs w:val="18"/>
            </w:rPr>
          </w:pPr>
          <w:r>
            <w:rPr>
              <w:szCs w:val="18"/>
            </w:rPr>
            <w:t>Prinses Irenestraat 6</w:t>
          </w:r>
        </w:p>
        <w:p w14:paraId="0A110DE5" w14:textId="77777777" w:rsidR="00985E56" w:rsidRDefault="00AB3BE5" w:rsidP="00EA0F13">
          <w:r>
            <w:rPr>
              <w:szCs w:val="18"/>
            </w:rPr>
            <w:t>2595 BD  DEN HAAG</w:t>
          </w:r>
        </w:p>
      </w:tc>
    </w:tr>
    <w:tr w:rsidR="00F56177" w14:paraId="7C429FE1" w14:textId="77777777" w:rsidTr="007610AA">
      <w:trPr>
        <w:trHeight w:hRule="exact" w:val="400"/>
      </w:trPr>
      <w:tc>
        <w:tcPr>
          <w:tcW w:w="7520" w:type="dxa"/>
          <w:gridSpan w:val="2"/>
        </w:tcPr>
        <w:p w14:paraId="25E9252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56177" w14:paraId="1DD037CD" w14:textId="77777777" w:rsidTr="007610AA">
      <w:trPr>
        <w:trHeight w:val="240"/>
      </w:trPr>
      <w:tc>
        <w:tcPr>
          <w:tcW w:w="900" w:type="dxa"/>
        </w:tcPr>
        <w:p w14:paraId="22FC77B9" w14:textId="77777777" w:rsidR="00527BD4" w:rsidRPr="007709EF" w:rsidRDefault="00AB3BE5" w:rsidP="00A50CF6">
          <w:pPr>
            <w:rPr>
              <w:szCs w:val="18"/>
            </w:rPr>
          </w:pPr>
          <w:r>
            <w:rPr>
              <w:szCs w:val="18"/>
            </w:rPr>
            <w:t>Datum</w:t>
          </w:r>
        </w:p>
      </w:tc>
      <w:tc>
        <w:tcPr>
          <w:tcW w:w="6620" w:type="dxa"/>
        </w:tcPr>
        <w:p w14:paraId="4A89A6C9" w14:textId="040F2036" w:rsidR="00527BD4" w:rsidRPr="007709EF" w:rsidRDefault="003E1542" w:rsidP="00A50CF6">
          <w:r>
            <w:t>13 februari 2026</w:t>
          </w:r>
        </w:p>
      </w:tc>
    </w:tr>
    <w:tr w:rsidR="00F56177" w14:paraId="43038524" w14:textId="77777777" w:rsidTr="007610AA">
      <w:trPr>
        <w:trHeight w:val="240"/>
      </w:trPr>
      <w:tc>
        <w:tcPr>
          <w:tcW w:w="900" w:type="dxa"/>
        </w:tcPr>
        <w:p w14:paraId="57F97196" w14:textId="77777777" w:rsidR="00527BD4" w:rsidRPr="007709EF" w:rsidRDefault="00AB3BE5" w:rsidP="00A50CF6">
          <w:pPr>
            <w:rPr>
              <w:szCs w:val="18"/>
            </w:rPr>
          </w:pPr>
          <w:r>
            <w:rPr>
              <w:szCs w:val="18"/>
            </w:rPr>
            <w:t>Betreft</w:t>
          </w:r>
        </w:p>
      </w:tc>
      <w:tc>
        <w:tcPr>
          <w:tcW w:w="6620" w:type="dxa"/>
        </w:tcPr>
        <w:p w14:paraId="17877796" w14:textId="7C6EB396" w:rsidR="00527BD4" w:rsidRPr="007709EF" w:rsidRDefault="006E7411" w:rsidP="00A50CF6">
          <w:r>
            <w:t>Beantwoording Kamervragen over gecorrigeerde temperatuurdata KNMI</w:t>
          </w:r>
        </w:p>
      </w:tc>
    </w:tr>
  </w:tbl>
  <w:p w14:paraId="79179323" w14:textId="7A6A695E"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8E8BD2">
      <w:start w:val="1"/>
      <w:numFmt w:val="bullet"/>
      <w:pStyle w:val="Lijstopsomteken"/>
      <w:lvlText w:val="•"/>
      <w:lvlJc w:val="left"/>
      <w:pPr>
        <w:tabs>
          <w:tab w:val="num" w:pos="227"/>
        </w:tabs>
        <w:ind w:left="227" w:hanging="227"/>
      </w:pPr>
      <w:rPr>
        <w:rFonts w:ascii="Verdana" w:hAnsi="Verdana" w:hint="default"/>
        <w:sz w:val="18"/>
        <w:szCs w:val="18"/>
      </w:rPr>
    </w:lvl>
    <w:lvl w:ilvl="1" w:tplc="60366E16" w:tentative="1">
      <w:start w:val="1"/>
      <w:numFmt w:val="bullet"/>
      <w:lvlText w:val="o"/>
      <w:lvlJc w:val="left"/>
      <w:pPr>
        <w:tabs>
          <w:tab w:val="num" w:pos="1440"/>
        </w:tabs>
        <w:ind w:left="1440" w:hanging="360"/>
      </w:pPr>
      <w:rPr>
        <w:rFonts w:ascii="Courier New" w:hAnsi="Courier New" w:cs="Courier New" w:hint="default"/>
      </w:rPr>
    </w:lvl>
    <w:lvl w:ilvl="2" w:tplc="99DE796E" w:tentative="1">
      <w:start w:val="1"/>
      <w:numFmt w:val="bullet"/>
      <w:lvlText w:val=""/>
      <w:lvlJc w:val="left"/>
      <w:pPr>
        <w:tabs>
          <w:tab w:val="num" w:pos="2160"/>
        </w:tabs>
        <w:ind w:left="2160" w:hanging="360"/>
      </w:pPr>
      <w:rPr>
        <w:rFonts w:ascii="Wingdings" w:hAnsi="Wingdings" w:hint="default"/>
      </w:rPr>
    </w:lvl>
    <w:lvl w:ilvl="3" w:tplc="1124E9C4" w:tentative="1">
      <w:start w:val="1"/>
      <w:numFmt w:val="bullet"/>
      <w:lvlText w:val=""/>
      <w:lvlJc w:val="left"/>
      <w:pPr>
        <w:tabs>
          <w:tab w:val="num" w:pos="2880"/>
        </w:tabs>
        <w:ind w:left="2880" w:hanging="360"/>
      </w:pPr>
      <w:rPr>
        <w:rFonts w:ascii="Symbol" w:hAnsi="Symbol" w:hint="default"/>
      </w:rPr>
    </w:lvl>
    <w:lvl w:ilvl="4" w:tplc="BA40B9EE" w:tentative="1">
      <w:start w:val="1"/>
      <w:numFmt w:val="bullet"/>
      <w:lvlText w:val="o"/>
      <w:lvlJc w:val="left"/>
      <w:pPr>
        <w:tabs>
          <w:tab w:val="num" w:pos="3600"/>
        </w:tabs>
        <w:ind w:left="3600" w:hanging="360"/>
      </w:pPr>
      <w:rPr>
        <w:rFonts w:ascii="Courier New" w:hAnsi="Courier New" w:cs="Courier New" w:hint="default"/>
      </w:rPr>
    </w:lvl>
    <w:lvl w:ilvl="5" w:tplc="6812DC24" w:tentative="1">
      <w:start w:val="1"/>
      <w:numFmt w:val="bullet"/>
      <w:lvlText w:val=""/>
      <w:lvlJc w:val="left"/>
      <w:pPr>
        <w:tabs>
          <w:tab w:val="num" w:pos="4320"/>
        </w:tabs>
        <w:ind w:left="4320" w:hanging="360"/>
      </w:pPr>
      <w:rPr>
        <w:rFonts w:ascii="Wingdings" w:hAnsi="Wingdings" w:hint="default"/>
      </w:rPr>
    </w:lvl>
    <w:lvl w:ilvl="6" w:tplc="D5A23E50" w:tentative="1">
      <w:start w:val="1"/>
      <w:numFmt w:val="bullet"/>
      <w:lvlText w:val=""/>
      <w:lvlJc w:val="left"/>
      <w:pPr>
        <w:tabs>
          <w:tab w:val="num" w:pos="5040"/>
        </w:tabs>
        <w:ind w:left="5040" w:hanging="360"/>
      </w:pPr>
      <w:rPr>
        <w:rFonts w:ascii="Symbol" w:hAnsi="Symbol" w:hint="default"/>
      </w:rPr>
    </w:lvl>
    <w:lvl w:ilvl="7" w:tplc="D5F22AC2" w:tentative="1">
      <w:start w:val="1"/>
      <w:numFmt w:val="bullet"/>
      <w:lvlText w:val="o"/>
      <w:lvlJc w:val="left"/>
      <w:pPr>
        <w:tabs>
          <w:tab w:val="num" w:pos="5760"/>
        </w:tabs>
        <w:ind w:left="5760" w:hanging="360"/>
      </w:pPr>
      <w:rPr>
        <w:rFonts w:ascii="Courier New" w:hAnsi="Courier New" w:cs="Courier New" w:hint="default"/>
      </w:rPr>
    </w:lvl>
    <w:lvl w:ilvl="8" w:tplc="9DEC15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525416">
      <w:start w:val="1"/>
      <w:numFmt w:val="bullet"/>
      <w:pStyle w:val="Lijstopsomteken2"/>
      <w:lvlText w:val="–"/>
      <w:lvlJc w:val="left"/>
      <w:pPr>
        <w:tabs>
          <w:tab w:val="num" w:pos="227"/>
        </w:tabs>
        <w:ind w:left="227" w:firstLine="0"/>
      </w:pPr>
      <w:rPr>
        <w:rFonts w:ascii="Verdana" w:hAnsi="Verdana" w:hint="default"/>
      </w:rPr>
    </w:lvl>
    <w:lvl w:ilvl="1" w:tplc="25A8F2C2" w:tentative="1">
      <w:start w:val="1"/>
      <w:numFmt w:val="bullet"/>
      <w:lvlText w:val="o"/>
      <w:lvlJc w:val="left"/>
      <w:pPr>
        <w:tabs>
          <w:tab w:val="num" w:pos="1440"/>
        </w:tabs>
        <w:ind w:left="1440" w:hanging="360"/>
      </w:pPr>
      <w:rPr>
        <w:rFonts w:ascii="Courier New" w:hAnsi="Courier New" w:cs="Courier New" w:hint="default"/>
      </w:rPr>
    </w:lvl>
    <w:lvl w:ilvl="2" w:tplc="A7C81906" w:tentative="1">
      <w:start w:val="1"/>
      <w:numFmt w:val="bullet"/>
      <w:lvlText w:val=""/>
      <w:lvlJc w:val="left"/>
      <w:pPr>
        <w:tabs>
          <w:tab w:val="num" w:pos="2160"/>
        </w:tabs>
        <w:ind w:left="2160" w:hanging="360"/>
      </w:pPr>
      <w:rPr>
        <w:rFonts w:ascii="Wingdings" w:hAnsi="Wingdings" w:hint="default"/>
      </w:rPr>
    </w:lvl>
    <w:lvl w:ilvl="3" w:tplc="3F504AE0" w:tentative="1">
      <w:start w:val="1"/>
      <w:numFmt w:val="bullet"/>
      <w:lvlText w:val=""/>
      <w:lvlJc w:val="left"/>
      <w:pPr>
        <w:tabs>
          <w:tab w:val="num" w:pos="2880"/>
        </w:tabs>
        <w:ind w:left="2880" w:hanging="360"/>
      </w:pPr>
      <w:rPr>
        <w:rFonts w:ascii="Symbol" w:hAnsi="Symbol" w:hint="default"/>
      </w:rPr>
    </w:lvl>
    <w:lvl w:ilvl="4" w:tplc="DC72A4E4" w:tentative="1">
      <w:start w:val="1"/>
      <w:numFmt w:val="bullet"/>
      <w:lvlText w:val="o"/>
      <w:lvlJc w:val="left"/>
      <w:pPr>
        <w:tabs>
          <w:tab w:val="num" w:pos="3600"/>
        </w:tabs>
        <w:ind w:left="3600" w:hanging="360"/>
      </w:pPr>
      <w:rPr>
        <w:rFonts w:ascii="Courier New" w:hAnsi="Courier New" w:cs="Courier New" w:hint="default"/>
      </w:rPr>
    </w:lvl>
    <w:lvl w:ilvl="5" w:tplc="72465F6E" w:tentative="1">
      <w:start w:val="1"/>
      <w:numFmt w:val="bullet"/>
      <w:lvlText w:val=""/>
      <w:lvlJc w:val="left"/>
      <w:pPr>
        <w:tabs>
          <w:tab w:val="num" w:pos="4320"/>
        </w:tabs>
        <w:ind w:left="4320" w:hanging="360"/>
      </w:pPr>
      <w:rPr>
        <w:rFonts w:ascii="Wingdings" w:hAnsi="Wingdings" w:hint="default"/>
      </w:rPr>
    </w:lvl>
    <w:lvl w:ilvl="6" w:tplc="6F7C5040" w:tentative="1">
      <w:start w:val="1"/>
      <w:numFmt w:val="bullet"/>
      <w:lvlText w:val=""/>
      <w:lvlJc w:val="left"/>
      <w:pPr>
        <w:tabs>
          <w:tab w:val="num" w:pos="5040"/>
        </w:tabs>
        <w:ind w:left="5040" w:hanging="360"/>
      </w:pPr>
      <w:rPr>
        <w:rFonts w:ascii="Symbol" w:hAnsi="Symbol" w:hint="default"/>
      </w:rPr>
    </w:lvl>
    <w:lvl w:ilvl="7" w:tplc="165635E0" w:tentative="1">
      <w:start w:val="1"/>
      <w:numFmt w:val="bullet"/>
      <w:lvlText w:val="o"/>
      <w:lvlJc w:val="left"/>
      <w:pPr>
        <w:tabs>
          <w:tab w:val="num" w:pos="5760"/>
        </w:tabs>
        <w:ind w:left="5760" w:hanging="360"/>
      </w:pPr>
      <w:rPr>
        <w:rFonts w:ascii="Courier New" w:hAnsi="Courier New" w:cs="Courier New" w:hint="default"/>
      </w:rPr>
    </w:lvl>
    <w:lvl w:ilvl="8" w:tplc="3012B1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D02FE"/>
    <w:multiLevelType w:val="hybridMultilevel"/>
    <w:tmpl w:val="1076F41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70629A"/>
    <w:multiLevelType w:val="hybridMultilevel"/>
    <w:tmpl w:val="2EC462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0231522">
    <w:abstractNumId w:val="10"/>
  </w:num>
  <w:num w:numId="2" w16cid:durableId="624889991">
    <w:abstractNumId w:val="7"/>
  </w:num>
  <w:num w:numId="3" w16cid:durableId="583076965">
    <w:abstractNumId w:val="6"/>
  </w:num>
  <w:num w:numId="4" w16cid:durableId="162281853">
    <w:abstractNumId w:val="5"/>
  </w:num>
  <w:num w:numId="5" w16cid:durableId="399207288">
    <w:abstractNumId w:val="4"/>
  </w:num>
  <w:num w:numId="6" w16cid:durableId="1066148428">
    <w:abstractNumId w:val="8"/>
  </w:num>
  <w:num w:numId="7" w16cid:durableId="146359353">
    <w:abstractNumId w:val="3"/>
  </w:num>
  <w:num w:numId="8" w16cid:durableId="337737994">
    <w:abstractNumId w:val="2"/>
  </w:num>
  <w:num w:numId="9" w16cid:durableId="611403299">
    <w:abstractNumId w:val="1"/>
  </w:num>
  <w:num w:numId="10" w16cid:durableId="1035472478">
    <w:abstractNumId w:val="0"/>
  </w:num>
  <w:num w:numId="11" w16cid:durableId="1498107402">
    <w:abstractNumId w:val="9"/>
  </w:num>
  <w:num w:numId="12" w16cid:durableId="195428666">
    <w:abstractNumId w:val="11"/>
  </w:num>
  <w:num w:numId="13" w16cid:durableId="269051362">
    <w:abstractNumId w:val="14"/>
  </w:num>
  <w:num w:numId="14" w16cid:durableId="1899321826">
    <w:abstractNumId w:val="12"/>
  </w:num>
  <w:num w:numId="15" w16cid:durableId="2009140021">
    <w:abstractNumId w:val="15"/>
  </w:num>
  <w:num w:numId="16" w16cid:durableId="198007037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5E2E"/>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0A51"/>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2095"/>
    <w:rsid w:val="002B153C"/>
    <w:rsid w:val="002B52FC"/>
    <w:rsid w:val="002C2830"/>
    <w:rsid w:val="002D001A"/>
    <w:rsid w:val="002D0DDB"/>
    <w:rsid w:val="002D28E2"/>
    <w:rsid w:val="002D317B"/>
    <w:rsid w:val="002D3587"/>
    <w:rsid w:val="002D502D"/>
    <w:rsid w:val="002E0F69"/>
    <w:rsid w:val="002F5147"/>
    <w:rsid w:val="002F7ABD"/>
    <w:rsid w:val="003113DB"/>
    <w:rsid w:val="00312597"/>
    <w:rsid w:val="00312BF1"/>
    <w:rsid w:val="00321229"/>
    <w:rsid w:val="00324D81"/>
    <w:rsid w:val="00327BA5"/>
    <w:rsid w:val="00332E36"/>
    <w:rsid w:val="00332F4A"/>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0C0E"/>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4CF4"/>
    <w:rsid w:val="003C79C0"/>
    <w:rsid w:val="003D1726"/>
    <w:rsid w:val="003D39EC"/>
    <w:rsid w:val="003D5DED"/>
    <w:rsid w:val="003E1542"/>
    <w:rsid w:val="003E3DD5"/>
    <w:rsid w:val="003F07C6"/>
    <w:rsid w:val="003F1F6B"/>
    <w:rsid w:val="003F3757"/>
    <w:rsid w:val="003F38BD"/>
    <w:rsid w:val="003F44B7"/>
    <w:rsid w:val="004008E9"/>
    <w:rsid w:val="00403A15"/>
    <w:rsid w:val="00413D48"/>
    <w:rsid w:val="00421FE8"/>
    <w:rsid w:val="00423A19"/>
    <w:rsid w:val="00430E85"/>
    <w:rsid w:val="00441AC2"/>
    <w:rsid w:val="0044249B"/>
    <w:rsid w:val="0045023C"/>
    <w:rsid w:val="00451A5B"/>
    <w:rsid w:val="00452BCD"/>
    <w:rsid w:val="00452CEA"/>
    <w:rsid w:val="00463DA5"/>
    <w:rsid w:val="00465B52"/>
    <w:rsid w:val="0046708E"/>
    <w:rsid w:val="00472A65"/>
    <w:rsid w:val="00474463"/>
    <w:rsid w:val="00474B75"/>
    <w:rsid w:val="00483F0B"/>
    <w:rsid w:val="00485C5D"/>
    <w:rsid w:val="00490AC1"/>
    <w:rsid w:val="00496319"/>
    <w:rsid w:val="00497279"/>
    <w:rsid w:val="004A163B"/>
    <w:rsid w:val="004A670A"/>
    <w:rsid w:val="004B5465"/>
    <w:rsid w:val="004B70F0"/>
    <w:rsid w:val="004C21A8"/>
    <w:rsid w:val="004C4CDF"/>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41F4"/>
    <w:rsid w:val="005461DA"/>
    <w:rsid w:val="005565F9"/>
    <w:rsid w:val="00573041"/>
    <w:rsid w:val="0057388D"/>
    <w:rsid w:val="00575B80"/>
    <w:rsid w:val="0057620F"/>
    <w:rsid w:val="00576AF7"/>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411"/>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37C45"/>
    <w:rsid w:val="00740712"/>
    <w:rsid w:val="00742AB9"/>
    <w:rsid w:val="00745F7E"/>
    <w:rsid w:val="00747885"/>
    <w:rsid w:val="00751A6A"/>
    <w:rsid w:val="007538CD"/>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5A45"/>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A7D43"/>
    <w:rsid w:val="008B1198"/>
    <w:rsid w:val="008B3471"/>
    <w:rsid w:val="008B3929"/>
    <w:rsid w:val="008B4125"/>
    <w:rsid w:val="008B4CB3"/>
    <w:rsid w:val="008B567B"/>
    <w:rsid w:val="008B7B24"/>
    <w:rsid w:val="008C356D"/>
    <w:rsid w:val="008D168A"/>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30D9"/>
    <w:rsid w:val="00962C44"/>
    <w:rsid w:val="009716D8"/>
    <w:rsid w:val="009718F9"/>
    <w:rsid w:val="00971F42"/>
    <w:rsid w:val="00972FB9"/>
    <w:rsid w:val="0097419A"/>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06FB"/>
    <w:rsid w:val="009F3259"/>
    <w:rsid w:val="00A037D5"/>
    <w:rsid w:val="00A056DE"/>
    <w:rsid w:val="00A06E21"/>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3BE5"/>
    <w:rsid w:val="00AB5933"/>
    <w:rsid w:val="00AC6BF1"/>
    <w:rsid w:val="00AE013D"/>
    <w:rsid w:val="00AE11B7"/>
    <w:rsid w:val="00AE7F68"/>
    <w:rsid w:val="00AF2321"/>
    <w:rsid w:val="00AF52F6"/>
    <w:rsid w:val="00AF52FD"/>
    <w:rsid w:val="00AF54A8"/>
    <w:rsid w:val="00AF7237"/>
    <w:rsid w:val="00B0043A"/>
    <w:rsid w:val="00B00D75"/>
    <w:rsid w:val="00B070CB"/>
    <w:rsid w:val="00B103AC"/>
    <w:rsid w:val="00B12456"/>
    <w:rsid w:val="00B145F0"/>
    <w:rsid w:val="00B23C77"/>
    <w:rsid w:val="00B259C8"/>
    <w:rsid w:val="00B26CCF"/>
    <w:rsid w:val="00B30D43"/>
    <w:rsid w:val="00B30FC2"/>
    <w:rsid w:val="00B331A2"/>
    <w:rsid w:val="00B425F0"/>
    <w:rsid w:val="00B42DFA"/>
    <w:rsid w:val="00B531DD"/>
    <w:rsid w:val="00B55014"/>
    <w:rsid w:val="00B55136"/>
    <w:rsid w:val="00B62232"/>
    <w:rsid w:val="00B70BF3"/>
    <w:rsid w:val="00B71DC2"/>
    <w:rsid w:val="00B849F5"/>
    <w:rsid w:val="00B858EF"/>
    <w:rsid w:val="00B91CFC"/>
    <w:rsid w:val="00B93893"/>
    <w:rsid w:val="00BA1397"/>
    <w:rsid w:val="00BA51E1"/>
    <w:rsid w:val="00BA6717"/>
    <w:rsid w:val="00BA7E0A"/>
    <w:rsid w:val="00BB38B0"/>
    <w:rsid w:val="00BC2C00"/>
    <w:rsid w:val="00BC3B53"/>
    <w:rsid w:val="00BC3B96"/>
    <w:rsid w:val="00BC4AE3"/>
    <w:rsid w:val="00BC5B28"/>
    <w:rsid w:val="00BD2370"/>
    <w:rsid w:val="00BE3F88"/>
    <w:rsid w:val="00BE4756"/>
    <w:rsid w:val="00BE5ED9"/>
    <w:rsid w:val="00BE7B41"/>
    <w:rsid w:val="00C01EFD"/>
    <w:rsid w:val="00C15A91"/>
    <w:rsid w:val="00C206F1"/>
    <w:rsid w:val="00C217E1"/>
    <w:rsid w:val="00C219B1"/>
    <w:rsid w:val="00C3173F"/>
    <w:rsid w:val="00C4015B"/>
    <w:rsid w:val="00C40C60"/>
    <w:rsid w:val="00C435ED"/>
    <w:rsid w:val="00C51281"/>
    <w:rsid w:val="00C5258E"/>
    <w:rsid w:val="00C530C9"/>
    <w:rsid w:val="00C619A7"/>
    <w:rsid w:val="00C73D5F"/>
    <w:rsid w:val="00C82AFE"/>
    <w:rsid w:val="00C83DBC"/>
    <w:rsid w:val="00C97231"/>
    <w:rsid w:val="00C97C80"/>
    <w:rsid w:val="00CA47D3"/>
    <w:rsid w:val="00CA4FF5"/>
    <w:rsid w:val="00CA6533"/>
    <w:rsid w:val="00CA6A25"/>
    <w:rsid w:val="00CA6A3F"/>
    <w:rsid w:val="00CA7C99"/>
    <w:rsid w:val="00CB7807"/>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594D"/>
    <w:rsid w:val="00D86EEA"/>
    <w:rsid w:val="00D87195"/>
    <w:rsid w:val="00D87D03"/>
    <w:rsid w:val="00D9360B"/>
    <w:rsid w:val="00D95C88"/>
    <w:rsid w:val="00D97B2E"/>
    <w:rsid w:val="00DA241E"/>
    <w:rsid w:val="00DB36FE"/>
    <w:rsid w:val="00DB4811"/>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26D9"/>
    <w:rsid w:val="00E14494"/>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B7DDB"/>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56177"/>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6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Geenafstand">
    <w:name w:val="No Spacing"/>
    <w:uiPriority w:val="1"/>
    <w:qFormat/>
    <w:rsid w:val="00576AF7"/>
    <w:rPr>
      <w:rFonts w:ascii="Verdana" w:hAnsi="Verdana"/>
      <w:sz w:val="18"/>
      <w:szCs w:val="24"/>
      <w:lang w:val="nl-NL" w:eastAsia="nl-NL"/>
    </w:rPr>
  </w:style>
  <w:style w:type="paragraph" w:styleId="Eindnoottekst">
    <w:name w:val="endnote text"/>
    <w:basedOn w:val="Standaard"/>
    <w:link w:val="EindnoottekstChar"/>
    <w:semiHidden/>
    <w:unhideWhenUsed/>
    <w:rsid w:val="00403A15"/>
    <w:pPr>
      <w:spacing w:line="240" w:lineRule="auto"/>
    </w:pPr>
    <w:rPr>
      <w:sz w:val="20"/>
      <w:szCs w:val="20"/>
    </w:rPr>
  </w:style>
  <w:style w:type="character" w:customStyle="1" w:styleId="EindnoottekstChar">
    <w:name w:val="Eindnoottekst Char"/>
    <w:basedOn w:val="Standaardalinea-lettertype"/>
    <w:link w:val="Eindnoottekst"/>
    <w:semiHidden/>
    <w:rsid w:val="00403A15"/>
    <w:rPr>
      <w:rFonts w:ascii="Verdana" w:hAnsi="Verdana"/>
      <w:lang w:val="nl-NL" w:eastAsia="nl-NL"/>
    </w:rPr>
  </w:style>
  <w:style w:type="character" w:styleId="Eindnootmarkering">
    <w:name w:val="endnote reference"/>
    <w:basedOn w:val="Standaardalinea-lettertype"/>
    <w:semiHidden/>
    <w:unhideWhenUsed/>
    <w:rsid w:val="00403A15"/>
    <w:rPr>
      <w:vertAlign w:val="superscript"/>
    </w:rPr>
  </w:style>
  <w:style w:type="paragraph" w:styleId="Revisie">
    <w:name w:val="Revision"/>
    <w:hidden/>
    <w:uiPriority w:val="99"/>
    <w:semiHidden/>
    <w:rsid w:val="006E7411"/>
    <w:rPr>
      <w:rFonts w:ascii="Verdana" w:hAnsi="Verdana"/>
      <w:sz w:val="18"/>
      <w:szCs w:val="24"/>
      <w:lang w:val="nl-NL" w:eastAsia="nl-NL"/>
    </w:rPr>
  </w:style>
  <w:style w:type="character" w:styleId="Verwijzingopmerking">
    <w:name w:val="annotation reference"/>
    <w:basedOn w:val="Standaardalinea-lettertype"/>
    <w:semiHidden/>
    <w:unhideWhenUsed/>
    <w:rsid w:val="006E7411"/>
    <w:rPr>
      <w:sz w:val="16"/>
      <w:szCs w:val="16"/>
    </w:rPr>
  </w:style>
  <w:style w:type="paragraph" w:styleId="Tekstopmerking">
    <w:name w:val="annotation text"/>
    <w:basedOn w:val="Standaard"/>
    <w:link w:val="TekstopmerkingChar"/>
    <w:unhideWhenUsed/>
    <w:rsid w:val="006E7411"/>
    <w:pPr>
      <w:spacing w:line="240" w:lineRule="auto"/>
    </w:pPr>
    <w:rPr>
      <w:sz w:val="20"/>
      <w:szCs w:val="20"/>
    </w:rPr>
  </w:style>
  <w:style w:type="character" w:customStyle="1" w:styleId="TekstopmerkingChar">
    <w:name w:val="Tekst opmerking Char"/>
    <w:basedOn w:val="Standaardalinea-lettertype"/>
    <w:link w:val="Tekstopmerking"/>
    <w:rsid w:val="006E741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E7411"/>
    <w:rPr>
      <w:b/>
      <w:bCs/>
    </w:rPr>
  </w:style>
  <w:style w:type="character" w:customStyle="1" w:styleId="OnderwerpvanopmerkingChar">
    <w:name w:val="Onderwerp van opmerking Char"/>
    <w:basedOn w:val="TekstopmerkingChar"/>
    <w:link w:val="Onderwerpvanopmerking"/>
    <w:semiHidden/>
    <w:rsid w:val="006E7411"/>
    <w:rPr>
      <w:rFonts w:ascii="Verdana" w:hAnsi="Verdana"/>
      <w:b/>
      <w:bCs/>
      <w:lang w:val="nl-NL" w:eastAsia="nl-NL"/>
    </w:rPr>
  </w:style>
  <w:style w:type="character" w:styleId="Voetnootmarkering">
    <w:name w:val="footnote reference"/>
    <w:basedOn w:val="Standaardalinea-lettertype"/>
    <w:semiHidden/>
    <w:unhideWhenUsed/>
    <w:rsid w:val="008D168A"/>
    <w:rPr>
      <w:vertAlign w:val="superscript"/>
    </w:rPr>
  </w:style>
  <w:style w:type="paragraph" w:styleId="Lijstalinea">
    <w:name w:val="List Paragraph"/>
    <w:basedOn w:val="Standaard"/>
    <w:uiPriority w:val="34"/>
    <w:qFormat/>
    <w:rsid w:val="00544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072F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287E98"/>
    <w:rsid w:val="002A2095"/>
    <w:rsid w:val="002B187D"/>
    <w:rsid w:val="002B4E0D"/>
    <w:rsid w:val="00332F4A"/>
    <w:rsid w:val="0034726E"/>
    <w:rsid w:val="00370C0E"/>
    <w:rsid w:val="003B3E22"/>
    <w:rsid w:val="003C4CF4"/>
    <w:rsid w:val="004072FE"/>
    <w:rsid w:val="00421FE8"/>
    <w:rsid w:val="00430E85"/>
    <w:rsid w:val="00485C5D"/>
    <w:rsid w:val="004C4F26"/>
    <w:rsid w:val="005B4615"/>
    <w:rsid w:val="007840F9"/>
    <w:rsid w:val="007A575F"/>
    <w:rsid w:val="00845A45"/>
    <w:rsid w:val="00884DC4"/>
    <w:rsid w:val="009530D9"/>
    <w:rsid w:val="0097419A"/>
    <w:rsid w:val="00A22FC5"/>
    <w:rsid w:val="00B23C77"/>
    <w:rsid w:val="00B7464A"/>
    <w:rsid w:val="00DC66E7"/>
    <w:rsid w:val="00EB7DDB"/>
    <w:rsid w:val="00F05EFB"/>
    <w:rsid w:val="00F77D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715</ap:Words>
  <ap:Characters>3937</ap:Characters>
  <ap:DocSecurity>0</ap:DocSecurity>
  <ap:Lines>32</ap:Lines>
  <ap:Paragraphs>9</ap:Paragraphs>
  <ap:ScaleCrop>false</ap:ScaleCrop>
  <ap:LinksUpToDate>false</ap:LinksUpToDate>
  <ap:CharactersWithSpaces>4643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2026-02-13T10:08:00.0000000Z</dcterms:created>
  <dcterms:modified xsi:type="dcterms:W3CDTF">2026-02-13T10:09:00.0000000Z</dcterms:modified>
  <dc:description>------------------------</dc:description>
  <dc:subject/>
  <keywords/>
  <version/>
  <category/>
</coreProperties>
</file>