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691EAF" w:rsidTr="00D9561B" w14:paraId="50EF2EF1" w14:textId="77777777">
        <w:trPr>
          <w:trHeight w:val="1514"/>
        </w:trPr>
        <w:tc>
          <w:tcPr>
            <w:tcW w:w="7522" w:type="dxa"/>
            <w:tcBorders>
              <w:top w:val="nil"/>
              <w:left w:val="nil"/>
              <w:bottom w:val="nil"/>
              <w:right w:val="nil"/>
            </w:tcBorders>
            <w:tcMar>
              <w:left w:w="0" w:type="dxa"/>
              <w:right w:w="0" w:type="dxa"/>
            </w:tcMar>
          </w:tcPr>
          <w:p w:rsidR="00374412" w:rsidP="00D9561B" w:rsidRDefault="00F63DCF" w14:paraId="0A280261" w14:textId="77777777">
            <w:r>
              <w:t>De v</w:t>
            </w:r>
            <w:r w:rsidR="008E3932">
              <w:t>oorzitter van de Tweede Kamer der Staten-Generaal</w:t>
            </w:r>
          </w:p>
          <w:p w:rsidR="00374412" w:rsidP="00D9561B" w:rsidRDefault="00F63DCF" w14:paraId="3BF00BB2" w14:textId="77777777">
            <w:r>
              <w:t>Postbus 20018</w:t>
            </w:r>
          </w:p>
          <w:p w:rsidR="008E3932" w:rsidP="00D9561B" w:rsidRDefault="00F63DCF" w14:paraId="02FD77F2"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691EAF" w:rsidTr="00FF66F9" w14:paraId="6E5F6686" w14:textId="77777777">
        <w:trPr>
          <w:trHeight w:val="289" w:hRule="exact"/>
        </w:trPr>
        <w:tc>
          <w:tcPr>
            <w:tcW w:w="929" w:type="dxa"/>
          </w:tcPr>
          <w:p w:rsidRPr="00434042" w:rsidR="0005404B" w:rsidP="00FF66F9" w:rsidRDefault="00F63DCF" w14:paraId="02E8BDF5" w14:textId="77777777">
            <w:pPr>
              <w:rPr>
                <w:lang w:eastAsia="en-US"/>
              </w:rPr>
            </w:pPr>
            <w:r>
              <w:rPr>
                <w:lang w:eastAsia="en-US"/>
              </w:rPr>
              <w:t>Datum</w:t>
            </w:r>
          </w:p>
        </w:tc>
        <w:tc>
          <w:tcPr>
            <w:tcW w:w="6581" w:type="dxa"/>
          </w:tcPr>
          <w:p w:rsidRPr="00434042" w:rsidR="0005404B" w:rsidP="00FF66F9" w:rsidRDefault="006B0B9C" w14:paraId="35CC016C" w14:textId="22F40AC4">
            <w:pPr>
              <w:rPr>
                <w:lang w:eastAsia="en-US"/>
              </w:rPr>
            </w:pPr>
            <w:r>
              <w:rPr>
                <w:lang w:eastAsia="en-US"/>
              </w:rPr>
              <w:t>13 februari 2023</w:t>
            </w:r>
          </w:p>
        </w:tc>
      </w:tr>
      <w:tr w:rsidR="00691EAF" w:rsidTr="00FF66F9" w14:paraId="5DAFCF7E" w14:textId="77777777">
        <w:trPr>
          <w:trHeight w:val="368"/>
        </w:trPr>
        <w:tc>
          <w:tcPr>
            <w:tcW w:w="929" w:type="dxa"/>
          </w:tcPr>
          <w:p w:rsidR="0005404B" w:rsidP="00FF66F9" w:rsidRDefault="00F63DCF" w14:paraId="5CED0ECD" w14:textId="77777777">
            <w:pPr>
              <w:rPr>
                <w:lang w:eastAsia="en-US"/>
              </w:rPr>
            </w:pPr>
            <w:r>
              <w:rPr>
                <w:lang w:eastAsia="en-US"/>
              </w:rPr>
              <w:t>Betreft</w:t>
            </w:r>
          </w:p>
        </w:tc>
        <w:tc>
          <w:tcPr>
            <w:tcW w:w="6581" w:type="dxa"/>
          </w:tcPr>
          <w:p w:rsidR="0005404B" w:rsidP="00FF66F9" w:rsidRDefault="00F63DCF" w14:paraId="0D5DAC83" w14:textId="0A3BF9CB">
            <w:pPr>
              <w:rPr>
                <w:lang w:eastAsia="en-US"/>
              </w:rPr>
            </w:pPr>
            <w:r>
              <w:rPr>
                <w:lang w:eastAsia="en-US"/>
              </w:rPr>
              <w:t xml:space="preserve">Reactie op verzoek tot reactie op burgerbrief over </w:t>
            </w:r>
            <w:r w:rsidR="00B14DEC">
              <w:rPr>
                <w:lang w:eastAsia="en-US"/>
              </w:rPr>
              <w:t>publieke omroepen</w:t>
            </w:r>
            <w:r>
              <w:rPr>
                <w:lang w:eastAsia="en-US"/>
              </w:rPr>
              <w:t xml:space="preserve"> en journalistiek</w:t>
            </w:r>
          </w:p>
        </w:tc>
      </w:tr>
    </w:tbl>
    <w:p w:rsidR="00691EAF" w:rsidRDefault="001C2C36" w14:paraId="3CB7ED90" w14:textId="77777777">
      <w:r w:rsidRPr="001C2C36">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0B4417" w:rsidR="00691EAF" w:rsidTr="00A421A1" w14:paraId="45D1EE2E" w14:textId="77777777">
        <w:tc>
          <w:tcPr>
            <w:tcW w:w="2160" w:type="dxa"/>
          </w:tcPr>
          <w:p w:rsidRPr="00F53C9D" w:rsidR="006205C0" w:rsidP="00686AED" w:rsidRDefault="00F63DCF" w14:paraId="77219084" w14:textId="77777777">
            <w:pPr>
              <w:pStyle w:val="Colofonkop"/>
              <w:framePr w:hSpace="0" w:wrap="auto" w:hAnchor="text" w:vAnchor="margin" w:xAlign="left" w:yAlign="inline"/>
            </w:pPr>
            <w:r>
              <w:t>Media en Creatieve Industrie</w:t>
            </w:r>
          </w:p>
          <w:p w:rsidR="006205C0" w:rsidP="00A421A1" w:rsidRDefault="00F63DCF" w14:paraId="5DB204AC" w14:textId="77777777">
            <w:pPr>
              <w:pStyle w:val="Huisstijl-Gegeven"/>
              <w:spacing w:after="0"/>
            </w:pPr>
            <w:r>
              <w:t xml:space="preserve">Rijnstraat 50 </w:t>
            </w:r>
          </w:p>
          <w:p w:rsidR="004425A7" w:rsidP="00E972A2" w:rsidRDefault="00F63DCF" w14:paraId="116A29E8" w14:textId="77777777">
            <w:pPr>
              <w:pStyle w:val="Huisstijl-Gegeven"/>
              <w:spacing w:after="0"/>
            </w:pPr>
            <w:r>
              <w:t>Den Haag</w:t>
            </w:r>
          </w:p>
          <w:p w:rsidR="004425A7" w:rsidP="00E972A2" w:rsidRDefault="00F63DCF" w14:paraId="30D66094" w14:textId="77777777">
            <w:pPr>
              <w:pStyle w:val="Huisstijl-Gegeven"/>
              <w:spacing w:after="0"/>
            </w:pPr>
            <w:r>
              <w:t>Postbus 16375</w:t>
            </w:r>
          </w:p>
          <w:p w:rsidR="004425A7" w:rsidP="00E972A2" w:rsidRDefault="00F63DCF" w14:paraId="2B43E98E" w14:textId="77777777">
            <w:pPr>
              <w:pStyle w:val="Huisstijl-Gegeven"/>
              <w:spacing w:after="0"/>
            </w:pPr>
            <w:r>
              <w:t>2500 BJ Den Haag</w:t>
            </w:r>
          </w:p>
          <w:p w:rsidR="004425A7" w:rsidP="00E972A2" w:rsidRDefault="00F63DCF" w14:paraId="6763B39E" w14:textId="77777777">
            <w:pPr>
              <w:pStyle w:val="Huisstijl-Gegeven"/>
              <w:spacing w:after="90"/>
            </w:pPr>
            <w:r>
              <w:t>www.rijksoverheid.nl</w:t>
            </w:r>
          </w:p>
          <w:p w:rsidRPr="00D86CC6" w:rsidR="006205C0" w:rsidP="00A421A1" w:rsidRDefault="00F63DCF" w14:paraId="76EE95BA" w14:textId="77777777">
            <w:pPr>
              <w:spacing w:line="180" w:lineRule="exact"/>
              <w:rPr>
                <w:b/>
                <w:sz w:val="13"/>
                <w:szCs w:val="13"/>
              </w:rPr>
            </w:pPr>
            <w:r>
              <w:rPr>
                <w:b/>
                <w:sz w:val="13"/>
                <w:szCs w:val="13"/>
              </w:rPr>
              <w:t>Contactpersoon</w:t>
            </w:r>
          </w:p>
          <w:p w:rsidRPr="00B14DEC" w:rsidR="006205C0" w:rsidP="00A421A1" w:rsidRDefault="006205C0" w14:paraId="6A11BECF" w14:textId="5DA0E5F1">
            <w:pPr>
              <w:spacing w:line="180" w:lineRule="exact"/>
              <w:rPr>
                <w:sz w:val="13"/>
                <w:szCs w:val="13"/>
                <w:lang w:val="en-US"/>
              </w:rPr>
            </w:pPr>
          </w:p>
        </w:tc>
      </w:tr>
      <w:tr w:rsidRPr="000B4417" w:rsidR="00691EAF" w:rsidTr="00A421A1" w14:paraId="3FBE3A63" w14:textId="77777777">
        <w:trPr>
          <w:trHeight w:val="200" w:hRule="exact"/>
        </w:trPr>
        <w:tc>
          <w:tcPr>
            <w:tcW w:w="2160" w:type="dxa"/>
          </w:tcPr>
          <w:p w:rsidRPr="00B14DEC" w:rsidR="006205C0" w:rsidP="00A421A1" w:rsidRDefault="006205C0" w14:paraId="21AB3287" w14:textId="77777777">
            <w:pPr>
              <w:spacing w:after="90" w:line="180" w:lineRule="exact"/>
              <w:rPr>
                <w:sz w:val="13"/>
                <w:szCs w:val="13"/>
                <w:lang w:val="en-US"/>
              </w:rPr>
            </w:pPr>
          </w:p>
        </w:tc>
      </w:tr>
      <w:tr w:rsidR="00691EAF" w:rsidTr="00A421A1" w14:paraId="5C6839EC" w14:textId="77777777">
        <w:trPr>
          <w:trHeight w:val="450"/>
        </w:trPr>
        <w:tc>
          <w:tcPr>
            <w:tcW w:w="2160" w:type="dxa"/>
          </w:tcPr>
          <w:p w:rsidR="00F51A76" w:rsidP="00A421A1" w:rsidRDefault="00F63DCF" w14:paraId="7FD2BD88" w14:textId="77777777">
            <w:pPr>
              <w:spacing w:line="180" w:lineRule="exact"/>
              <w:rPr>
                <w:b/>
                <w:sz w:val="13"/>
                <w:szCs w:val="13"/>
              </w:rPr>
            </w:pPr>
            <w:r>
              <w:rPr>
                <w:b/>
                <w:sz w:val="13"/>
                <w:szCs w:val="13"/>
              </w:rPr>
              <w:t>Onze referentie</w:t>
            </w:r>
          </w:p>
          <w:p w:rsidRPr="00FA7882" w:rsidR="006205C0" w:rsidP="00215356" w:rsidRDefault="00F63DCF" w14:paraId="52BDF4E1" w14:textId="77777777">
            <w:pPr>
              <w:spacing w:line="180" w:lineRule="exact"/>
              <w:rPr>
                <w:sz w:val="13"/>
                <w:szCs w:val="13"/>
              </w:rPr>
            </w:pPr>
            <w:r>
              <w:rPr>
                <w:sz w:val="13"/>
                <w:szCs w:val="13"/>
              </w:rPr>
              <w:t>61733403</w:t>
            </w:r>
          </w:p>
        </w:tc>
      </w:tr>
      <w:tr w:rsidR="00691EAF" w:rsidTr="00A421A1" w14:paraId="66581340" w14:textId="77777777">
        <w:trPr>
          <w:trHeight w:val="136"/>
        </w:trPr>
        <w:tc>
          <w:tcPr>
            <w:tcW w:w="2160" w:type="dxa"/>
          </w:tcPr>
          <w:p w:rsidRPr="00C5333A" w:rsidR="006205C0" w:rsidP="00A421A1" w:rsidRDefault="00F63DCF" w14:paraId="2582F8F0" w14:textId="77777777">
            <w:pPr>
              <w:tabs>
                <w:tab w:val="left" w:pos="1890"/>
              </w:tabs>
              <w:spacing w:line="180" w:lineRule="exact"/>
              <w:rPr>
                <w:b/>
                <w:sz w:val="13"/>
                <w:szCs w:val="13"/>
              </w:rPr>
            </w:pPr>
            <w:r w:rsidRPr="00003544">
              <w:rPr>
                <w:b/>
                <w:sz w:val="13"/>
                <w:szCs w:val="13"/>
              </w:rPr>
              <w:t>Uw brief</w:t>
            </w:r>
          </w:p>
          <w:p w:rsidRPr="00E06CD4" w:rsidR="00E91674" w:rsidP="00E210E0" w:rsidRDefault="00F63DCF" w14:paraId="2C94DFBD" w14:textId="77777777">
            <w:pPr>
              <w:tabs>
                <w:tab w:val="left" w:pos="1890"/>
              </w:tabs>
              <w:spacing w:after="92" w:line="180" w:lineRule="exact"/>
              <w:rPr>
                <w:sz w:val="13"/>
                <w:szCs w:val="13"/>
              </w:rPr>
            </w:pPr>
            <w:r>
              <w:rPr>
                <w:sz w:val="13"/>
                <w:szCs w:val="13"/>
              </w:rPr>
              <w:t>28 november 2025</w:t>
            </w:r>
          </w:p>
        </w:tc>
      </w:tr>
      <w:tr w:rsidR="00691EAF" w:rsidTr="00A421A1" w14:paraId="06200CA9" w14:textId="77777777">
        <w:trPr>
          <w:trHeight w:val="227"/>
        </w:trPr>
        <w:tc>
          <w:tcPr>
            <w:tcW w:w="2160" w:type="dxa"/>
          </w:tcPr>
          <w:p w:rsidRPr="004A65A5" w:rsidR="006205C0" w:rsidP="00A421A1" w:rsidRDefault="00F63DCF" w14:paraId="5BE763ED" w14:textId="77777777">
            <w:pPr>
              <w:spacing w:line="180" w:lineRule="exact"/>
              <w:rPr>
                <w:b/>
                <w:sz w:val="13"/>
                <w:szCs w:val="13"/>
              </w:rPr>
            </w:pPr>
            <w:r>
              <w:rPr>
                <w:b/>
                <w:sz w:val="13"/>
                <w:szCs w:val="13"/>
              </w:rPr>
              <w:t>Uw referentie</w:t>
            </w:r>
          </w:p>
          <w:p w:rsidRPr="00D74F66" w:rsidR="006205C0" w:rsidP="00A421A1" w:rsidRDefault="00F63DCF" w14:paraId="56F16798" w14:textId="77777777">
            <w:pPr>
              <w:spacing w:after="90" w:line="180" w:lineRule="exact"/>
              <w:rPr>
                <w:sz w:val="13"/>
              </w:rPr>
            </w:pPr>
            <w:r>
              <w:rPr>
                <w:sz w:val="13"/>
              </w:rPr>
              <w:t>2025D48932</w:t>
            </w:r>
          </w:p>
        </w:tc>
      </w:tr>
    </w:tbl>
    <w:p w:rsidR="00215356" w:rsidRDefault="00215356" w14:paraId="16926C17" w14:textId="77777777"/>
    <w:p w:rsidR="006205C0" w:rsidP="00A421A1" w:rsidRDefault="006205C0" w14:paraId="0A4966C8" w14:textId="77777777"/>
    <w:p w:rsidR="00910A65" w:rsidP="00CA35E4" w:rsidRDefault="00405133" w14:paraId="3CF8B184" w14:textId="5BB66747">
      <w:r>
        <w:t xml:space="preserve">Hierbij stuur </w:t>
      </w:r>
      <w:r w:rsidR="00D45993">
        <w:t>ik u</w:t>
      </w:r>
      <w:r w:rsidR="00C82662">
        <w:t xml:space="preserve"> </w:t>
      </w:r>
      <w:r w:rsidR="00F63DCF">
        <w:t xml:space="preserve">de reactie op het </w:t>
      </w:r>
      <w:r w:rsidR="00D144BB">
        <w:t>v</w:t>
      </w:r>
      <w:r w:rsidR="00F63DCF">
        <w:t>erzoek van de commissie</w:t>
      </w:r>
      <w:r w:rsidR="00B36EBB">
        <w:t xml:space="preserve"> </w:t>
      </w:r>
      <w:r w:rsidR="00F63DCF">
        <w:t>naar aanleiding van</w:t>
      </w:r>
      <w:r w:rsidR="004A1BB7">
        <w:t xml:space="preserve"> </w:t>
      </w:r>
      <w:r w:rsidR="00F63DCF">
        <w:t>de vergadering van 27 november 2025</w:t>
      </w:r>
      <w:r w:rsidR="00605932">
        <w:t xml:space="preserve"> inzake</w:t>
      </w:r>
      <w:r w:rsidR="005768E4">
        <w:t xml:space="preserve"> </w:t>
      </w:r>
      <w:r w:rsidR="00B14DEC">
        <w:t>een burgerbrief over de</w:t>
      </w:r>
      <w:r w:rsidR="00F63DCF">
        <w:t xml:space="preserve"> publieke omroepen</w:t>
      </w:r>
      <w:r w:rsidR="00B14DEC">
        <w:t xml:space="preserve"> en journalistiek.</w:t>
      </w:r>
    </w:p>
    <w:p w:rsidR="00B14DEC" w:rsidP="00CA35E4" w:rsidRDefault="00B14DEC" w14:paraId="1A22E070" w14:textId="77777777"/>
    <w:p w:rsidR="00B14DEC" w:rsidP="00CA35E4" w:rsidRDefault="00B14DEC" w14:paraId="6590033A" w14:textId="77777777">
      <w:pPr>
        <w:rPr>
          <w:b/>
          <w:bCs/>
        </w:rPr>
      </w:pPr>
      <w:r w:rsidRPr="00B14DEC">
        <w:rPr>
          <w:b/>
          <w:bCs/>
        </w:rPr>
        <w:t xml:space="preserve">Inhoud van de brief </w:t>
      </w:r>
    </w:p>
    <w:p w:rsidRPr="00B14DEC" w:rsidR="00B14DEC" w:rsidP="00CA35E4" w:rsidRDefault="00B14DEC" w14:paraId="1AC519DF" w14:textId="77777777">
      <w:pPr>
        <w:rPr>
          <w:b/>
          <w:bCs/>
        </w:rPr>
      </w:pPr>
    </w:p>
    <w:p w:rsidR="00B14DEC" w:rsidP="00CA35E4" w:rsidRDefault="00B14DEC" w14:paraId="227F857E" w14:textId="1FFAFE46">
      <w:r w:rsidRPr="00B14DEC">
        <w:t xml:space="preserve">In de procedurevergadering van 27 november 2025 heeft de vaste commissie voor Onderwijs, Cultuur en Wetenschap een burgerbrief ontvangen </w:t>
      </w:r>
      <w:r>
        <w:t xml:space="preserve">met een betoog </w:t>
      </w:r>
      <w:r w:rsidRPr="00B14DEC">
        <w:t>over</w:t>
      </w:r>
      <w:r>
        <w:t xml:space="preserve"> onafhankelijkheid de publieke omroepen en waarde van journalistiek voor de democratische rechtstaat. De schrijvers betogen dat journalisten </w:t>
      </w:r>
      <w:r w:rsidR="00F42B4D">
        <w:t xml:space="preserve">niet onafhankelijk zijn en </w:t>
      </w:r>
      <w:r>
        <w:t xml:space="preserve">geen rol behoren te spelen binnen de democratische rechtstaat en dat de samenleving zowel de publieke als commerciële omroepen zou kunnen missen. </w:t>
      </w:r>
    </w:p>
    <w:p w:rsidR="00B14DEC" w:rsidP="00CA35E4" w:rsidRDefault="00B14DEC" w14:paraId="1D541E01" w14:textId="77777777"/>
    <w:p w:rsidRPr="00B14DEC" w:rsidR="00B14DEC" w:rsidP="00CA35E4" w:rsidRDefault="00B14DEC" w14:paraId="7827DEBC" w14:textId="047F84A2">
      <w:pPr>
        <w:rPr>
          <w:b/>
          <w:bCs/>
        </w:rPr>
      </w:pPr>
      <w:r w:rsidRPr="00B14DEC">
        <w:rPr>
          <w:b/>
          <w:bCs/>
        </w:rPr>
        <w:t>Reactie</w:t>
      </w:r>
    </w:p>
    <w:p w:rsidR="00B14DEC" w:rsidP="00CA35E4" w:rsidRDefault="00B14DEC" w14:paraId="0D912F57" w14:textId="77777777"/>
    <w:p w:rsidRPr="00BE0B1F" w:rsidR="00BE0B1F" w:rsidP="00BE0B1F" w:rsidRDefault="00BE0B1F" w14:paraId="11D0F187" w14:textId="7B1369EF">
      <w:r>
        <w:t>Ik wil</w:t>
      </w:r>
      <w:r w:rsidR="00B14DEC">
        <w:t xml:space="preserve"> de schrijvers bedanken voor hun brief</w:t>
      </w:r>
      <w:r w:rsidR="00ED263C">
        <w:t xml:space="preserve"> waaruit een grote maatschappelijke betrokkenheid blijkt. </w:t>
      </w:r>
      <w:r w:rsidR="00B14DEC">
        <w:t xml:space="preserve">Tegelijkertijd ben ik het niet eens met </w:t>
      </w:r>
      <w:r>
        <w:t>de conclusies van hun</w:t>
      </w:r>
      <w:r w:rsidR="00B14DEC">
        <w:t xml:space="preserve"> betoog. </w:t>
      </w:r>
      <w:r w:rsidRPr="00BE0B1F">
        <w:t>De democratische rechtsstaat heeft baat bij een sterk en pluriform medialandschap</w:t>
      </w:r>
      <w:r>
        <w:t>.</w:t>
      </w:r>
      <w:r w:rsidRPr="00BE0B1F">
        <w:t xml:space="preserve"> Journalistiek en media zijn nauw verbonden met de democratische rechtsstaat </w:t>
      </w:r>
      <w:r>
        <w:t xml:space="preserve">en </w:t>
      </w:r>
      <w:r w:rsidRPr="00BE0B1F">
        <w:t xml:space="preserve">spelen </w:t>
      </w:r>
      <w:r>
        <w:t>hierin</w:t>
      </w:r>
      <w:r w:rsidRPr="00BE0B1F">
        <w:t xml:space="preserve"> een rol van onschatbare waarde.</w:t>
      </w:r>
    </w:p>
    <w:p w:rsidRPr="00BE0B1F" w:rsidR="00BE0B1F" w:rsidP="00BE0B1F" w:rsidRDefault="00BE0B1F" w14:paraId="4C53BEAE" w14:textId="77777777">
      <w:r w:rsidRPr="00BE0B1F">
        <w:t> </w:t>
      </w:r>
    </w:p>
    <w:p w:rsidRPr="00BE0B1F" w:rsidR="004D2E41" w:rsidP="004D2E41" w:rsidRDefault="004D2E41" w14:paraId="1033E9E5" w14:textId="056D6081">
      <w:r w:rsidRPr="00BE0B1F">
        <w:t xml:space="preserve">Journalisten controleren de macht, geven informatie aan de bevolking en geven mensen een podium. </w:t>
      </w:r>
      <w:r w:rsidRPr="004D2E41">
        <w:t xml:space="preserve">In, onder meer, de Grondwet en het Europees Verdrag voor de Rechten van de Mens zijn de vrijheid van meningsuiting en persvrijheid verankerd. Onder deze vrijheden valt in ieder geval bescherming tegen ongeoorloofde overheidsinmenging. Het is belangrijk dat media zich vrij weten van </w:t>
      </w:r>
      <w:r>
        <w:t xml:space="preserve">onder meer </w:t>
      </w:r>
      <w:r w:rsidRPr="004D2E41">
        <w:t xml:space="preserve">politieke beïnvloeding. De Mediawet 2008 bevat aanvullende, specifieke waarborgen voor de redactionele onafhankelijkheid van de publieke omroep. Deze normen vormen essentiële onderdelen van het constitutionele en wettelijk kader waarbinnen onafhankelijke journalistiek functioneert. Het is een groot goed dat we in Nederland persvrijheid hebben. Alleen als de publieke </w:t>
      </w:r>
      <w:r w:rsidRPr="004D2E41">
        <w:lastRenderedPageBreak/>
        <w:t>omroep onafhankelijk kan opereren, kan zij haar taak binnen de democratische rechtsstaat vervul</w:t>
      </w:r>
      <w:r>
        <w:t xml:space="preserve">len. </w:t>
      </w:r>
    </w:p>
    <w:p w:rsidRPr="00BE0B1F" w:rsidR="00BE0B1F" w:rsidP="00BE0B1F" w:rsidRDefault="00BE0B1F" w14:paraId="44809336" w14:textId="20E162B0"/>
    <w:p w:rsidR="00BE0B1F" w:rsidP="00BE0B1F" w:rsidRDefault="00BE0B1F" w14:paraId="139C54A3" w14:textId="171DBC4D">
      <w:r w:rsidRPr="00BE0B1F">
        <w:t xml:space="preserve">De journalistiek is </w:t>
      </w:r>
      <w:r w:rsidR="004D2E41">
        <w:t xml:space="preserve">daarbij </w:t>
      </w:r>
      <w:r w:rsidRPr="00BE0B1F">
        <w:t xml:space="preserve">gehouden aan de journalistieke principes, denk aan het controleren van feiten en het plegen van hoor- en wederhoor. Hiermee worden regels gesteld aan de journalistieke praktijk. Het past de overheid hier niet te interveniëren, dat zou botsen met de persvrijheid en de vrijheid van meningsuiting. Daarom moet de overheid terughoudend zijn. Zij vertrouwt op de regulering die </w:t>
      </w:r>
      <w:r w:rsidR="00ED5814">
        <w:t xml:space="preserve">voor </w:t>
      </w:r>
      <w:r w:rsidRPr="00BE0B1F">
        <w:t xml:space="preserve">de journalistieke sector </w:t>
      </w:r>
      <w:r w:rsidR="00ED5814">
        <w:t>is</w:t>
      </w:r>
      <w:r w:rsidRPr="00BE0B1F" w:rsidR="00ED5814">
        <w:t xml:space="preserve"> </w:t>
      </w:r>
      <w:r w:rsidRPr="00BE0B1F">
        <w:t>ingericht.</w:t>
      </w:r>
      <w:r>
        <w:t xml:space="preserve"> </w:t>
      </w:r>
    </w:p>
    <w:p w:rsidR="004D2E41" w:rsidP="00BE0B1F" w:rsidRDefault="004D2E41" w14:paraId="688CFB91" w14:textId="77777777"/>
    <w:p w:rsidR="004D2E41" w:rsidP="00BE0B1F" w:rsidRDefault="004D2E41" w14:paraId="227B12A0" w14:textId="5FC9AB45">
      <w:r w:rsidRPr="004D2E41">
        <w:t>Dit alles wil overigens uiteraard niet zeggen dat omroepen zich in het huidige bestel niet hoeven te verantwoorden over hun redactionele keuzes, of dat daar geen debat over zou mogen ontstaan. Ook dat hoort bij de journalistieke praktijk. Bij opmerkingen of klachten over de journalistieke handelwijze kan iedereen contact opnemen met de desbetreffende omroep of redactie. Wanneer iemand niet tevreden is met de reactie van de omroep of redactie is er de mogelijkheid om een melding te maken bij de Ombudsman voor de publieke omroepen. De Ombudsman kan naar aanleiding van klachten nader onderzoek doen naar het journalistiek handelen van de omroep of redactie. Ook de Raad voor de Journalistiek kan om een oordeel gevraagd worden.</w:t>
      </w:r>
    </w:p>
    <w:p w:rsidRPr="00BE0B1F" w:rsidR="00BE0B1F" w:rsidP="00BE0B1F" w:rsidRDefault="00BE0B1F" w14:paraId="6F67B8C5" w14:textId="0CB5F649"/>
    <w:p w:rsidRPr="00BE0B1F" w:rsidR="00BE0B1F" w:rsidP="00BE0B1F" w:rsidRDefault="00BE0B1F" w14:paraId="7928494F" w14:textId="320E3F08">
      <w:r w:rsidRPr="00BE0B1F">
        <w:t>Het klopt inderdaad dat de Grondwet geen voorafgaand toezicht op media-uitingen</w:t>
      </w:r>
      <w:r w:rsidR="00F63DCF">
        <w:t xml:space="preserve"> toestaat</w:t>
      </w:r>
      <w:r w:rsidRPr="00BE0B1F">
        <w:t>. Achteraf kan dat wel, bijvoorbeeld door een conclusie van de Raad voor de Journalistiek</w:t>
      </w:r>
      <w:r w:rsidR="00F63DCF">
        <w:t xml:space="preserve"> </w:t>
      </w:r>
      <w:r w:rsidRPr="00BE0B1F">
        <w:t xml:space="preserve">of een gerechtelijke uitspraak. Daarbij moet wel in acht genomen worden dat een uitspraak achteraf niet zijn schaduw vooruitwerpt: de journalistiek moet vrij blijven om publicaties te maken over onderwerpen, ook in de toekomst. Journalistieke publicaties kunnen zeer goed onderdeel worden van het publieke debat, maar daarbij moet zeer voorzichtig worden omgesprongen met “verdachtmakingen” aan het adres van de afzender. Dat kan de onafhankelijkheid aantasten of beperken. </w:t>
      </w:r>
    </w:p>
    <w:p w:rsidR="00BE0B1F" w:rsidP="00CA35E4" w:rsidRDefault="00BE0B1F" w14:paraId="44B2EC59" w14:textId="77777777"/>
    <w:p w:rsidR="00F63DCF" w:rsidP="00CA35E4" w:rsidRDefault="004D2E41" w14:paraId="3B36CB1A" w14:textId="77D35EB2">
      <w:r w:rsidRPr="004D2E41">
        <w:t xml:space="preserve">Als </w:t>
      </w:r>
      <w:r w:rsidR="00F42B4D">
        <w:t>m</w:t>
      </w:r>
      <w:r w:rsidRPr="004D2E41">
        <w:t xml:space="preserve">inister van OCW ben ik verantwoordelijk voor het mediabeleid en stelselverantwoordelijk voor de publieke omroep en de journalistiek. Ik zie het als mijn verantwoordelijkheid om te staan voor een betrouwbare en onafhankelijke </w:t>
      </w:r>
      <w:r w:rsidR="00F63DCF">
        <w:t xml:space="preserve">publieke en commerciële </w:t>
      </w:r>
      <w:r w:rsidRPr="004D2E41">
        <w:t>nieuwsvoorziening.</w:t>
      </w:r>
      <w:r w:rsidR="00F63DCF">
        <w:t xml:space="preserve"> Die is van grote waarde voor onze samenleving en democratie. </w:t>
      </w:r>
    </w:p>
    <w:p w:rsidR="00F63DCF" w:rsidP="00CA35E4" w:rsidRDefault="00F63DCF" w14:paraId="6C168426" w14:textId="77777777"/>
    <w:p w:rsidR="00F63DCF" w:rsidP="00CA35E4" w:rsidRDefault="00F63DCF" w14:paraId="0ECB2457" w14:textId="7075564E">
      <w:r>
        <w:t xml:space="preserve">Tot slot wil ik u er voor de volledigheid op wijzen dat de schrijvers van de burgerbrief aangegeven hebben dat alleen tot publicatie van hun brief overgegaan mag worden met uitdrukkelijke schriftelijke toestemming van de schrijvers. </w:t>
      </w:r>
      <w:r w:rsidR="00530831">
        <w:t xml:space="preserve">Ik treed ook in contact met de schrijvers van de brief. </w:t>
      </w:r>
    </w:p>
    <w:p w:rsidR="00F63DCF" w:rsidP="00CA35E4" w:rsidRDefault="00F63DCF" w14:paraId="30FB6268" w14:textId="6610AAD1"/>
    <w:p w:rsidR="00B14DEC" w:rsidP="00CA35E4" w:rsidRDefault="00B14DEC" w14:paraId="59AD5FDC" w14:textId="77777777"/>
    <w:p w:rsidR="005768E4" w:rsidP="00CA35E4" w:rsidRDefault="00F63DCF" w14:paraId="56463A24" w14:textId="5A5DC076">
      <w:r>
        <w:t>De minister van Onderwijs, Cultuur en Wetenschap,</w:t>
      </w:r>
    </w:p>
    <w:p w:rsidR="000F521E" w:rsidP="003A7160" w:rsidRDefault="000F521E" w14:paraId="5F3166F2" w14:textId="77777777"/>
    <w:p w:rsidR="000F521E" w:rsidP="003A7160" w:rsidRDefault="000F521E" w14:paraId="05473306" w14:textId="77777777"/>
    <w:p w:rsidR="000F521E" w:rsidP="003A7160" w:rsidRDefault="000F521E" w14:paraId="177D303E" w14:textId="77777777"/>
    <w:p w:rsidR="000F521E" w:rsidP="003A7160" w:rsidRDefault="000F521E" w14:paraId="38B083CE" w14:textId="77777777"/>
    <w:p w:rsidR="000F521E" w:rsidP="003A7160" w:rsidRDefault="00F63DCF" w14:paraId="66BD4209" w14:textId="77777777">
      <w:pPr>
        <w:pStyle w:val="standaard-tekst"/>
      </w:pPr>
      <w:r>
        <w:t>Gouke Moes</w:t>
      </w:r>
    </w:p>
    <w:p w:rsidR="00184B30" w:rsidP="00A60B58" w:rsidRDefault="00184B30" w14:paraId="2D74ED14" w14:textId="77777777"/>
    <w:p w:rsidR="00184B30" w:rsidP="00A60B58" w:rsidRDefault="00184B30" w14:paraId="79B7D8C7" w14:textId="77777777"/>
    <w:sectPr w:rsidR="00184B30"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F479B" w14:textId="77777777" w:rsidR="00DC691C" w:rsidRDefault="00F63DCF">
      <w:r>
        <w:separator/>
      </w:r>
    </w:p>
    <w:p w14:paraId="692B050F" w14:textId="77777777" w:rsidR="00DC691C" w:rsidRDefault="00DC691C"/>
  </w:endnote>
  <w:endnote w:type="continuationSeparator" w:id="0">
    <w:p w14:paraId="41C6FC42" w14:textId="77777777" w:rsidR="00DC691C" w:rsidRDefault="00F63DCF">
      <w:r>
        <w:continuationSeparator/>
      </w:r>
    </w:p>
    <w:p w14:paraId="09C837D6"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9D52D"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9F26C"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691EAF" w14:paraId="495A131F" w14:textId="77777777" w:rsidTr="004C7E1D">
      <w:trPr>
        <w:trHeight w:hRule="exact" w:val="357"/>
      </w:trPr>
      <w:tc>
        <w:tcPr>
          <w:tcW w:w="7603" w:type="dxa"/>
        </w:tcPr>
        <w:p w14:paraId="5AB5D6C0" w14:textId="77777777" w:rsidR="002F71BB" w:rsidRPr="004C7E1D" w:rsidRDefault="002F71BB" w:rsidP="004C7E1D">
          <w:pPr>
            <w:spacing w:line="180" w:lineRule="exact"/>
            <w:rPr>
              <w:sz w:val="13"/>
              <w:szCs w:val="13"/>
            </w:rPr>
          </w:pPr>
        </w:p>
      </w:tc>
      <w:tc>
        <w:tcPr>
          <w:tcW w:w="2172" w:type="dxa"/>
        </w:tcPr>
        <w:p w14:paraId="0CFC6276" w14:textId="31657EBC" w:rsidR="002F71BB" w:rsidRPr="004C7E1D" w:rsidRDefault="00F63DCF"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415C87">
            <w:rPr>
              <w:szCs w:val="13"/>
            </w:rPr>
            <w:t>2</w:t>
          </w:r>
          <w:r w:rsidRPr="004C7E1D">
            <w:rPr>
              <w:szCs w:val="13"/>
            </w:rPr>
            <w:fldChar w:fldCharType="end"/>
          </w:r>
        </w:p>
      </w:tc>
    </w:tr>
  </w:tbl>
  <w:p w14:paraId="1F9C6654"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691EAF" w14:paraId="54C2CA0F" w14:textId="77777777" w:rsidTr="004C7E1D">
      <w:trPr>
        <w:trHeight w:hRule="exact" w:val="357"/>
      </w:trPr>
      <w:tc>
        <w:tcPr>
          <w:tcW w:w="7709" w:type="dxa"/>
        </w:tcPr>
        <w:p w14:paraId="10B99509" w14:textId="77777777" w:rsidR="00D17084" w:rsidRPr="004C7E1D" w:rsidRDefault="00D17084" w:rsidP="004C7E1D">
          <w:pPr>
            <w:spacing w:line="180" w:lineRule="exact"/>
            <w:rPr>
              <w:sz w:val="13"/>
              <w:szCs w:val="13"/>
            </w:rPr>
          </w:pPr>
        </w:p>
      </w:tc>
      <w:tc>
        <w:tcPr>
          <w:tcW w:w="2060" w:type="dxa"/>
        </w:tcPr>
        <w:p w14:paraId="3A972DBF" w14:textId="339CD813" w:rsidR="00D17084" w:rsidRPr="004C7E1D" w:rsidRDefault="00F63DCF"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415C87">
            <w:rPr>
              <w:szCs w:val="13"/>
            </w:rPr>
            <w:t>2</w:t>
          </w:r>
          <w:r w:rsidRPr="004C7E1D">
            <w:rPr>
              <w:szCs w:val="13"/>
            </w:rPr>
            <w:fldChar w:fldCharType="end"/>
          </w:r>
        </w:p>
      </w:tc>
    </w:tr>
  </w:tbl>
  <w:p w14:paraId="4FCE7AD7"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CC407" w14:textId="77777777" w:rsidR="00DC691C" w:rsidRDefault="00F63DCF">
      <w:r>
        <w:separator/>
      </w:r>
    </w:p>
    <w:p w14:paraId="61692997" w14:textId="77777777" w:rsidR="00DC691C" w:rsidRDefault="00DC691C"/>
  </w:footnote>
  <w:footnote w:type="continuationSeparator" w:id="0">
    <w:p w14:paraId="74C8959F" w14:textId="77777777" w:rsidR="00DC691C" w:rsidRDefault="00F63DCF">
      <w:r>
        <w:continuationSeparator/>
      </w:r>
    </w:p>
    <w:p w14:paraId="4E20E8AD" w14:textId="77777777" w:rsidR="00DC691C" w:rsidRDefault="00DC69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18937"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691EAF" w14:paraId="5F2D0DF2" w14:textId="77777777" w:rsidTr="006D2D53">
      <w:trPr>
        <w:trHeight w:hRule="exact" w:val="400"/>
      </w:trPr>
      <w:tc>
        <w:tcPr>
          <w:tcW w:w="7518" w:type="dxa"/>
        </w:tcPr>
        <w:p w14:paraId="3661C0C5" w14:textId="77777777" w:rsidR="00527BD4" w:rsidRPr="00275984" w:rsidRDefault="00527BD4" w:rsidP="00BF4427">
          <w:pPr>
            <w:pStyle w:val="Huisstijl-Rubricering"/>
          </w:pPr>
        </w:p>
      </w:tc>
    </w:tr>
  </w:tbl>
  <w:p w14:paraId="5E7CE896"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691EAF" w14:paraId="34DB1963" w14:textId="77777777" w:rsidTr="003B528D">
      <w:tc>
        <w:tcPr>
          <w:tcW w:w="2160" w:type="dxa"/>
        </w:tcPr>
        <w:p w14:paraId="78F39D01" w14:textId="77777777" w:rsidR="002F71BB" w:rsidRPr="000407BB" w:rsidRDefault="00F63DCF" w:rsidP="005D283A">
          <w:pPr>
            <w:pStyle w:val="Colofonkop"/>
            <w:framePr w:hSpace="0" w:wrap="auto" w:vAnchor="margin" w:hAnchor="text" w:xAlign="left" w:yAlign="inline"/>
          </w:pPr>
          <w:r>
            <w:t>Onze referentie</w:t>
          </w:r>
        </w:p>
      </w:tc>
    </w:tr>
    <w:tr w:rsidR="00691EAF" w14:paraId="78D262F4" w14:textId="77777777" w:rsidTr="002F71BB">
      <w:trPr>
        <w:trHeight w:val="259"/>
      </w:trPr>
      <w:tc>
        <w:tcPr>
          <w:tcW w:w="2160" w:type="dxa"/>
        </w:tcPr>
        <w:p w14:paraId="5469C5B4" w14:textId="77777777" w:rsidR="00E35CF4" w:rsidRPr="005D283A" w:rsidRDefault="00F63DCF" w:rsidP="0049501A">
          <w:pPr>
            <w:spacing w:line="180" w:lineRule="exact"/>
            <w:rPr>
              <w:sz w:val="13"/>
              <w:szCs w:val="13"/>
            </w:rPr>
          </w:pPr>
          <w:r>
            <w:rPr>
              <w:sz w:val="13"/>
              <w:szCs w:val="13"/>
            </w:rPr>
            <w:t>61733403</w:t>
          </w:r>
        </w:p>
      </w:tc>
    </w:tr>
  </w:tbl>
  <w:p w14:paraId="3A2B1F4E"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691EAF" w14:paraId="55005BCB" w14:textId="77777777" w:rsidTr="001377D4">
      <w:trPr>
        <w:trHeight w:val="2636"/>
      </w:trPr>
      <w:tc>
        <w:tcPr>
          <w:tcW w:w="737" w:type="dxa"/>
        </w:tcPr>
        <w:p w14:paraId="193B26F6" w14:textId="77777777" w:rsidR="00704845" w:rsidRDefault="00704845" w:rsidP="0047126E">
          <w:pPr>
            <w:framePr w:w="6339" w:h="2750" w:hRule="exact" w:hSpace="181" w:wrap="around" w:vAnchor="page" w:hAnchor="page" w:x="5586" w:y="1"/>
            <w:spacing w:line="240" w:lineRule="auto"/>
          </w:pPr>
        </w:p>
      </w:tc>
      <w:tc>
        <w:tcPr>
          <w:tcW w:w="5156" w:type="dxa"/>
        </w:tcPr>
        <w:p w14:paraId="0D527AB8" w14:textId="77777777" w:rsidR="00704845" w:rsidRDefault="00F63DCF" w:rsidP="0047126E">
          <w:pPr>
            <w:framePr w:w="3873" w:h="2625" w:hRule="exact" w:wrap="around" w:vAnchor="page" w:hAnchor="page" w:x="6323" w:y="1"/>
          </w:pPr>
          <w:r>
            <w:rPr>
              <w:noProof/>
              <w:lang w:val="en-US" w:eastAsia="en-US"/>
            </w:rPr>
            <w:drawing>
              <wp:inline distT="0" distB="0" distL="0" distR="0" wp14:anchorId="37BB92D4" wp14:editId="31FCAFE6">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303AA608" w14:textId="77777777" w:rsidR="00483ECA" w:rsidRDefault="00483ECA" w:rsidP="00D037A9"/>
      </w:tc>
    </w:tr>
  </w:tbl>
  <w:p w14:paraId="09CE6140"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691EAF" w14:paraId="33AD9C2C" w14:textId="77777777" w:rsidTr="0008539E">
      <w:trPr>
        <w:trHeight w:hRule="exact" w:val="572"/>
      </w:trPr>
      <w:tc>
        <w:tcPr>
          <w:tcW w:w="7520" w:type="dxa"/>
        </w:tcPr>
        <w:p w14:paraId="4D759A4F" w14:textId="77777777" w:rsidR="00527BD4" w:rsidRPr="00963440" w:rsidRDefault="00F63DCF" w:rsidP="00210BA3">
          <w:pPr>
            <w:pStyle w:val="Huisstijl-Adres"/>
            <w:spacing w:after="0"/>
          </w:pPr>
          <w:r w:rsidRPr="009E3B07">
            <w:t>&gt;Retouradres </w:t>
          </w:r>
          <w:r>
            <w:t>Postbus 16375 2500 BJ Den Haag</w:t>
          </w:r>
          <w:r w:rsidRPr="009E3B07">
            <w:t xml:space="preserve"> </w:t>
          </w:r>
        </w:p>
      </w:tc>
    </w:tr>
    <w:tr w:rsidR="00691EAF" w14:paraId="73BDE484" w14:textId="77777777" w:rsidTr="00E776C6">
      <w:trPr>
        <w:cantSplit/>
        <w:trHeight w:hRule="exact" w:val="238"/>
      </w:trPr>
      <w:tc>
        <w:tcPr>
          <w:tcW w:w="7520" w:type="dxa"/>
        </w:tcPr>
        <w:p w14:paraId="264D04CD" w14:textId="77777777" w:rsidR="00093ABC" w:rsidRPr="00963440" w:rsidRDefault="00093ABC" w:rsidP="00963440"/>
      </w:tc>
    </w:tr>
    <w:tr w:rsidR="00691EAF" w14:paraId="00540514" w14:textId="77777777" w:rsidTr="00E776C6">
      <w:trPr>
        <w:cantSplit/>
        <w:trHeight w:hRule="exact" w:val="1520"/>
      </w:trPr>
      <w:tc>
        <w:tcPr>
          <w:tcW w:w="7520" w:type="dxa"/>
        </w:tcPr>
        <w:p w14:paraId="56F4970F" w14:textId="77777777" w:rsidR="00A604D3" w:rsidRPr="00963440" w:rsidRDefault="00A604D3" w:rsidP="00963440"/>
      </w:tc>
    </w:tr>
    <w:tr w:rsidR="00691EAF" w14:paraId="45ECA47C" w14:textId="77777777" w:rsidTr="00E776C6">
      <w:trPr>
        <w:trHeight w:hRule="exact" w:val="1077"/>
      </w:trPr>
      <w:tc>
        <w:tcPr>
          <w:tcW w:w="7520" w:type="dxa"/>
        </w:tcPr>
        <w:p w14:paraId="32536F96" w14:textId="77777777" w:rsidR="00892BA5" w:rsidRPr="00035E67" w:rsidRDefault="00892BA5" w:rsidP="00892BA5">
          <w:pPr>
            <w:tabs>
              <w:tab w:val="left" w:pos="740"/>
            </w:tabs>
            <w:autoSpaceDE w:val="0"/>
            <w:autoSpaceDN w:val="0"/>
            <w:adjustRightInd w:val="0"/>
            <w:rPr>
              <w:rFonts w:cs="Verdana"/>
              <w:szCs w:val="18"/>
            </w:rPr>
          </w:pPr>
        </w:p>
      </w:tc>
    </w:tr>
  </w:tbl>
  <w:p w14:paraId="226F0CDA" w14:textId="77777777" w:rsidR="006F273B" w:rsidRDefault="006F273B" w:rsidP="00BC4AE3">
    <w:pPr>
      <w:pStyle w:val="Koptekst"/>
    </w:pPr>
  </w:p>
  <w:p w14:paraId="194CDEF0" w14:textId="77777777" w:rsidR="00153BD0" w:rsidRDefault="00153BD0" w:rsidP="00BC4AE3">
    <w:pPr>
      <w:pStyle w:val="Koptekst"/>
    </w:pPr>
  </w:p>
  <w:p w14:paraId="35116B90" w14:textId="77777777" w:rsidR="0044605E" w:rsidRDefault="0044605E" w:rsidP="00BC4AE3">
    <w:pPr>
      <w:pStyle w:val="Koptekst"/>
    </w:pPr>
  </w:p>
  <w:p w14:paraId="78584D00" w14:textId="77777777" w:rsidR="0044605E" w:rsidRDefault="0044605E" w:rsidP="00BC4AE3">
    <w:pPr>
      <w:pStyle w:val="Koptekst"/>
    </w:pPr>
  </w:p>
  <w:p w14:paraId="6E8EE319"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45ACCA2">
      <w:start w:val="1"/>
      <w:numFmt w:val="bullet"/>
      <w:pStyle w:val="Lijstopsomteken"/>
      <w:lvlText w:val="•"/>
      <w:lvlJc w:val="left"/>
      <w:pPr>
        <w:tabs>
          <w:tab w:val="num" w:pos="227"/>
        </w:tabs>
        <w:ind w:left="227" w:hanging="227"/>
      </w:pPr>
      <w:rPr>
        <w:rFonts w:ascii="Verdana" w:hAnsi="Verdana" w:hint="default"/>
        <w:sz w:val="18"/>
        <w:szCs w:val="18"/>
      </w:rPr>
    </w:lvl>
    <w:lvl w:ilvl="1" w:tplc="F2D46256" w:tentative="1">
      <w:start w:val="1"/>
      <w:numFmt w:val="bullet"/>
      <w:lvlText w:val="o"/>
      <w:lvlJc w:val="left"/>
      <w:pPr>
        <w:tabs>
          <w:tab w:val="num" w:pos="1440"/>
        </w:tabs>
        <w:ind w:left="1440" w:hanging="360"/>
      </w:pPr>
      <w:rPr>
        <w:rFonts w:ascii="Courier New" w:hAnsi="Courier New" w:cs="Courier New" w:hint="default"/>
      </w:rPr>
    </w:lvl>
    <w:lvl w:ilvl="2" w:tplc="FBE6447A" w:tentative="1">
      <w:start w:val="1"/>
      <w:numFmt w:val="bullet"/>
      <w:lvlText w:val=""/>
      <w:lvlJc w:val="left"/>
      <w:pPr>
        <w:tabs>
          <w:tab w:val="num" w:pos="2160"/>
        </w:tabs>
        <w:ind w:left="2160" w:hanging="360"/>
      </w:pPr>
      <w:rPr>
        <w:rFonts w:ascii="Wingdings" w:hAnsi="Wingdings" w:hint="default"/>
      </w:rPr>
    </w:lvl>
    <w:lvl w:ilvl="3" w:tplc="559E202A" w:tentative="1">
      <w:start w:val="1"/>
      <w:numFmt w:val="bullet"/>
      <w:lvlText w:val=""/>
      <w:lvlJc w:val="left"/>
      <w:pPr>
        <w:tabs>
          <w:tab w:val="num" w:pos="2880"/>
        </w:tabs>
        <w:ind w:left="2880" w:hanging="360"/>
      </w:pPr>
      <w:rPr>
        <w:rFonts w:ascii="Symbol" w:hAnsi="Symbol" w:hint="default"/>
      </w:rPr>
    </w:lvl>
    <w:lvl w:ilvl="4" w:tplc="699E2F92" w:tentative="1">
      <w:start w:val="1"/>
      <w:numFmt w:val="bullet"/>
      <w:lvlText w:val="o"/>
      <w:lvlJc w:val="left"/>
      <w:pPr>
        <w:tabs>
          <w:tab w:val="num" w:pos="3600"/>
        </w:tabs>
        <w:ind w:left="3600" w:hanging="360"/>
      </w:pPr>
      <w:rPr>
        <w:rFonts w:ascii="Courier New" w:hAnsi="Courier New" w:cs="Courier New" w:hint="default"/>
      </w:rPr>
    </w:lvl>
    <w:lvl w:ilvl="5" w:tplc="63ECD66E" w:tentative="1">
      <w:start w:val="1"/>
      <w:numFmt w:val="bullet"/>
      <w:lvlText w:val=""/>
      <w:lvlJc w:val="left"/>
      <w:pPr>
        <w:tabs>
          <w:tab w:val="num" w:pos="4320"/>
        </w:tabs>
        <w:ind w:left="4320" w:hanging="360"/>
      </w:pPr>
      <w:rPr>
        <w:rFonts w:ascii="Wingdings" w:hAnsi="Wingdings" w:hint="default"/>
      </w:rPr>
    </w:lvl>
    <w:lvl w:ilvl="6" w:tplc="B90220A2" w:tentative="1">
      <w:start w:val="1"/>
      <w:numFmt w:val="bullet"/>
      <w:lvlText w:val=""/>
      <w:lvlJc w:val="left"/>
      <w:pPr>
        <w:tabs>
          <w:tab w:val="num" w:pos="5040"/>
        </w:tabs>
        <w:ind w:left="5040" w:hanging="360"/>
      </w:pPr>
      <w:rPr>
        <w:rFonts w:ascii="Symbol" w:hAnsi="Symbol" w:hint="default"/>
      </w:rPr>
    </w:lvl>
    <w:lvl w:ilvl="7" w:tplc="61043AEE" w:tentative="1">
      <w:start w:val="1"/>
      <w:numFmt w:val="bullet"/>
      <w:lvlText w:val="o"/>
      <w:lvlJc w:val="left"/>
      <w:pPr>
        <w:tabs>
          <w:tab w:val="num" w:pos="5760"/>
        </w:tabs>
        <w:ind w:left="5760" w:hanging="360"/>
      </w:pPr>
      <w:rPr>
        <w:rFonts w:ascii="Courier New" w:hAnsi="Courier New" w:cs="Courier New" w:hint="default"/>
      </w:rPr>
    </w:lvl>
    <w:lvl w:ilvl="8" w:tplc="44E8E81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E326BF72">
      <w:start w:val="1"/>
      <w:numFmt w:val="bullet"/>
      <w:pStyle w:val="Lijstopsomteken2"/>
      <w:lvlText w:val="–"/>
      <w:lvlJc w:val="left"/>
      <w:pPr>
        <w:tabs>
          <w:tab w:val="num" w:pos="227"/>
        </w:tabs>
        <w:ind w:left="227" w:firstLine="0"/>
      </w:pPr>
      <w:rPr>
        <w:rFonts w:ascii="Verdana" w:hAnsi="Verdana" w:hint="default"/>
      </w:rPr>
    </w:lvl>
    <w:lvl w:ilvl="1" w:tplc="1AD85748" w:tentative="1">
      <w:start w:val="1"/>
      <w:numFmt w:val="bullet"/>
      <w:lvlText w:val="o"/>
      <w:lvlJc w:val="left"/>
      <w:pPr>
        <w:tabs>
          <w:tab w:val="num" w:pos="1440"/>
        </w:tabs>
        <w:ind w:left="1440" w:hanging="360"/>
      </w:pPr>
      <w:rPr>
        <w:rFonts w:ascii="Courier New" w:hAnsi="Courier New" w:cs="Courier New" w:hint="default"/>
      </w:rPr>
    </w:lvl>
    <w:lvl w:ilvl="2" w:tplc="CCD23320" w:tentative="1">
      <w:start w:val="1"/>
      <w:numFmt w:val="bullet"/>
      <w:lvlText w:val=""/>
      <w:lvlJc w:val="left"/>
      <w:pPr>
        <w:tabs>
          <w:tab w:val="num" w:pos="2160"/>
        </w:tabs>
        <w:ind w:left="2160" w:hanging="360"/>
      </w:pPr>
      <w:rPr>
        <w:rFonts w:ascii="Wingdings" w:hAnsi="Wingdings" w:hint="default"/>
      </w:rPr>
    </w:lvl>
    <w:lvl w:ilvl="3" w:tplc="C584FC88" w:tentative="1">
      <w:start w:val="1"/>
      <w:numFmt w:val="bullet"/>
      <w:lvlText w:val=""/>
      <w:lvlJc w:val="left"/>
      <w:pPr>
        <w:tabs>
          <w:tab w:val="num" w:pos="2880"/>
        </w:tabs>
        <w:ind w:left="2880" w:hanging="360"/>
      </w:pPr>
      <w:rPr>
        <w:rFonts w:ascii="Symbol" w:hAnsi="Symbol" w:hint="default"/>
      </w:rPr>
    </w:lvl>
    <w:lvl w:ilvl="4" w:tplc="7E12EE2C" w:tentative="1">
      <w:start w:val="1"/>
      <w:numFmt w:val="bullet"/>
      <w:lvlText w:val="o"/>
      <w:lvlJc w:val="left"/>
      <w:pPr>
        <w:tabs>
          <w:tab w:val="num" w:pos="3600"/>
        </w:tabs>
        <w:ind w:left="3600" w:hanging="360"/>
      </w:pPr>
      <w:rPr>
        <w:rFonts w:ascii="Courier New" w:hAnsi="Courier New" w:cs="Courier New" w:hint="default"/>
      </w:rPr>
    </w:lvl>
    <w:lvl w:ilvl="5" w:tplc="9FDAF15C" w:tentative="1">
      <w:start w:val="1"/>
      <w:numFmt w:val="bullet"/>
      <w:lvlText w:val=""/>
      <w:lvlJc w:val="left"/>
      <w:pPr>
        <w:tabs>
          <w:tab w:val="num" w:pos="4320"/>
        </w:tabs>
        <w:ind w:left="4320" w:hanging="360"/>
      </w:pPr>
      <w:rPr>
        <w:rFonts w:ascii="Wingdings" w:hAnsi="Wingdings" w:hint="default"/>
      </w:rPr>
    </w:lvl>
    <w:lvl w:ilvl="6" w:tplc="E9980628" w:tentative="1">
      <w:start w:val="1"/>
      <w:numFmt w:val="bullet"/>
      <w:lvlText w:val=""/>
      <w:lvlJc w:val="left"/>
      <w:pPr>
        <w:tabs>
          <w:tab w:val="num" w:pos="5040"/>
        </w:tabs>
        <w:ind w:left="5040" w:hanging="360"/>
      </w:pPr>
      <w:rPr>
        <w:rFonts w:ascii="Symbol" w:hAnsi="Symbol" w:hint="default"/>
      </w:rPr>
    </w:lvl>
    <w:lvl w:ilvl="7" w:tplc="72C45FA8" w:tentative="1">
      <w:start w:val="1"/>
      <w:numFmt w:val="bullet"/>
      <w:lvlText w:val="o"/>
      <w:lvlJc w:val="left"/>
      <w:pPr>
        <w:tabs>
          <w:tab w:val="num" w:pos="5760"/>
        </w:tabs>
        <w:ind w:left="5760" w:hanging="360"/>
      </w:pPr>
      <w:rPr>
        <w:rFonts w:ascii="Courier New" w:hAnsi="Courier New" w:cs="Courier New" w:hint="default"/>
      </w:rPr>
    </w:lvl>
    <w:lvl w:ilvl="8" w:tplc="472E07E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047334467">
    <w:abstractNumId w:val="10"/>
  </w:num>
  <w:num w:numId="2" w16cid:durableId="1487208998">
    <w:abstractNumId w:val="7"/>
  </w:num>
  <w:num w:numId="3" w16cid:durableId="1233733796">
    <w:abstractNumId w:val="6"/>
  </w:num>
  <w:num w:numId="4" w16cid:durableId="1274020697">
    <w:abstractNumId w:val="5"/>
  </w:num>
  <w:num w:numId="5" w16cid:durableId="1020013309">
    <w:abstractNumId w:val="4"/>
  </w:num>
  <w:num w:numId="6" w16cid:durableId="287787620">
    <w:abstractNumId w:val="8"/>
  </w:num>
  <w:num w:numId="7" w16cid:durableId="630861519">
    <w:abstractNumId w:val="3"/>
  </w:num>
  <w:num w:numId="8" w16cid:durableId="814294064">
    <w:abstractNumId w:val="2"/>
  </w:num>
  <w:num w:numId="9" w16cid:durableId="293298503">
    <w:abstractNumId w:val="1"/>
  </w:num>
  <w:num w:numId="10" w16cid:durableId="187572054">
    <w:abstractNumId w:val="0"/>
  </w:num>
  <w:num w:numId="11" w16cid:durableId="1822885034">
    <w:abstractNumId w:val="9"/>
  </w:num>
  <w:num w:numId="12" w16cid:durableId="2006124323">
    <w:abstractNumId w:val="11"/>
  </w:num>
  <w:num w:numId="13" w16cid:durableId="1399013884">
    <w:abstractNumId w:val="13"/>
  </w:num>
  <w:num w:numId="14" w16cid:durableId="9702061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4417"/>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0F521E"/>
    <w:rsid w:val="00100203"/>
    <w:rsid w:val="001014E6"/>
    <w:rsid w:val="00103D0C"/>
    <w:rsid w:val="00104B4D"/>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47"/>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2DCF"/>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5133"/>
    <w:rsid w:val="00407991"/>
    <w:rsid w:val="0041019E"/>
    <w:rsid w:val="00413D48"/>
    <w:rsid w:val="00415C87"/>
    <w:rsid w:val="00421ED5"/>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1BB7"/>
    <w:rsid w:val="004A3186"/>
    <w:rsid w:val="004A419C"/>
    <w:rsid w:val="004A65A5"/>
    <w:rsid w:val="004A670A"/>
    <w:rsid w:val="004B5465"/>
    <w:rsid w:val="004B6487"/>
    <w:rsid w:val="004B70F0"/>
    <w:rsid w:val="004C0035"/>
    <w:rsid w:val="004C1299"/>
    <w:rsid w:val="004C7E1D"/>
    <w:rsid w:val="004D065C"/>
    <w:rsid w:val="004D2E41"/>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0831"/>
    <w:rsid w:val="00533061"/>
    <w:rsid w:val="00533FA1"/>
    <w:rsid w:val="00534C77"/>
    <w:rsid w:val="005403C8"/>
    <w:rsid w:val="00541AD9"/>
    <w:rsid w:val="005429DC"/>
    <w:rsid w:val="005565F9"/>
    <w:rsid w:val="005639D2"/>
    <w:rsid w:val="00565739"/>
    <w:rsid w:val="00573041"/>
    <w:rsid w:val="00575B80"/>
    <w:rsid w:val="005768E4"/>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48F4"/>
    <w:rsid w:val="00605932"/>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1EAF"/>
    <w:rsid w:val="00692BA9"/>
    <w:rsid w:val="00692C30"/>
    <w:rsid w:val="00692D64"/>
    <w:rsid w:val="006A10F8"/>
    <w:rsid w:val="006A2100"/>
    <w:rsid w:val="006B0B9C"/>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AF9"/>
    <w:rsid w:val="008E0B3F"/>
    <w:rsid w:val="008E1341"/>
    <w:rsid w:val="008E3932"/>
    <w:rsid w:val="008E49AD"/>
    <w:rsid w:val="008E698E"/>
    <w:rsid w:val="008F123F"/>
    <w:rsid w:val="008F2584"/>
    <w:rsid w:val="008F3246"/>
    <w:rsid w:val="008F3C1B"/>
    <w:rsid w:val="008F508C"/>
    <w:rsid w:val="0090271B"/>
    <w:rsid w:val="00910642"/>
    <w:rsid w:val="00910A65"/>
    <w:rsid w:val="00910DDF"/>
    <w:rsid w:val="00915D3D"/>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769B6"/>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3768"/>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38CF"/>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4DEC"/>
    <w:rsid w:val="00B173C6"/>
    <w:rsid w:val="00B21FF9"/>
    <w:rsid w:val="00B220A5"/>
    <w:rsid w:val="00B2317A"/>
    <w:rsid w:val="00B259C8"/>
    <w:rsid w:val="00B26CCF"/>
    <w:rsid w:val="00B30FC2"/>
    <w:rsid w:val="00B31BA0"/>
    <w:rsid w:val="00B331A2"/>
    <w:rsid w:val="00B33CF2"/>
    <w:rsid w:val="00B350A2"/>
    <w:rsid w:val="00B36EBB"/>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0B1F"/>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97A"/>
    <w:rsid w:val="00C736E8"/>
    <w:rsid w:val="00C73D5F"/>
    <w:rsid w:val="00C82662"/>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44BB"/>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674"/>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63C"/>
    <w:rsid w:val="00ED2F32"/>
    <w:rsid w:val="00ED539E"/>
    <w:rsid w:val="00ED576F"/>
    <w:rsid w:val="00ED5814"/>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2B4D"/>
    <w:rsid w:val="00F45A25"/>
    <w:rsid w:val="00F50F86"/>
    <w:rsid w:val="00F51A76"/>
    <w:rsid w:val="00F53862"/>
    <w:rsid w:val="00F53C9D"/>
    <w:rsid w:val="00F53F91"/>
    <w:rsid w:val="00F54B9F"/>
    <w:rsid w:val="00F61569"/>
    <w:rsid w:val="00F61A72"/>
    <w:rsid w:val="00F62B67"/>
    <w:rsid w:val="00F63DCF"/>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1EB18B"/>
  <w15:docId w15:val="{7522ADFB-2D22-417B-ABD1-D02AE5B96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erwijzingopmerking">
    <w:name w:val="annotation reference"/>
    <w:basedOn w:val="Standaardalinea-lettertype"/>
    <w:rsid w:val="00F42B4D"/>
    <w:rPr>
      <w:sz w:val="16"/>
      <w:szCs w:val="16"/>
    </w:rPr>
  </w:style>
  <w:style w:type="paragraph" w:styleId="Tekstopmerking">
    <w:name w:val="annotation text"/>
    <w:basedOn w:val="Standaard"/>
    <w:link w:val="TekstopmerkingChar"/>
    <w:rsid w:val="00F42B4D"/>
    <w:pPr>
      <w:spacing w:line="240" w:lineRule="auto"/>
    </w:pPr>
    <w:rPr>
      <w:sz w:val="20"/>
      <w:szCs w:val="20"/>
    </w:rPr>
  </w:style>
  <w:style w:type="character" w:customStyle="1" w:styleId="TekstopmerkingChar">
    <w:name w:val="Tekst opmerking Char"/>
    <w:basedOn w:val="Standaardalinea-lettertype"/>
    <w:link w:val="Tekstopmerking"/>
    <w:rsid w:val="00F42B4D"/>
    <w:rPr>
      <w:rFonts w:ascii="Verdana" w:hAnsi="Verdana"/>
      <w:lang w:val="nl-NL" w:eastAsia="nl-NL"/>
    </w:rPr>
  </w:style>
  <w:style w:type="paragraph" w:styleId="Onderwerpvanopmerking">
    <w:name w:val="annotation subject"/>
    <w:basedOn w:val="Tekstopmerking"/>
    <w:next w:val="Tekstopmerking"/>
    <w:link w:val="OnderwerpvanopmerkingChar"/>
    <w:rsid w:val="00F42B4D"/>
    <w:rPr>
      <w:b/>
      <w:bCs/>
    </w:rPr>
  </w:style>
  <w:style w:type="character" w:customStyle="1" w:styleId="OnderwerpvanopmerkingChar">
    <w:name w:val="Onderwerp van opmerking Char"/>
    <w:basedOn w:val="TekstopmerkingChar"/>
    <w:link w:val="Onderwerpvanopmerking"/>
    <w:rsid w:val="00F42B4D"/>
    <w:rPr>
      <w:rFonts w:ascii="Verdana" w:hAnsi="Verdana"/>
      <w:b/>
      <w:bCs/>
      <w:lang w:val="nl-NL" w:eastAsia="nl-NL"/>
    </w:rPr>
  </w:style>
  <w:style w:type="paragraph" w:styleId="Revisie">
    <w:name w:val="Revision"/>
    <w:hidden/>
    <w:uiPriority w:val="99"/>
    <w:semiHidden/>
    <w:rsid w:val="00ED5814"/>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750</ap:Words>
  <ap:Characters>4126</ap:Characters>
  <ap:DocSecurity>0</ap:DocSecurity>
  <ap:Lines>34</ap:Lines>
  <ap:Paragraphs>9</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4867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2026-02-13T15:21:00.0000000Z</dcterms:created>
  <dcterms:modified xsi:type="dcterms:W3CDTF">2026-02-13T15:21:00.0000000Z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O221JAN</vt:lpwstr>
  </property>
  <property fmtid="{D5CDD505-2E9C-101B-9397-08002B2CF9AE}" pid="3" name="Author">
    <vt:lpwstr>O221JAN</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Reactie op verzoek tot reactie op burgerbrief over journalistiek</vt:lpwstr>
  </property>
  <property fmtid="{D5CDD505-2E9C-101B-9397-08002B2CF9AE}" pid="9" name="ocw_directie">
    <vt:lpwstr>MENC/MB</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vragen Vaste Commissie</vt:lpwstr>
  </property>
  <property fmtid="{D5CDD505-2E9C-101B-9397-08002B2CF9AE}" pid="17" name="TemplateId">
    <vt:lpwstr>4DBF1095FF6849FB957BE0CBAC2AD1EA</vt:lpwstr>
  </property>
  <property fmtid="{D5CDD505-2E9C-101B-9397-08002B2CF9AE}" pid="18" name="Typist">
    <vt:lpwstr>O221JAN</vt:lpwstr>
  </property>
</Properties>
</file>